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CD6" w:rsidRDefault="00CC5CD6" w:rsidP="00D755E7">
      <w:pPr>
        <w:widowControl w:val="0"/>
        <w:spacing w:line="310" w:lineRule="atLeast"/>
        <w:rPr>
          <w:b/>
          <w:noProof/>
          <w:spacing w:val="4"/>
          <w:sz w:val="32"/>
          <w:lang w:eastAsia="en-US"/>
        </w:rPr>
      </w:pPr>
      <w:bookmarkStart w:id="0" w:name="_Toc144171265"/>
    </w:p>
    <w:p w:rsidR="00CC5CD6" w:rsidRDefault="00CC5CD6" w:rsidP="00D755E7">
      <w:pPr>
        <w:widowControl w:val="0"/>
        <w:spacing w:line="310" w:lineRule="atLeast"/>
        <w:rPr>
          <w:b/>
          <w:noProof/>
          <w:spacing w:val="4"/>
          <w:sz w:val="32"/>
          <w:lang w:eastAsia="en-US"/>
        </w:rPr>
      </w:pPr>
      <w:r w:rsidRPr="00CC5CD6">
        <w:rPr>
          <w:b/>
          <w:noProof/>
          <w:spacing w:val="4"/>
          <w:sz w:val="32"/>
        </w:rPr>
        <w:drawing>
          <wp:inline distT="0" distB="0" distL="0" distR="0">
            <wp:extent cx="6103454" cy="543780"/>
            <wp:effectExtent l="19050" t="0" r="0" b="0"/>
            <wp:docPr id="1" name="Afbeelding 1" descr="fotobalk_zwart-r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balk_zwart-rood"/>
                    <pic:cNvPicPr>
                      <a:picLocks noChangeAspect="1" noChangeArrowheads="1"/>
                    </pic:cNvPicPr>
                  </pic:nvPicPr>
                  <pic:blipFill>
                    <a:blip r:embed="rId8" cstate="print"/>
                    <a:srcRect/>
                    <a:stretch>
                      <a:fillRect/>
                    </a:stretch>
                  </pic:blipFill>
                  <pic:spPr bwMode="auto">
                    <a:xfrm>
                      <a:off x="0" y="0"/>
                      <a:ext cx="6159902" cy="548809"/>
                    </a:xfrm>
                    <a:prstGeom prst="rect">
                      <a:avLst/>
                    </a:prstGeom>
                    <a:noFill/>
                    <a:ln w="9525">
                      <a:noFill/>
                      <a:miter lim="800000"/>
                      <a:headEnd/>
                      <a:tailEnd/>
                    </a:ln>
                  </pic:spPr>
                </pic:pic>
              </a:graphicData>
            </a:graphic>
          </wp:inline>
        </w:drawing>
      </w:r>
    </w:p>
    <w:p w:rsidR="00CC5CD6" w:rsidRDefault="00CC5CD6" w:rsidP="00D755E7">
      <w:pPr>
        <w:widowControl w:val="0"/>
        <w:spacing w:line="310" w:lineRule="atLeast"/>
        <w:rPr>
          <w:b/>
          <w:noProof/>
          <w:spacing w:val="4"/>
          <w:sz w:val="32"/>
          <w:lang w:eastAsia="en-US"/>
        </w:rPr>
      </w:pPr>
    </w:p>
    <w:p w:rsidR="000F37CF" w:rsidRPr="00D755E7" w:rsidRDefault="000F37CF" w:rsidP="00D755E7">
      <w:pPr>
        <w:widowControl w:val="0"/>
        <w:spacing w:line="310" w:lineRule="atLeast"/>
        <w:rPr>
          <w:b/>
          <w:noProof/>
          <w:spacing w:val="4"/>
          <w:sz w:val="21"/>
          <w:lang w:eastAsia="en-US"/>
        </w:rPr>
      </w:pPr>
      <w:r w:rsidRPr="00AC761F">
        <w:rPr>
          <w:b/>
          <w:noProof/>
          <w:spacing w:val="4"/>
          <w:sz w:val="32"/>
          <w:lang w:eastAsia="en-US"/>
        </w:rPr>
        <w:t xml:space="preserve">Bijlage </w:t>
      </w:r>
      <w:r w:rsidR="006C07D5">
        <w:rPr>
          <w:b/>
          <w:noProof/>
          <w:spacing w:val="4"/>
          <w:sz w:val="32"/>
          <w:lang w:eastAsia="en-US"/>
        </w:rPr>
        <w:t>E</w:t>
      </w:r>
      <w:r w:rsidRPr="00AC761F">
        <w:rPr>
          <w:b/>
          <w:noProof/>
          <w:spacing w:val="4"/>
          <w:sz w:val="32"/>
          <w:lang w:eastAsia="en-US"/>
        </w:rPr>
        <w:tab/>
      </w:r>
      <w:r w:rsidR="00AC761F">
        <w:rPr>
          <w:b/>
          <w:noProof/>
          <w:spacing w:val="4"/>
          <w:sz w:val="32"/>
          <w:lang w:eastAsia="en-US"/>
        </w:rPr>
        <w:tab/>
      </w:r>
      <w:r w:rsidR="00AC761F">
        <w:rPr>
          <w:b/>
          <w:noProof/>
          <w:spacing w:val="4"/>
          <w:sz w:val="32"/>
          <w:lang w:eastAsia="en-US"/>
        </w:rPr>
        <w:tab/>
      </w:r>
      <w:r w:rsidRPr="00AC761F">
        <w:rPr>
          <w:noProof/>
          <w:spacing w:val="4"/>
          <w:sz w:val="32"/>
          <w:lang w:eastAsia="en-US"/>
        </w:rPr>
        <w:t>Model formulier referentieopdrachten</w:t>
      </w:r>
    </w:p>
    <w:p w:rsidR="00AC761F" w:rsidRDefault="00AC761F">
      <w:pPr>
        <w:pStyle w:val="StandardText"/>
        <w:numPr>
          <w:ilvl w:val="0"/>
          <w:numId w:val="0"/>
        </w:numPr>
      </w:pPr>
    </w:p>
    <w:p w:rsidR="008268DF" w:rsidRDefault="000F37CF" w:rsidP="00AC761F">
      <w:pPr>
        <w:pStyle w:val="StandardText"/>
        <w:numPr>
          <w:ilvl w:val="0"/>
          <w:numId w:val="0"/>
        </w:numPr>
        <w:spacing w:line="260" w:lineRule="exact"/>
      </w:pPr>
      <w:r>
        <w:t xml:space="preserve">De </w:t>
      </w:r>
      <w:r w:rsidR="00D273C2">
        <w:t>Inschrijver</w:t>
      </w:r>
      <w:r>
        <w:t xml:space="preserve"> dient op de voet van </w:t>
      </w:r>
      <w:r w:rsidR="00AC761F" w:rsidRPr="008A7651">
        <w:t xml:space="preserve">hoofdstuk </w:t>
      </w:r>
      <w:r w:rsidR="00D872B4">
        <w:t>5.4</w:t>
      </w:r>
      <w:r w:rsidR="00F309E8">
        <w:t xml:space="preserve"> </w:t>
      </w:r>
      <w:r w:rsidRPr="008A7651">
        <w:t xml:space="preserve">van de Aanbestedingsleidraad in de onderstaande vorm </w:t>
      </w:r>
      <w:r w:rsidRPr="008A7651">
        <w:rPr>
          <w:i/>
          <w:iCs/>
        </w:rPr>
        <w:t xml:space="preserve">bondige en toereikende </w:t>
      </w:r>
      <w:r w:rsidRPr="008A7651">
        <w:t xml:space="preserve">informatie te geven over </w:t>
      </w:r>
      <w:r w:rsidR="008268DF" w:rsidRPr="008A7651">
        <w:t xml:space="preserve">maximaal </w:t>
      </w:r>
      <w:r w:rsidR="00D872B4">
        <w:t>1</w:t>
      </w:r>
      <w:r w:rsidRPr="008A7651">
        <w:t xml:space="preserve"> referentieopdracht</w:t>
      </w:r>
      <w:r>
        <w:t xml:space="preserve"> die niet ouder m</w:t>
      </w:r>
      <w:r w:rsidR="00D872B4">
        <w:t>a</w:t>
      </w:r>
      <w:r>
        <w:t xml:space="preserve">g zijn dan </w:t>
      </w:r>
      <w:r w:rsidR="00D872B4">
        <w:t>5</w:t>
      </w:r>
      <w:r>
        <w:t xml:space="preserve"> jaar</w:t>
      </w:r>
      <w:r w:rsidR="00D273C2">
        <w:t xml:space="preserve"> voor de datum van Inschrijving</w:t>
      </w:r>
      <w:r>
        <w:t xml:space="preserve">. </w:t>
      </w:r>
      <w:bookmarkEnd w:id="0"/>
    </w:p>
    <w:p w:rsidR="008268DF" w:rsidRDefault="008268DF" w:rsidP="00AC761F">
      <w:pPr>
        <w:pStyle w:val="StandardText"/>
        <w:numPr>
          <w:ilvl w:val="0"/>
          <w:numId w:val="0"/>
        </w:numPr>
        <w:spacing w:line="260" w:lineRule="exact"/>
      </w:pPr>
    </w:p>
    <w:p w:rsidR="000F37CF" w:rsidRDefault="000F37CF" w:rsidP="00AC761F">
      <w:pPr>
        <w:pStyle w:val="StandardText"/>
        <w:numPr>
          <w:ilvl w:val="0"/>
          <w:numId w:val="0"/>
        </w:numPr>
        <w:spacing w:line="260" w:lineRule="exact"/>
      </w:pPr>
      <w:r>
        <w:t>Van elk van de referentieopdrachten dient onderstaande informatie te worden verstrekt</w:t>
      </w:r>
      <w:r w:rsidR="00D273C2">
        <w:t xml:space="preserve">, waaruit </w:t>
      </w:r>
      <w:r w:rsidR="008268DF">
        <w:t xml:space="preserve">kan worden afgeleid dat </w:t>
      </w:r>
      <w:r w:rsidR="00D273C2">
        <w:t xml:space="preserve">wordt voldaan aan de </w:t>
      </w:r>
      <w:r w:rsidR="008268DF">
        <w:t>criteria</w:t>
      </w:r>
      <w:r w:rsidR="00D273C2">
        <w:t xml:space="preserve"> </w:t>
      </w:r>
      <w:r w:rsidR="008268DF">
        <w:t>uit</w:t>
      </w:r>
      <w:r w:rsidR="00D273C2">
        <w:t xml:space="preserve"> </w:t>
      </w:r>
      <w:r w:rsidR="00AC761F">
        <w:t xml:space="preserve">hoofdstuk </w:t>
      </w:r>
      <w:r w:rsidR="00D872B4">
        <w:t>5.4</w:t>
      </w:r>
      <w:r w:rsidR="00F309E8">
        <w:t xml:space="preserve"> </w:t>
      </w:r>
      <w:r w:rsidR="00D273C2">
        <w:t>van de Aanbestedingsleidraad</w:t>
      </w:r>
      <w:r>
        <w:t>:</w:t>
      </w:r>
    </w:p>
    <w:p w:rsidR="000F37CF" w:rsidRDefault="000F37CF" w:rsidP="00AC761F">
      <w:pPr>
        <w:pStyle w:val="StandardText"/>
        <w:numPr>
          <w:ilvl w:val="0"/>
          <w:numId w:val="0"/>
        </w:numPr>
        <w:spacing w:line="260" w:lineRule="exact"/>
      </w:pPr>
    </w:p>
    <w:p w:rsidR="000F37CF" w:rsidRDefault="000F37CF" w:rsidP="00AC761F">
      <w:pPr>
        <w:pStyle w:val="StandardText"/>
        <w:numPr>
          <w:ilvl w:val="0"/>
          <w:numId w:val="0"/>
        </w:numPr>
        <w:spacing w:line="260" w:lineRule="exact"/>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540"/>
      </w:tblGrid>
      <w:tr w:rsidR="000F37CF">
        <w:tc>
          <w:tcPr>
            <w:tcW w:w="9540" w:type="dxa"/>
            <w:shd w:val="clear" w:color="auto" w:fill="D9D9D9"/>
          </w:tcPr>
          <w:p w:rsidR="000F37CF" w:rsidRDefault="000F37CF" w:rsidP="008268DF">
            <w:pPr>
              <w:spacing w:before="90" w:after="54" w:line="260" w:lineRule="exact"/>
              <w:rPr>
                <w:b/>
                <w:szCs w:val="19"/>
              </w:rPr>
            </w:pPr>
            <w:r>
              <w:rPr>
                <w:b/>
                <w:szCs w:val="19"/>
              </w:rPr>
              <w:t>Korte omschrijving referentieopdracht</w:t>
            </w:r>
            <w:r w:rsidR="008268DF">
              <w:rPr>
                <w:b/>
                <w:szCs w:val="19"/>
              </w:rPr>
              <w:t xml:space="preserve"> </w:t>
            </w:r>
          </w:p>
        </w:tc>
      </w:tr>
      <w:tr w:rsidR="000F37CF">
        <w:tc>
          <w:tcPr>
            <w:tcW w:w="9540" w:type="dxa"/>
          </w:tcPr>
          <w:p w:rsidR="000F37CF" w:rsidRDefault="000F37CF" w:rsidP="00AC761F">
            <w:pPr>
              <w:pStyle w:val="Ballontekst"/>
              <w:spacing w:before="90" w:after="54" w:line="260" w:lineRule="exact"/>
              <w:rPr>
                <w:rFonts w:ascii="Times New Roman" w:hAnsi="Times New Roman" w:cs="Times New Roman"/>
                <w:bCs/>
                <w:sz w:val="20"/>
              </w:rPr>
            </w:pPr>
          </w:p>
          <w:p w:rsidR="000F37CF" w:rsidRDefault="000F37CF" w:rsidP="00AC761F">
            <w:pPr>
              <w:pStyle w:val="Ballontekst"/>
              <w:spacing w:before="90" w:after="54" w:line="260" w:lineRule="exact"/>
              <w:rPr>
                <w:rFonts w:ascii="Times New Roman" w:hAnsi="Times New Roman" w:cs="Times New Roman"/>
                <w:bCs/>
                <w:sz w:val="20"/>
              </w:rPr>
            </w:pPr>
          </w:p>
          <w:p w:rsidR="000F37CF" w:rsidRDefault="000F37CF" w:rsidP="00AC761F">
            <w:pPr>
              <w:pStyle w:val="Ballontekst"/>
              <w:spacing w:before="90" w:after="54" w:line="260" w:lineRule="exact"/>
              <w:rPr>
                <w:rFonts w:ascii="Times New Roman" w:hAnsi="Times New Roman" w:cs="Times New Roman"/>
                <w:bCs/>
                <w:sz w:val="20"/>
              </w:rPr>
            </w:pPr>
          </w:p>
          <w:p w:rsidR="000F37CF" w:rsidRDefault="000F37CF" w:rsidP="00AC761F">
            <w:pPr>
              <w:pStyle w:val="Aanhef"/>
              <w:spacing w:before="90" w:after="54" w:line="260" w:lineRule="exact"/>
              <w:rPr>
                <w:szCs w:val="16"/>
              </w:rPr>
            </w:pPr>
          </w:p>
          <w:p w:rsidR="000F37CF" w:rsidRDefault="000F37CF" w:rsidP="00AC761F">
            <w:pPr>
              <w:pStyle w:val="Koptekst"/>
              <w:tabs>
                <w:tab w:val="clear" w:pos="9072"/>
              </w:tabs>
              <w:spacing w:before="90" w:after="54" w:line="260" w:lineRule="exact"/>
              <w:rPr>
                <w:szCs w:val="16"/>
              </w:rPr>
            </w:pPr>
          </w:p>
          <w:p w:rsidR="000F37CF" w:rsidRDefault="000F37CF" w:rsidP="00AC761F">
            <w:pPr>
              <w:spacing w:before="90" w:after="54" w:line="260" w:lineRule="exact"/>
              <w:rPr>
                <w:szCs w:val="16"/>
              </w:rPr>
            </w:pPr>
          </w:p>
          <w:p w:rsidR="000F37CF" w:rsidRDefault="000F37CF" w:rsidP="00AC761F">
            <w:pPr>
              <w:spacing w:before="90" w:after="54" w:line="260" w:lineRule="exact"/>
              <w:rPr>
                <w:szCs w:val="16"/>
              </w:rPr>
            </w:pPr>
          </w:p>
          <w:p w:rsidR="000F37CF" w:rsidRDefault="000F37CF" w:rsidP="00AC761F">
            <w:pPr>
              <w:spacing w:before="90" w:after="54" w:line="260" w:lineRule="exact"/>
              <w:rPr>
                <w:b/>
                <w:sz w:val="16"/>
                <w:szCs w:val="16"/>
              </w:rPr>
            </w:pPr>
          </w:p>
        </w:tc>
      </w:tr>
    </w:tbl>
    <w:p w:rsidR="000F37CF" w:rsidRDefault="000F37CF" w:rsidP="00AC761F">
      <w:pPr>
        <w:pStyle w:val="StandardText"/>
        <w:numPr>
          <w:ilvl w:val="0"/>
          <w:numId w:val="0"/>
        </w:numPr>
        <w:spacing w:line="260" w:lineRule="exact"/>
      </w:pPr>
      <w:r>
        <w:rPr>
          <w:i/>
        </w:rPr>
        <w:t xml:space="preserve"> (*</w:t>
      </w:r>
      <w:r w:rsidR="00AC761F">
        <w:rPr>
          <w:i/>
        </w:rPr>
        <w:t>Opdrachtgever</w:t>
      </w:r>
      <w:r>
        <w:rPr>
          <w:i/>
        </w:rPr>
        <w:t xml:space="preserve"> behoudt zich het recht voor om referenties na te trekken)</w:t>
      </w:r>
      <w:r>
        <w:rPr>
          <w:i/>
        </w:rPr>
        <w:br/>
      </w:r>
    </w:p>
    <w:p w:rsidR="000F37CF" w:rsidRDefault="000F37CF" w:rsidP="00AC761F">
      <w:pPr>
        <w:pStyle w:val="StandardText"/>
        <w:spacing w:line="260" w:lineRule="exact"/>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02"/>
        <w:gridCol w:w="1818"/>
        <w:gridCol w:w="4320"/>
      </w:tblGrid>
      <w:tr w:rsidR="000F37CF">
        <w:trPr>
          <w:gridAfter w:val="1"/>
          <w:wAfter w:w="4320" w:type="dxa"/>
        </w:trPr>
        <w:tc>
          <w:tcPr>
            <w:tcW w:w="3402" w:type="dxa"/>
            <w:shd w:val="clear" w:color="auto" w:fill="D9D9D9"/>
          </w:tcPr>
          <w:p w:rsidR="000F37CF" w:rsidRDefault="000F37CF" w:rsidP="00AC761F">
            <w:pPr>
              <w:spacing w:before="90" w:after="54" w:line="260" w:lineRule="exact"/>
              <w:rPr>
                <w:b/>
                <w:szCs w:val="19"/>
              </w:rPr>
            </w:pPr>
            <w:r>
              <w:rPr>
                <w:b/>
                <w:szCs w:val="19"/>
              </w:rPr>
              <w:t>Referentienummer:</w:t>
            </w:r>
          </w:p>
        </w:tc>
        <w:tc>
          <w:tcPr>
            <w:tcW w:w="1818" w:type="dxa"/>
          </w:tcPr>
          <w:p w:rsidR="000F37CF" w:rsidRDefault="000F37CF" w:rsidP="00AC761F">
            <w:pPr>
              <w:tabs>
                <w:tab w:val="left" w:pos="495"/>
              </w:tabs>
              <w:spacing w:before="90" w:after="54" w:line="260" w:lineRule="exact"/>
              <w:rPr>
                <w:b/>
                <w:szCs w:val="19"/>
              </w:rPr>
            </w:pPr>
          </w:p>
        </w:tc>
      </w:tr>
      <w:tr w:rsidR="000F37CF">
        <w:tc>
          <w:tcPr>
            <w:tcW w:w="5220" w:type="dxa"/>
            <w:gridSpan w:val="2"/>
          </w:tcPr>
          <w:p w:rsidR="000F37CF" w:rsidRDefault="000F37CF" w:rsidP="00AC761F">
            <w:pPr>
              <w:spacing w:before="90" w:after="54" w:line="260" w:lineRule="exact"/>
              <w:rPr>
                <w:szCs w:val="16"/>
              </w:rPr>
            </w:pPr>
            <w:r>
              <w:rPr>
                <w:szCs w:val="16"/>
              </w:rPr>
              <w:t>Opdrachtnemer:</w:t>
            </w:r>
          </w:p>
        </w:tc>
        <w:tc>
          <w:tcPr>
            <w:tcW w:w="4320" w:type="dxa"/>
          </w:tcPr>
          <w:p w:rsidR="000F37CF" w:rsidRDefault="000F37CF" w:rsidP="00AC761F">
            <w:pPr>
              <w:spacing w:before="90" w:after="54" w:line="260" w:lineRule="exact"/>
              <w:rPr>
                <w:i/>
                <w:szCs w:val="16"/>
              </w:rPr>
            </w:pPr>
          </w:p>
        </w:tc>
      </w:tr>
      <w:tr w:rsidR="000F37CF">
        <w:tc>
          <w:tcPr>
            <w:tcW w:w="5220" w:type="dxa"/>
            <w:gridSpan w:val="2"/>
          </w:tcPr>
          <w:p w:rsidR="000F37CF" w:rsidRDefault="000F37CF" w:rsidP="00AC761F">
            <w:pPr>
              <w:spacing w:before="90" w:after="54" w:line="260" w:lineRule="exact"/>
              <w:rPr>
                <w:szCs w:val="16"/>
              </w:rPr>
            </w:pPr>
            <w:r>
              <w:rPr>
                <w:szCs w:val="16"/>
              </w:rPr>
              <w:t>Was er sprake van een samenwerkingsverband:</w:t>
            </w:r>
          </w:p>
          <w:p w:rsidR="000F37CF" w:rsidRDefault="000F37CF" w:rsidP="00AC761F">
            <w:pPr>
              <w:spacing w:before="90" w:after="54" w:line="260" w:lineRule="exact"/>
              <w:rPr>
                <w:szCs w:val="16"/>
              </w:rPr>
            </w:pPr>
            <w:r>
              <w:rPr>
                <w:szCs w:val="16"/>
              </w:rPr>
              <w:t>Wat zijn de namen van de ondernemingen in het samenwerkingsverband:</w:t>
            </w:r>
          </w:p>
          <w:p w:rsidR="000F37CF" w:rsidRDefault="000F37CF" w:rsidP="00AC761F">
            <w:pPr>
              <w:spacing w:before="90" w:after="54" w:line="260" w:lineRule="exact"/>
              <w:rPr>
                <w:szCs w:val="16"/>
              </w:rPr>
            </w:pPr>
            <w:r>
              <w:rPr>
                <w:szCs w:val="16"/>
              </w:rPr>
              <w:t>Wat is de rechtsvorm van het samenwerkingsverband:</w:t>
            </w:r>
          </w:p>
          <w:p w:rsidR="000F37CF" w:rsidRDefault="000F37CF" w:rsidP="00AC761F">
            <w:pPr>
              <w:spacing w:before="90" w:after="54" w:line="260" w:lineRule="exact"/>
              <w:rPr>
                <w:szCs w:val="16"/>
              </w:rPr>
            </w:pPr>
            <w:r>
              <w:rPr>
                <w:szCs w:val="16"/>
              </w:rPr>
              <w:t>Wat was de onderlinge werkverdeling tussen de ondernemingen:</w:t>
            </w:r>
          </w:p>
        </w:tc>
        <w:tc>
          <w:tcPr>
            <w:tcW w:w="4320" w:type="dxa"/>
          </w:tcPr>
          <w:p w:rsidR="000F37CF" w:rsidRDefault="000F37CF" w:rsidP="00AC761F">
            <w:pPr>
              <w:spacing w:before="90" w:after="54" w:line="260" w:lineRule="exact"/>
              <w:rPr>
                <w:i/>
                <w:szCs w:val="16"/>
              </w:rPr>
            </w:pPr>
          </w:p>
        </w:tc>
      </w:tr>
      <w:tr w:rsidR="000F37CF">
        <w:tc>
          <w:tcPr>
            <w:tcW w:w="5220" w:type="dxa"/>
            <w:gridSpan w:val="2"/>
          </w:tcPr>
          <w:p w:rsidR="000F37CF" w:rsidRDefault="000F37CF" w:rsidP="00AC761F">
            <w:pPr>
              <w:spacing w:before="90" w:after="54" w:line="260" w:lineRule="exact"/>
              <w:rPr>
                <w:szCs w:val="16"/>
              </w:rPr>
            </w:pPr>
            <w:r>
              <w:rPr>
                <w:szCs w:val="16"/>
              </w:rPr>
              <w:t>Was u hoofd- of onderaannemer:</w:t>
            </w:r>
          </w:p>
          <w:p w:rsidR="000F37CF" w:rsidRDefault="000F37CF" w:rsidP="00AC761F">
            <w:pPr>
              <w:spacing w:before="90" w:after="54" w:line="260" w:lineRule="exact"/>
              <w:rPr>
                <w:szCs w:val="16"/>
              </w:rPr>
            </w:pPr>
            <w:r>
              <w:rPr>
                <w:szCs w:val="16"/>
              </w:rPr>
              <w:t>Indien onderaannemer, wie was de hoofdaannemer:</w:t>
            </w:r>
          </w:p>
          <w:p w:rsidR="000F37CF" w:rsidRDefault="000F37CF" w:rsidP="00AC761F">
            <w:pPr>
              <w:spacing w:before="90" w:after="54" w:line="260" w:lineRule="exact"/>
              <w:rPr>
                <w:szCs w:val="16"/>
              </w:rPr>
            </w:pPr>
            <w:r>
              <w:rPr>
                <w:szCs w:val="16"/>
              </w:rPr>
              <w:t>Werkverdeling tussen hoofd- en onderaannemer:</w:t>
            </w:r>
          </w:p>
          <w:p w:rsidR="000F37CF" w:rsidRDefault="000F37CF" w:rsidP="00AC761F">
            <w:pPr>
              <w:spacing w:before="90" w:after="54" w:line="260" w:lineRule="exact"/>
              <w:rPr>
                <w:szCs w:val="16"/>
              </w:rPr>
            </w:pPr>
            <w:r>
              <w:rPr>
                <w:szCs w:val="16"/>
              </w:rPr>
              <w:t>Aanneemsommen onderaannemers</w:t>
            </w:r>
          </w:p>
        </w:tc>
        <w:tc>
          <w:tcPr>
            <w:tcW w:w="4320" w:type="dxa"/>
          </w:tcPr>
          <w:p w:rsidR="000F37CF" w:rsidRDefault="000F37CF" w:rsidP="00AC761F">
            <w:pPr>
              <w:spacing w:before="90" w:after="54" w:line="260" w:lineRule="exact"/>
              <w:rPr>
                <w:i/>
                <w:szCs w:val="16"/>
              </w:rPr>
            </w:pPr>
          </w:p>
        </w:tc>
      </w:tr>
      <w:tr w:rsidR="000F37CF">
        <w:tc>
          <w:tcPr>
            <w:tcW w:w="5220" w:type="dxa"/>
            <w:gridSpan w:val="2"/>
          </w:tcPr>
          <w:p w:rsidR="000F37CF" w:rsidRDefault="000F37CF" w:rsidP="00AC761F">
            <w:pPr>
              <w:spacing w:before="90" w:after="54" w:line="260" w:lineRule="exact"/>
              <w:rPr>
                <w:szCs w:val="16"/>
              </w:rPr>
            </w:pPr>
            <w:r>
              <w:rPr>
                <w:szCs w:val="16"/>
              </w:rPr>
              <w:t>Naam opdrachtgevende instantie of bedrijf:</w:t>
            </w:r>
          </w:p>
        </w:tc>
        <w:tc>
          <w:tcPr>
            <w:tcW w:w="4320" w:type="dxa"/>
          </w:tcPr>
          <w:p w:rsidR="000F37CF" w:rsidRDefault="000F37CF" w:rsidP="00AC761F">
            <w:pPr>
              <w:spacing w:before="90" w:after="54" w:line="260" w:lineRule="exact"/>
              <w:rPr>
                <w:i/>
                <w:szCs w:val="16"/>
              </w:rPr>
            </w:pPr>
          </w:p>
        </w:tc>
      </w:tr>
      <w:tr w:rsidR="000F37CF">
        <w:tc>
          <w:tcPr>
            <w:tcW w:w="5220" w:type="dxa"/>
            <w:gridSpan w:val="2"/>
          </w:tcPr>
          <w:p w:rsidR="000F37CF" w:rsidRDefault="000F37CF" w:rsidP="00AC761F">
            <w:pPr>
              <w:spacing w:before="90" w:after="54" w:line="260" w:lineRule="exact"/>
              <w:rPr>
                <w:szCs w:val="16"/>
              </w:rPr>
            </w:pPr>
            <w:r>
              <w:rPr>
                <w:szCs w:val="16"/>
              </w:rPr>
              <w:t>Naam contactpersoon bedrijf:</w:t>
            </w:r>
          </w:p>
        </w:tc>
        <w:tc>
          <w:tcPr>
            <w:tcW w:w="4320" w:type="dxa"/>
          </w:tcPr>
          <w:p w:rsidR="000F37CF" w:rsidRDefault="000F37CF" w:rsidP="00AC761F">
            <w:pPr>
              <w:spacing w:before="90" w:after="54" w:line="260" w:lineRule="exact"/>
              <w:rPr>
                <w:i/>
                <w:szCs w:val="16"/>
              </w:rPr>
            </w:pPr>
          </w:p>
        </w:tc>
      </w:tr>
      <w:tr w:rsidR="000F37CF">
        <w:tc>
          <w:tcPr>
            <w:tcW w:w="5220" w:type="dxa"/>
            <w:gridSpan w:val="2"/>
          </w:tcPr>
          <w:p w:rsidR="000F37CF" w:rsidRDefault="000F37CF" w:rsidP="00AC761F">
            <w:pPr>
              <w:spacing w:before="90" w:after="54" w:line="260" w:lineRule="exact"/>
              <w:rPr>
                <w:szCs w:val="16"/>
              </w:rPr>
            </w:pPr>
            <w:r>
              <w:rPr>
                <w:szCs w:val="16"/>
              </w:rPr>
              <w:t>Telefoonnummer contactpersoon:</w:t>
            </w:r>
          </w:p>
        </w:tc>
        <w:tc>
          <w:tcPr>
            <w:tcW w:w="4320" w:type="dxa"/>
          </w:tcPr>
          <w:p w:rsidR="000F37CF" w:rsidRDefault="000F37CF" w:rsidP="00AC761F">
            <w:pPr>
              <w:spacing w:before="90" w:after="54" w:line="260" w:lineRule="exact"/>
              <w:rPr>
                <w:i/>
                <w:szCs w:val="16"/>
              </w:rPr>
            </w:pPr>
          </w:p>
        </w:tc>
      </w:tr>
      <w:tr w:rsidR="000F37CF">
        <w:tc>
          <w:tcPr>
            <w:tcW w:w="5220" w:type="dxa"/>
            <w:gridSpan w:val="2"/>
          </w:tcPr>
          <w:p w:rsidR="000F37CF" w:rsidRDefault="000F37CF" w:rsidP="00AC761F">
            <w:pPr>
              <w:spacing w:before="90" w:after="54" w:line="260" w:lineRule="exact"/>
              <w:rPr>
                <w:szCs w:val="16"/>
              </w:rPr>
            </w:pPr>
            <w:proofErr w:type="spellStart"/>
            <w:r>
              <w:rPr>
                <w:szCs w:val="16"/>
              </w:rPr>
              <w:t>Emailadres</w:t>
            </w:r>
            <w:proofErr w:type="spellEnd"/>
            <w:r>
              <w:rPr>
                <w:szCs w:val="16"/>
              </w:rPr>
              <w:t xml:space="preserve"> contactpersoon:</w:t>
            </w:r>
          </w:p>
        </w:tc>
        <w:tc>
          <w:tcPr>
            <w:tcW w:w="4320" w:type="dxa"/>
          </w:tcPr>
          <w:p w:rsidR="000F37CF" w:rsidRDefault="000F37CF" w:rsidP="00AC761F">
            <w:pPr>
              <w:spacing w:before="90" w:after="54" w:line="260" w:lineRule="exact"/>
              <w:rPr>
                <w:i/>
                <w:szCs w:val="16"/>
              </w:rPr>
            </w:pPr>
          </w:p>
        </w:tc>
      </w:tr>
      <w:tr w:rsidR="00254F9E">
        <w:tc>
          <w:tcPr>
            <w:tcW w:w="5220" w:type="dxa"/>
            <w:gridSpan w:val="2"/>
          </w:tcPr>
          <w:p w:rsidR="00254F9E" w:rsidRDefault="00254F9E" w:rsidP="00934484">
            <w:pPr>
              <w:spacing w:before="90" w:after="54" w:line="260" w:lineRule="exact"/>
              <w:rPr>
                <w:szCs w:val="16"/>
              </w:rPr>
            </w:pPr>
            <w:r>
              <w:rPr>
                <w:szCs w:val="16"/>
              </w:rPr>
              <w:lastRenderedPageBreak/>
              <w:t xml:space="preserve">Totaalbedrag (projectomvang in Euro </w:t>
            </w:r>
            <w:r w:rsidR="00934484">
              <w:rPr>
                <w:szCs w:val="16"/>
              </w:rPr>
              <w:t>excl. BTW</w:t>
            </w:r>
            <w:r>
              <w:rPr>
                <w:szCs w:val="16"/>
              </w:rPr>
              <w:t>)</w:t>
            </w:r>
          </w:p>
        </w:tc>
        <w:tc>
          <w:tcPr>
            <w:tcW w:w="4320" w:type="dxa"/>
          </w:tcPr>
          <w:p w:rsidR="00254F9E" w:rsidRDefault="00254F9E" w:rsidP="00AC761F">
            <w:pPr>
              <w:spacing w:before="90" w:after="54" w:line="260" w:lineRule="exact"/>
              <w:rPr>
                <w:i/>
                <w:szCs w:val="16"/>
              </w:rPr>
            </w:pPr>
          </w:p>
        </w:tc>
      </w:tr>
      <w:tr w:rsidR="000F37CF">
        <w:tc>
          <w:tcPr>
            <w:tcW w:w="5220" w:type="dxa"/>
            <w:gridSpan w:val="2"/>
          </w:tcPr>
          <w:p w:rsidR="000F37CF" w:rsidRDefault="000F37CF" w:rsidP="00934484">
            <w:pPr>
              <w:spacing w:before="90" w:after="54" w:line="260" w:lineRule="exact"/>
              <w:rPr>
                <w:szCs w:val="16"/>
              </w:rPr>
            </w:pPr>
            <w:r>
              <w:rPr>
                <w:szCs w:val="16"/>
              </w:rPr>
              <w:t xml:space="preserve">Datum start </w:t>
            </w:r>
            <w:r w:rsidR="00934484">
              <w:rPr>
                <w:szCs w:val="16"/>
              </w:rPr>
              <w:t>dienst/levering</w:t>
            </w:r>
            <w:r>
              <w:rPr>
                <w:szCs w:val="16"/>
              </w:rPr>
              <w:t>:</w:t>
            </w:r>
          </w:p>
        </w:tc>
        <w:tc>
          <w:tcPr>
            <w:tcW w:w="4320" w:type="dxa"/>
          </w:tcPr>
          <w:p w:rsidR="000F37CF" w:rsidRDefault="000F37CF" w:rsidP="00AC761F">
            <w:pPr>
              <w:spacing w:before="90" w:after="54" w:line="260" w:lineRule="exact"/>
              <w:rPr>
                <w:i/>
                <w:szCs w:val="16"/>
              </w:rPr>
            </w:pPr>
          </w:p>
        </w:tc>
      </w:tr>
      <w:tr w:rsidR="000F37CF">
        <w:tc>
          <w:tcPr>
            <w:tcW w:w="5220" w:type="dxa"/>
            <w:gridSpan w:val="2"/>
          </w:tcPr>
          <w:p w:rsidR="000F37CF" w:rsidRDefault="000F37CF" w:rsidP="00AC761F">
            <w:pPr>
              <w:spacing w:before="90" w:after="54" w:line="260" w:lineRule="exact"/>
              <w:rPr>
                <w:szCs w:val="16"/>
              </w:rPr>
            </w:pPr>
            <w:r>
              <w:rPr>
                <w:szCs w:val="16"/>
              </w:rPr>
              <w:t>Datum oplevering:</w:t>
            </w:r>
          </w:p>
        </w:tc>
        <w:tc>
          <w:tcPr>
            <w:tcW w:w="4320" w:type="dxa"/>
          </w:tcPr>
          <w:p w:rsidR="000F37CF" w:rsidRDefault="000F37CF" w:rsidP="00AC761F">
            <w:pPr>
              <w:spacing w:before="90" w:after="54" w:line="260" w:lineRule="exact"/>
              <w:rPr>
                <w:i/>
                <w:szCs w:val="16"/>
              </w:rPr>
            </w:pPr>
          </w:p>
        </w:tc>
      </w:tr>
      <w:tr w:rsidR="000F37CF">
        <w:tc>
          <w:tcPr>
            <w:tcW w:w="5220" w:type="dxa"/>
            <w:gridSpan w:val="2"/>
          </w:tcPr>
          <w:p w:rsidR="000F37CF" w:rsidRDefault="000F37CF" w:rsidP="00AC761F">
            <w:pPr>
              <w:spacing w:before="90" w:after="54" w:line="260" w:lineRule="exact"/>
              <w:rPr>
                <w:szCs w:val="16"/>
              </w:rPr>
            </w:pPr>
            <w:r>
              <w:rPr>
                <w:szCs w:val="16"/>
              </w:rPr>
              <w:t xml:space="preserve">Is een </w:t>
            </w:r>
            <w:r w:rsidR="00934484">
              <w:rPr>
                <w:szCs w:val="16"/>
              </w:rPr>
              <w:t>certificaat/</w:t>
            </w:r>
            <w:proofErr w:type="spellStart"/>
            <w:r>
              <w:rPr>
                <w:szCs w:val="16"/>
              </w:rPr>
              <w:t>tevredenheidsverklaring</w:t>
            </w:r>
            <w:proofErr w:type="spellEnd"/>
            <w:r>
              <w:rPr>
                <w:rStyle w:val="Voetnootmarkering"/>
                <w:szCs w:val="16"/>
              </w:rPr>
              <w:footnoteReference w:id="1"/>
            </w:r>
            <w:r>
              <w:rPr>
                <w:szCs w:val="16"/>
              </w:rPr>
              <w:t xml:space="preserve"> aanwezig:</w:t>
            </w:r>
          </w:p>
          <w:p w:rsidR="000F37CF" w:rsidRDefault="00934484" w:rsidP="00934484">
            <w:pPr>
              <w:spacing w:before="90" w:after="54" w:line="260" w:lineRule="exact"/>
              <w:rPr>
                <w:szCs w:val="16"/>
              </w:rPr>
            </w:pPr>
            <w:r>
              <w:rPr>
                <w:szCs w:val="16"/>
              </w:rPr>
              <w:t>Deze dient te worden bijgevoegd</w:t>
            </w:r>
          </w:p>
        </w:tc>
        <w:tc>
          <w:tcPr>
            <w:tcW w:w="4320" w:type="dxa"/>
          </w:tcPr>
          <w:p w:rsidR="000F37CF" w:rsidRDefault="000F37CF" w:rsidP="00AC761F">
            <w:pPr>
              <w:spacing w:before="90" w:after="54" w:line="260" w:lineRule="exact"/>
              <w:rPr>
                <w:i/>
                <w:szCs w:val="16"/>
              </w:rPr>
            </w:pPr>
          </w:p>
        </w:tc>
      </w:tr>
    </w:tbl>
    <w:p w:rsidR="000F37CF" w:rsidRDefault="000F37CF" w:rsidP="00AC761F">
      <w:pPr>
        <w:spacing w:line="260" w:lineRule="exact"/>
        <w:rPr>
          <w:rFonts w:cs="Arial"/>
          <w:i/>
        </w:rPr>
      </w:pPr>
    </w:p>
    <w:p w:rsidR="000F37CF" w:rsidRDefault="000F37CF" w:rsidP="00AC761F">
      <w:pPr>
        <w:spacing w:line="260" w:lineRule="exact"/>
        <w:rPr>
          <w:rFonts w:cs="Arial"/>
        </w:rPr>
      </w:pPr>
      <w:r>
        <w:rPr>
          <w:rFonts w:cs="Arial"/>
          <w:i/>
        </w:rPr>
        <w:t xml:space="preserve"> (*</w:t>
      </w:r>
      <w:r w:rsidR="00AC761F">
        <w:rPr>
          <w:rFonts w:cs="Arial"/>
          <w:i/>
        </w:rPr>
        <w:t xml:space="preserve">Opdrachtgever </w:t>
      </w:r>
      <w:r>
        <w:rPr>
          <w:rFonts w:cs="Arial"/>
          <w:i/>
        </w:rPr>
        <w:t>behoudt zich het recht voor om referenties na te trekken)</w:t>
      </w:r>
      <w:r>
        <w:rPr>
          <w:rFonts w:cs="Arial"/>
          <w:i/>
        </w:rPr>
        <w:br/>
      </w:r>
    </w:p>
    <w:p w:rsidR="000F37CF" w:rsidRDefault="000F37CF" w:rsidP="00AC761F">
      <w:pPr>
        <w:pStyle w:val="StandardText"/>
        <w:spacing w:line="260" w:lineRule="exact"/>
      </w:pPr>
      <w:r>
        <w:t>Naar waarheid ingevuld,</w:t>
      </w:r>
    </w:p>
    <w:p w:rsidR="000F37CF" w:rsidRDefault="000F37CF" w:rsidP="00AC761F">
      <w:pPr>
        <w:pStyle w:val="StandardText"/>
        <w:spacing w:line="26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30"/>
        <w:gridCol w:w="7186"/>
      </w:tblGrid>
      <w:tr w:rsidR="000F37CF">
        <w:trPr>
          <w:trHeight w:val="397"/>
        </w:trPr>
        <w:tc>
          <w:tcPr>
            <w:tcW w:w="1630" w:type="dxa"/>
            <w:vAlign w:val="bottom"/>
          </w:tcPr>
          <w:p w:rsidR="000F37CF" w:rsidRDefault="000F37CF" w:rsidP="00AC761F">
            <w:pPr>
              <w:pStyle w:val="StandardText"/>
              <w:spacing w:line="260" w:lineRule="exact"/>
              <w:jc w:val="left"/>
            </w:pPr>
            <w:r>
              <w:t>Bedrijfsnaam:</w:t>
            </w:r>
          </w:p>
        </w:tc>
        <w:tc>
          <w:tcPr>
            <w:tcW w:w="7186" w:type="dxa"/>
            <w:vAlign w:val="bottom"/>
          </w:tcPr>
          <w:p w:rsidR="000F37CF" w:rsidRDefault="000F37CF" w:rsidP="00AC761F">
            <w:pPr>
              <w:pStyle w:val="StandardText"/>
              <w:spacing w:line="260" w:lineRule="exact"/>
              <w:jc w:val="left"/>
            </w:pPr>
          </w:p>
        </w:tc>
      </w:tr>
      <w:tr w:rsidR="000F37CF">
        <w:trPr>
          <w:trHeight w:val="397"/>
        </w:trPr>
        <w:tc>
          <w:tcPr>
            <w:tcW w:w="1630" w:type="dxa"/>
            <w:vAlign w:val="bottom"/>
          </w:tcPr>
          <w:p w:rsidR="000F37CF" w:rsidRDefault="000F37CF" w:rsidP="00AC761F">
            <w:pPr>
              <w:pStyle w:val="StandardText"/>
              <w:spacing w:line="260" w:lineRule="exact"/>
              <w:jc w:val="left"/>
            </w:pPr>
            <w:r>
              <w:t>Naam:</w:t>
            </w:r>
          </w:p>
        </w:tc>
        <w:tc>
          <w:tcPr>
            <w:tcW w:w="7186" w:type="dxa"/>
            <w:vAlign w:val="bottom"/>
          </w:tcPr>
          <w:p w:rsidR="000F37CF" w:rsidRDefault="000F37CF" w:rsidP="00AC761F">
            <w:pPr>
              <w:pStyle w:val="StandardText"/>
              <w:spacing w:line="260" w:lineRule="exact"/>
              <w:jc w:val="left"/>
            </w:pPr>
          </w:p>
        </w:tc>
      </w:tr>
      <w:tr w:rsidR="000F37CF">
        <w:trPr>
          <w:trHeight w:val="397"/>
        </w:trPr>
        <w:tc>
          <w:tcPr>
            <w:tcW w:w="1630" w:type="dxa"/>
            <w:vAlign w:val="bottom"/>
          </w:tcPr>
          <w:p w:rsidR="000F37CF" w:rsidRDefault="000F37CF" w:rsidP="00AC761F">
            <w:pPr>
              <w:pStyle w:val="StandardText"/>
              <w:spacing w:line="260" w:lineRule="exact"/>
              <w:jc w:val="left"/>
            </w:pPr>
            <w:r>
              <w:t>Functie:</w:t>
            </w:r>
          </w:p>
        </w:tc>
        <w:tc>
          <w:tcPr>
            <w:tcW w:w="7186" w:type="dxa"/>
            <w:vAlign w:val="bottom"/>
          </w:tcPr>
          <w:p w:rsidR="000F37CF" w:rsidRDefault="000F37CF" w:rsidP="00AC761F">
            <w:pPr>
              <w:pStyle w:val="StandardText"/>
              <w:spacing w:line="260" w:lineRule="exact"/>
              <w:jc w:val="left"/>
            </w:pPr>
          </w:p>
        </w:tc>
      </w:tr>
      <w:tr w:rsidR="000F37CF">
        <w:trPr>
          <w:trHeight w:val="579"/>
        </w:trPr>
        <w:tc>
          <w:tcPr>
            <w:tcW w:w="1630" w:type="dxa"/>
            <w:vAlign w:val="bottom"/>
          </w:tcPr>
          <w:p w:rsidR="000F37CF" w:rsidRDefault="000F37CF" w:rsidP="00AC761F">
            <w:pPr>
              <w:pStyle w:val="StandardText"/>
              <w:spacing w:line="260" w:lineRule="exact"/>
              <w:jc w:val="left"/>
            </w:pPr>
            <w:r>
              <w:t>Handtekening:</w:t>
            </w:r>
          </w:p>
        </w:tc>
        <w:tc>
          <w:tcPr>
            <w:tcW w:w="7186" w:type="dxa"/>
            <w:vAlign w:val="bottom"/>
          </w:tcPr>
          <w:p w:rsidR="000F37CF" w:rsidRDefault="000F37CF" w:rsidP="00AC761F">
            <w:pPr>
              <w:pStyle w:val="StandardText"/>
              <w:spacing w:line="260" w:lineRule="exact"/>
              <w:jc w:val="left"/>
            </w:pPr>
          </w:p>
        </w:tc>
      </w:tr>
      <w:tr w:rsidR="000F37CF">
        <w:trPr>
          <w:trHeight w:val="397"/>
        </w:trPr>
        <w:tc>
          <w:tcPr>
            <w:tcW w:w="1630" w:type="dxa"/>
            <w:vAlign w:val="bottom"/>
          </w:tcPr>
          <w:p w:rsidR="000F37CF" w:rsidRDefault="000F37CF" w:rsidP="00AC761F">
            <w:pPr>
              <w:pStyle w:val="StandardText"/>
              <w:spacing w:line="260" w:lineRule="exact"/>
              <w:jc w:val="left"/>
            </w:pPr>
            <w:r>
              <w:t>Datum:</w:t>
            </w:r>
          </w:p>
        </w:tc>
        <w:tc>
          <w:tcPr>
            <w:tcW w:w="7186" w:type="dxa"/>
            <w:vAlign w:val="bottom"/>
          </w:tcPr>
          <w:p w:rsidR="000F37CF" w:rsidRDefault="000F37CF" w:rsidP="00AC761F">
            <w:pPr>
              <w:pStyle w:val="StandardText"/>
              <w:spacing w:line="260" w:lineRule="exact"/>
              <w:jc w:val="left"/>
            </w:pPr>
          </w:p>
        </w:tc>
      </w:tr>
    </w:tbl>
    <w:p w:rsidR="000F37CF" w:rsidRDefault="000F37CF" w:rsidP="00AC761F">
      <w:pPr>
        <w:spacing w:line="260" w:lineRule="exact"/>
      </w:pPr>
      <w:bookmarkStart w:id="1" w:name="_GoBack"/>
      <w:bookmarkEnd w:id="1"/>
    </w:p>
    <w:sectPr w:rsidR="000F37CF" w:rsidSect="00B42344">
      <w:footerReference w:type="default" r:id="rId9"/>
      <w:pgSz w:w="11905" w:h="16837"/>
      <w:pgMar w:top="1134" w:right="850" w:bottom="850" w:left="1275" w:header="1134" w:footer="850"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7D5" w:rsidRDefault="006C07D5">
      <w:r>
        <w:separator/>
      </w:r>
    </w:p>
  </w:endnote>
  <w:endnote w:type="continuationSeparator" w:id="0">
    <w:p w:rsidR="006C07D5" w:rsidRDefault="006C07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7D5" w:rsidRDefault="006C07D5">
    <w:pPr>
      <w:pStyle w:val="Voettekst"/>
    </w:pPr>
    <w:r>
      <w:t>Bijlage VIII Referentieopdrachten (model)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7D5" w:rsidRDefault="006C07D5">
      <w:r>
        <w:separator/>
      </w:r>
    </w:p>
  </w:footnote>
  <w:footnote w:type="continuationSeparator" w:id="0">
    <w:p w:rsidR="006C07D5" w:rsidRDefault="006C07D5">
      <w:r>
        <w:continuationSeparator/>
      </w:r>
    </w:p>
  </w:footnote>
  <w:footnote w:id="1">
    <w:p w:rsidR="006C07D5" w:rsidRPr="00D755E7" w:rsidRDefault="006C07D5">
      <w:pPr>
        <w:pStyle w:val="Voetnoottekst"/>
        <w:rPr>
          <w:sz w:val="16"/>
          <w:szCs w:val="16"/>
        </w:rPr>
      </w:pPr>
      <w:r w:rsidRPr="00D755E7">
        <w:rPr>
          <w:rStyle w:val="Voetnootmarkering"/>
          <w:sz w:val="16"/>
          <w:szCs w:val="16"/>
        </w:rPr>
        <w:footnoteRef/>
      </w:r>
      <w:r w:rsidRPr="00D755E7">
        <w:rPr>
          <w:sz w:val="16"/>
          <w:szCs w:val="16"/>
        </w:rPr>
        <w:t xml:space="preserve"> Deze moet door de desbetreffende opdrachtgever zijn ondertekend. Uit deze verklaring dient te blijken welke werkzaamheden de Inschrijver heeft verricht en of deze tijdig en kwalitatief binnen de contractuele afspraken zijn uitgevoerd.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EDC9F34"/>
    <w:lvl w:ilvl="0">
      <w:start w:val="1"/>
      <w:numFmt w:val="decimal"/>
      <w:pStyle w:val="Lijstnummering5"/>
      <w:lvlText w:val="%1."/>
      <w:lvlJc w:val="left"/>
      <w:pPr>
        <w:tabs>
          <w:tab w:val="num" w:pos="1492"/>
        </w:tabs>
        <w:ind w:left="1492" w:hanging="360"/>
      </w:pPr>
    </w:lvl>
  </w:abstractNum>
  <w:abstractNum w:abstractNumId="1">
    <w:nsid w:val="FFFFFF7D"/>
    <w:multiLevelType w:val="singleLevel"/>
    <w:tmpl w:val="34806E8E"/>
    <w:lvl w:ilvl="0">
      <w:start w:val="1"/>
      <w:numFmt w:val="decimal"/>
      <w:pStyle w:val="Lijstnummering4"/>
      <w:lvlText w:val="%1."/>
      <w:lvlJc w:val="left"/>
      <w:pPr>
        <w:tabs>
          <w:tab w:val="num" w:pos="1209"/>
        </w:tabs>
        <w:ind w:left="1209" w:hanging="360"/>
      </w:pPr>
    </w:lvl>
  </w:abstractNum>
  <w:abstractNum w:abstractNumId="2">
    <w:nsid w:val="FFFFFF7E"/>
    <w:multiLevelType w:val="singleLevel"/>
    <w:tmpl w:val="6C00A010"/>
    <w:lvl w:ilvl="0">
      <w:start w:val="1"/>
      <w:numFmt w:val="decimal"/>
      <w:pStyle w:val="Lijstnummering3"/>
      <w:lvlText w:val="%1."/>
      <w:lvlJc w:val="left"/>
      <w:pPr>
        <w:tabs>
          <w:tab w:val="num" w:pos="926"/>
        </w:tabs>
        <w:ind w:left="926" w:hanging="360"/>
      </w:pPr>
    </w:lvl>
  </w:abstractNum>
  <w:abstractNum w:abstractNumId="3">
    <w:nsid w:val="FFFFFF7F"/>
    <w:multiLevelType w:val="singleLevel"/>
    <w:tmpl w:val="12D83234"/>
    <w:lvl w:ilvl="0">
      <w:start w:val="1"/>
      <w:numFmt w:val="decimal"/>
      <w:pStyle w:val="Lijstnummering2"/>
      <w:lvlText w:val="%1."/>
      <w:lvlJc w:val="left"/>
      <w:pPr>
        <w:tabs>
          <w:tab w:val="num" w:pos="643"/>
        </w:tabs>
        <w:ind w:left="643" w:hanging="360"/>
      </w:pPr>
    </w:lvl>
  </w:abstractNum>
  <w:abstractNum w:abstractNumId="4">
    <w:nsid w:val="FFFFFF80"/>
    <w:multiLevelType w:val="singleLevel"/>
    <w:tmpl w:val="EA4277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89EEFB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90A23C08"/>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186E7448"/>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9C2A716E"/>
    <w:lvl w:ilvl="0">
      <w:start w:val="1"/>
      <w:numFmt w:val="decimal"/>
      <w:pStyle w:val="Lijstnummering"/>
      <w:lvlText w:val="%1."/>
      <w:lvlJc w:val="left"/>
      <w:pPr>
        <w:tabs>
          <w:tab w:val="num" w:pos="360"/>
        </w:tabs>
        <w:ind w:left="360" w:hanging="360"/>
      </w:pPr>
    </w:lvl>
  </w:abstractNum>
  <w:abstractNum w:abstractNumId="9">
    <w:nsid w:val="13AB3494"/>
    <w:multiLevelType w:val="multilevel"/>
    <w:tmpl w:val="17D81118"/>
    <w:lvl w:ilvl="0">
      <w:start w:val="1"/>
      <w:numFmt w:val="bullet"/>
      <w:pStyle w:val="bullet1"/>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357" w:firstLine="3"/>
      </w:pPr>
      <w:rPr>
        <w:rFonts w:ascii="Symbol" w:hAnsi="Symbol" w:hint="default"/>
      </w:rPr>
    </w:lvl>
    <w:lvl w:ilvl="2">
      <w:start w:val="1"/>
      <w:numFmt w:val="bullet"/>
      <w:lvlText w:val=""/>
      <w:lvlJc w:val="left"/>
      <w:pPr>
        <w:tabs>
          <w:tab w:val="num" w:pos="1080"/>
        </w:tabs>
        <w:ind w:left="357" w:firstLine="363"/>
      </w:pPr>
      <w:rPr>
        <w:rFonts w:ascii="Symbol" w:hAnsi="Symbol" w:hint="default"/>
      </w:rPr>
    </w:lvl>
    <w:lvl w:ilvl="3">
      <w:start w:val="1"/>
      <w:numFmt w:val="bullet"/>
      <w:lvlText w:val=""/>
      <w:lvlJc w:val="left"/>
      <w:pPr>
        <w:tabs>
          <w:tab w:val="num" w:pos="360"/>
        </w:tabs>
        <w:ind w:left="357" w:hanging="35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16310F88"/>
    <w:multiLevelType w:val="multilevel"/>
    <w:tmpl w:val="489CE63E"/>
    <w:lvl w:ilvl="0">
      <w:start w:val="1"/>
      <w:numFmt w:val="decimal"/>
      <w:lvlText w:val="%1"/>
      <w:lvlJc w:val="left"/>
      <w:pPr>
        <w:tabs>
          <w:tab w:val="num" w:pos="567"/>
        </w:tabs>
        <w:ind w:left="567" w:hanging="567"/>
      </w:pPr>
    </w:lvl>
    <w:lvl w:ilvl="1">
      <w:start w:val="1"/>
      <w:numFmt w:val="lowerLetter"/>
      <w:lvlText w:val="%1%2"/>
      <w:lvlJc w:val="left"/>
      <w:pPr>
        <w:tabs>
          <w:tab w:val="num" w:pos="927"/>
        </w:tabs>
        <w:ind w:left="567" w:firstLine="0"/>
      </w:pPr>
    </w:lvl>
    <w:lvl w:ilvl="2">
      <w:start w:val="1"/>
      <w:numFmt w:val="decimal"/>
      <w:pStyle w:val="genummerdelijst"/>
      <w:lvlText w:val="%1.%2.%3"/>
      <w:lvlJc w:val="left"/>
      <w:pPr>
        <w:tabs>
          <w:tab w:val="num" w:pos="1287"/>
        </w:tabs>
        <w:ind w:left="567"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1">
    <w:nsid w:val="297A5B63"/>
    <w:multiLevelType w:val="multilevel"/>
    <w:tmpl w:val="175206C0"/>
    <w:lvl w:ilvl="0">
      <w:start w:val="1"/>
      <w:numFmt w:val="decimal"/>
      <w:pStyle w:val="verwijzingnumm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C1B66BB"/>
    <w:multiLevelType w:val="hybridMultilevel"/>
    <w:tmpl w:val="A8766968"/>
    <w:lvl w:ilvl="0" w:tplc="EDF2EDB6">
      <w:start w:val="1"/>
      <w:numFmt w:val="decimal"/>
      <w:pStyle w:val="bijlage"/>
      <w:lvlText w:val="Bijlage %1"/>
      <w:lvlJc w:val="left"/>
      <w:pPr>
        <w:tabs>
          <w:tab w:val="num" w:pos="1800"/>
        </w:tabs>
        <w:ind w:left="1077" w:hanging="107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nsid w:val="5D875C51"/>
    <w:multiLevelType w:val="singleLevel"/>
    <w:tmpl w:val="83FE3A12"/>
    <w:lvl w:ilvl="0">
      <w:start w:val="1"/>
      <w:numFmt w:val="bullet"/>
      <w:pStyle w:val="Lijstopsomteken"/>
      <w:lvlText w:val=""/>
      <w:lvlJc w:val="left"/>
      <w:pPr>
        <w:tabs>
          <w:tab w:val="num" w:pos="360"/>
        </w:tabs>
        <w:ind w:left="284" w:hanging="284"/>
      </w:pPr>
      <w:rPr>
        <w:rFonts w:ascii="WP TypographicSymbols" w:hAnsi="WP TypographicSymbols" w:hint="default"/>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0"/>
  </w:num>
  <w:num w:numId="13">
    <w:abstractNumId w:val="1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0F37CF"/>
    <w:rsid w:val="00097147"/>
    <w:rsid w:val="000F37CF"/>
    <w:rsid w:val="00254F9E"/>
    <w:rsid w:val="002648D9"/>
    <w:rsid w:val="006060C0"/>
    <w:rsid w:val="006C07D5"/>
    <w:rsid w:val="006D2DFA"/>
    <w:rsid w:val="00743FCE"/>
    <w:rsid w:val="00754104"/>
    <w:rsid w:val="008268DF"/>
    <w:rsid w:val="0084661E"/>
    <w:rsid w:val="008A7651"/>
    <w:rsid w:val="00934484"/>
    <w:rsid w:val="009A365F"/>
    <w:rsid w:val="009A4D67"/>
    <w:rsid w:val="00AC761F"/>
    <w:rsid w:val="00B42344"/>
    <w:rsid w:val="00C935BB"/>
    <w:rsid w:val="00CC5CD6"/>
    <w:rsid w:val="00CF74BA"/>
    <w:rsid w:val="00D22F90"/>
    <w:rsid w:val="00D273C2"/>
    <w:rsid w:val="00D36EDA"/>
    <w:rsid w:val="00D755E7"/>
    <w:rsid w:val="00D872B4"/>
    <w:rsid w:val="00EC769C"/>
    <w:rsid w:val="00F309E8"/>
    <w:rsid w:val="00F56885"/>
    <w:rsid w:val="00FD29B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42344"/>
    <w:rPr>
      <w:rFonts w:ascii="Arial" w:hAnsi="Arial"/>
    </w:rPr>
  </w:style>
  <w:style w:type="paragraph" w:styleId="Kop1">
    <w:name w:val="heading 1"/>
    <w:basedOn w:val="Standaard"/>
    <w:next w:val="Standaard"/>
    <w:qFormat/>
    <w:rsid w:val="00B42344"/>
    <w:pPr>
      <w:keepNext/>
      <w:spacing w:before="480" w:after="240"/>
      <w:outlineLvl w:val="0"/>
    </w:pPr>
    <w:rPr>
      <w:b/>
      <w:kern w:val="28"/>
      <w:sz w:val="36"/>
    </w:rPr>
  </w:style>
  <w:style w:type="paragraph" w:styleId="Kop2">
    <w:name w:val="heading 2"/>
    <w:basedOn w:val="Standaard"/>
    <w:next w:val="Standaard"/>
    <w:qFormat/>
    <w:rsid w:val="00B42344"/>
    <w:pPr>
      <w:keepNext/>
      <w:keepLines/>
      <w:spacing w:before="480" w:after="240"/>
      <w:outlineLvl w:val="1"/>
    </w:pPr>
    <w:rPr>
      <w:b/>
      <w:sz w:val="28"/>
    </w:rPr>
  </w:style>
  <w:style w:type="paragraph" w:styleId="Kop3">
    <w:name w:val="heading 3"/>
    <w:basedOn w:val="Standaard"/>
    <w:next w:val="Standaard"/>
    <w:qFormat/>
    <w:rsid w:val="00B42344"/>
    <w:pPr>
      <w:keepNext/>
      <w:keepLines/>
      <w:spacing w:before="240" w:after="60"/>
      <w:outlineLvl w:val="2"/>
    </w:pPr>
    <w:rPr>
      <w:b/>
      <w:sz w:val="24"/>
    </w:rPr>
  </w:style>
  <w:style w:type="paragraph" w:styleId="Kop4">
    <w:name w:val="heading 4"/>
    <w:basedOn w:val="Standaard"/>
    <w:next w:val="Standaard"/>
    <w:qFormat/>
    <w:rsid w:val="00B42344"/>
    <w:pPr>
      <w:keepNext/>
      <w:keepLines/>
      <w:spacing w:before="240" w:after="60"/>
      <w:outlineLvl w:val="3"/>
    </w:pPr>
    <w:rPr>
      <w:b/>
      <w:sz w:val="22"/>
    </w:rPr>
  </w:style>
  <w:style w:type="paragraph" w:styleId="Kop5">
    <w:name w:val="heading 5"/>
    <w:basedOn w:val="Standaard"/>
    <w:next w:val="Standaard"/>
    <w:qFormat/>
    <w:rsid w:val="00B42344"/>
    <w:pPr>
      <w:keepNext/>
      <w:keepLines/>
      <w:spacing w:before="240" w:after="60"/>
      <w:outlineLvl w:val="4"/>
    </w:pPr>
    <w:rPr>
      <w:i/>
      <w:sz w:val="22"/>
    </w:rPr>
  </w:style>
  <w:style w:type="paragraph" w:styleId="Kop6">
    <w:name w:val="heading 6"/>
    <w:basedOn w:val="Standaard"/>
    <w:next w:val="Standaard"/>
    <w:qFormat/>
    <w:rsid w:val="00B42344"/>
    <w:pPr>
      <w:keepNext/>
      <w:keepLines/>
      <w:spacing w:before="240" w:after="60"/>
      <w:outlineLvl w:val="5"/>
    </w:pPr>
    <w:rPr>
      <w:i/>
    </w:rPr>
  </w:style>
  <w:style w:type="paragraph" w:styleId="Kop7">
    <w:name w:val="heading 7"/>
    <w:basedOn w:val="Standaard"/>
    <w:next w:val="Standaard"/>
    <w:qFormat/>
    <w:rsid w:val="00B42344"/>
    <w:pPr>
      <w:keepNext/>
      <w:keepLines/>
      <w:outlineLvl w:val="6"/>
    </w:pPr>
    <w:rPr>
      <w:b/>
    </w:rPr>
  </w:style>
  <w:style w:type="paragraph" w:styleId="Kop8">
    <w:name w:val="heading 8"/>
    <w:basedOn w:val="Standaard"/>
    <w:next w:val="Standaard"/>
    <w:qFormat/>
    <w:rsid w:val="00B42344"/>
    <w:pPr>
      <w:keepNext/>
      <w:keepLines/>
      <w:outlineLvl w:val="7"/>
    </w:pPr>
    <w:rPr>
      <w:b/>
      <w:i/>
      <w:sz w:val="18"/>
    </w:rPr>
  </w:style>
  <w:style w:type="paragraph" w:styleId="Kop9">
    <w:name w:val="heading 9"/>
    <w:basedOn w:val="Standaard"/>
    <w:next w:val="Standaard"/>
    <w:qFormat/>
    <w:rsid w:val="00B42344"/>
    <w:pPr>
      <w:keepNext/>
      <w:keepLines/>
      <w:outlineLvl w:val="8"/>
    </w:pPr>
    <w:rPr>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semiHidden/>
    <w:rsid w:val="00B42344"/>
  </w:style>
  <w:style w:type="paragraph" w:styleId="Adresenvelop">
    <w:name w:val="envelope address"/>
    <w:basedOn w:val="Standaard"/>
    <w:semiHidden/>
    <w:rsid w:val="00B42344"/>
    <w:pPr>
      <w:framePr w:w="7920" w:h="1980" w:hRule="exact" w:hSpace="141" w:wrap="auto" w:hAnchor="page" w:xAlign="center" w:yAlign="bottom"/>
      <w:ind w:left="2410"/>
    </w:pPr>
    <w:rPr>
      <w:sz w:val="24"/>
    </w:rPr>
  </w:style>
  <w:style w:type="paragraph" w:styleId="Afsluiting">
    <w:name w:val="Closing"/>
    <w:basedOn w:val="Standaard"/>
    <w:semiHidden/>
    <w:rsid w:val="00B42344"/>
    <w:pPr>
      <w:ind w:left="3261"/>
    </w:pPr>
  </w:style>
  <w:style w:type="paragraph" w:styleId="Afzender">
    <w:name w:val="envelope return"/>
    <w:basedOn w:val="Standaard"/>
    <w:semiHidden/>
    <w:rsid w:val="00B42344"/>
  </w:style>
  <w:style w:type="paragraph" w:styleId="Berichtkop">
    <w:name w:val="Message Header"/>
    <w:basedOn w:val="Standaard"/>
    <w:semiHidden/>
    <w:rsid w:val="00B42344"/>
    <w:pPr>
      <w:pBdr>
        <w:top w:val="single" w:sz="6" w:space="1" w:color="auto"/>
        <w:bottom w:val="single" w:sz="6" w:space="1" w:color="auto"/>
      </w:pBdr>
      <w:shd w:val="pct20" w:color="auto" w:fill="auto"/>
      <w:ind w:left="1134" w:hanging="1134"/>
    </w:pPr>
    <w:rPr>
      <w:b/>
      <w:sz w:val="24"/>
    </w:rPr>
  </w:style>
  <w:style w:type="paragraph" w:styleId="Bijschrift">
    <w:name w:val="caption"/>
    <w:basedOn w:val="Standaard"/>
    <w:next w:val="Standaard"/>
    <w:qFormat/>
    <w:rsid w:val="00B42344"/>
    <w:pPr>
      <w:spacing w:before="120" w:after="120"/>
    </w:pPr>
    <w:rPr>
      <w:b/>
    </w:rPr>
  </w:style>
  <w:style w:type="paragraph" w:styleId="Bloktekst">
    <w:name w:val="Block Text"/>
    <w:basedOn w:val="Standaard"/>
    <w:semiHidden/>
    <w:rsid w:val="00B42344"/>
    <w:pPr>
      <w:spacing w:after="120"/>
      <w:ind w:left="3261" w:right="-1"/>
    </w:pPr>
  </w:style>
  <w:style w:type="paragraph" w:styleId="Bronvermelding">
    <w:name w:val="table of authorities"/>
    <w:basedOn w:val="Standaard"/>
    <w:next w:val="Standaard"/>
    <w:semiHidden/>
    <w:rsid w:val="00B42344"/>
    <w:pPr>
      <w:ind w:left="200" w:hanging="200"/>
    </w:pPr>
  </w:style>
  <w:style w:type="paragraph" w:customStyle="1" w:styleId="commentaar">
    <w:name w:val="commentaar"/>
    <w:basedOn w:val="Standaard"/>
    <w:rsid w:val="00B42344"/>
    <w:rPr>
      <w:i/>
    </w:rPr>
  </w:style>
  <w:style w:type="paragraph" w:styleId="Datum">
    <w:name w:val="Date"/>
    <w:basedOn w:val="Standaard"/>
    <w:next w:val="Standaard"/>
    <w:semiHidden/>
    <w:rsid w:val="00B42344"/>
  </w:style>
  <w:style w:type="paragraph" w:styleId="Documentstructuur">
    <w:name w:val="Document Map"/>
    <w:basedOn w:val="Standaard"/>
    <w:semiHidden/>
    <w:rsid w:val="00B42344"/>
    <w:pPr>
      <w:shd w:val="clear" w:color="auto" w:fill="FF0000"/>
    </w:pPr>
    <w:rPr>
      <w:rFonts w:ascii="Tahoma" w:hAnsi="Tahoma"/>
      <w:color w:val="FFFFFF"/>
    </w:rPr>
  </w:style>
  <w:style w:type="character" w:styleId="Eindnootmarkering">
    <w:name w:val="endnote reference"/>
    <w:basedOn w:val="Standaardalinea-lettertype"/>
    <w:semiHidden/>
    <w:rsid w:val="00B42344"/>
    <w:rPr>
      <w:vertAlign w:val="superscript"/>
    </w:rPr>
  </w:style>
  <w:style w:type="paragraph" w:styleId="Eindnoottekst">
    <w:name w:val="endnote text"/>
    <w:basedOn w:val="Standaard"/>
    <w:semiHidden/>
    <w:rsid w:val="00B42344"/>
    <w:rPr>
      <w:sz w:val="16"/>
    </w:rPr>
  </w:style>
  <w:style w:type="character" w:styleId="GevolgdeHyperlink">
    <w:name w:val="FollowedHyperlink"/>
    <w:basedOn w:val="Standaardalinea-lettertype"/>
    <w:semiHidden/>
    <w:rsid w:val="00B42344"/>
    <w:rPr>
      <w:color w:val="0000FF"/>
      <w:u w:val="single"/>
    </w:rPr>
  </w:style>
  <w:style w:type="paragraph" w:styleId="Handtekening">
    <w:name w:val="Signature"/>
    <w:basedOn w:val="Standaard"/>
    <w:semiHidden/>
    <w:rsid w:val="00B42344"/>
    <w:pPr>
      <w:tabs>
        <w:tab w:val="right" w:pos="3912"/>
      </w:tabs>
      <w:ind w:right="5528"/>
    </w:pPr>
  </w:style>
  <w:style w:type="character" w:styleId="Hyperlink">
    <w:name w:val="Hyperlink"/>
    <w:basedOn w:val="Standaardalinea-lettertype"/>
    <w:semiHidden/>
    <w:rsid w:val="00B42344"/>
    <w:rPr>
      <w:color w:val="FF0000"/>
      <w:u w:val="single"/>
    </w:rPr>
  </w:style>
  <w:style w:type="paragraph" w:styleId="Index1">
    <w:name w:val="index 1"/>
    <w:basedOn w:val="Standaard"/>
    <w:next w:val="Standaard"/>
    <w:autoRedefine/>
    <w:semiHidden/>
    <w:rsid w:val="00B42344"/>
    <w:pPr>
      <w:widowControl w:val="0"/>
      <w:autoSpaceDE w:val="0"/>
      <w:autoSpaceDN w:val="0"/>
      <w:adjustRightInd w:val="0"/>
    </w:pPr>
    <w:rPr>
      <w:rFonts w:ascii="Helv" w:hAnsi="Helv"/>
      <w:b/>
      <w:szCs w:val="24"/>
      <w:lang w:val="en-US"/>
    </w:rPr>
  </w:style>
  <w:style w:type="paragraph" w:styleId="Index2">
    <w:name w:val="index 2"/>
    <w:basedOn w:val="Standaard"/>
    <w:next w:val="Standaard"/>
    <w:autoRedefine/>
    <w:semiHidden/>
    <w:rsid w:val="00B42344"/>
    <w:pPr>
      <w:widowControl w:val="0"/>
      <w:autoSpaceDE w:val="0"/>
      <w:autoSpaceDN w:val="0"/>
      <w:adjustRightInd w:val="0"/>
    </w:pPr>
    <w:rPr>
      <w:rFonts w:ascii="Helv" w:hAnsi="Helv"/>
      <w:szCs w:val="24"/>
      <w:lang w:val="en-US"/>
    </w:rPr>
  </w:style>
  <w:style w:type="paragraph" w:styleId="Index3">
    <w:name w:val="index 3"/>
    <w:basedOn w:val="Standaard"/>
    <w:next w:val="Standaard"/>
    <w:autoRedefine/>
    <w:semiHidden/>
    <w:rsid w:val="00B42344"/>
    <w:pPr>
      <w:widowControl w:val="0"/>
      <w:autoSpaceDE w:val="0"/>
      <w:autoSpaceDN w:val="0"/>
      <w:adjustRightInd w:val="0"/>
    </w:pPr>
    <w:rPr>
      <w:rFonts w:ascii="Helv" w:hAnsi="Helv"/>
      <w:szCs w:val="24"/>
      <w:lang w:val="en-US"/>
    </w:rPr>
  </w:style>
  <w:style w:type="paragraph" w:styleId="Index4">
    <w:name w:val="index 4"/>
    <w:basedOn w:val="Standaard"/>
    <w:next w:val="Standaard"/>
    <w:autoRedefine/>
    <w:semiHidden/>
    <w:rsid w:val="00B42344"/>
    <w:pPr>
      <w:widowControl w:val="0"/>
      <w:autoSpaceDE w:val="0"/>
      <w:autoSpaceDN w:val="0"/>
      <w:adjustRightInd w:val="0"/>
    </w:pPr>
    <w:rPr>
      <w:rFonts w:ascii="Helv" w:hAnsi="Helv"/>
      <w:sz w:val="18"/>
      <w:szCs w:val="24"/>
      <w:lang w:val="en-US"/>
    </w:rPr>
  </w:style>
  <w:style w:type="paragraph" w:styleId="Index5">
    <w:name w:val="index 5"/>
    <w:basedOn w:val="Standaard"/>
    <w:next w:val="Standaard"/>
    <w:autoRedefine/>
    <w:semiHidden/>
    <w:rsid w:val="00B42344"/>
    <w:pPr>
      <w:widowControl w:val="0"/>
      <w:autoSpaceDE w:val="0"/>
      <w:autoSpaceDN w:val="0"/>
      <w:adjustRightInd w:val="0"/>
    </w:pPr>
    <w:rPr>
      <w:rFonts w:ascii="Helv" w:hAnsi="Helv"/>
      <w:sz w:val="16"/>
      <w:szCs w:val="24"/>
      <w:lang w:val="en-US"/>
    </w:rPr>
  </w:style>
  <w:style w:type="paragraph" w:styleId="Index6">
    <w:name w:val="index 6"/>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7">
    <w:name w:val="index 7"/>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8">
    <w:name w:val="index 8"/>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9">
    <w:name w:val="index 9"/>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kop">
    <w:name w:val="index heading"/>
    <w:basedOn w:val="Standaard"/>
    <w:next w:val="Index1"/>
    <w:semiHidden/>
    <w:rsid w:val="00B42344"/>
    <w:pPr>
      <w:framePr w:hSpace="142" w:vSpace="142" w:wrap="around" w:vAnchor="text" w:hAnchor="text" w:y="1"/>
      <w:widowControl w:val="0"/>
      <w:pBdr>
        <w:top w:val="single" w:sz="4" w:space="1" w:color="auto"/>
      </w:pBdr>
      <w:autoSpaceDE w:val="0"/>
      <w:autoSpaceDN w:val="0"/>
      <w:adjustRightInd w:val="0"/>
    </w:pPr>
    <w:rPr>
      <w:rFonts w:cs="Arial"/>
      <w:b/>
      <w:bCs/>
      <w:sz w:val="32"/>
      <w:szCs w:val="24"/>
      <w:lang w:val="en-US"/>
    </w:rPr>
  </w:style>
  <w:style w:type="paragraph" w:styleId="Inhopg1">
    <w:name w:val="toc 1"/>
    <w:basedOn w:val="Standaard"/>
    <w:next w:val="Standaard"/>
    <w:autoRedefine/>
    <w:semiHidden/>
    <w:rsid w:val="00B42344"/>
    <w:pPr>
      <w:keepNext/>
      <w:keepLines/>
      <w:spacing w:before="240" w:after="120"/>
    </w:pPr>
    <w:rPr>
      <w:b/>
      <w:noProof/>
      <w:sz w:val="24"/>
    </w:rPr>
  </w:style>
  <w:style w:type="paragraph" w:styleId="Inhopg2">
    <w:name w:val="toc 2"/>
    <w:basedOn w:val="Standaard"/>
    <w:next w:val="Standaard"/>
    <w:autoRedefine/>
    <w:semiHidden/>
    <w:rsid w:val="00B42344"/>
    <w:pPr>
      <w:spacing w:before="120" w:after="60"/>
    </w:pPr>
    <w:rPr>
      <w:b/>
    </w:rPr>
  </w:style>
  <w:style w:type="paragraph" w:styleId="Inhopg3">
    <w:name w:val="toc 3"/>
    <w:basedOn w:val="Standaard"/>
    <w:next w:val="Standaard"/>
    <w:autoRedefine/>
    <w:semiHidden/>
    <w:rsid w:val="00B42344"/>
    <w:pPr>
      <w:tabs>
        <w:tab w:val="right" w:leader="dot" w:pos="9072"/>
      </w:tabs>
    </w:pPr>
    <w:rPr>
      <w:noProof/>
    </w:rPr>
  </w:style>
  <w:style w:type="paragraph" w:styleId="Inhopg4">
    <w:name w:val="toc 4"/>
    <w:basedOn w:val="Standaard"/>
    <w:next w:val="Standaard"/>
    <w:autoRedefine/>
    <w:semiHidden/>
    <w:rsid w:val="00B42344"/>
    <w:pPr>
      <w:tabs>
        <w:tab w:val="right" w:leader="dot" w:pos="9072"/>
      </w:tabs>
    </w:pPr>
    <w:rPr>
      <w:noProof/>
    </w:rPr>
  </w:style>
  <w:style w:type="paragraph" w:styleId="Inhopg5">
    <w:name w:val="toc 5"/>
    <w:basedOn w:val="Standaard"/>
    <w:next w:val="Standaard"/>
    <w:autoRedefine/>
    <w:semiHidden/>
    <w:rsid w:val="00B42344"/>
    <w:pPr>
      <w:tabs>
        <w:tab w:val="right" w:leader="dot" w:pos="9072"/>
      </w:tabs>
    </w:pPr>
    <w:rPr>
      <w:noProof/>
    </w:rPr>
  </w:style>
  <w:style w:type="paragraph" w:styleId="Inhopg6">
    <w:name w:val="toc 6"/>
    <w:basedOn w:val="Standaard"/>
    <w:next w:val="Standaard"/>
    <w:autoRedefine/>
    <w:semiHidden/>
    <w:rsid w:val="00B42344"/>
    <w:pPr>
      <w:tabs>
        <w:tab w:val="right" w:leader="dot" w:pos="9072"/>
      </w:tabs>
      <w:spacing w:line="240" w:lineRule="atLeast"/>
    </w:pPr>
    <w:rPr>
      <w:noProof/>
      <w:sz w:val="18"/>
    </w:rPr>
  </w:style>
  <w:style w:type="paragraph" w:styleId="Inhopg7">
    <w:name w:val="toc 7"/>
    <w:basedOn w:val="Standaard"/>
    <w:next w:val="Standaard"/>
    <w:autoRedefine/>
    <w:semiHidden/>
    <w:rsid w:val="00B42344"/>
    <w:pPr>
      <w:tabs>
        <w:tab w:val="right" w:leader="dot" w:pos="9072"/>
      </w:tabs>
      <w:spacing w:line="240" w:lineRule="atLeast"/>
    </w:pPr>
    <w:rPr>
      <w:noProof/>
      <w:sz w:val="18"/>
    </w:rPr>
  </w:style>
  <w:style w:type="paragraph" w:styleId="Inhopg8">
    <w:name w:val="toc 8"/>
    <w:basedOn w:val="Standaard"/>
    <w:next w:val="Standaard"/>
    <w:autoRedefine/>
    <w:semiHidden/>
    <w:rsid w:val="00B42344"/>
    <w:pPr>
      <w:tabs>
        <w:tab w:val="right" w:leader="dot" w:pos="9072"/>
      </w:tabs>
      <w:spacing w:line="240" w:lineRule="atLeast"/>
    </w:pPr>
    <w:rPr>
      <w:noProof/>
      <w:sz w:val="16"/>
    </w:rPr>
  </w:style>
  <w:style w:type="paragraph" w:styleId="Inhopg9">
    <w:name w:val="toc 9"/>
    <w:basedOn w:val="Standaard"/>
    <w:next w:val="Standaard"/>
    <w:autoRedefine/>
    <w:semiHidden/>
    <w:rsid w:val="00B42344"/>
    <w:pPr>
      <w:tabs>
        <w:tab w:val="right" w:leader="dot" w:pos="9072"/>
      </w:tabs>
      <w:spacing w:line="240" w:lineRule="atLeast"/>
    </w:pPr>
    <w:rPr>
      <w:noProof/>
      <w:sz w:val="16"/>
    </w:rPr>
  </w:style>
  <w:style w:type="paragraph" w:customStyle="1" w:styleId="inleiding">
    <w:name w:val="inleiding"/>
    <w:basedOn w:val="Standaard"/>
    <w:rsid w:val="00B42344"/>
    <w:rPr>
      <w:b/>
    </w:rPr>
  </w:style>
  <w:style w:type="paragraph" w:styleId="Kopbronvermelding">
    <w:name w:val="toa heading"/>
    <w:basedOn w:val="Standaard"/>
    <w:next w:val="Standaard"/>
    <w:semiHidden/>
    <w:rsid w:val="00B42344"/>
    <w:pPr>
      <w:spacing w:before="120"/>
    </w:pPr>
    <w:rPr>
      <w:b/>
      <w:sz w:val="24"/>
    </w:rPr>
  </w:style>
  <w:style w:type="paragraph" w:styleId="Koptekst">
    <w:name w:val="header"/>
    <w:basedOn w:val="Standaard"/>
    <w:semiHidden/>
    <w:rsid w:val="00B42344"/>
    <w:pPr>
      <w:tabs>
        <w:tab w:val="right" w:pos="9072"/>
      </w:tabs>
      <w:spacing w:before="60"/>
      <w:jc w:val="right"/>
    </w:pPr>
    <w:rPr>
      <w:sz w:val="18"/>
    </w:rPr>
  </w:style>
  <w:style w:type="paragraph" w:styleId="Lijst">
    <w:name w:val="List"/>
    <w:basedOn w:val="Standaard"/>
    <w:semiHidden/>
    <w:rsid w:val="00B42344"/>
    <w:pPr>
      <w:ind w:left="283" w:hanging="283"/>
    </w:pPr>
  </w:style>
  <w:style w:type="paragraph" w:styleId="Lijst2">
    <w:name w:val="List 2"/>
    <w:basedOn w:val="Standaard"/>
    <w:semiHidden/>
    <w:rsid w:val="00B42344"/>
    <w:pPr>
      <w:ind w:left="566" w:hanging="283"/>
    </w:pPr>
  </w:style>
  <w:style w:type="paragraph" w:styleId="Lijst3">
    <w:name w:val="List 3"/>
    <w:basedOn w:val="Standaard"/>
    <w:semiHidden/>
    <w:rsid w:val="00B42344"/>
    <w:pPr>
      <w:ind w:left="849" w:hanging="283"/>
    </w:pPr>
  </w:style>
  <w:style w:type="paragraph" w:styleId="Lijst4">
    <w:name w:val="List 4"/>
    <w:basedOn w:val="Standaard"/>
    <w:semiHidden/>
    <w:rsid w:val="00B42344"/>
    <w:pPr>
      <w:ind w:left="1132" w:hanging="283"/>
    </w:pPr>
  </w:style>
  <w:style w:type="paragraph" w:styleId="Lijst5">
    <w:name w:val="List 5"/>
    <w:basedOn w:val="Standaard"/>
    <w:semiHidden/>
    <w:rsid w:val="00B42344"/>
    <w:pPr>
      <w:ind w:left="1415" w:hanging="283"/>
    </w:pPr>
  </w:style>
  <w:style w:type="paragraph" w:styleId="Lijstmetafbeeldingen">
    <w:name w:val="table of figures"/>
    <w:basedOn w:val="Standaard"/>
    <w:next w:val="Standaard"/>
    <w:semiHidden/>
    <w:rsid w:val="00B42344"/>
    <w:pPr>
      <w:ind w:left="400" w:hanging="400"/>
    </w:pPr>
  </w:style>
  <w:style w:type="paragraph" w:styleId="Lijstopsomteken">
    <w:name w:val="List Bullet"/>
    <w:basedOn w:val="Standaard"/>
    <w:autoRedefine/>
    <w:semiHidden/>
    <w:rsid w:val="00B42344"/>
    <w:pPr>
      <w:numPr>
        <w:numId w:val="1"/>
      </w:numPr>
    </w:pPr>
  </w:style>
  <w:style w:type="paragraph" w:styleId="Lijstopsomteken2">
    <w:name w:val="List Bullet 2"/>
    <w:basedOn w:val="Standaard"/>
    <w:autoRedefine/>
    <w:semiHidden/>
    <w:rsid w:val="00B42344"/>
    <w:pPr>
      <w:numPr>
        <w:numId w:val="2"/>
      </w:numPr>
      <w:ind w:left="284" w:firstLine="0"/>
    </w:pPr>
  </w:style>
  <w:style w:type="paragraph" w:styleId="Lijstopsomteken3">
    <w:name w:val="List Bullet 3"/>
    <w:basedOn w:val="Standaard"/>
    <w:autoRedefine/>
    <w:semiHidden/>
    <w:rsid w:val="00B42344"/>
    <w:pPr>
      <w:numPr>
        <w:numId w:val="3"/>
      </w:numPr>
    </w:pPr>
  </w:style>
  <w:style w:type="paragraph" w:styleId="Lijstopsomteken4">
    <w:name w:val="List Bullet 4"/>
    <w:basedOn w:val="Standaard"/>
    <w:autoRedefine/>
    <w:semiHidden/>
    <w:rsid w:val="00B42344"/>
    <w:pPr>
      <w:numPr>
        <w:numId w:val="4"/>
      </w:numPr>
    </w:pPr>
  </w:style>
  <w:style w:type="paragraph" w:styleId="Lijstopsomteken5">
    <w:name w:val="List Bullet 5"/>
    <w:basedOn w:val="Standaard"/>
    <w:autoRedefine/>
    <w:semiHidden/>
    <w:rsid w:val="00B42344"/>
    <w:pPr>
      <w:numPr>
        <w:numId w:val="5"/>
      </w:numPr>
    </w:pPr>
  </w:style>
  <w:style w:type="paragraph" w:styleId="Lijstnummering">
    <w:name w:val="List Number"/>
    <w:basedOn w:val="Standaard"/>
    <w:semiHidden/>
    <w:rsid w:val="00B42344"/>
    <w:pPr>
      <w:numPr>
        <w:numId w:val="6"/>
      </w:numPr>
    </w:pPr>
  </w:style>
  <w:style w:type="paragraph" w:styleId="Lijstnummering2">
    <w:name w:val="List Number 2"/>
    <w:basedOn w:val="Standaard"/>
    <w:semiHidden/>
    <w:rsid w:val="00B42344"/>
    <w:pPr>
      <w:numPr>
        <w:numId w:val="7"/>
      </w:numPr>
    </w:pPr>
  </w:style>
  <w:style w:type="paragraph" w:styleId="Lijstnummering3">
    <w:name w:val="List Number 3"/>
    <w:basedOn w:val="Standaard"/>
    <w:semiHidden/>
    <w:rsid w:val="00B42344"/>
    <w:pPr>
      <w:numPr>
        <w:numId w:val="8"/>
      </w:numPr>
    </w:pPr>
  </w:style>
  <w:style w:type="paragraph" w:styleId="Lijstnummering4">
    <w:name w:val="List Number 4"/>
    <w:basedOn w:val="Standaard"/>
    <w:semiHidden/>
    <w:rsid w:val="00B42344"/>
    <w:pPr>
      <w:numPr>
        <w:numId w:val="9"/>
      </w:numPr>
    </w:pPr>
  </w:style>
  <w:style w:type="paragraph" w:styleId="Lijstnummering5">
    <w:name w:val="List Number 5"/>
    <w:basedOn w:val="Standaard"/>
    <w:semiHidden/>
    <w:rsid w:val="00B42344"/>
    <w:pPr>
      <w:numPr>
        <w:numId w:val="10"/>
      </w:numPr>
    </w:pPr>
  </w:style>
  <w:style w:type="paragraph" w:styleId="Lijstvoortzetting">
    <w:name w:val="List Continue"/>
    <w:basedOn w:val="Standaard"/>
    <w:semiHidden/>
    <w:rsid w:val="00B42344"/>
    <w:pPr>
      <w:spacing w:after="120"/>
      <w:ind w:left="283"/>
    </w:pPr>
  </w:style>
  <w:style w:type="paragraph" w:styleId="Lijstvoortzetting2">
    <w:name w:val="List Continue 2"/>
    <w:basedOn w:val="Standaard"/>
    <w:semiHidden/>
    <w:rsid w:val="00B42344"/>
    <w:pPr>
      <w:spacing w:after="120"/>
      <w:ind w:left="566"/>
    </w:pPr>
  </w:style>
  <w:style w:type="paragraph" w:styleId="Lijstvoortzetting3">
    <w:name w:val="List Continue 3"/>
    <w:basedOn w:val="Standaard"/>
    <w:semiHidden/>
    <w:rsid w:val="00B42344"/>
    <w:pPr>
      <w:spacing w:after="120"/>
      <w:ind w:left="849"/>
    </w:pPr>
  </w:style>
  <w:style w:type="paragraph" w:styleId="Lijstvoortzetting4">
    <w:name w:val="List Continue 4"/>
    <w:basedOn w:val="Standaard"/>
    <w:semiHidden/>
    <w:rsid w:val="00B42344"/>
    <w:pPr>
      <w:spacing w:after="120"/>
      <w:ind w:left="1132"/>
    </w:pPr>
  </w:style>
  <w:style w:type="paragraph" w:styleId="Lijstvoortzetting5">
    <w:name w:val="List Continue 5"/>
    <w:basedOn w:val="Standaard"/>
    <w:semiHidden/>
    <w:rsid w:val="00B42344"/>
    <w:pPr>
      <w:spacing w:after="120"/>
      <w:ind w:left="1415"/>
    </w:pPr>
  </w:style>
  <w:style w:type="paragraph" w:styleId="Macrotekst">
    <w:name w:val="macro"/>
    <w:semiHidden/>
    <w:rsid w:val="00B423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styleId="Nadruk">
    <w:name w:val="Emphasis"/>
    <w:basedOn w:val="Standaardalinea-lettertype"/>
    <w:qFormat/>
    <w:rsid w:val="00B42344"/>
    <w:rPr>
      <w:i/>
    </w:rPr>
  </w:style>
  <w:style w:type="paragraph" w:styleId="Notitiekop">
    <w:name w:val="Note Heading"/>
    <w:basedOn w:val="Standaard"/>
    <w:next w:val="Standaard"/>
    <w:semiHidden/>
    <w:rsid w:val="00B42344"/>
    <w:pPr>
      <w:keepNext/>
      <w:keepLines/>
      <w:spacing w:before="480" w:after="240"/>
      <w:ind w:left="3119"/>
    </w:pPr>
    <w:rPr>
      <w:b/>
      <w:sz w:val="36"/>
    </w:rPr>
  </w:style>
  <w:style w:type="paragraph" w:styleId="Tekstzonderopmaak">
    <w:name w:val="Plain Text"/>
    <w:basedOn w:val="Standaard"/>
    <w:semiHidden/>
    <w:rsid w:val="00B42344"/>
    <w:rPr>
      <w:rFonts w:ascii="Courier New" w:hAnsi="Courier New"/>
    </w:rPr>
  </w:style>
  <w:style w:type="character" w:styleId="Paginanummer">
    <w:name w:val="page number"/>
    <w:basedOn w:val="Standaardalinea-lettertype"/>
    <w:semiHidden/>
    <w:rsid w:val="00B42344"/>
    <w:rPr>
      <w:sz w:val="18"/>
    </w:rPr>
  </w:style>
  <w:style w:type="paragraph" w:styleId="Plattetekst">
    <w:name w:val="Body Text"/>
    <w:basedOn w:val="Standaard"/>
    <w:semiHidden/>
    <w:rsid w:val="00B42344"/>
    <w:pPr>
      <w:spacing w:after="120"/>
    </w:pPr>
  </w:style>
  <w:style w:type="paragraph" w:styleId="Plattetekst2">
    <w:name w:val="Body Text 2"/>
    <w:basedOn w:val="Standaard"/>
    <w:semiHidden/>
    <w:rsid w:val="00B42344"/>
    <w:pPr>
      <w:spacing w:after="120" w:line="480" w:lineRule="auto"/>
    </w:pPr>
  </w:style>
  <w:style w:type="paragraph" w:styleId="Plattetekst3">
    <w:name w:val="Body Text 3"/>
    <w:basedOn w:val="Standaard"/>
    <w:semiHidden/>
    <w:rsid w:val="00B42344"/>
    <w:pPr>
      <w:spacing w:after="120"/>
    </w:pPr>
    <w:rPr>
      <w:sz w:val="16"/>
    </w:rPr>
  </w:style>
  <w:style w:type="paragraph" w:styleId="Platteteksteersteinspringing">
    <w:name w:val="Body Text First Indent"/>
    <w:basedOn w:val="Plattetekst"/>
    <w:semiHidden/>
    <w:rsid w:val="00B42344"/>
    <w:pPr>
      <w:ind w:firstLine="210"/>
    </w:pPr>
  </w:style>
  <w:style w:type="paragraph" w:styleId="Plattetekstinspringen">
    <w:name w:val="Body Text Indent"/>
    <w:basedOn w:val="Standaard"/>
    <w:semiHidden/>
    <w:rsid w:val="00B42344"/>
    <w:pPr>
      <w:spacing w:after="120"/>
      <w:ind w:left="283"/>
    </w:pPr>
  </w:style>
  <w:style w:type="paragraph" w:styleId="Platteteksteersteinspringing2">
    <w:name w:val="Body Text First Indent 2"/>
    <w:basedOn w:val="Plattetekstinspringen"/>
    <w:semiHidden/>
    <w:rsid w:val="00B42344"/>
    <w:pPr>
      <w:ind w:firstLine="210"/>
    </w:pPr>
  </w:style>
  <w:style w:type="paragraph" w:styleId="Plattetekstinspringen2">
    <w:name w:val="Body Text Indent 2"/>
    <w:basedOn w:val="Standaard"/>
    <w:semiHidden/>
    <w:rsid w:val="00B42344"/>
    <w:pPr>
      <w:spacing w:after="120" w:line="480" w:lineRule="auto"/>
      <w:ind w:left="283"/>
    </w:pPr>
  </w:style>
  <w:style w:type="paragraph" w:styleId="Plattetekstinspringen3">
    <w:name w:val="Body Text Indent 3"/>
    <w:basedOn w:val="Standaard"/>
    <w:semiHidden/>
    <w:rsid w:val="00B42344"/>
    <w:pPr>
      <w:spacing w:after="120"/>
      <w:ind w:left="283"/>
    </w:pPr>
    <w:rPr>
      <w:sz w:val="16"/>
    </w:rPr>
  </w:style>
  <w:style w:type="character" w:styleId="Regelnummer">
    <w:name w:val="line number"/>
    <w:basedOn w:val="Standaardalinea-lettertype"/>
    <w:semiHidden/>
    <w:rsid w:val="00B42344"/>
  </w:style>
  <w:style w:type="paragraph" w:styleId="Standaardinspringing">
    <w:name w:val="Normal Indent"/>
    <w:basedOn w:val="Standaard"/>
    <w:semiHidden/>
    <w:rsid w:val="00B42344"/>
    <w:pPr>
      <w:ind w:left="708"/>
    </w:pPr>
  </w:style>
  <w:style w:type="paragraph" w:customStyle="1" w:styleId="Standaardklein">
    <w:name w:val="Standaard klein"/>
    <w:basedOn w:val="Standaard"/>
    <w:rsid w:val="00B42344"/>
    <w:pPr>
      <w:spacing w:line="240" w:lineRule="atLeast"/>
    </w:pPr>
    <w:rPr>
      <w:sz w:val="16"/>
    </w:rPr>
  </w:style>
  <w:style w:type="paragraph" w:styleId="Subtitel">
    <w:name w:val="Subtitle"/>
    <w:basedOn w:val="Standaard"/>
    <w:next w:val="Standaard"/>
    <w:qFormat/>
    <w:rsid w:val="00B42344"/>
    <w:pPr>
      <w:pBdr>
        <w:bottom w:val="single" w:sz="2" w:space="1" w:color="auto"/>
      </w:pBdr>
      <w:spacing w:after="240"/>
      <w:outlineLvl w:val="1"/>
    </w:pPr>
    <w:rPr>
      <w:i/>
    </w:rPr>
  </w:style>
  <w:style w:type="paragraph" w:styleId="Tekstopmerking">
    <w:name w:val="annotation text"/>
    <w:basedOn w:val="Standaard"/>
    <w:semiHidden/>
    <w:rsid w:val="00B42344"/>
  </w:style>
  <w:style w:type="paragraph" w:styleId="Titel">
    <w:name w:val="Title"/>
    <w:basedOn w:val="Standaard"/>
    <w:qFormat/>
    <w:rsid w:val="00B42344"/>
    <w:pPr>
      <w:spacing w:before="240" w:after="60"/>
      <w:jc w:val="center"/>
      <w:outlineLvl w:val="0"/>
    </w:pPr>
    <w:rPr>
      <w:b/>
      <w:kern w:val="28"/>
      <w:sz w:val="36"/>
    </w:rPr>
  </w:style>
  <w:style w:type="character" w:styleId="Verwijzingopmerking">
    <w:name w:val="annotation reference"/>
    <w:basedOn w:val="Standaardalinea-lettertype"/>
    <w:semiHidden/>
    <w:rsid w:val="00B42344"/>
    <w:rPr>
      <w:sz w:val="16"/>
    </w:rPr>
  </w:style>
  <w:style w:type="character" w:styleId="Voetnootmarkering">
    <w:name w:val="footnote reference"/>
    <w:basedOn w:val="Standaardalinea-lettertype"/>
    <w:semiHidden/>
    <w:rsid w:val="00B42344"/>
    <w:rPr>
      <w:vertAlign w:val="superscript"/>
    </w:rPr>
  </w:style>
  <w:style w:type="paragraph" w:styleId="Voetnoottekst">
    <w:name w:val="footnote text"/>
    <w:basedOn w:val="Standaard"/>
    <w:semiHidden/>
    <w:rsid w:val="00B42344"/>
  </w:style>
  <w:style w:type="paragraph" w:styleId="Voettekst">
    <w:name w:val="footer"/>
    <w:basedOn w:val="Standaard"/>
    <w:semiHidden/>
    <w:rsid w:val="00B42344"/>
    <w:pPr>
      <w:tabs>
        <w:tab w:val="center" w:pos="4536"/>
        <w:tab w:val="right" w:pos="9072"/>
      </w:tabs>
    </w:pPr>
    <w:rPr>
      <w:sz w:val="16"/>
    </w:rPr>
  </w:style>
  <w:style w:type="character" w:styleId="Zwaar">
    <w:name w:val="Strong"/>
    <w:basedOn w:val="Standaardalinea-lettertype"/>
    <w:qFormat/>
    <w:rsid w:val="00B42344"/>
    <w:rPr>
      <w:b/>
    </w:rPr>
  </w:style>
  <w:style w:type="paragraph" w:customStyle="1" w:styleId="formuliernaam">
    <w:name w:val="formuliernaam"/>
    <w:basedOn w:val="Standaard"/>
    <w:next w:val="Standaard"/>
    <w:rsid w:val="00B42344"/>
    <w:pPr>
      <w:jc w:val="right"/>
    </w:pPr>
    <w:rPr>
      <w:b/>
      <w:i/>
      <w:sz w:val="36"/>
    </w:rPr>
  </w:style>
  <w:style w:type="paragraph" w:customStyle="1" w:styleId="goudanaam">
    <w:name w:val="goudanaam"/>
    <w:basedOn w:val="Standaard"/>
    <w:rsid w:val="00B42344"/>
    <w:pPr>
      <w:jc w:val="right"/>
    </w:pPr>
    <w:rPr>
      <w:b/>
      <w:sz w:val="36"/>
    </w:rPr>
  </w:style>
  <w:style w:type="paragraph" w:customStyle="1" w:styleId="alineakop">
    <w:name w:val="alineakop"/>
    <w:basedOn w:val="Standaard"/>
    <w:next w:val="Standaard"/>
    <w:rsid w:val="00B42344"/>
    <w:pPr>
      <w:spacing w:line="240" w:lineRule="atLeast"/>
    </w:pPr>
    <w:rPr>
      <w:i/>
    </w:rPr>
  </w:style>
  <w:style w:type="paragraph" w:customStyle="1" w:styleId="bovenkopjes">
    <w:name w:val="bovenkopjes"/>
    <w:basedOn w:val="Standaard"/>
    <w:rsid w:val="00B42344"/>
    <w:pPr>
      <w:spacing w:line="240" w:lineRule="atLeast"/>
    </w:pPr>
    <w:rPr>
      <w:b/>
      <w:sz w:val="15"/>
    </w:rPr>
  </w:style>
  <w:style w:type="paragraph" w:customStyle="1" w:styleId="bullet1">
    <w:name w:val="bullet1"/>
    <w:basedOn w:val="Standaard"/>
    <w:rsid w:val="00B42344"/>
    <w:pPr>
      <w:numPr>
        <w:numId w:val="11"/>
      </w:numPr>
      <w:tabs>
        <w:tab w:val="left" w:pos="1077"/>
      </w:tabs>
      <w:ind w:right="-28"/>
    </w:pPr>
    <w:rPr>
      <w:rFonts w:ascii="Times New Roman" w:hAnsi="Times New Roman"/>
    </w:rPr>
  </w:style>
  <w:style w:type="paragraph" w:customStyle="1" w:styleId="formuliernummer">
    <w:name w:val="formuliernummer"/>
    <w:basedOn w:val="Standaard"/>
    <w:rsid w:val="00B42344"/>
    <w:pPr>
      <w:spacing w:line="240" w:lineRule="atLeast"/>
    </w:pPr>
    <w:rPr>
      <w:sz w:val="12"/>
    </w:rPr>
  </w:style>
  <w:style w:type="paragraph" w:customStyle="1" w:styleId="gemeentenaam">
    <w:name w:val="gemeentenaam"/>
    <w:basedOn w:val="Standaard"/>
    <w:rsid w:val="00B42344"/>
    <w:pPr>
      <w:spacing w:line="240" w:lineRule="atLeast"/>
    </w:pPr>
    <w:rPr>
      <w:b/>
      <w:sz w:val="27"/>
    </w:rPr>
  </w:style>
  <w:style w:type="paragraph" w:customStyle="1" w:styleId="genummerdelijst">
    <w:name w:val="genummerde lijst"/>
    <w:basedOn w:val="Standaard"/>
    <w:rsid w:val="00B42344"/>
    <w:pPr>
      <w:numPr>
        <w:ilvl w:val="2"/>
        <w:numId w:val="12"/>
      </w:numPr>
      <w:spacing w:line="240" w:lineRule="atLeast"/>
    </w:pPr>
    <w:rPr>
      <w:rFonts w:ascii="Times New Roman" w:hAnsi="Times New Roman"/>
    </w:rPr>
  </w:style>
  <w:style w:type="paragraph" w:customStyle="1" w:styleId="hangendaankruishokje">
    <w:name w:val="hangend aankruishokje"/>
    <w:basedOn w:val="Standaard"/>
    <w:rsid w:val="00B42344"/>
    <w:pPr>
      <w:spacing w:line="240" w:lineRule="atLeast"/>
      <w:ind w:left="-567"/>
    </w:pPr>
    <w:rPr>
      <w:rFonts w:ascii="Times New Roman" w:hAnsi="Times New Roman"/>
    </w:rPr>
  </w:style>
  <w:style w:type="paragraph" w:customStyle="1" w:styleId="StandardText">
    <w:name w:val="StandardText"/>
    <w:basedOn w:val="Standaard"/>
    <w:rsid w:val="00B42344"/>
    <w:pPr>
      <w:numPr>
        <w:ilvl w:val="12"/>
      </w:numPr>
      <w:jc w:val="both"/>
    </w:pPr>
    <w:rPr>
      <w:rFonts w:cs="Arial"/>
    </w:rPr>
  </w:style>
  <w:style w:type="paragraph" w:customStyle="1" w:styleId="inspring1">
    <w:name w:val="inspring1"/>
    <w:basedOn w:val="Standaard"/>
    <w:rsid w:val="00B42344"/>
    <w:pPr>
      <w:spacing w:line="240" w:lineRule="atLeast"/>
      <w:ind w:left="357"/>
    </w:pPr>
    <w:rPr>
      <w:rFonts w:ascii="Times New Roman" w:hAnsi="Times New Roman"/>
    </w:rPr>
  </w:style>
  <w:style w:type="paragraph" w:customStyle="1" w:styleId="inspring2">
    <w:name w:val="inspring2"/>
    <w:basedOn w:val="Standaard"/>
    <w:rsid w:val="00B42344"/>
    <w:pPr>
      <w:spacing w:line="240" w:lineRule="atLeast"/>
      <w:ind w:left="714"/>
    </w:pPr>
    <w:rPr>
      <w:rFonts w:ascii="Times New Roman" w:hAnsi="Times New Roman"/>
    </w:rPr>
  </w:style>
  <w:style w:type="paragraph" w:customStyle="1" w:styleId="kopmetlijn">
    <w:name w:val="kopmetlijn"/>
    <w:basedOn w:val="Standaard"/>
    <w:rsid w:val="00B42344"/>
    <w:pPr>
      <w:pBdr>
        <w:top w:val="single" w:sz="2" w:space="1" w:color="auto"/>
      </w:pBdr>
      <w:spacing w:after="120" w:line="240" w:lineRule="atLeast"/>
    </w:pPr>
    <w:rPr>
      <w:b/>
      <w:sz w:val="15"/>
    </w:rPr>
  </w:style>
  <w:style w:type="paragraph" w:customStyle="1" w:styleId="referentiekop">
    <w:name w:val="referentiekop"/>
    <w:basedOn w:val="Standaard"/>
    <w:rsid w:val="00B42344"/>
    <w:pPr>
      <w:spacing w:line="240" w:lineRule="atLeast"/>
    </w:pPr>
    <w:rPr>
      <w:b/>
      <w:sz w:val="15"/>
    </w:rPr>
  </w:style>
  <w:style w:type="paragraph" w:customStyle="1" w:styleId="subparagraaf">
    <w:name w:val="subparagraaf"/>
    <w:basedOn w:val="Standaard"/>
    <w:rsid w:val="00B42344"/>
  </w:style>
  <w:style w:type="paragraph" w:customStyle="1" w:styleId="verwijzingletter">
    <w:name w:val="verwijzingletter"/>
    <w:basedOn w:val="Standaard"/>
    <w:rsid w:val="00B42344"/>
  </w:style>
  <w:style w:type="paragraph" w:customStyle="1" w:styleId="verwijzingnummer">
    <w:name w:val="verwijzingnummer"/>
    <w:basedOn w:val="bullet1"/>
    <w:rsid w:val="00B42344"/>
    <w:pPr>
      <w:numPr>
        <w:numId w:val="13"/>
      </w:numPr>
    </w:pPr>
  </w:style>
  <w:style w:type="paragraph" w:customStyle="1" w:styleId="paragraaf">
    <w:name w:val="paragraaf"/>
    <w:basedOn w:val="Standaard"/>
    <w:next w:val="Standaard"/>
    <w:rsid w:val="00B42344"/>
    <w:pPr>
      <w:spacing w:before="240" w:after="60" w:line="240" w:lineRule="atLeast"/>
    </w:pPr>
    <w:rPr>
      <w:b/>
    </w:rPr>
  </w:style>
  <w:style w:type="paragraph" w:customStyle="1" w:styleId="bijlage">
    <w:name w:val="bijlage"/>
    <w:basedOn w:val="Kop1"/>
    <w:next w:val="Standaard"/>
    <w:rsid w:val="00B42344"/>
    <w:pPr>
      <w:numPr>
        <w:numId w:val="14"/>
      </w:numPr>
      <w:tabs>
        <w:tab w:val="left" w:pos="2835"/>
      </w:tabs>
    </w:pPr>
  </w:style>
  <w:style w:type="paragraph" w:styleId="Ballontekst">
    <w:name w:val="Balloon Text"/>
    <w:basedOn w:val="Standaard"/>
    <w:semiHidden/>
    <w:rsid w:val="00B42344"/>
    <w:pPr>
      <w:spacing w:line="280" w:lineRule="atLeast"/>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Arial" w:hAnsi="Arial"/>
    </w:rPr>
  </w:style>
  <w:style w:type="paragraph" w:styleId="Kop1">
    <w:name w:val="heading 1"/>
    <w:basedOn w:val="Standaard"/>
    <w:next w:val="Standaard"/>
    <w:qFormat/>
    <w:pPr>
      <w:keepNext/>
      <w:spacing w:before="480" w:after="240"/>
      <w:outlineLvl w:val="0"/>
    </w:pPr>
    <w:rPr>
      <w:b/>
      <w:kern w:val="28"/>
      <w:sz w:val="36"/>
    </w:rPr>
  </w:style>
  <w:style w:type="paragraph" w:styleId="Kop2">
    <w:name w:val="heading 2"/>
    <w:basedOn w:val="Standaard"/>
    <w:next w:val="Standaard"/>
    <w:qFormat/>
    <w:pPr>
      <w:keepNext/>
      <w:keepLines/>
      <w:spacing w:before="480" w:after="240"/>
      <w:outlineLvl w:val="1"/>
    </w:pPr>
    <w:rPr>
      <w:b/>
      <w:sz w:val="28"/>
    </w:rPr>
  </w:style>
  <w:style w:type="paragraph" w:styleId="Kop3">
    <w:name w:val="heading 3"/>
    <w:basedOn w:val="Standaard"/>
    <w:next w:val="Standaard"/>
    <w:qFormat/>
    <w:pPr>
      <w:keepNext/>
      <w:keepLines/>
      <w:spacing w:before="240" w:after="60"/>
      <w:outlineLvl w:val="2"/>
    </w:pPr>
    <w:rPr>
      <w:b/>
      <w:sz w:val="24"/>
    </w:rPr>
  </w:style>
  <w:style w:type="paragraph" w:styleId="Kop4">
    <w:name w:val="heading 4"/>
    <w:basedOn w:val="Standaard"/>
    <w:next w:val="Standaard"/>
    <w:qFormat/>
    <w:pPr>
      <w:keepNext/>
      <w:keepLines/>
      <w:spacing w:before="240" w:after="60"/>
      <w:outlineLvl w:val="3"/>
    </w:pPr>
    <w:rPr>
      <w:b/>
      <w:sz w:val="22"/>
    </w:rPr>
  </w:style>
  <w:style w:type="paragraph" w:styleId="Kop5">
    <w:name w:val="heading 5"/>
    <w:basedOn w:val="Standaard"/>
    <w:next w:val="Standaard"/>
    <w:qFormat/>
    <w:pPr>
      <w:keepNext/>
      <w:keepLines/>
      <w:spacing w:before="240" w:after="60"/>
      <w:outlineLvl w:val="4"/>
    </w:pPr>
    <w:rPr>
      <w:i/>
      <w:sz w:val="22"/>
    </w:rPr>
  </w:style>
  <w:style w:type="paragraph" w:styleId="Kop6">
    <w:name w:val="heading 6"/>
    <w:basedOn w:val="Standaard"/>
    <w:next w:val="Standaard"/>
    <w:qFormat/>
    <w:pPr>
      <w:keepNext/>
      <w:keepLines/>
      <w:spacing w:before="240" w:after="60"/>
      <w:outlineLvl w:val="5"/>
    </w:pPr>
    <w:rPr>
      <w:i/>
    </w:rPr>
  </w:style>
  <w:style w:type="paragraph" w:styleId="Kop7">
    <w:name w:val="heading 7"/>
    <w:basedOn w:val="Standaard"/>
    <w:next w:val="Standaard"/>
    <w:qFormat/>
    <w:pPr>
      <w:keepNext/>
      <w:keepLines/>
      <w:outlineLvl w:val="6"/>
    </w:pPr>
    <w:rPr>
      <w:b/>
    </w:rPr>
  </w:style>
  <w:style w:type="paragraph" w:styleId="Kop8">
    <w:name w:val="heading 8"/>
    <w:basedOn w:val="Standaard"/>
    <w:next w:val="Standaard"/>
    <w:qFormat/>
    <w:pPr>
      <w:keepNext/>
      <w:keepLines/>
      <w:outlineLvl w:val="7"/>
    </w:pPr>
    <w:rPr>
      <w:b/>
      <w:i/>
      <w:sz w:val="18"/>
    </w:rPr>
  </w:style>
  <w:style w:type="paragraph" w:styleId="Kop9">
    <w:name w:val="heading 9"/>
    <w:basedOn w:val="Standaard"/>
    <w:next w:val="Standaard"/>
    <w:qFormat/>
    <w:pPr>
      <w:keepNext/>
      <w:keepLines/>
      <w:outlineLvl w:val="8"/>
    </w:pPr>
    <w:rPr>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semiHidden/>
  </w:style>
  <w:style w:type="paragraph" w:styleId="Adresenvelop">
    <w:name w:val="envelope address"/>
    <w:basedOn w:val="Standaard"/>
    <w:semiHidden/>
    <w:pPr>
      <w:framePr w:w="7920" w:h="1980" w:hRule="exact" w:hSpace="141" w:wrap="auto" w:hAnchor="page" w:xAlign="center" w:yAlign="bottom"/>
      <w:ind w:left="2410"/>
    </w:pPr>
    <w:rPr>
      <w:sz w:val="24"/>
    </w:rPr>
  </w:style>
  <w:style w:type="paragraph" w:styleId="Afsluiting">
    <w:name w:val="Closing"/>
    <w:basedOn w:val="Standaard"/>
    <w:semiHidden/>
    <w:pPr>
      <w:ind w:left="3261"/>
    </w:pPr>
  </w:style>
  <w:style w:type="paragraph" w:styleId="Afzender">
    <w:name w:val="envelope return"/>
    <w:basedOn w:val="Standaard"/>
    <w:semiHidden/>
  </w:style>
  <w:style w:type="paragraph" w:styleId="Berichtkop">
    <w:name w:val="Message Header"/>
    <w:basedOn w:val="Standaard"/>
    <w:semiHidden/>
    <w:pPr>
      <w:pBdr>
        <w:top w:val="single" w:sz="6" w:space="1" w:color="auto"/>
        <w:bottom w:val="single" w:sz="6" w:space="1" w:color="auto"/>
      </w:pBdr>
      <w:shd w:val="pct20" w:color="auto" w:fill="auto"/>
      <w:ind w:left="1134" w:hanging="1134"/>
    </w:pPr>
    <w:rPr>
      <w:b/>
      <w:sz w:val="24"/>
    </w:rPr>
  </w:style>
  <w:style w:type="paragraph" w:styleId="Bijschrift">
    <w:name w:val="caption"/>
    <w:basedOn w:val="Standaard"/>
    <w:next w:val="Standaard"/>
    <w:qFormat/>
    <w:pPr>
      <w:spacing w:before="120" w:after="120"/>
    </w:pPr>
    <w:rPr>
      <w:b/>
    </w:rPr>
  </w:style>
  <w:style w:type="paragraph" w:styleId="Bloktekst">
    <w:name w:val="Block Text"/>
    <w:basedOn w:val="Standaard"/>
    <w:semiHidden/>
    <w:pPr>
      <w:spacing w:after="120"/>
      <w:ind w:left="3261" w:right="-1"/>
    </w:pPr>
  </w:style>
  <w:style w:type="paragraph" w:styleId="Bronvermelding">
    <w:name w:val="table of authorities"/>
    <w:basedOn w:val="Standaard"/>
    <w:next w:val="Standaard"/>
    <w:semiHidden/>
    <w:pPr>
      <w:ind w:left="200" w:hanging="200"/>
    </w:pPr>
  </w:style>
  <w:style w:type="paragraph" w:customStyle="1" w:styleId="commentaar">
    <w:name w:val="commentaar"/>
    <w:basedOn w:val="Standaard"/>
    <w:rPr>
      <w:i/>
    </w:rPr>
  </w:style>
  <w:style w:type="paragraph" w:styleId="Datum">
    <w:name w:val="Date"/>
    <w:basedOn w:val="Standaard"/>
    <w:next w:val="Standaard"/>
    <w:semiHidden/>
  </w:style>
  <w:style w:type="paragraph" w:styleId="Documentstructuur">
    <w:name w:val="Document Map"/>
    <w:basedOn w:val="Standaard"/>
    <w:semiHidden/>
    <w:pPr>
      <w:shd w:val="clear" w:color="auto" w:fill="FF0000"/>
    </w:pPr>
    <w:rPr>
      <w:rFonts w:ascii="Tahoma" w:hAnsi="Tahoma"/>
      <w:color w:val="FFFFFF"/>
    </w:rPr>
  </w:style>
  <w:style w:type="character" w:styleId="Eindnootmarkering">
    <w:name w:val="endnote reference"/>
    <w:basedOn w:val="Standaardalinea-lettertype"/>
    <w:semiHidden/>
    <w:rPr>
      <w:vertAlign w:val="superscript"/>
    </w:rPr>
  </w:style>
  <w:style w:type="paragraph" w:styleId="Eindnoottekst">
    <w:name w:val="endnote text"/>
    <w:basedOn w:val="Standaard"/>
    <w:semiHidden/>
    <w:rPr>
      <w:sz w:val="16"/>
    </w:rPr>
  </w:style>
  <w:style w:type="character" w:styleId="GevolgdeHyperlink">
    <w:name w:val="FollowedHyperlink"/>
    <w:basedOn w:val="Standaardalinea-lettertype"/>
    <w:semiHidden/>
    <w:rPr>
      <w:color w:val="0000FF"/>
      <w:u w:val="single"/>
    </w:rPr>
  </w:style>
  <w:style w:type="paragraph" w:styleId="Handtekening">
    <w:name w:val="Signature"/>
    <w:basedOn w:val="Standaard"/>
    <w:semiHidden/>
    <w:pPr>
      <w:tabs>
        <w:tab w:val="right" w:pos="3912"/>
      </w:tabs>
      <w:ind w:right="5528"/>
    </w:pPr>
  </w:style>
  <w:style w:type="character" w:styleId="Hyperlink">
    <w:name w:val="Hyperlink"/>
    <w:basedOn w:val="Standaardalinea-lettertype"/>
    <w:semiHidden/>
    <w:rPr>
      <w:color w:val="FF0000"/>
      <w:u w:val="single"/>
    </w:rPr>
  </w:style>
  <w:style w:type="paragraph" w:styleId="Index1">
    <w:name w:val="index 1"/>
    <w:basedOn w:val="Standaard"/>
    <w:next w:val="Standaard"/>
    <w:autoRedefine/>
    <w:semiHidden/>
    <w:pPr>
      <w:widowControl w:val="0"/>
      <w:autoSpaceDE w:val="0"/>
      <w:autoSpaceDN w:val="0"/>
      <w:adjustRightInd w:val="0"/>
    </w:pPr>
    <w:rPr>
      <w:rFonts w:ascii="Helv" w:hAnsi="Helv"/>
      <w:b/>
      <w:szCs w:val="24"/>
      <w:lang w:val="en-US"/>
    </w:rPr>
  </w:style>
  <w:style w:type="paragraph" w:styleId="Index2">
    <w:name w:val="index 2"/>
    <w:basedOn w:val="Standaard"/>
    <w:next w:val="Standaard"/>
    <w:autoRedefine/>
    <w:semiHidden/>
    <w:pPr>
      <w:widowControl w:val="0"/>
      <w:autoSpaceDE w:val="0"/>
      <w:autoSpaceDN w:val="0"/>
      <w:adjustRightInd w:val="0"/>
    </w:pPr>
    <w:rPr>
      <w:rFonts w:ascii="Helv" w:hAnsi="Helv"/>
      <w:szCs w:val="24"/>
      <w:lang w:val="en-US"/>
    </w:rPr>
  </w:style>
  <w:style w:type="paragraph" w:styleId="Index3">
    <w:name w:val="index 3"/>
    <w:basedOn w:val="Standaard"/>
    <w:next w:val="Standaard"/>
    <w:autoRedefine/>
    <w:semiHidden/>
    <w:pPr>
      <w:widowControl w:val="0"/>
      <w:autoSpaceDE w:val="0"/>
      <w:autoSpaceDN w:val="0"/>
      <w:adjustRightInd w:val="0"/>
    </w:pPr>
    <w:rPr>
      <w:rFonts w:ascii="Helv" w:hAnsi="Helv"/>
      <w:szCs w:val="24"/>
      <w:lang w:val="en-US"/>
    </w:rPr>
  </w:style>
  <w:style w:type="paragraph" w:styleId="Index4">
    <w:name w:val="index 4"/>
    <w:basedOn w:val="Standaard"/>
    <w:next w:val="Standaard"/>
    <w:autoRedefine/>
    <w:semiHidden/>
    <w:pPr>
      <w:widowControl w:val="0"/>
      <w:autoSpaceDE w:val="0"/>
      <w:autoSpaceDN w:val="0"/>
      <w:adjustRightInd w:val="0"/>
    </w:pPr>
    <w:rPr>
      <w:rFonts w:ascii="Helv" w:hAnsi="Helv"/>
      <w:sz w:val="18"/>
      <w:szCs w:val="24"/>
      <w:lang w:val="en-US"/>
    </w:rPr>
  </w:style>
  <w:style w:type="paragraph" w:styleId="Index5">
    <w:name w:val="index 5"/>
    <w:basedOn w:val="Standaard"/>
    <w:next w:val="Standaard"/>
    <w:autoRedefine/>
    <w:semiHidden/>
    <w:pPr>
      <w:widowControl w:val="0"/>
      <w:autoSpaceDE w:val="0"/>
      <w:autoSpaceDN w:val="0"/>
      <w:adjustRightInd w:val="0"/>
    </w:pPr>
    <w:rPr>
      <w:rFonts w:ascii="Helv" w:hAnsi="Helv"/>
      <w:sz w:val="16"/>
      <w:szCs w:val="24"/>
      <w:lang w:val="en-US"/>
    </w:rPr>
  </w:style>
  <w:style w:type="paragraph" w:styleId="Index6">
    <w:name w:val="index 6"/>
    <w:basedOn w:val="Standaard"/>
    <w:next w:val="Standaard"/>
    <w:autoRedefine/>
    <w:semiHidden/>
    <w:pPr>
      <w:widowControl w:val="0"/>
      <w:autoSpaceDE w:val="0"/>
      <w:autoSpaceDN w:val="0"/>
      <w:adjustRightInd w:val="0"/>
    </w:pPr>
    <w:rPr>
      <w:rFonts w:ascii="Helv" w:hAnsi="Helv"/>
      <w:i/>
      <w:sz w:val="16"/>
      <w:szCs w:val="24"/>
      <w:lang w:val="en-US"/>
    </w:rPr>
  </w:style>
  <w:style w:type="paragraph" w:styleId="Index7">
    <w:name w:val="index 7"/>
    <w:basedOn w:val="Standaard"/>
    <w:next w:val="Standaard"/>
    <w:autoRedefine/>
    <w:semiHidden/>
    <w:pPr>
      <w:widowControl w:val="0"/>
      <w:autoSpaceDE w:val="0"/>
      <w:autoSpaceDN w:val="0"/>
      <w:adjustRightInd w:val="0"/>
    </w:pPr>
    <w:rPr>
      <w:rFonts w:ascii="Helv" w:hAnsi="Helv"/>
      <w:i/>
      <w:sz w:val="16"/>
      <w:szCs w:val="24"/>
      <w:lang w:val="en-US"/>
    </w:rPr>
  </w:style>
  <w:style w:type="paragraph" w:styleId="Index8">
    <w:name w:val="index 8"/>
    <w:basedOn w:val="Standaard"/>
    <w:next w:val="Standaard"/>
    <w:autoRedefine/>
    <w:semiHidden/>
    <w:pPr>
      <w:widowControl w:val="0"/>
      <w:autoSpaceDE w:val="0"/>
      <w:autoSpaceDN w:val="0"/>
      <w:adjustRightInd w:val="0"/>
    </w:pPr>
    <w:rPr>
      <w:rFonts w:ascii="Helv" w:hAnsi="Helv"/>
      <w:i/>
      <w:sz w:val="16"/>
      <w:szCs w:val="24"/>
      <w:lang w:val="en-US"/>
    </w:rPr>
  </w:style>
  <w:style w:type="paragraph" w:styleId="Index9">
    <w:name w:val="index 9"/>
    <w:basedOn w:val="Standaard"/>
    <w:next w:val="Standaard"/>
    <w:autoRedefine/>
    <w:semiHidden/>
    <w:pPr>
      <w:widowControl w:val="0"/>
      <w:autoSpaceDE w:val="0"/>
      <w:autoSpaceDN w:val="0"/>
      <w:adjustRightInd w:val="0"/>
    </w:pPr>
    <w:rPr>
      <w:rFonts w:ascii="Helv" w:hAnsi="Helv"/>
      <w:i/>
      <w:sz w:val="16"/>
      <w:szCs w:val="24"/>
      <w:lang w:val="en-US"/>
    </w:rPr>
  </w:style>
  <w:style w:type="paragraph" w:styleId="Indexkop">
    <w:name w:val="index heading"/>
    <w:basedOn w:val="Standaard"/>
    <w:next w:val="Index1"/>
    <w:semiHidden/>
    <w:pPr>
      <w:framePr w:hSpace="142" w:vSpace="142" w:wrap="around" w:vAnchor="text" w:hAnchor="text" w:y="1"/>
      <w:widowControl w:val="0"/>
      <w:pBdr>
        <w:top w:val="single" w:sz="4" w:space="1" w:color="auto"/>
      </w:pBdr>
      <w:autoSpaceDE w:val="0"/>
      <w:autoSpaceDN w:val="0"/>
      <w:adjustRightInd w:val="0"/>
    </w:pPr>
    <w:rPr>
      <w:rFonts w:cs="Arial"/>
      <w:b/>
      <w:bCs/>
      <w:sz w:val="32"/>
      <w:szCs w:val="24"/>
      <w:lang w:val="en-US"/>
    </w:rPr>
  </w:style>
  <w:style w:type="paragraph" w:styleId="Inhopg1">
    <w:name w:val="toc 1"/>
    <w:basedOn w:val="Standaard"/>
    <w:next w:val="Standaard"/>
    <w:autoRedefine/>
    <w:semiHidden/>
    <w:pPr>
      <w:keepNext/>
      <w:keepLines/>
      <w:spacing w:before="240" w:after="120"/>
    </w:pPr>
    <w:rPr>
      <w:b/>
      <w:noProof/>
      <w:sz w:val="24"/>
    </w:rPr>
  </w:style>
  <w:style w:type="paragraph" w:styleId="Inhopg2">
    <w:name w:val="toc 2"/>
    <w:basedOn w:val="Standaard"/>
    <w:next w:val="Standaard"/>
    <w:autoRedefine/>
    <w:semiHidden/>
    <w:pPr>
      <w:spacing w:before="120" w:after="60"/>
    </w:pPr>
    <w:rPr>
      <w:b/>
    </w:rPr>
  </w:style>
  <w:style w:type="paragraph" w:styleId="Inhopg3">
    <w:name w:val="toc 3"/>
    <w:basedOn w:val="Standaard"/>
    <w:next w:val="Standaard"/>
    <w:autoRedefine/>
    <w:semiHidden/>
    <w:pPr>
      <w:tabs>
        <w:tab w:val="right" w:leader="dot" w:pos="9072"/>
      </w:tabs>
    </w:pPr>
    <w:rPr>
      <w:noProof/>
    </w:rPr>
  </w:style>
  <w:style w:type="paragraph" w:styleId="Inhopg4">
    <w:name w:val="toc 4"/>
    <w:basedOn w:val="Standaard"/>
    <w:next w:val="Standaard"/>
    <w:autoRedefine/>
    <w:semiHidden/>
    <w:pPr>
      <w:tabs>
        <w:tab w:val="right" w:leader="dot" w:pos="9072"/>
      </w:tabs>
    </w:pPr>
    <w:rPr>
      <w:noProof/>
    </w:rPr>
  </w:style>
  <w:style w:type="paragraph" w:styleId="Inhopg5">
    <w:name w:val="toc 5"/>
    <w:basedOn w:val="Standaard"/>
    <w:next w:val="Standaard"/>
    <w:autoRedefine/>
    <w:semiHidden/>
    <w:pPr>
      <w:tabs>
        <w:tab w:val="right" w:leader="dot" w:pos="9072"/>
      </w:tabs>
    </w:pPr>
    <w:rPr>
      <w:noProof/>
    </w:rPr>
  </w:style>
  <w:style w:type="paragraph" w:styleId="Inhopg6">
    <w:name w:val="toc 6"/>
    <w:basedOn w:val="Standaard"/>
    <w:next w:val="Standaard"/>
    <w:autoRedefine/>
    <w:semiHidden/>
    <w:pPr>
      <w:tabs>
        <w:tab w:val="right" w:leader="dot" w:pos="9072"/>
      </w:tabs>
      <w:spacing w:line="240" w:lineRule="atLeast"/>
    </w:pPr>
    <w:rPr>
      <w:noProof/>
      <w:sz w:val="18"/>
    </w:rPr>
  </w:style>
  <w:style w:type="paragraph" w:styleId="Inhopg7">
    <w:name w:val="toc 7"/>
    <w:basedOn w:val="Standaard"/>
    <w:next w:val="Standaard"/>
    <w:autoRedefine/>
    <w:semiHidden/>
    <w:pPr>
      <w:tabs>
        <w:tab w:val="right" w:leader="dot" w:pos="9072"/>
      </w:tabs>
      <w:spacing w:line="240" w:lineRule="atLeast"/>
    </w:pPr>
    <w:rPr>
      <w:noProof/>
      <w:sz w:val="18"/>
    </w:rPr>
  </w:style>
  <w:style w:type="paragraph" w:styleId="Inhopg8">
    <w:name w:val="toc 8"/>
    <w:basedOn w:val="Standaard"/>
    <w:next w:val="Standaard"/>
    <w:autoRedefine/>
    <w:semiHidden/>
    <w:pPr>
      <w:tabs>
        <w:tab w:val="right" w:leader="dot" w:pos="9072"/>
      </w:tabs>
      <w:spacing w:line="240" w:lineRule="atLeast"/>
    </w:pPr>
    <w:rPr>
      <w:noProof/>
      <w:sz w:val="16"/>
    </w:rPr>
  </w:style>
  <w:style w:type="paragraph" w:styleId="Inhopg9">
    <w:name w:val="toc 9"/>
    <w:basedOn w:val="Standaard"/>
    <w:next w:val="Standaard"/>
    <w:autoRedefine/>
    <w:semiHidden/>
    <w:pPr>
      <w:tabs>
        <w:tab w:val="right" w:leader="dot" w:pos="9072"/>
      </w:tabs>
      <w:spacing w:line="240" w:lineRule="atLeast"/>
    </w:pPr>
    <w:rPr>
      <w:noProof/>
      <w:sz w:val="16"/>
    </w:rPr>
  </w:style>
  <w:style w:type="paragraph" w:customStyle="1" w:styleId="inleiding">
    <w:name w:val="inleiding"/>
    <w:basedOn w:val="Standaard"/>
    <w:rPr>
      <w:b/>
    </w:rPr>
  </w:style>
  <w:style w:type="paragraph" w:styleId="Kopbronvermelding">
    <w:name w:val="toa heading"/>
    <w:basedOn w:val="Standaard"/>
    <w:next w:val="Standaard"/>
    <w:semiHidden/>
    <w:pPr>
      <w:spacing w:before="120"/>
    </w:pPr>
    <w:rPr>
      <w:b/>
      <w:sz w:val="24"/>
    </w:rPr>
  </w:style>
  <w:style w:type="paragraph" w:styleId="Koptekst">
    <w:name w:val="header"/>
    <w:basedOn w:val="Standaard"/>
    <w:semiHidden/>
    <w:pPr>
      <w:tabs>
        <w:tab w:val="right" w:pos="9072"/>
      </w:tabs>
      <w:spacing w:before="60"/>
      <w:jc w:val="right"/>
    </w:pPr>
    <w:rPr>
      <w:sz w:val="18"/>
    </w:rPr>
  </w:style>
  <w:style w:type="paragraph" w:styleId="Lijst">
    <w:name w:val="List"/>
    <w:basedOn w:val="Standaard"/>
    <w:semiHidden/>
    <w:pPr>
      <w:ind w:left="283" w:hanging="283"/>
    </w:pPr>
  </w:style>
  <w:style w:type="paragraph" w:styleId="Lijst2">
    <w:name w:val="List 2"/>
    <w:basedOn w:val="Standaard"/>
    <w:semiHidden/>
    <w:pPr>
      <w:ind w:left="566" w:hanging="283"/>
    </w:pPr>
  </w:style>
  <w:style w:type="paragraph" w:styleId="Lijst3">
    <w:name w:val="List 3"/>
    <w:basedOn w:val="Standaard"/>
    <w:semiHidden/>
    <w:pPr>
      <w:ind w:left="849" w:hanging="283"/>
    </w:pPr>
  </w:style>
  <w:style w:type="paragraph" w:styleId="Lijst4">
    <w:name w:val="List 4"/>
    <w:basedOn w:val="Standaard"/>
    <w:semiHidden/>
    <w:pPr>
      <w:ind w:left="1132" w:hanging="283"/>
    </w:pPr>
  </w:style>
  <w:style w:type="paragraph" w:styleId="Lijst5">
    <w:name w:val="List 5"/>
    <w:basedOn w:val="Standaard"/>
    <w:semiHidden/>
    <w:pPr>
      <w:ind w:left="1415" w:hanging="283"/>
    </w:pPr>
  </w:style>
  <w:style w:type="paragraph" w:styleId="Lijstmetafbeeldingen">
    <w:name w:val="table of figures"/>
    <w:basedOn w:val="Standaard"/>
    <w:next w:val="Standaard"/>
    <w:semiHidden/>
    <w:pPr>
      <w:ind w:left="400" w:hanging="400"/>
    </w:pPr>
  </w:style>
  <w:style w:type="paragraph" w:styleId="Lijstopsomteken">
    <w:name w:val="List Bullet"/>
    <w:basedOn w:val="Standaard"/>
    <w:autoRedefine/>
    <w:semiHidden/>
    <w:pPr>
      <w:numPr>
        <w:numId w:val="1"/>
      </w:numPr>
    </w:pPr>
  </w:style>
  <w:style w:type="paragraph" w:styleId="Lijstopsomteken2">
    <w:name w:val="List Bullet 2"/>
    <w:basedOn w:val="Standaard"/>
    <w:autoRedefine/>
    <w:semiHidden/>
    <w:pPr>
      <w:numPr>
        <w:numId w:val="2"/>
      </w:numPr>
      <w:ind w:left="284" w:firstLine="0"/>
    </w:pPr>
  </w:style>
  <w:style w:type="paragraph" w:styleId="Lijstopsomteken3">
    <w:name w:val="List Bullet 3"/>
    <w:basedOn w:val="Standaard"/>
    <w:autoRedefine/>
    <w:semiHidden/>
    <w:pPr>
      <w:numPr>
        <w:numId w:val="3"/>
      </w:numPr>
    </w:pPr>
  </w:style>
  <w:style w:type="paragraph" w:styleId="Lijstopsomteken4">
    <w:name w:val="List Bullet 4"/>
    <w:basedOn w:val="Standaard"/>
    <w:autoRedefine/>
    <w:semiHidden/>
    <w:pPr>
      <w:numPr>
        <w:numId w:val="4"/>
      </w:numPr>
    </w:pPr>
  </w:style>
  <w:style w:type="paragraph" w:styleId="Lijstopsomteken5">
    <w:name w:val="List Bullet 5"/>
    <w:basedOn w:val="Standaard"/>
    <w:autoRedefine/>
    <w:semiHidden/>
    <w:pPr>
      <w:numPr>
        <w:numId w:val="5"/>
      </w:numPr>
    </w:pPr>
  </w:style>
  <w:style w:type="paragraph" w:styleId="Lijstnummering">
    <w:name w:val="List Number"/>
    <w:basedOn w:val="Standaard"/>
    <w:semiHidden/>
    <w:pPr>
      <w:numPr>
        <w:numId w:val="6"/>
      </w:numPr>
    </w:pPr>
  </w:style>
  <w:style w:type="paragraph" w:styleId="Lijstnummering2">
    <w:name w:val="List Number 2"/>
    <w:basedOn w:val="Standaard"/>
    <w:semiHidden/>
    <w:pPr>
      <w:numPr>
        <w:numId w:val="7"/>
      </w:numPr>
    </w:pPr>
  </w:style>
  <w:style w:type="paragraph" w:styleId="Lijstnummering3">
    <w:name w:val="List Number 3"/>
    <w:basedOn w:val="Standaard"/>
    <w:semiHidden/>
    <w:pPr>
      <w:numPr>
        <w:numId w:val="8"/>
      </w:numPr>
    </w:pPr>
  </w:style>
  <w:style w:type="paragraph" w:styleId="Lijstnummering4">
    <w:name w:val="List Number 4"/>
    <w:basedOn w:val="Standaard"/>
    <w:semiHidden/>
    <w:pPr>
      <w:numPr>
        <w:numId w:val="9"/>
      </w:numPr>
    </w:pPr>
  </w:style>
  <w:style w:type="paragraph" w:styleId="Lijstnummering5">
    <w:name w:val="List Number 5"/>
    <w:basedOn w:val="Standaard"/>
    <w:semiHidden/>
    <w:pPr>
      <w:numPr>
        <w:numId w:val="10"/>
      </w:numPr>
    </w:pPr>
  </w:style>
  <w:style w:type="paragraph" w:styleId="Lijstvoortzetting">
    <w:name w:val="List Continue"/>
    <w:basedOn w:val="Standaard"/>
    <w:semiHidden/>
    <w:pPr>
      <w:spacing w:after="120"/>
      <w:ind w:left="283"/>
    </w:pPr>
  </w:style>
  <w:style w:type="paragraph" w:styleId="Lijstvoortzetting2">
    <w:name w:val="List Continue 2"/>
    <w:basedOn w:val="Standaard"/>
    <w:semiHidden/>
    <w:pPr>
      <w:spacing w:after="120"/>
      <w:ind w:left="566"/>
    </w:pPr>
  </w:style>
  <w:style w:type="paragraph" w:styleId="Lijstvoortzetting3">
    <w:name w:val="List Continue 3"/>
    <w:basedOn w:val="Standaard"/>
    <w:semiHidden/>
    <w:pPr>
      <w:spacing w:after="120"/>
      <w:ind w:left="849"/>
    </w:pPr>
  </w:style>
  <w:style w:type="paragraph" w:styleId="Lijstvoortzetting4">
    <w:name w:val="List Continue 4"/>
    <w:basedOn w:val="Standaard"/>
    <w:semiHidden/>
    <w:pPr>
      <w:spacing w:after="120"/>
      <w:ind w:left="1132"/>
    </w:pPr>
  </w:style>
  <w:style w:type="paragraph" w:styleId="Lijstvoortzetting5">
    <w:name w:val="List Continue 5"/>
    <w:basedOn w:val="Standaard"/>
    <w:semiHidden/>
    <w:pPr>
      <w:spacing w:after="120"/>
      <w:ind w:left="1415"/>
    </w:pPr>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styleId="Nadruk">
    <w:name w:val="Emphasis"/>
    <w:basedOn w:val="Standaardalinea-lettertype"/>
    <w:qFormat/>
    <w:rPr>
      <w:i/>
    </w:rPr>
  </w:style>
  <w:style w:type="paragraph" w:styleId="Notitiekop">
    <w:name w:val="Note Heading"/>
    <w:basedOn w:val="Standaard"/>
    <w:next w:val="Standaard"/>
    <w:semiHidden/>
    <w:pPr>
      <w:keepNext/>
      <w:keepLines/>
      <w:spacing w:before="480" w:after="240"/>
      <w:ind w:left="3119"/>
    </w:pPr>
    <w:rPr>
      <w:b/>
      <w:sz w:val="36"/>
    </w:rPr>
  </w:style>
  <w:style w:type="paragraph" w:styleId="Tekstzonderopmaak">
    <w:name w:val="Plain Text"/>
    <w:basedOn w:val="Standaard"/>
    <w:semiHidden/>
    <w:rPr>
      <w:rFonts w:ascii="Courier New" w:hAnsi="Courier New"/>
    </w:rPr>
  </w:style>
  <w:style w:type="character" w:styleId="Paginanummer">
    <w:name w:val="page number"/>
    <w:basedOn w:val="Standaardalinea-lettertype"/>
    <w:semiHidden/>
    <w:rPr>
      <w:sz w:val="18"/>
    </w:rPr>
  </w:style>
  <w:style w:type="paragraph" w:styleId="Plattetekst">
    <w:name w:val="Body Text"/>
    <w:basedOn w:val="Standaard"/>
    <w:semiHidden/>
    <w:pPr>
      <w:spacing w:after="120"/>
    </w:pPr>
  </w:style>
  <w:style w:type="paragraph" w:styleId="Plattetekst2">
    <w:name w:val="Body Text 2"/>
    <w:basedOn w:val="Standaard"/>
    <w:semiHidden/>
    <w:pPr>
      <w:spacing w:after="120" w:line="480" w:lineRule="auto"/>
    </w:pPr>
  </w:style>
  <w:style w:type="paragraph" w:styleId="Plattetekst3">
    <w:name w:val="Body Text 3"/>
    <w:basedOn w:val="Standaard"/>
    <w:semiHidden/>
    <w:pPr>
      <w:spacing w:after="120"/>
    </w:pPr>
    <w:rPr>
      <w:sz w:val="16"/>
    </w:rPr>
  </w:style>
  <w:style w:type="paragraph" w:styleId="Platteteksteersteinspringing">
    <w:name w:val="Body Text First Indent"/>
    <w:basedOn w:val="Plattetekst"/>
    <w:semiHidden/>
    <w:pPr>
      <w:ind w:firstLine="210"/>
    </w:pPr>
  </w:style>
  <w:style w:type="paragraph" w:styleId="Plattetekstinspringen">
    <w:name w:val="Body Text Indent"/>
    <w:basedOn w:val="Standaard"/>
    <w:semiHidden/>
    <w:pPr>
      <w:spacing w:after="120"/>
      <w:ind w:left="283"/>
    </w:pPr>
  </w:style>
  <w:style w:type="paragraph" w:styleId="Platteteksteersteinspringing2">
    <w:name w:val="Body Text First Indent 2"/>
    <w:basedOn w:val="Plattetekstinspringen"/>
    <w:semiHidden/>
    <w:pPr>
      <w:ind w:firstLine="210"/>
    </w:pPr>
  </w:style>
  <w:style w:type="paragraph" w:styleId="Plattetekstinspringen2">
    <w:name w:val="Body Text Indent 2"/>
    <w:basedOn w:val="Standaard"/>
    <w:semiHidden/>
    <w:pPr>
      <w:spacing w:after="120" w:line="480" w:lineRule="auto"/>
      <w:ind w:left="283"/>
    </w:pPr>
  </w:style>
  <w:style w:type="paragraph" w:styleId="Plattetekstinspringen3">
    <w:name w:val="Body Text Indent 3"/>
    <w:basedOn w:val="Standaard"/>
    <w:semiHidden/>
    <w:pPr>
      <w:spacing w:after="120"/>
      <w:ind w:left="283"/>
    </w:pPr>
    <w:rPr>
      <w:sz w:val="16"/>
    </w:rPr>
  </w:style>
  <w:style w:type="character" w:styleId="Regelnummer">
    <w:name w:val="line number"/>
    <w:basedOn w:val="Standaardalinea-lettertype"/>
    <w:semiHidden/>
  </w:style>
  <w:style w:type="paragraph" w:styleId="Standaardinspringing">
    <w:name w:val="Normal Indent"/>
    <w:basedOn w:val="Standaard"/>
    <w:semiHidden/>
    <w:pPr>
      <w:ind w:left="708"/>
    </w:pPr>
  </w:style>
  <w:style w:type="paragraph" w:customStyle="1" w:styleId="Standaardklein">
    <w:name w:val="Standaard klein"/>
    <w:basedOn w:val="Standaard"/>
    <w:pPr>
      <w:spacing w:line="240" w:lineRule="atLeast"/>
    </w:pPr>
    <w:rPr>
      <w:sz w:val="16"/>
    </w:rPr>
  </w:style>
  <w:style w:type="paragraph" w:styleId="Ondertitel">
    <w:name w:val="Subtitle"/>
    <w:basedOn w:val="Standaard"/>
    <w:next w:val="Standaard"/>
    <w:qFormat/>
    <w:pPr>
      <w:pBdr>
        <w:bottom w:val="single" w:sz="2" w:space="1" w:color="auto"/>
      </w:pBdr>
      <w:spacing w:after="240"/>
      <w:outlineLvl w:val="1"/>
    </w:pPr>
    <w:rPr>
      <w:i/>
    </w:rPr>
  </w:style>
  <w:style w:type="paragraph" w:styleId="Tekstopmerking">
    <w:name w:val="annotation text"/>
    <w:basedOn w:val="Standaard"/>
    <w:semiHidden/>
  </w:style>
  <w:style w:type="paragraph" w:styleId="Titel">
    <w:name w:val="Title"/>
    <w:basedOn w:val="Standaard"/>
    <w:qFormat/>
    <w:pPr>
      <w:spacing w:before="240" w:after="60"/>
      <w:jc w:val="center"/>
      <w:outlineLvl w:val="0"/>
    </w:pPr>
    <w:rPr>
      <w:b/>
      <w:kern w:val="28"/>
      <w:sz w:val="36"/>
    </w:rPr>
  </w:style>
  <w:style w:type="character" w:styleId="Verwijzingopmerking">
    <w:name w:val="annotation reference"/>
    <w:basedOn w:val="Standaardalinea-lettertype"/>
    <w:semiHidden/>
    <w:rPr>
      <w:sz w:val="16"/>
    </w:rPr>
  </w:style>
  <w:style w:type="character" w:styleId="Voetnootmarkering">
    <w:name w:val="footnote reference"/>
    <w:basedOn w:val="Standaardalinea-lettertype"/>
    <w:semiHidden/>
    <w:rPr>
      <w:vertAlign w:val="superscript"/>
    </w:rPr>
  </w:style>
  <w:style w:type="paragraph" w:styleId="Voetnoottekst">
    <w:name w:val="footnote text"/>
    <w:basedOn w:val="Standaard"/>
    <w:semiHidden/>
  </w:style>
  <w:style w:type="paragraph" w:styleId="Voettekst">
    <w:name w:val="footer"/>
    <w:basedOn w:val="Standaard"/>
    <w:semiHidden/>
    <w:pPr>
      <w:tabs>
        <w:tab w:val="center" w:pos="4536"/>
        <w:tab w:val="right" w:pos="9072"/>
      </w:tabs>
    </w:pPr>
    <w:rPr>
      <w:sz w:val="16"/>
    </w:rPr>
  </w:style>
  <w:style w:type="character" w:styleId="Zwaar">
    <w:name w:val="Strong"/>
    <w:basedOn w:val="Standaardalinea-lettertype"/>
    <w:qFormat/>
    <w:rPr>
      <w:b/>
    </w:rPr>
  </w:style>
  <w:style w:type="paragraph" w:customStyle="1" w:styleId="formuliernaam">
    <w:name w:val="formuliernaam"/>
    <w:basedOn w:val="Standaard"/>
    <w:next w:val="Standaard"/>
    <w:pPr>
      <w:jc w:val="right"/>
    </w:pPr>
    <w:rPr>
      <w:b/>
      <w:i/>
      <w:sz w:val="36"/>
    </w:rPr>
  </w:style>
  <w:style w:type="paragraph" w:customStyle="1" w:styleId="goudanaam">
    <w:name w:val="goudanaam"/>
    <w:basedOn w:val="Standaard"/>
    <w:pPr>
      <w:jc w:val="right"/>
    </w:pPr>
    <w:rPr>
      <w:b/>
      <w:sz w:val="36"/>
    </w:rPr>
  </w:style>
  <w:style w:type="paragraph" w:customStyle="1" w:styleId="alineakop">
    <w:name w:val="alineakop"/>
    <w:basedOn w:val="Standaard"/>
    <w:next w:val="Standaard"/>
    <w:pPr>
      <w:spacing w:line="240" w:lineRule="atLeast"/>
    </w:pPr>
    <w:rPr>
      <w:i/>
    </w:rPr>
  </w:style>
  <w:style w:type="paragraph" w:customStyle="1" w:styleId="bovenkopjes">
    <w:name w:val="bovenkopjes"/>
    <w:basedOn w:val="Standaard"/>
    <w:pPr>
      <w:spacing w:line="240" w:lineRule="atLeast"/>
    </w:pPr>
    <w:rPr>
      <w:b/>
      <w:sz w:val="15"/>
    </w:rPr>
  </w:style>
  <w:style w:type="paragraph" w:customStyle="1" w:styleId="bullet1">
    <w:name w:val="bullet1"/>
    <w:basedOn w:val="Standaard"/>
    <w:pPr>
      <w:numPr>
        <w:numId w:val="11"/>
      </w:numPr>
      <w:tabs>
        <w:tab w:val="left" w:pos="1077"/>
      </w:tabs>
      <w:ind w:right="-28"/>
    </w:pPr>
    <w:rPr>
      <w:rFonts w:ascii="Times New Roman" w:hAnsi="Times New Roman"/>
    </w:rPr>
  </w:style>
  <w:style w:type="paragraph" w:customStyle="1" w:styleId="formuliernummer">
    <w:name w:val="formuliernummer"/>
    <w:basedOn w:val="Standaard"/>
    <w:pPr>
      <w:spacing w:line="240" w:lineRule="atLeast"/>
    </w:pPr>
    <w:rPr>
      <w:sz w:val="12"/>
    </w:rPr>
  </w:style>
  <w:style w:type="paragraph" w:customStyle="1" w:styleId="gemeentenaam">
    <w:name w:val="gemeentenaam"/>
    <w:basedOn w:val="Standaard"/>
    <w:pPr>
      <w:spacing w:line="240" w:lineRule="atLeast"/>
    </w:pPr>
    <w:rPr>
      <w:b/>
      <w:sz w:val="27"/>
    </w:rPr>
  </w:style>
  <w:style w:type="paragraph" w:customStyle="1" w:styleId="genummerdelijst">
    <w:name w:val="genummerde lijst"/>
    <w:basedOn w:val="Standaard"/>
    <w:pPr>
      <w:numPr>
        <w:ilvl w:val="2"/>
        <w:numId w:val="12"/>
      </w:numPr>
      <w:spacing w:line="240" w:lineRule="atLeast"/>
    </w:pPr>
    <w:rPr>
      <w:rFonts w:ascii="Times New Roman" w:hAnsi="Times New Roman"/>
    </w:rPr>
  </w:style>
  <w:style w:type="paragraph" w:customStyle="1" w:styleId="hangendaankruishokje">
    <w:name w:val="hangend aankruishokje"/>
    <w:basedOn w:val="Standaard"/>
    <w:pPr>
      <w:spacing w:line="240" w:lineRule="atLeast"/>
      <w:ind w:left="-567"/>
    </w:pPr>
    <w:rPr>
      <w:rFonts w:ascii="Times New Roman" w:hAnsi="Times New Roman"/>
    </w:rPr>
  </w:style>
  <w:style w:type="paragraph" w:customStyle="1" w:styleId="StandardText">
    <w:name w:val="StandardText"/>
    <w:basedOn w:val="Standaard"/>
    <w:pPr>
      <w:numPr>
        <w:ilvl w:val="12"/>
      </w:numPr>
      <w:jc w:val="both"/>
    </w:pPr>
    <w:rPr>
      <w:rFonts w:cs="Arial"/>
    </w:rPr>
  </w:style>
  <w:style w:type="paragraph" w:customStyle="1" w:styleId="inspring1">
    <w:name w:val="inspring1"/>
    <w:basedOn w:val="Standaard"/>
    <w:pPr>
      <w:spacing w:line="240" w:lineRule="atLeast"/>
      <w:ind w:left="357"/>
    </w:pPr>
    <w:rPr>
      <w:rFonts w:ascii="Times New Roman" w:hAnsi="Times New Roman"/>
    </w:rPr>
  </w:style>
  <w:style w:type="paragraph" w:customStyle="1" w:styleId="inspring2">
    <w:name w:val="inspring2"/>
    <w:basedOn w:val="Standaard"/>
    <w:pPr>
      <w:spacing w:line="240" w:lineRule="atLeast"/>
      <w:ind w:left="714"/>
    </w:pPr>
    <w:rPr>
      <w:rFonts w:ascii="Times New Roman" w:hAnsi="Times New Roman"/>
    </w:rPr>
  </w:style>
  <w:style w:type="paragraph" w:customStyle="1" w:styleId="kopmetlijn">
    <w:name w:val="kopmetlijn"/>
    <w:basedOn w:val="Standaard"/>
    <w:pPr>
      <w:pBdr>
        <w:top w:val="single" w:sz="2" w:space="1" w:color="auto"/>
      </w:pBdr>
      <w:spacing w:after="120" w:line="240" w:lineRule="atLeast"/>
    </w:pPr>
    <w:rPr>
      <w:b/>
      <w:sz w:val="15"/>
    </w:rPr>
  </w:style>
  <w:style w:type="paragraph" w:customStyle="1" w:styleId="referentiekop">
    <w:name w:val="referentiekop"/>
    <w:basedOn w:val="Standaard"/>
    <w:pPr>
      <w:spacing w:line="240" w:lineRule="atLeast"/>
    </w:pPr>
    <w:rPr>
      <w:b/>
      <w:sz w:val="15"/>
    </w:rPr>
  </w:style>
  <w:style w:type="paragraph" w:customStyle="1" w:styleId="subparagraaf">
    <w:name w:val="subparagraaf"/>
    <w:basedOn w:val="Standaard"/>
  </w:style>
  <w:style w:type="paragraph" w:customStyle="1" w:styleId="verwijzingletter">
    <w:name w:val="verwijzingletter"/>
    <w:basedOn w:val="Standaard"/>
  </w:style>
  <w:style w:type="paragraph" w:customStyle="1" w:styleId="verwijzingnummer">
    <w:name w:val="verwijzingnummer"/>
    <w:basedOn w:val="bullet1"/>
    <w:pPr>
      <w:numPr>
        <w:numId w:val="13"/>
      </w:numPr>
    </w:pPr>
  </w:style>
  <w:style w:type="paragraph" w:customStyle="1" w:styleId="paragraaf">
    <w:name w:val="paragraaf"/>
    <w:basedOn w:val="Standaard"/>
    <w:next w:val="Standaard"/>
    <w:pPr>
      <w:spacing w:before="240" w:after="60" w:line="240" w:lineRule="atLeast"/>
    </w:pPr>
    <w:rPr>
      <w:b/>
    </w:rPr>
  </w:style>
  <w:style w:type="paragraph" w:customStyle="1" w:styleId="bijlage">
    <w:name w:val="bijlage"/>
    <w:basedOn w:val="Kop1"/>
    <w:next w:val="Standaard"/>
    <w:pPr>
      <w:numPr>
        <w:numId w:val="14"/>
      </w:numPr>
      <w:tabs>
        <w:tab w:val="left" w:pos="2835"/>
      </w:tabs>
    </w:pPr>
  </w:style>
  <w:style w:type="paragraph" w:styleId="Ballontekst">
    <w:name w:val="Balloon Text"/>
    <w:basedOn w:val="Standaard"/>
    <w:semiHidden/>
    <w:pPr>
      <w:spacing w:line="280" w:lineRule="atLeas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301ABB-D3FD-4668-9E53-B2B28BC9F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187</Words>
  <Characters>1350</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Bijlage 1</vt:lpstr>
    </vt:vector>
  </TitlesOfParts>
  <Company>Gemeente Gouda</Company>
  <LinksUpToDate>false</LinksUpToDate>
  <CharactersWithSpaces>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dc:title>
  <dc:creator>adm-rzwanenburg</dc:creator>
  <cp:lastModifiedBy>589445</cp:lastModifiedBy>
  <cp:revision>2</cp:revision>
  <cp:lastPrinted>2012-03-21T09:28:00Z</cp:lastPrinted>
  <dcterms:created xsi:type="dcterms:W3CDTF">2016-11-21T15:00:00Z</dcterms:created>
  <dcterms:modified xsi:type="dcterms:W3CDTF">2016-11-21T15:00:00Z</dcterms:modified>
</cp:coreProperties>
</file>