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E" w:rsidRDefault="0014012E" w:rsidP="00155C7E">
      <w:pPr>
        <w:pStyle w:val="bijlageinkoop"/>
        <w:ind w:left="1420" w:hanging="1420"/>
      </w:pPr>
      <w:r>
        <w:t xml:space="preserve">Bijlage </w:t>
      </w:r>
      <w:r w:rsidR="002E0C88">
        <w:t>C</w:t>
      </w:r>
      <w:r>
        <w:tab/>
      </w:r>
      <w:r w:rsidR="008652F7">
        <w:t>model</w:t>
      </w:r>
      <w:r w:rsidR="00CF5600">
        <w:t>document voor het stellen van</w:t>
      </w:r>
      <w:r w:rsidR="008652F7">
        <w:t xml:space="preserve"> </w:t>
      </w:r>
      <w:r w:rsidR="00641973">
        <w:t>v</w:t>
      </w:r>
      <w:r>
        <w:t xml:space="preserve">ragen </w:t>
      </w:r>
    </w:p>
    <w:p w:rsidR="00641973" w:rsidRDefault="00641973" w:rsidP="00641973"/>
    <w:p w:rsidR="00E83128" w:rsidRDefault="0014012E" w:rsidP="00E83128">
      <w:pPr>
        <w:rPr>
          <w:sz w:val="22"/>
        </w:rPr>
      </w:pPr>
      <w:r w:rsidRPr="006C0A98">
        <w:rPr>
          <w:sz w:val="22"/>
        </w:rPr>
        <w:t xml:space="preserve">Algemene inlichtingen </w:t>
      </w:r>
      <w:r w:rsidR="00AD5BAF" w:rsidRPr="006C0A98">
        <w:rPr>
          <w:sz w:val="22"/>
        </w:rPr>
        <w:t xml:space="preserve">m.b.t. </w:t>
      </w:r>
    </w:p>
    <w:p w:rsidR="00E83128" w:rsidRPr="00E83128" w:rsidRDefault="00E83128" w:rsidP="00E83128">
      <w:pPr>
        <w:rPr>
          <w:b/>
          <w:bCs/>
          <w:i/>
          <w:sz w:val="32"/>
          <w:szCs w:val="32"/>
        </w:rPr>
      </w:pPr>
      <w:proofErr w:type="spellStart"/>
      <w:r w:rsidRPr="00E83128">
        <w:rPr>
          <w:i/>
          <w:sz w:val="22"/>
          <w:szCs w:val="22"/>
        </w:rPr>
        <w:t>RAW-raamovereenkomst</w:t>
      </w:r>
      <w:proofErr w:type="spellEnd"/>
      <w:r w:rsidRPr="00E83128">
        <w:rPr>
          <w:i/>
          <w:sz w:val="22"/>
          <w:szCs w:val="22"/>
        </w:rPr>
        <w:t xml:space="preserve"> asfaltonderhoud gemeente Gouda 2017-2018</w:t>
      </w:r>
    </w:p>
    <w:p w:rsidR="00BF7D5A" w:rsidRPr="006C0A98" w:rsidRDefault="006C0A98" w:rsidP="00E83128">
      <w:r w:rsidRPr="006C0A98">
        <w:rPr>
          <w:sz w:val="22"/>
        </w:rPr>
        <w:t xml:space="preserve">conform </w:t>
      </w:r>
      <w:r w:rsidRPr="00E83128">
        <w:rPr>
          <w:sz w:val="22"/>
          <w:szCs w:val="22"/>
        </w:rPr>
        <w:t xml:space="preserve">hoofdstuk </w:t>
      </w:r>
      <w:r w:rsidR="00E83128" w:rsidRPr="00E83128">
        <w:rPr>
          <w:sz w:val="22"/>
          <w:szCs w:val="22"/>
        </w:rPr>
        <w:t>4.3</w:t>
      </w:r>
      <w:r w:rsidRPr="00E83128">
        <w:rPr>
          <w:sz w:val="22"/>
          <w:szCs w:val="22"/>
        </w:rPr>
        <w:t xml:space="preserve"> </w:t>
      </w:r>
      <w:r w:rsidR="00C96AA3" w:rsidRPr="00E83128">
        <w:rPr>
          <w:sz w:val="22"/>
          <w:szCs w:val="22"/>
        </w:rPr>
        <w:t>uit</w:t>
      </w:r>
      <w:r>
        <w:rPr>
          <w:sz w:val="22"/>
          <w:szCs w:val="22"/>
        </w:rPr>
        <w:t xml:space="preserve"> </w:t>
      </w:r>
      <w:r w:rsidRPr="00E83128">
        <w:rPr>
          <w:bCs/>
          <w:sz w:val="22"/>
        </w:rPr>
        <w:t>aanbestedingsleidraa</w:t>
      </w:r>
      <w:r w:rsidRPr="006C0A98">
        <w:rPr>
          <w:bCs/>
          <w:sz w:val="22"/>
        </w:rPr>
        <w:t xml:space="preserve">d </w:t>
      </w:r>
      <w:r w:rsidR="00E83128">
        <w:rPr>
          <w:bCs/>
          <w:sz w:val="22"/>
        </w:rPr>
        <w:t>met nummer 2016-21</w:t>
      </w:r>
      <w:r>
        <w:rPr>
          <w:sz w:val="22"/>
          <w:szCs w:val="22"/>
        </w:rPr>
        <w:t>.</w:t>
      </w:r>
    </w:p>
    <w:p w:rsidR="00BF7D5A" w:rsidRDefault="00BF7D5A" w:rsidP="00BF7D5A"/>
    <w:p w:rsidR="0014012E" w:rsidRDefault="0014012E">
      <w:pPr>
        <w:ind w:left="-142" w:hanging="142"/>
      </w:pPr>
    </w:p>
    <w:p w:rsidR="0014012E" w:rsidRDefault="0014012E" w:rsidP="00417FA6">
      <w:pPr>
        <w:rPr>
          <w:rFonts w:cs="Tahoma"/>
        </w:rPr>
      </w:pPr>
      <w:r>
        <w:t>Gel</w:t>
      </w:r>
      <w:r w:rsidR="00641973">
        <w:t xml:space="preserve">ieve de vragen in onderstaande </w:t>
      </w:r>
      <w:proofErr w:type="spellStart"/>
      <w:r w:rsidR="00641973">
        <w:t>format</w:t>
      </w:r>
      <w:proofErr w:type="spellEnd"/>
      <w:r>
        <w:t xml:space="preserve"> aan te leveren. Bij het </w:t>
      </w:r>
      <w:r w:rsidR="001532C5">
        <w:t xml:space="preserve">betreffende veld </w:t>
      </w:r>
      <w:r>
        <w:t>aangeven op welke document en welke paragraaf de vraag betrekking heeft. Indien u meer vragen heeft, gelieve de kaders hieronder te kopiëren.</w:t>
      </w:r>
    </w:p>
    <w:p w:rsidR="0014012E" w:rsidRDefault="0014012E">
      <w:pPr>
        <w:autoSpaceDE w:val="0"/>
        <w:autoSpaceDN w:val="0"/>
        <w:adjustRightInd w:val="0"/>
        <w:rPr>
          <w:rFonts w:cs="Tahom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173"/>
        <w:gridCol w:w="984"/>
        <w:gridCol w:w="1451"/>
        <w:gridCol w:w="5660"/>
      </w:tblGrid>
      <w:tr w:rsidR="0014012E">
        <w:trPr>
          <w:trHeight w:val="230"/>
        </w:trPr>
        <w:tc>
          <w:tcPr>
            <w:tcW w:w="1173" w:type="dxa"/>
            <w:shd w:val="clear" w:color="auto" w:fill="C0C0C0"/>
          </w:tcPr>
          <w:p w:rsidR="0014012E" w:rsidRDefault="0014012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Nr.</w:t>
            </w:r>
          </w:p>
        </w:tc>
        <w:tc>
          <w:tcPr>
            <w:tcW w:w="984" w:type="dxa"/>
            <w:shd w:val="clear" w:color="auto" w:fill="C0C0C0"/>
          </w:tcPr>
          <w:p w:rsidR="0014012E" w:rsidRDefault="0014012E">
            <w:pPr>
              <w:rPr>
                <w:rFonts w:cs="Tahoma"/>
              </w:rPr>
            </w:pPr>
            <w:r>
              <w:rPr>
                <w:rFonts w:cs="Tahoma"/>
              </w:rPr>
              <w:t>betreft</w:t>
            </w:r>
          </w:p>
        </w:tc>
        <w:tc>
          <w:tcPr>
            <w:tcW w:w="1451" w:type="dxa"/>
            <w:shd w:val="clear" w:color="auto" w:fill="C0C0C0"/>
          </w:tcPr>
          <w:p w:rsidR="0014012E" w:rsidRDefault="0014012E">
            <w:pPr>
              <w:rPr>
                <w:rFonts w:cs="Tahoma"/>
              </w:rPr>
            </w:pPr>
            <w:r>
              <w:rPr>
                <w:rFonts w:cs="Tahoma"/>
              </w:rPr>
              <w:t>Onderwerp</w:t>
            </w:r>
          </w:p>
        </w:tc>
        <w:tc>
          <w:tcPr>
            <w:tcW w:w="5660" w:type="dxa"/>
            <w:shd w:val="clear" w:color="auto" w:fill="C0C0C0"/>
          </w:tcPr>
          <w:p w:rsidR="0014012E" w:rsidRDefault="0014012E">
            <w:pPr>
              <w:rPr>
                <w:rFonts w:cs="Tahoma"/>
              </w:rPr>
            </w:pPr>
            <w:r>
              <w:rPr>
                <w:rFonts w:cs="Tahoma"/>
              </w:rPr>
              <w:t>Vraag</w:t>
            </w:r>
          </w:p>
        </w:tc>
      </w:tr>
      <w:tr w:rsidR="0014012E">
        <w:trPr>
          <w:trHeight w:val="460"/>
        </w:trPr>
        <w:tc>
          <w:tcPr>
            <w:tcW w:w="1173" w:type="dxa"/>
          </w:tcPr>
          <w:p w:rsidR="0014012E" w:rsidRDefault="00725A9F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fldChar w:fldCharType="begin"/>
            </w:r>
            <w:r w:rsidR="0014012E">
              <w:rPr>
                <w:rFonts w:cs="Tahoma"/>
              </w:rPr>
              <w:instrText xml:space="preserve"> AUTONUM  \* Arabic </w:instrTex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984" w:type="dxa"/>
          </w:tcPr>
          <w:p w:rsidR="0014012E" w:rsidRDefault="0014012E" w:rsidP="00C82318">
            <w:pPr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 xml:space="preserve">§ </w:t>
            </w:r>
            <w:proofErr w:type="spellStart"/>
            <w:r>
              <w:rPr>
                <w:rFonts w:cs="Tahoma"/>
                <w:lang w:val="fr-FR"/>
              </w:rPr>
              <w:t>x.x</w:t>
            </w:r>
            <w:proofErr w:type="spellEnd"/>
          </w:p>
        </w:tc>
        <w:tc>
          <w:tcPr>
            <w:tcW w:w="1451" w:type="dxa"/>
          </w:tcPr>
          <w:p w:rsidR="0014012E" w:rsidRDefault="0014012E">
            <w:pPr>
              <w:jc w:val="both"/>
              <w:rPr>
                <w:rFonts w:cs="Tahoma"/>
                <w:lang w:val="fr-FR"/>
              </w:rPr>
            </w:pPr>
          </w:p>
        </w:tc>
        <w:tc>
          <w:tcPr>
            <w:tcW w:w="5660" w:type="dxa"/>
          </w:tcPr>
          <w:p w:rsidR="0014012E" w:rsidRDefault="0014012E">
            <w:pPr>
              <w:jc w:val="both"/>
              <w:rPr>
                <w:rFonts w:cs="Tahoma"/>
                <w:lang w:val="fr-FR"/>
              </w:rPr>
            </w:pPr>
          </w:p>
        </w:tc>
      </w:tr>
      <w:tr w:rsidR="0061596F" w:rsidTr="00C96AA3">
        <w:trPr>
          <w:trHeight w:val="460"/>
        </w:trPr>
        <w:tc>
          <w:tcPr>
            <w:tcW w:w="2157" w:type="dxa"/>
            <w:gridSpan w:val="2"/>
          </w:tcPr>
          <w:p w:rsidR="0061596F" w:rsidRDefault="0061596F" w:rsidP="00C82318">
            <w:pPr>
              <w:rPr>
                <w:rFonts w:cs="Tahoma"/>
                <w:lang w:val="fr-FR"/>
              </w:rPr>
            </w:pPr>
          </w:p>
        </w:tc>
        <w:tc>
          <w:tcPr>
            <w:tcW w:w="7111" w:type="dxa"/>
            <w:gridSpan w:val="2"/>
          </w:tcPr>
          <w:p w:rsidR="0061596F" w:rsidRDefault="0061596F">
            <w:pPr>
              <w:jc w:val="both"/>
              <w:rPr>
                <w:rFonts w:cs="Tahoma"/>
                <w:lang w:val="fr-FR"/>
              </w:rPr>
            </w:pPr>
          </w:p>
        </w:tc>
      </w:tr>
    </w:tbl>
    <w:p w:rsidR="0014012E" w:rsidRDefault="0014012E">
      <w:pPr>
        <w:rPr>
          <w:rFonts w:cs="Tahoma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173"/>
        <w:gridCol w:w="984"/>
        <w:gridCol w:w="1451"/>
        <w:gridCol w:w="5660"/>
      </w:tblGrid>
      <w:tr w:rsidR="0014012E">
        <w:trPr>
          <w:trHeight w:val="230"/>
        </w:trPr>
        <w:tc>
          <w:tcPr>
            <w:tcW w:w="1173" w:type="dxa"/>
            <w:shd w:val="clear" w:color="auto" w:fill="C0C0C0"/>
          </w:tcPr>
          <w:p w:rsidR="0014012E" w:rsidRDefault="0014012E">
            <w:pPr>
              <w:jc w:val="center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Nr.</w:t>
            </w:r>
          </w:p>
        </w:tc>
        <w:tc>
          <w:tcPr>
            <w:tcW w:w="984" w:type="dxa"/>
            <w:shd w:val="clear" w:color="auto" w:fill="C0C0C0"/>
          </w:tcPr>
          <w:p w:rsidR="0014012E" w:rsidRDefault="0014012E">
            <w:pPr>
              <w:rPr>
                <w:rFonts w:cs="Tahoma"/>
              </w:rPr>
            </w:pPr>
            <w:r>
              <w:rPr>
                <w:rFonts w:cs="Tahoma"/>
              </w:rPr>
              <w:t>betreft</w:t>
            </w:r>
          </w:p>
        </w:tc>
        <w:tc>
          <w:tcPr>
            <w:tcW w:w="1451" w:type="dxa"/>
            <w:shd w:val="clear" w:color="auto" w:fill="C0C0C0"/>
          </w:tcPr>
          <w:p w:rsidR="0014012E" w:rsidRDefault="0014012E">
            <w:pPr>
              <w:rPr>
                <w:rFonts w:cs="Tahoma"/>
              </w:rPr>
            </w:pPr>
            <w:r>
              <w:rPr>
                <w:rFonts w:cs="Tahoma"/>
              </w:rPr>
              <w:t>Onderwerp</w:t>
            </w:r>
          </w:p>
        </w:tc>
        <w:tc>
          <w:tcPr>
            <w:tcW w:w="5660" w:type="dxa"/>
            <w:shd w:val="clear" w:color="auto" w:fill="C0C0C0"/>
          </w:tcPr>
          <w:p w:rsidR="0014012E" w:rsidRDefault="0014012E">
            <w:pPr>
              <w:rPr>
                <w:rFonts w:cs="Tahoma"/>
              </w:rPr>
            </w:pPr>
            <w:r>
              <w:rPr>
                <w:rFonts w:cs="Tahoma"/>
              </w:rPr>
              <w:t>Vraag</w:t>
            </w:r>
          </w:p>
        </w:tc>
      </w:tr>
      <w:tr w:rsidR="0014012E">
        <w:trPr>
          <w:trHeight w:val="460"/>
        </w:trPr>
        <w:tc>
          <w:tcPr>
            <w:tcW w:w="1173" w:type="dxa"/>
          </w:tcPr>
          <w:p w:rsidR="0014012E" w:rsidRDefault="00725A9F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fldChar w:fldCharType="begin"/>
            </w:r>
            <w:r w:rsidR="0014012E">
              <w:rPr>
                <w:rFonts w:cs="Tahoma"/>
              </w:rPr>
              <w:instrText xml:space="preserve"> AUTONUM  \* Arabic </w:instrTex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984" w:type="dxa"/>
          </w:tcPr>
          <w:p w:rsidR="0014012E" w:rsidRDefault="0014012E">
            <w:pPr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§ &lt;</w:t>
            </w:r>
            <w:proofErr w:type="spellStart"/>
            <w:r>
              <w:rPr>
                <w:rFonts w:cs="Tahoma"/>
                <w:lang w:val="fr-FR"/>
              </w:rPr>
              <w:t>x.x</w:t>
            </w:r>
            <w:proofErr w:type="spellEnd"/>
            <w:r>
              <w:rPr>
                <w:rFonts w:cs="Tahoma"/>
                <w:lang w:val="fr-FR"/>
              </w:rPr>
              <w:t>&gt;</w:t>
            </w:r>
          </w:p>
        </w:tc>
        <w:tc>
          <w:tcPr>
            <w:tcW w:w="1451" w:type="dxa"/>
          </w:tcPr>
          <w:p w:rsidR="0014012E" w:rsidRDefault="0014012E">
            <w:pPr>
              <w:jc w:val="both"/>
              <w:rPr>
                <w:rFonts w:cs="Tahoma"/>
                <w:lang w:val="fr-FR"/>
              </w:rPr>
            </w:pPr>
          </w:p>
        </w:tc>
        <w:tc>
          <w:tcPr>
            <w:tcW w:w="5660" w:type="dxa"/>
          </w:tcPr>
          <w:p w:rsidR="0014012E" w:rsidRDefault="0014012E">
            <w:pPr>
              <w:jc w:val="both"/>
              <w:rPr>
                <w:rFonts w:cs="Tahoma"/>
                <w:lang w:val="fr-FR"/>
              </w:rPr>
            </w:pPr>
          </w:p>
        </w:tc>
      </w:tr>
      <w:tr w:rsidR="0061596F" w:rsidTr="00C96AA3">
        <w:trPr>
          <w:trHeight w:val="460"/>
        </w:trPr>
        <w:tc>
          <w:tcPr>
            <w:tcW w:w="2157" w:type="dxa"/>
            <w:gridSpan w:val="2"/>
          </w:tcPr>
          <w:p w:rsidR="0061596F" w:rsidRDefault="0061596F">
            <w:pPr>
              <w:rPr>
                <w:rFonts w:cs="Tahoma"/>
                <w:lang w:val="fr-FR"/>
              </w:rPr>
            </w:pPr>
          </w:p>
        </w:tc>
        <w:tc>
          <w:tcPr>
            <w:tcW w:w="7111" w:type="dxa"/>
            <w:gridSpan w:val="2"/>
          </w:tcPr>
          <w:p w:rsidR="0061596F" w:rsidRDefault="0061596F">
            <w:pPr>
              <w:jc w:val="both"/>
              <w:rPr>
                <w:rFonts w:cs="Tahoma"/>
                <w:lang w:val="fr-FR"/>
              </w:rPr>
            </w:pPr>
          </w:p>
        </w:tc>
      </w:tr>
    </w:tbl>
    <w:p w:rsidR="0014012E" w:rsidRDefault="0014012E">
      <w:pPr>
        <w:rPr>
          <w:rFonts w:cs="Tahoma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173"/>
        <w:gridCol w:w="984"/>
        <w:gridCol w:w="1451"/>
        <w:gridCol w:w="5660"/>
      </w:tblGrid>
      <w:tr w:rsidR="0061596F" w:rsidTr="00C96AA3">
        <w:trPr>
          <w:trHeight w:val="230"/>
        </w:trPr>
        <w:tc>
          <w:tcPr>
            <w:tcW w:w="1173" w:type="dxa"/>
            <w:shd w:val="clear" w:color="auto" w:fill="C0C0C0"/>
          </w:tcPr>
          <w:p w:rsidR="0061596F" w:rsidRDefault="0061596F" w:rsidP="00C96AA3">
            <w:pPr>
              <w:jc w:val="center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Nr.</w:t>
            </w:r>
          </w:p>
        </w:tc>
        <w:tc>
          <w:tcPr>
            <w:tcW w:w="984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betreft</w:t>
            </w:r>
          </w:p>
        </w:tc>
        <w:tc>
          <w:tcPr>
            <w:tcW w:w="1451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Onderwerp</w:t>
            </w:r>
          </w:p>
        </w:tc>
        <w:tc>
          <w:tcPr>
            <w:tcW w:w="5660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Vraag</w:t>
            </w:r>
          </w:p>
        </w:tc>
      </w:tr>
      <w:tr w:rsidR="0061596F" w:rsidTr="00C96AA3">
        <w:trPr>
          <w:trHeight w:val="460"/>
        </w:trPr>
        <w:tc>
          <w:tcPr>
            <w:tcW w:w="1173" w:type="dxa"/>
          </w:tcPr>
          <w:p w:rsidR="0061596F" w:rsidRDefault="00725A9F" w:rsidP="00C96AA3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fldChar w:fldCharType="begin"/>
            </w:r>
            <w:r w:rsidR="0061596F">
              <w:rPr>
                <w:rFonts w:cs="Tahoma"/>
              </w:rPr>
              <w:instrText xml:space="preserve"> AUTONUM  \* Arabic </w:instrTex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984" w:type="dxa"/>
          </w:tcPr>
          <w:p w:rsidR="0061596F" w:rsidRDefault="0061596F" w:rsidP="00C96AA3">
            <w:pPr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§ &lt;</w:t>
            </w:r>
            <w:proofErr w:type="spellStart"/>
            <w:r>
              <w:rPr>
                <w:rFonts w:cs="Tahoma"/>
                <w:lang w:val="fr-FR"/>
              </w:rPr>
              <w:t>x.x</w:t>
            </w:r>
            <w:proofErr w:type="spellEnd"/>
            <w:r>
              <w:rPr>
                <w:rFonts w:cs="Tahoma"/>
                <w:lang w:val="fr-FR"/>
              </w:rPr>
              <w:t>&gt;</w:t>
            </w:r>
          </w:p>
        </w:tc>
        <w:tc>
          <w:tcPr>
            <w:tcW w:w="1451" w:type="dxa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  <w:tc>
          <w:tcPr>
            <w:tcW w:w="5660" w:type="dxa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</w:tr>
      <w:tr w:rsidR="0061596F" w:rsidTr="00C96AA3">
        <w:trPr>
          <w:trHeight w:val="460"/>
        </w:trPr>
        <w:tc>
          <w:tcPr>
            <w:tcW w:w="2157" w:type="dxa"/>
            <w:gridSpan w:val="2"/>
          </w:tcPr>
          <w:p w:rsidR="0061596F" w:rsidRDefault="0061596F" w:rsidP="00C96AA3">
            <w:pPr>
              <w:rPr>
                <w:rFonts w:cs="Tahoma"/>
                <w:lang w:val="fr-FR"/>
              </w:rPr>
            </w:pPr>
          </w:p>
        </w:tc>
        <w:tc>
          <w:tcPr>
            <w:tcW w:w="7111" w:type="dxa"/>
            <w:gridSpan w:val="2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</w:tr>
    </w:tbl>
    <w:p w:rsidR="0061596F" w:rsidRDefault="0061596F">
      <w:pPr>
        <w:rPr>
          <w:rFonts w:cs="Tahoma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173"/>
        <w:gridCol w:w="984"/>
        <w:gridCol w:w="1451"/>
        <w:gridCol w:w="5660"/>
      </w:tblGrid>
      <w:tr w:rsidR="0061596F" w:rsidTr="00C96AA3">
        <w:trPr>
          <w:trHeight w:val="230"/>
        </w:trPr>
        <w:tc>
          <w:tcPr>
            <w:tcW w:w="1173" w:type="dxa"/>
            <w:shd w:val="clear" w:color="auto" w:fill="C0C0C0"/>
          </w:tcPr>
          <w:p w:rsidR="0061596F" w:rsidRDefault="0061596F" w:rsidP="00C96AA3">
            <w:pPr>
              <w:jc w:val="center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Nr.</w:t>
            </w:r>
          </w:p>
        </w:tc>
        <w:tc>
          <w:tcPr>
            <w:tcW w:w="984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betreft</w:t>
            </w:r>
          </w:p>
        </w:tc>
        <w:tc>
          <w:tcPr>
            <w:tcW w:w="1451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Onderwerp</w:t>
            </w:r>
          </w:p>
        </w:tc>
        <w:tc>
          <w:tcPr>
            <w:tcW w:w="5660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Vraag</w:t>
            </w:r>
          </w:p>
        </w:tc>
      </w:tr>
      <w:tr w:rsidR="0061596F" w:rsidTr="00C96AA3">
        <w:trPr>
          <w:trHeight w:val="460"/>
        </w:trPr>
        <w:tc>
          <w:tcPr>
            <w:tcW w:w="1173" w:type="dxa"/>
          </w:tcPr>
          <w:p w:rsidR="0061596F" w:rsidRDefault="00725A9F" w:rsidP="00C96AA3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fldChar w:fldCharType="begin"/>
            </w:r>
            <w:r w:rsidR="0061596F">
              <w:rPr>
                <w:rFonts w:cs="Tahoma"/>
              </w:rPr>
              <w:instrText xml:space="preserve"> AUTONUM  \* Arabic </w:instrTex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984" w:type="dxa"/>
          </w:tcPr>
          <w:p w:rsidR="0061596F" w:rsidRDefault="0061596F" w:rsidP="00C96AA3">
            <w:pPr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§ &lt;</w:t>
            </w:r>
            <w:proofErr w:type="spellStart"/>
            <w:r>
              <w:rPr>
                <w:rFonts w:cs="Tahoma"/>
                <w:lang w:val="fr-FR"/>
              </w:rPr>
              <w:t>x.x</w:t>
            </w:r>
            <w:proofErr w:type="spellEnd"/>
            <w:r>
              <w:rPr>
                <w:rFonts w:cs="Tahoma"/>
                <w:lang w:val="fr-FR"/>
              </w:rPr>
              <w:t>&gt;</w:t>
            </w:r>
          </w:p>
        </w:tc>
        <w:tc>
          <w:tcPr>
            <w:tcW w:w="1451" w:type="dxa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  <w:tc>
          <w:tcPr>
            <w:tcW w:w="5660" w:type="dxa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</w:tr>
      <w:tr w:rsidR="0061596F" w:rsidTr="00C96AA3">
        <w:trPr>
          <w:trHeight w:val="460"/>
        </w:trPr>
        <w:tc>
          <w:tcPr>
            <w:tcW w:w="2157" w:type="dxa"/>
            <w:gridSpan w:val="2"/>
          </w:tcPr>
          <w:p w:rsidR="0061596F" w:rsidRDefault="0061596F" w:rsidP="00C96AA3">
            <w:pPr>
              <w:rPr>
                <w:rFonts w:cs="Tahoma"/>
                <w:lang w:val="fr-FR"/>
              </w:rPr>
            </w:pPr>
          </w:p>
        </w:tc>
        <w:tc>
          <w:tcPr>
            <w:tcW w:w="7111" w:type="dxa"/>
            <w:gridSpan w:val="2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</w:tr>
    </w:tbl>
    <w:p w:rsidR="0061596F" w:rsidRDefault="0061596F">
      <w:pPr>
        <w:rPr>
          <w:rFonts w:cs="Tahoma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173"/>
        <w:gridCol w:w="984"/>
        <w:gridCol w:w="1451"/>
        <w:gridCol w:w="5660"/>
      </w:tblGrid>
      <w:tr w:rsidR="0061596F" w:rsidTr="00C96AA3">
        <w:trPr>
          <w:trHeight w:val="230"/>
        </w:trPr>
        <w:tc>
          <w:tcPr>
            <w:tcW w:w="1173" w:type="dxa"/>
            <w:shd w:val="clear" w:color="auto" w:fill="C0C0C0"/>
          </w:tcPr>
          <w:p w:rsidR="0061596F" w:rsidRDefault="0061596F" w:rsidP="00C96AA3">
            <w:pPr>
              <w:jc w:val="center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Nr.</w:t>
            </w:r>
          </w:p>
        </w:tc>
        <w:tc>
          <w:tcPr>
            <w:tcW w:w="984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betreft</w:t>
            </w:r>
          </w:p>
        </w:tc>
        <w:tc>
          <w:tcPr>
            <w:tcW w:w="1451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Onderwerp</w:t>
            </w:r>
          </w:p>
        </w:tc>
        <w:tc>
          <w:tcPr>
            <w:tcW w:w="5660" w:type="dxa"/>
            <w:shd w:val="clear" w:color="auto" w:fill="C0C0C0"/>
          </w:tcPr>
          <w:p w:rsidR="0061596F" w:rsidRDefault="0061596F" w:rsidP="00C96AA3">
            <w:pPr>
              <w:rPr>
                <w:rFonts w:cs="Tahoma"/>
              </w:rPr>
            </w:pPr>
            <w:r>
              <w:rPr>
                <w:rFonts w:cs="Tahoma"/>
              </w:rPr>
              <w:t>Vraag</w:t>
            </w:r>
          </w:p>
        </w:tc>
      </w:tr>
      <w:tr w:rsidR="0061596F" w:rsidTr="00C96AA3">
        <w:trPr>
          <w:trHeight w:val="460"/>
        </w:trPr>
        <w:tc>
          <w:tcPr>
            <w:tcW w:w="1173" w:type="dxa"/>
          </w:tcPr>
          <w:p w:rsidR="0061596F" w:rsidRDefault="00725A9F" w:rsidP="00C96AA3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fldChar w:fldCharType="begin"/>
            </w:r>
            <w:r w:rsidR="0061596F">
              <w:rPr>
                <w:rFonts w:cs="Tahoma"/>
              </w:rPr>
              <w:instrText xml:space="preserve"> AUTONUM  \* Arabic </w:instrTex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984" w:type="dxa"/>
          </w:tcPr>
          <w:p w:rsidR="0061596F" w:rsidRDefault="0061596F" w:rsidP="00C96AA3">
            <w:pPr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§ &lt;</w:t>
            </w:r>
            <w:proofErr w:type="spellStart"/>
            <w:r>
              <w:rPr>
                <w:rFonts w:cs="Tahoma"/>
                <w:lang w:val="fr-FR"/>
              </w:rPr>
              <w:t>x.x</w:t>
            </w:r>
            <w:proofErr w:type="spellEnd"/>
            <w:r>
              <w:rPr>
                <w:rFonts w:cs="Tahoma"/>
                <w:lang w:val="fr-FR"/>
              </w:rPr>
              <w:t>&gt;</w:t>
            </w:r>
          </w:p>
        </w:tc>
        <w:tc>
          <w:tcPr>
            <w:tcW w:w="1451" w:type="dxa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  <w:tc>
          <w:tcPr>
            <w:tcW w:w="5660" w:type="dxa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</w:tr>
      <w:tr w:rsidR="0061596F" w:rsidTr="00C96AA3">
        <w:trPr>
          <w:trHeight w:val="460"/>
        </w:trPr>
        <w:tc>
          <w:tcPr>
            <w:tcW w:w="2157" w:type="dxa"/>
            <w:gridSpan w:val="2"/>
          </w:tcPr>
          <w:p w:rsidR="0061596F" w:rsidRDefault="0061596F" w:rsidP="00C96AA3">
            <w:pPr>
              <w:rPr>
                <w:rFonts w:cs="Tahoma"/>
                <w:lang w:val="fr-FR"/>
              </w:rPr>
            </w:pPr>
          </w:p>
        </w:tc>
        <w:tc>
          <w:tcPr>
            <w:tcW w:w="7111" w:type="dxa"/>
            <w:gridSpan w:val="2"/>
          </w:tcPr>
          <w:p w:rsidR="0061596F" w:rsidRDefault="0061596F" w:rsidP="00C96AA3">
            <w:pPr>
              <w:jc w:val="both"/>
              <w:rPr>
                <w:rFonts w:cs="Tahoma"/>
                <w:lang w:val="fr-FR"/>
              </w:rPr>
            </w:pPr>
          </w:p>
        </w:tc>
      </w:tr>
    </w:tbl>
    <w:p w:rsidR="0014012E" w:rsidRDefault="0014012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1"/>
        <w:gridCol w:w="5670"/>
      </w:tblGrid>
      <w:tr w:rsidR="0014012E">
        <w:tc>
          <w:tcPr>
            <w:tcW w:w="3261" w:type="dxa"/>
          </w:tcPr>
          <w:p w:rsidR="0014012E" w:rsidRDefault="0014012E">
            <w:pPr>
              <w:rPr>
                <w:color w:val="000000"/>
              </w:rPr>
            </w:pPr>
            <w:r>
              <w:rPr>
                <w:color w:val="000000"/>
              </w:rPr>
              <w:t xml:space="preserve">Bedrijfsnaam Inschrijver </w:t>
            </w:r>
          </w:p>
          <w:p w:rsidR="0014012E" w:rsidRDefault="0014012E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14012E" w:rsidRDefault="0014012E">
            <w:pPr>
              <w:rPr>
                <w:color w:val="000000"/>
              </w:rPr>
            </w:pPr>
          </w:p>
        </w:tc>
      </w:tr>
      <w:tr w:rsidR="0014012E">
        <w:tc>
          <w:tcPr>
            <w:tcW w:w="3261" w:type="dxa"/>
          </w:tcPr>
          <w:p w:rsidR="0014012E" w:rsidRDefault="0014012E">
            <w:pPr>
              <w:rPr>
                <w:color w:val="000000"/>
              </w:rPr>
            </w:pPr>
            <w:r>
              <w:rPr>
                <w:color w:val="000000"/>
              </w:rPr>
              <w:t>Naam rechtsgeldig ondertekenaar</w:t>
            </w:r>
          </w:p>
          <w:p w:rsidR="0014012E" w:rsidRDefault="0014012E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14012E" w:rsidRDefault="0014012E">
            <w:pPr>
              <w:rPr>
                <w:color w:val="000000"/>
              </w:rPr>
            </w:pPr>
          </w:p>
        </w:tc>
      </w:tr>
      <w:tr w:rsidR="0014012E">
        <w:tc>
          <w:tcPr>
            <w:tcW w:w="3261" w:type="dxa"/>
          </w:tcPr>
          <w:p w:rsidR="0014012E" w:rsidRDefault="0014012E">
            <w:pPr>
              <w:rPr>
                <w:color w:val="000000"/>
              </w:rPr>
            </w:pPr>
            <w:r>
              <w:rPr>
                <w:color w:val="000000"/>
              </w:rPr>
              <w:t>Functie ondertekenaar</w:t>
            </w:r>
          </w:p>
          <w:p w:rsidR="0014012E" w:rsidRDefault="0014012E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14012E" w:rsidRDefault="0014012E">
            <w:pPr>
              <w:rPr>
                <w:color w:val="000000"/>
              </w:rPr>
            </w:pPr>
          </w:p>
        </w:tc>
      </w:tr>
      <w:tr w:rsidR="0014012E">
        <w:tc>
          <w:tcPr>
            <w:tcW w:w="3261" w:type="dxa"/>
          </w:tcPr>
          <w:p w:rsidR="0014012E" w:rsidRDefault="0014012E">
            <w:pPr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  <w:p w:rsidR="0014012E" w:rsidRDefault="0014012E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14012E" w:rsidRDefault="0014012E">
            <w:pPr>
              <w:rPr>
                <w:color w:val="000000"/>
              </w:rPr>
            </w:pPr>
          </w:p>
        </w:tc>
      </w:tr>
      <w:tr w:rsidR="0014012E">
        <w:tc>
          <w:tcPr>
            <w:tcW w:w="3261" w:type="dxa"/>
          </w:tcPr>
          <w:p w:rsidR="0014012E" w:rsidRDefault="0014012E">
            <w:pPr>
              <w:rPr>
                <w:color w:val="000000"/>
              </w:rPr>
            </w:pPr>
            <w:r>
              <w:rPr>
                <w:color w:val="000000"/>
              </w:rPr>
              <w:t>Handtekening</w:t>
            </w:r>
          </w:p>
          <w:p w:rsidR="0014012E" w:rsidRDefault="0014012E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14012E" w:rsidRDefault="0014012E">
            <w:pPr>
              <w:rPr>
                <w:color w:val="000000"/>
              </w:rPr>
            </w:pPr>
          </w:p>
        </w:tc>
      </w:tr>
    </w:tbl>
    <w:p w:rsidR="0014012E" w:rsidRDefault="0014012E" w:rsidP="00155C7E"/>
    <w:sectPr w:rsidR="0014012E" w:rsidSect="00BF7D5A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397" w:right="851" w:bottom="2268" w:left="1418" w:header="397" w:footer="397" w:gutter="0"/>
      <w:paperSrc w:first="3" w:other="3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A3" w:rsidRDefault="00C96AA3" w:rsidP="0014012E">
      <w:r>
        <w:separator/>
      </w:r>
    </w:p>
  </w:endnote>
  <w:endnote w:type="continuationSeparator" w:id="0">
    <w:p w:rsidR="00C96AA3" w:rsidRDefault="00C96AA3" w:rsidP="0014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A3" w:rsidRDefault="00C96AA3">
    <w:pPr>
      <w:pStyle w:val="Voettekst"/>
      <w:tabs>
        <w:tab w:val="clear" w:pos="4536"/>
        <w:tab w:val="clear" w:pos="9072"/>
        <w:tab w:val="right" w:pos="6039"/>
      </w:tabs>
      <w:rPr>
        <w:rStyle w:val="Paginanummer"/>
      </w:rPr>
    </w:pPr>
    <w:r>
      <w:rPr>
        <w:noProof/>
        <w:sz w:val="20"/>
      </w:rPr>
      <w:tab/>
      <w:t xml:space="preserve">pagina </w:t>
    </w:r>
    <w:r w:rsidR="00725A9F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725A9F">
      <w:rPr>
        <w:rStyle w:val="Paginanummer"/>
      </w:rPr>
      <w:fldChar w:fldCharType="separate"/>
    </w:r>
    <w:r w:rsidR="00E83128">
      <w:rPr>
        <w:rStyle w:val="Paginanummer"/>
        <w:noProof/>
      </w:rPr>
      <w:t>2</w:t>
    </w:r>
    <w:r w:rsidR="00725A9F">
      <w:rPr>
        <w:rStyle w:val="Paginanummer"/>
      </w:rPr>
      <w:fldChar w:fldCharType="end"/>
    </w:r>
  </w:p>
  <w:p w:rsidR="00C96AA3" w:rsidRDefault="00725A9F">
    <w:pPr>
      <w:pStyle w:val="Voettekst"/>
      <w:tabs>
        <w:tab w:val="clear" w:pos="4536"/>
        <w:tab w:val="clear" w:pos="9072"/>
        <w:tab w:val="right" w:pos="6039"/>
      </w:tabs>
      <w:rPr>
        <w:noProof/>
        <w:sz w:val="20"/>
      </w:rPr>
    </w:pPr>
    <w:r>
      <w:rPr>
        <w:noProof/>
        <w:sz w:val="20"/>
      </w:rPr>
      <w:pict>
        <v:rect id="_x0000_s1030" style="position:absolute;margin-left:-3.85pt;margin-top:9.1pt;width:306pt;height:18pt;z-index:251658240" fillcolor="#ff3932" stroked="f"/>
      </w:pict>
    </w:r>
  </w:p>
  <w:p w:rsidR="00C96AA3" w:rsidRDefault="00C96AA3">
    <w:pPr>
      <w:pStyle w:val="Voettekst"/>
    </w:pPr>
  </w:p>
  <w:p w:rsidR="00C96AA3" w:rsidRDefault="00C96AA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A3" w:rsidRDefault="00725A9F">
    <w:pPr>
      <w:pStyle w:val="Voettekst"/>
      <w:tabs>
        <w:tab w:val="clear" w:pos="4536"/>
        <w:tab w:val="clear" w:pos="9072"/>
        <w:tab w:val="right" w:pos="6039"/>
      </w:tabs>
    </w:pPr>
    <w:fldSimple w:instr=" FILENAME  \* MERGEFORMAT ">
      <w:r w:rsidR="00E83128">
        <w:rPr>
          <w:noProof/>
        </w:rPr>
        <w:t>Bijlage_C</w:t>
      </w:r>
      <w:r w:rsidR="00C96AA3">
        <w:rPr>
          <w:noProof/>
        </w:rPr>
        <w:t>_Modeldocument_Stellen_van_Vragen_LDW.docx</w:t>
      </w:r>
    </w:fldSimple>
    <w:r w:rsidR="00C96AA3">
      <w:tab/>
    </w:r>
  </w:p>
  <w:p w:rsidR="00C96AA3" w:rsidRDefault="00C96AA3">
    <w:pPr>
      <w:pStyle w:val="Voettekst"/>
    </w:pPr>
  </w:p>
  <w:p w:rsidR="00C96AA3" w:rsidRDefault="00C96AA3">
    <w:pPr>
      <w:pStyle w:val="Voettekst"/>
    </w:pPr>
  </w:p>
  <w:p w:rsidR="00C96AA3" w:rsidRDefault="00C96A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A3" w:rsidRDefault="00C96AA3" w:rsidP="0014012E">
      <w:r>
        <w:separator/>
      </w:r>
    </w:p>
  </w:footnote>
  <w:footnote w:type="continuationSeparator" w:id="0">
    <w:p w:rsidR="00C96AA3" w:rsidRDefault="00C96AA3" w:rsidP="00140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A3" w:rsidRDefault="00C96AA3">
    <w:pPr>
      <w:pStyle w:val="Koptekst"/>
    </w:pPr>
  </w:p>
  <w:p w:rsidR="00C96AA3" w:rsidRDefault="00C96AA3">
    <w:pPr>
      <w:pStyle w:val="Koptekst"/>
    </w:pPr>
  </w:p>
  <w:p w:rsidR="00C96AA3" w:rsidRDefault="00C96AA3">
    <w:pPr>
      <w:pStyle w:val="Koptekst"/>
    </w:pPr>
  </w:p>
  <w:p w:rsidR="00C96AA3" w:rsidRDefault="00C96AA3">
    <w:pPr>
      <w:pStyle w:val="Koptekst"/>
    </w:pPr>
  </w:p>
  <w:p w:rsidR="00C96AA3" w:rsidRDefault="00C96AA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A3" w:rsidRDefault="00C96AA3">
    <w:pPr>
      <w:pStyle w:val="Koptekst"/>
    </w:pPr>
    <w:r>
      <w:rPr>
        <w:noProof/>
      </w:rPr>
      <w:drawing>
        <wp:inline distT="0" distB="0" distL="0" distR="0">
          <wp:extent cx="6118860" cy="545152"/>
          <wp:effectExtent l="19050" t="0" r="0" b="0"/>
          <wp:docPr id="2" name="Afbeelding 1" descr="fotobalk_zwart-r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balk_zwart-roo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45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6AA3" w:rsidRDefault="00C96AA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DC9F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806E8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00A01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D8323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A42775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EEF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A23C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6E74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2A71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 w:firstLine="0"/>
      </w:p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>
    <w:nsid w:val="1DF16F56"/>
    <w:multiLevelType w:val="hybridMultilevel"/>
    <w:tmpl w:val="13F4DE7E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3932"/>
      <o:colormenu v:ext="edit" fillcolor="#ff393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4012E"/>
    <w:rsid w:val="000D7196"/>
    <w:rsid w:val="0014012E"/>
    <w:rsid w:val="001532C5"/>
    <w:rsid w:val="00155C7E"/>
    <w:rsid w:val="002E0C88"/>
    <w:rsid w:val="00417FA6"/>
    <w:rsid w:val="00424C12"/>
    <w:rsid w:val="00521483"/>
    <w:rsid w:val="0061596F"/>
    <w:rsid w:val="00641973"/>
    <w:rsid w:val="006C0A98"/>
    <w:rsid w:val="00725A9F"/>
    <w:rsid w:val="00733365"/>
    <w:rsid w:val="007468FA"/>
    <w:rsid w:val="00777E42"/>
    <w:rsid w:val="007E03D6"/>
    <w:rsid w:val="00800E7C"/>
    <w:rsid w:val="008652F7"/>
    <w:rsid w:val="00996D23"/>
    <w:rsid w:val="009C0463"/>
    <w:rsid w:val="00A60305"/>
    <w:rsid w:val="00AB70B2"/>
    <w:rsid w:val="00AD5BAF"/>
    <w:rsid w:val="00BA17A4"/>
    <w:rsid w:val="00BA5DDA"/>
    <w:rsid w:val="00BF7D5A"/>
    <w:rsid w:val="00C76D65"/>
    <w:rsid w:val="00C81FD7"/>
    <w:rsid w:val="00C82318"/>
    <w:rsid w:val="00C96AA3"/>
    <w:rsid w:val="00CD2B0A"/>
    <w:rsid w:val="00CF5600"/>
    <w:rsid w:val="00E82802"/>
    <w:rsid w:val="00E83128"/>
    <w:rsid w:val="00EF5E54"/>
    <w:rsid w:val="00F243E1"/>
    <w:rsid w:val="00F53D66"/>
    <w:rsid w:val="00F8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3932"/>
      <o:colormenu v:ext="edit" fillcolor="#ff3932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68FA"/>
    <w:rPr>
      <w:rFonts w:ascii="Arial" w:hAnsi="Arial"/>
    </w:rPr>
  </w:style>
  <w:style w:type="paragraph" w:styleId="Kop1">
    <w:name w:val="heading 1"/>
    <w:basedOn w:val="Standaard"/>
    <w:next w:val="Standaard"/>
    <w:qFormat/>
    <w:rsid w:val="007468FA"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qFormat/>
    <w:rsid w:val="007468FA"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qFormat/>
    <w:rsid w:val="007468FA"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7468FA"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rsid w:val="007468FA"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qFormat/>
    <w:rsid w:val="007468FA"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7468FA"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7468FA"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qFormat/>
    <w:rsid w:val="007468FA"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  <w:rsid w:val="007468FA"/>
  </w:style>
  <w:style w:type="paragraph" w:styleId="Adresenvelop">
    <w:name w:val="envelope address"/>
    <w:basedOn w:val="Standaard"/>
    <w:semiHidden/>
    <w:rsid w:val="007468FA"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semiHidden/>
    <w:rsid w:val="007468FA"/>
    <w:pPr>
      <w:ind w:left="3261"/>
    </w:pPr>
  </w:style>
  <w:style w:type="paragraph" w:styleId="Afzender">
    <w:name w:val="envelope return"/>
    <w:basedOn w:val="Standaard"/>
    <w:semiHidden/>
    <w:rsid w:val="007468FA"/>
  </w:style>
  <w:style w:type="paragraph" w:styleId="Berichtkop">
    <w:name w:val="Message Header"/>
    <w:basedOn w:val="Standaard"/>
    <w:semiHidden/>
    <w:rsid w:val="007468FA"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paragraph" w:styleId="Bijschrift">
    <w:name w:val="caption"/>
    <w:basedOn w:val="Standaard"/>
    <w:next w:val="Standaard"/>
    <w:qFormat/>
    <w:rsid w:val="007468FA"/>
    <w:pPr>
      <w:spacing w:before="120" w:after="120"/>
    </w:pPr>
    <w:rPr>
      <w:b/>
    </w:rPr>
  </w:style>
  <w:style w:type="paragraph" w:styleId="Bloktekst">
    <w:name w:val="Block Text"/>
    <w:basedOn w:val="Standaard"/>
    <w:semiHidden/>
    <w:rsid w:val="007468FA"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semiHidden/>
    <w:rsid w:val="007468FA"/>
    <w:pPr>
      <w:ind w:left="200" w:hanging="200"/>
    </w:pPr>
  </w:style>
  <w:style w:type="paragraph" w:customStyle="1" w:styleId="commentaar">
    <w:name w:val="commentaar"/>
    <w:basedOn w:val="Standaard"/>
    <w:rsid w:val="007468FA"/>
    <w:rPr>
      <w:i/>
    </w:rPr>
  </w:style>
  <w:style w:type="paragraph" w:styleId="Datum">
    <w:name w:val="Date"/>
    <w:basedOn w:val="Standaard"/>
    <w:next w:val="Standaard"/>
    <w:semiHidden/>
    <w:rsid w:val="007468FA"/>
  </w:style>
  <w:style w:type="paragraph" w:styleId="Documentstructuur">
    <w:name w:val="Document Map"/>
    <w:basedOn w:val="Standaard"/>
    <w:semiHidden/>
    <w:rsid w:val="007468FA"/>
    <w:pPr>
      <w:shd w:val="clear" w:color="auto" w:fill="FF0000"/>
    </w:pPr>
    <w:rPr>
      <w:rFonts w:ascii="Tahoma" w:hAnsi="Tahoma"/>
      <w:color w:val="FFFFFF"/>
    </w:rPr>
  </w:style>
  <w:style w:type="character" w:styleId="Eindnootmarkering">
    <w:name w:val="endnote reference"/>
    <w:basedOn w:val="Standaardalinea-lettertype"/>
    <w:semiHidden/>
    <w:rsid w:val="007468FA"/>
    <w:rPr>
      <w:vertAlign w:val="superscript"/>
    </w:rPr>
  </w:style>
  <w:style w:type="paragraph" w:styleId="Eindnoottekst">
    <w:name w:val="endnote text"/>
    <w:basedOn w:val="Standaard"/>
    <w:semiHidden/>
    <w:rsid w:val="007468FA"/>
    <w:rPr>
      <w:sz w:val="16"/>
    </w:rPr>
  </w:style>
  <w:style w:type="character" w:styleId="GevolgdeHyperlink">
    <w:name w:val="FollowedHyperlink"/>
    <w:basedOn w:val="Standaardalinea-lettertype"/>
    <w:semiHidden/>
    <w:rsid w:val="007468FA"/>
    <w:rPr>
      <w:color w:val="0000FF"/>
      <w:u w:val="single"/>
    </w:rPr>
  </w:style>
  <w:style w:type="paragraph" w:styleId="Handtekening">
    <w:name w:val="Signature"/>
    <w:basedOn w:val="Standaard"/>
    <w:semiHidden/>
    <w:rsid w:val="007468FA"/>
    <w:pPr>
      <w:tabs>
        <w:tab w:val="right" w:pos="3912"/>
      </w:tabs>
      <w:ind w:right="5528"/>
    </w:pPr>
  </w:style>
  <w:style w:type="character" w:styleId="Hyperlink">
    <w:name w:val="Hyperlink"/>
    <w:basedOn w:val="Standaardalinea-lettertype"/>
    <w:semiHidden/>
    <w:rsid w:val="007468FA"/>
    <w:rPr>
      <w:color w:val="FF0000"/>
      <w:u w:val="single"/>
    </w:rPr>
  </w:style>
  <w:style w:type="paragraph" w:styleId="Index1">
    <w:name w:val="index 1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semiHidden/>
    <w:rsid w:val="007468FA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semiHidden/>
    <w:rsid w:val="007468FA"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semiHidden/>
    <w:rsid w:val="007468FA"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7468FA"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semiHidden/>
    <w:rsid w:val="007468FA"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7468FA"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semiHidden/>
    <w:rsid w:val="007468FA"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7468FA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semiHidden/>
    <w:rsid w:val="007468FA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semiHidden/>
    <w:rsid w:val="007468FA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semiHidden/>
    <w:rsid w:val="007468FA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rsid w:val="007468FA"/>
    <w:rPr>
      <w:b/>
    </w:rPr>
  </w:style>
  <w:style w:type="paragraph" w:styleId="Kopbronvermelding">
    <w:name w:val="toa heading"/>
    <w:basedOn w:val="Standaard"/>
    <w:next w:val="Standaard"/>
    <w:semiHidden/>
    <w:rsid w:val="007468FA"/>
    <w:pPr>
      <w:spacing w:before="120"/>
    </w:pPr>
    <w:rPr>
      <w:b/>
      <w:sz w:val="24"/>
    </w:rPr>
  </w:style>
  <w:style w:type="paragraph" w:styleId="Koptekst">
    <w:name w:val="header"/>
    <w:basedOn w:val="Standaard"/>
    <w:link w:val="KoptekstChar"/>
    <w:uiPriority w:val="99"/>
    <w:rsid w:val="007468FA"/>
    <w:pPr>
      <w:tabs>
        <w:tab w:val="right" w:pos="9072"/>
      </w:tabs>
      <w:spacing w:before="60"/>
      <w:jc w:val="right"/>
    </w:pPr>
    <w:rPr>
      <w:sz w:val="18"/>
    </w:rPr>
  </w:style>
  <w:style w:type="paragraph" w:styleId="Lijst">
    <w:name w:val="List"/>
    <w:basedOn w:val="Standaard"/>
    <w:semiHidden/>
    <w:rsid w:val="007468FA"/>
    <w:pPr>
      <w:ind w:left="283" w:hanging="283"/>
    </w:pPr>
  </w:style>
  <w:style w:type="paragraph" w:styleId="Lijst2">
    <w:name w:val="List 2"/>
    <w:basedOn w:val="Standaard"/>
    <w:semiHidden/>
    <w:rsid w:val="007468FA"/>
    <w:pPr>
      <w:ind w:left="566" w:hanging="283"/>
    </w:pPr>
  </w:style>
  <w:style w:type="paragraph" w:styleId="Lijst3">
    <w:name w:val="List 3"/>
    <w:basedOn w:val="Standaard"/>
    <w:semiHidden/>
    <w:rsid w:val="007468FA"/>
    <w:pPr>
      <w:ind w:left="849" w:hanging="283"/>
    </w:pPr>
  </w:style>
  <w:style w:type="paragraph" w:styleId="Lijst4">
    <w:name w:val="List 4"/>
    <w:basedOn w:val="Standaard"/>
    <w:semiHidden/>
    <w:rsid w:val="007468FA"/>
    <w:pPr>
      <w:ind w:left="1132" w:hanging="283"/>
    </w:pPr>
  </w:style>
  <w:style w:type="paragraph" w:styleId="Lijst5">
    <w:name w:val="List 5"/>
    <w:basedOn w:val="Standaard"/>
    <w:semiHidden/>
    <w:rsid w:val="007468FA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7468FA"/>
    <w:pPr>
      <w:ind w:left="400" w:hanging="400"/>
    </w:pPr>
  </w:style>
  <w:style w:type="paragraph" w:styleId="Lijstopsomteken">
    <w:name w:val="List Bullet"/>
    <w:basedOn w:val="Standaard"/>
    <w:autoRedefine/>
    <w:semiHidden/>
    <w:rsid w:val="007468FA"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rsid w:val="007468FA"/>
    <w:pPr>
      <w:numPr>
        <w:numId w:val="2"/>
      </w:numPr>
      <w:ind w:left="284" w:firstLine="0"/>
    </w:pPr>
  </w:style>
  <w:style w:type="paragraph" w:styleId="Lijstopsomteken3">
    <w:name w:val="List Bullet 3"/>
    <w:basedOn w:val="Standaard"/>
    <w:autoRedefine/>
    <w:semiHidden/>
    <w:rsid w:val="007468FA"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rsid w:val="007468FA"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rsid w:val="007468FA"/>
    <w:pPr>
      <w:numPr>
        <w:numId w:val="5"/>
      </w:numPr>
    </w:pPr>
  </w:style>
  <w:style w:type="paragraph" w:styleId="Lijstnummering">
    <w:name w:val="List Number"/>
    <w:basedOn w:val="Standaard"/>
    <w:semiHidden/>
    <w:rsid w:val="007468FA"/>
    <w:pPr>
      <w:numPr>
        <w:numId w:val="6"/>
      </w:numPr>
    </w:pPr>
  </w:style>
  <w:style w:type="paragraph" w:styleId="Lijstnummering2">
    <w:name w:val="List Number 2"/>
    <w:basedOn w:val="Standaard"/>
    <w:semiHidden/>
    <w:rsid w:val="007468FA"/>
    <w:pPr>
      <w:numPr>
        <w:numId w:val="7"/>
      </w:numPr>
    </w:pPr>
  </w:style>
  <w:style w:type="paragraph" w:styleId="Lijstnummering3">
    <w:name w:val="List Number 3"/>
    <w:basedOn w:val="Standaard"/>
    <w:semiHidden/>
    <w:rsid w:val="007468FA"/>
    <w:pPr>
      <w:numPr>
        <w:numId w:val="8"/>
      </w:numPr>
    </w:pPr>
  </w:style>
  <w:style w:type="paragraph" w:styleId="Lijstnummering4">
    <w:name w:val="List Number 4"/>
    <w:basedOn w:val="Standaard"/>
    <w:semiHidden/>
    <w:rsid w:val="007468FA"/>
    <w:pPr>
      <w:numPr>
        <w:numId w:val="9"/>
      </w:numPr>
    </w:pPr>
  </w:style>
  <w:style w:type="paragraph" w:styleId="Lijstnummering5">
    <w:name w:val="List Number 5"/>
    <w:basedOn w:val="Standaard"/>
    <w:semiHidden/>
    <w:rsid w:val="007468FA"/>
    <w:pPr>
      <w:numPr>
        <w:numId w:val="10"/>
      </w:numPr>
    </w:pPr>
  </w:style>
  <w:style w:type="paragraph" w:styleId="Lijstvoortzetting">
    <w:name w:val="List Continue"/>
    <w:basedOn w:val="Standaard"/>
    <w:semiHidden/>
    <w:rsid w:val="007468F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7468F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7468F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7468F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7468FA"/>
    <w:pPr>
      <w:spacing w:after="120"/>
      <w:ind w:left="1415"/>
    </w:pPr>
  </w:style>
  <w:style w:type="paragraph" w:styleId="Macrotekst">
    <w:name w:val="macro"/>
    <w:semiHidden/>
    <w:rsid w:val="007468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Nadruk">
    <w:name w:val="Emphasis"/>
    <w:basedOn w:val="Standaardalinea-lettertype"/>
    <w:qFormat/>
    <w:rsid w:val="007468FA"/>
    <w:rPr>
      <w:i/>
    </w:rPr>
  </w:style>
  <w:style w:type="paragraph" w:styleId="Notitiekop">
    <w:name w:val="Note Heading"/>
    <w:basedOn w:val="Standaard"/>
    <w:next w:val="Standaard"/>
    <w:semiHidden/>
    <w:rsid w:val="007468FA"/>
    <w:pPr>
      <w:keepNext/>
      <w:keepLines/>
      <w:spacing w:before="480" w:after="240"/>
      <w:ind w:left="3119"/>
    </w:pPr>
    <w:rPr>
      <w:b/>
      <w:sz w:val="36"/>
    </w:rPr>
  </w:style>
  <w:style w:type="paragraph" w:styleId="Tekstzonderopmaak">
    <w:name w:val="Plain Text"/>
    <w:basedOn w:val="Standaard"/>
    <w:semiHidden/>
    <w:rsid w:val="007468FA"/>
    <w:rPr>
      <w:rFonts w:ascii="Courier New" w:hAnsi="Courier New"/>
    </w:rPr>
  </w:style>
  <w:style w:type="character" w:styleId="Paginanummer">
    <w:name w:val="page number"/>
    <w:basedOn w:val="Standaardalinea-lettertype"/>
    <w:semiHidden/>
    <w:rsid w:val="007468FA"/>
    <w:rPr>
      <w:sz w:val="18"/>
    </w:rPr>
  </w:style>
  <w:style w:type="paragraph" w:styleId="Plattetekst">
    <w:name w:val="Body Text"/>
    <w:basedOn w:val="Standaard"/>
    <w:semiHidden/>
    <w:rsid w:val="007468FA"/>
    <w:pPr>
      <w:spacing w:after="120"/>
    </w:pPr>
  </w:style>
  <w:style w:type="paragraph" w:styleId="Plattetekst2">
    <w:name w:val="Body Text 2"/>
    <w:basedOn w:val="Standaard"/>
    <w:semiHidden/>
    <w:rsid w:val="007468FA"/>
    <w:pPr>
      <w:spacing w:after="120" w:line="480" w:lineRule="auto"/>
    </w:pPr>
  </w:style>
  <w:style w:type="paragraph" w:styleId="Plattetekst3">
    <w:name w:val="Body Text 3"/>
    <w:basedOn w:val="Standaard"/>
    <w:semiHidden/>
    <w:rsid w:val="007468FA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rsid w:val="007468FA"/>
    <w:pPr>
      <w:ind w:firstLine="210"/>
    </w:pPr>
  </w:style>
  <w:style w:type="paragraph" w:styleId="Plattetekstinspringen">
    <w:name w:val="Body Text Indent"/>
    <w:basedOn w:val="Standaard"/>
    <w:semiHidden/>
    <w:rsid w:val="007468F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7468FA"/>
    <w:pPr>
      <w:ind w:firstLine="210"/>
    </w:pPr>
  </w:style>
  <w:style w:type="paragraph" w:styleId="Plattetekstinspringen2">
    <w:name w:val="Body Text Indent 2"/>
    <w:basedOn w:val="Standaard"/>
    <w:semiHidden/>
    <w:rsid w:val="007468F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7468FA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semiHidden/>
    <w:rsid w:val="007468FA"/>
  </w:style>
  <w:style w:type="paragraph" w:styleId="Standaardinspringing">
    <w:name w:val="Normal Indent"/>
    <w:basedOn w:val="Standaard"/>
    <w:semiHidden/>
    <w:rsid w:val="007468FA"/>
    <w:pPr>
      <w:ind w:left="708"/>
    </w:pPr>
  </w:style>
  <w:style w:type="paragraph" w:customStyle="1" w:styleId="Standaardklein">
    <w:name w:val="Standaard klein"/>
    <w:basedOn w:val="Standaard"/>
    <w:rsid w:val="007468FA"/>
    <w:pPr>
      <w:spacing w:line="240" w:lineRule="atLeast"/>
    </w:pPr>
    <w:rPr>
      <w:sz w:val="16"/>
    </w:rPr>
  </w:style>
  <w:style w:type="paragraph" w:styleId="Subtitel">
    <w:name w:val="Subtitle"/>
    <w:basedOn w:val="Standaard"/>
    <w:next w:val="Standaard"/>
    <w:qFormat/>
    <w:rsid w:val="007468FA"/>
    <w:pPr>
      <w:pBdr>
        <w:bottom w:val="single" w:sz="2" w:space="1" w:color="auto"/>
      </w:pBdr>
      <w:spacing w:after="240"/>
      <w:outlineLvl w:val="1"/>
    </w:pPr>
    <w:rPr>
      <w:i/>
    </w:rPr>
  </w:style>
  <w:style w:type="paragraph" w:styleId="Tekstopmerking">
    <w:name w:val="annotation text"/>
    <w:basedOn w:val="Standaard"/>
    <w:semiHidden/>
    <w:rsid w:val="007468FA"/>
  </w:style>
  <w:style w:type="paragraph" w:styleId="Titel">
    <w:name w:val="Title"/>
    <w:basedOn w:val="Standaard"/>
    <w:qFormat/>
    <w:rsid w:val="007468FA"/>
    <w:pPr>
      <w:spacing w:before="240" w:after="60"/>
      <w:jc w:val="center"/>
      <w:outlineLvl w:val="0"/>
    </w:pPr>
    <w:rPr>
      <w:b/>
      <w:kern w:val="28"/>
      <w:sz w:val="36"/>
    </w:rPr>
  </w:style>
  <w:style w:type="character" w:styleId="Verwijzingopmerking">
    <w:name w:val="annotation reference"/>
    <w:basedOn w:val="Standaardalinea-lettertype"/>
    <w:semiHidden/>
    <w:rsid w:val="007468FA"/>
    <w:rPr>
      <w:sz w:val="16"/>
    </w:rPr>
  </w:style>
  <w:style w:type="character" w:styleId="Voetnootmarkering">
    <w:name w:val="footnote reference"/>
    <w:basedOn w:val="Standaardalinea-lettertype"/>
    <w:semiHidden/>
    <w:rsid w:val="007468FA"/>
    <w:rPr>
      <w:vertAlign w:val="superscript"/>
    </w:rPr>
  </w:style>
  <w:style w:type="paragraph" w:styleId="Voetnoottekst">
    <w:name w:val="footnote text"/>
    <w:basedOn w:val="Standaard"/>
    <w:semiHidden/>
    <w:rsid w:val="007468FA"/>
  </w:style>
  <w:style w:type="paragraph" w:styleId="Voettekst">
    <w:name w:val="footer"/>
    <w:basedOn w:val="Standaard"/>
    <w:semiHidden/>
    <w:rsid w:val="007468FA"/>
    <w:pPr>
      <w:tabs>
        <w:tab w:val="center" w:pos="4536"/>
        <w:tab w:val="right" w:pos="9072"/>
      </w:tabs>
    </w:pPr>
    <w:rPr>
      <w:sz w:val="16"/>
    </w:rPr>
  </w:style>
  <w:style w:type="character" w:styleId="Zwaar">
    <w:name w:val="Strong"/>
    <w:basedOn w:val="Standaardalinea-lettertype"/>
    <w:qFormat/>
    <w:rsid w:val="007468FA"/>
    <w:rPr>
      <w:b/>
    </w:rPr>
  </w:style>
  <w:style w:type="paragraph" w:customStyle="1" w:styleId="formuliernaam">
    <w:name w:val="formuliernaam"/>
    <w:basedOn w:val="Standaard"/>
    <w:next w:val="Standaard"/>
    <w:rsid w:val="007468FA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rsid w:val="007468FA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rsid w:val="007468FA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rsid w:val="007468FA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rsid w:val="007468FA"/>
    <w:pPr>
      <w:numPr>
        <w:numId w:val="1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rsid w:val="007468FA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rsid w:val="007468FA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rsid w:val="007468FA"/>
    <w:pPr>
      <w:numPr>
        <w:ilvl w:val="2"/>
        <w:numId w:val="1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rsid w:val="007468FA"/>
    <w:pPr>
      <w:spacing w:line="240" w:lineRule="atLeast"/>
      <w:ind w:left="-567"/>
    </w:pPr>
    <w:rPr>
      <w:rFonts w:ascii="Times New Roman" w:hAnsi="Times New Roman"/>
    </w:rPr>
  </w:style>
  <w:style w:type="paragraph" w:customStyle="1" w:styleId="cattitel">
    <w:name w:val="cattitel"/>
    <w:basedOn w:val="Indexkop"/>
    <w:rsid w:val="007468FA"/>
    <w:pPr>
      <w:framePr w:hSpace="0" w:vSpace="0" w:wrap="auto" w:vAnchor="margin" w:yAlign="inline"/>
      <w:widowControl/>
      <w:pBdr>
        <w:top w:val="none" w:sz="0" w:space="0" w:color="auto"/>
      </w:pBdr>
      <w:autoSpaceDE/>
      <w:autoSpaceDN/>
      <w:adjustRightInd/>
    </w:pPr>
    <w:rPr>
      <w:rFonts w:cs="Times New Roman"/>
      <w:bCs w:val="0"/>
      <w:sz w:val="20"/>
      <w:szCs w:val="20"/>
      <w:lang w:val="nl-NL"/>
    </w:rPr>
  </w:style>
  <w:style w:type="paragraph" w:customStyle="1" w:styleId="inspring1">
    <w:name w:val="inspring1"/>
    <w:basedOn w:val="Standaard"/>
    <w:rsid w:val="007468FA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rsid w:val="007468FA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rsid w:val="007468FA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rsid w:val="007468FA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  <w:rsid w:val="007468FA"/>
  </w:style>
  <w:style w:type="paragraph" w:customStyle="1" w:styleId="verwijzingletter">
    <w:name w:val="verwijzingletter"/>
    <w:basedOn w:val="Standaard"/>
    <w:rsid w:val="007468FA"/>
  </w:style>
  <w:style w:type="paragraph" w:customStyle="1" w:styleId="verwijzingnummer">
    <w:name w:val="verwijzingnummer"/>
    <w:basedOn w:val="bullet1"/>
    <w:rsid w:val="007468FA"/>
    <w:pPr>
      <w:numPr>
        <w:numId w:val="13"/>
      </w:numPr>
    </w:pPr>
  </w:style>
  <w:style w:type="paragraph" w:customStyle="1" w:styleId="paragraaf">
    <w:name w:val="paragraaf"/>
    <w:basedOn w:val="Standaard"/>
    <w:next w:val="Standaard"/>
    <w:rsid w:val="007468FA"/>
    <w:pPr>
      <w:spacing w:before="240" w:after="60" w:line="240" w:lineRule="atLeast"/>
    </w:pPr>
    <w:rPr>
      <w:b/>
    </w:rPr>
  </w:style>
  <w:style w:type="paragraph" w:customStyle="1" w:styleId="StandardText">
    <w:name w:val="StandardText"/>
    <w:basedOn w:val="Standaard"/>
    <w:rsid w:val="007468FA"/>
    <w:pPr>
      <w:numPr>
        <w:ilvl w:val="12"/>
      </w:numPr>
      <w:jc w:val="both"/>
    </w:pPr>
    <w:rPr>
      <w:rFonts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1483"/>
    <w:rPr>
      <w:rFonts w:ascii="Tahoma" w:hAnsi="Tahoma" w:cs="Tahoma"/>
      <w:sz w:val="16"/>
      <w:szCs w:val="16"/>
    </w:rPr>
  </w:style>
  <w:style w:type="paragraph" w:customStyle="1" w:styleId="bijlageinkoop">
    <w:name w:val="bijlage_inkoop"/>
    <w:basedOn w:val="StandardText"/>
    <w:rsid w:val="007468FA"/>
    <w:pPr>
      <w:jc w:val="left"/>
    </w:pPr>
    <w:rPr>
      <w:b/>
      <w:bCs/>
      <w:color w:val="000000"/>
      <w:sz w:val="32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1483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E82802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ffice2k\sjablonen\correspondentie\fax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</Template>
  <TotalTime>4</TotalTime>
  <Pages>1</Pages>
  <Words>103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888</CharactersWithSpaces>
  <SharedDoc>false</SharedDoc>
  <HLinks>
    <vt:vector size="6" baseType="variant">
      <vt:variant>
        <vt:i4>539557978</vt:i4>
      </vt:variant>
      <vt:variant>
        <vt:i4>2274</vt:i4>
      </vt:variant>
      <vt:variant>
        <vt:i4>1025</vt:i4>
      </vt:variant>
      <vt:variant>
        <vt:i4>1</vt:i4>
      </vt:variant>
      <vt:variant>
        <vt:lpwstr>P:\•werk in proces Friede\!HUISSTIJL NIEUW\goudalogo-word.jpg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adm-aut032</dc:creator>
  <cp:lastModifiedBy>589445</cp:lastModifiedBy>
  <cp:revision>3</cp:revision>
  <cp:lastPrinted>2012-03-21T10:05:00Z</cp:lastPrinted>
  <dcterms:created xsi:type="dcterms:W3CDTF">2016-11-14T09:49:00Z</dcterms:created>
  <dcterms:modified xsi:type="dcterms:W3CDTF">2016-11-14T09:53:00Z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iersoort">
    <vt:lpwstr>1</vt:lpwstr>
  </property>
</Properties>
</file>