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7345C" w14:textId="77777777" w:rsidR="00672D8A" w:rsidRPr="005877AB" w:rsidRDefault="00672D8A" w:rsidP="00672D8A">
      <w:pPr>
        <w:pStyle w:val="Kop2"/>
      </w:pPr>
      <w:bookmarkStart w:id="0" w:name="_Toc402354135"/>
      <w:r>
        <w:t>b</w:t>
      </w:r>
      <w:r w:rsidRPr="005877AB">
        <w:t>ijlage 2.1: Modelformulier verzoek tot deelneming</w:t>
      </w:r>
      <w:bookmarkEnd w:id="0"/>
    </w:p>
    <w:p w14:paraId="6D708EE7" w14:textId="77777777" w:rsidR="00672D8A" w:rsidRPr="000E7DEA" w:rsidRDefault="00672D8A" w:rsidP="00672D8A">
      <w:pPr>
        <w:spacing w:line="240" w:lineRule="exact"/>
        <w:rPr>
          <w:rFonts w:ascii="Verdana" w:hAnsi="Verdana" w:cs="Arial"/>
          <w:sz w:val="18"/>
          <w:szCs w:val="18"/>
        </w:rPr>
      </w:pPr>
    </w:p>
    <w:p w14:paraId="122719D3" w14:textId="77777777" w:rsidR="00672D8A" w:rsidRPr="005877AB" w:rsidRDefault="00672D8A" w:rsidP="00672D8A">
      <w:pPr>
        <w:spacing w:line="240" w:lineRule="exact"/>
        <w:rPr>
          <w:rFonts w:ascii="Verdana" w:hAnsi="Verdana" w:cs="Arial"/>
          <w:b/>
          <w:bCs/>
          <w:sz w:val="18"/>
          <w:szCs w:val="18"/>
        </w:rPr>
      </w:pPr>
      <w:r w:rsidRPr="005877AB">
        <w:rPr>
          <w:rFonts w:ascii="Verdana" w:hAnsi="Verdana" w:cs="Arial"/>
          <w:b/>
          <w:bCs/>
          <w:sz w:val="18"/>
          <w:szCs w:val="18"/>
        </w:rPr>
        <w:t>A. Gegevens Gegadigde</w:t>
      </w:r>
      <w:r w:rsidRPr="005877AB">
        <w:rPr>
          <w:rStyle w:val="Voetnootmarkering"/>
          <w:rFonts w:ascii="Verdana" w:hAnsi="Verdana" w:cs="Arial"/>
          <w:b/>
          <w:bCs/>
          <w:sz w:val="18"/>
          <w:szCs w:val="18"/>
        </w:rPr>
        <w:footnoteReference w:id="1"/>
      </w:r>
      <w:r w:rsidRPr="005877AB">
        <w:rPr>
          <w:rFonts w:ascii="Verdana" w:hAnsi="Verdana" w:cs="Arial"/>
          <w:b/>
          <w:bCs/>
          <w:sz w:val="18"/>
          <w:szCs w:val="18"/>
        </w:rPr>
        <w:t xml:space="preserve">. </w:t>
      </w:r>
    </w:p>
    <w:p w14:paraId="01166855" w14:textId="77777777" w:rsidR="00672D8A" w:rsidRPr="005877AB" w:rsidRDefault="00672D8A" w:rsidP="00672D8A">
      <w:pPr>
        <w:spacing w:line="240" w:lineRule="exact"/>
        <w:rPr>
          <w:rFonts w:ascii="Verdana" w:hAnsi="Verdana" w:cs="Arial"/>
          <w:sz w:val="18"/>
          <w:szCs w:val="18"/>
        </w:rPr>
      </w:pPr>
    </w:p>
    <w:tbl>
      <w:tblPr>
        <w:tblW w:w="8640" w:type="dxa"/>
        <w:tblInd w:w="108" w:type="dxa"/>
        <w:tblLayout w:type="fixed"/>
        <w:tblLook w:val="0000" w:firstRow="0" w:lastRow="0" w:firstColumn="0" w:lastColumn="0" w:noHBand="0" w:noVBand="0"/>
      </w:tblPr>
      <w:tblGrid>
        <w:gridCol w:w="3670"/>
        <w:gridCol w:w="4970"/>
      </w:tblGrid>
      <w:tr w:rsidR="00672D8A" w:rsidRPr="005877AB" w14:paraId="7F8209C1"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53AD2C97" w14:textId="77777777" w:rsidR="00672D8A" w:rsidRPr="005877AB" w:rsidRDefault="00672D8A" w:rsidP="00135488">
            <w:pPr>
              <w:spacing w:line="240" w:lineRule="exact"/>
              <w:rPr>
                <w:rFonts w:ascii="Verdana" w:hAnsi="Verdana" w:cs="Arial"/>
                <w:sz w:val="18"/>
                <w:szCs w:val="18"/>
                <w:u w:val="double"/>
                <w:vertAlign w:val="superscript"/>
              </w:rPr>
            </w:pPr>
            <w:r w:rsidRPr="005877AB">
              <w:rPr>
                <w:rFonts w:ascii="Verdana" w:hAnsi="Verdana" w:cs="Arial"/>
                <w:sz w:val="18"/>
                <w:szCs w:val="18"/>
              </w:rPr>
              <w:t>Naam</w:t>
            </w:r>
          </w:p>
          <w:p w14:paraId="35948109" w14:textId="77777777" w:rsidR="00672D8A" w:rsidRPr="005877AB" w:rsidRDefault="00672D8A" w:rsidP="00135488">
            <w:pPr>
              <w:spacing w:line="240" w:lineRule="exact"/>
              <w:rPr>
                <w:rFonts w:ascii="Verdana" w:hAnsi="Verdana" w:cs="Arial"/>
                <w:sz w:val="18"/>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1D2715F5" w14:textId="77777777" w:rsidR="00672D8A" w:rsidRPr="005877AB" w:rsidRDefault="00672D8A" w:rsidP="00135488">
            <w:pPr>
              <w:spacing w:line="240" w:lineRule="exact"/>
              <w:rPr>
                <w:rFonts w:ascii="Verdana" w:hAnsi="Verdana" w:cs="Arial"/>
                <w:sz w:val="18"/>
                <w:szCs w:val="18"/>
              </w:rPr>
            </w:pPr>
          </w:p>
        </w:tc>
      </w:tr>
      <w:tr w:rsidR="00672D8A" w:rsidRPr="005877AB" w14:paraId="16D13B86"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3ABD2255" w14:textId="77777777" w:rsidR="00672D8A" w:rsidRPr="005877AB" w:rsidRDefault="00672D8A" w:rsidP="00135488">
            <w:pPr>
              <w:spacing w:line="240" w:lineRule="exact"/>
              <w:rPr>
                <w:rFonts w:ascii="Verdana" w:hAnsi="Verdana" w:cs="Arial"/>
                <w:sz w:val="18"/>
                <w:szCs w:val="18"/>
                <w:u w:val="double"/>
                <w:vertAlign w:val="superscript"/>
              </w:rPr>
            </w:pPr>
            <w:r w:rsidRPr="005877AB">
              <w:rPr>
                <w:rFonts w:ascii="Verdana" w:hAnsi="Verdana" w:cs="Arial"/>
                <w:sz w:val="18"/>
                <w:szCs w:val="18"/>
              </w:rPr>
              <w:t>Rechtsvorm</w:t>
            </w:r>
          </w:p>
          <w:p w14:paraId="04DADC0B" w14:textId="77777777" w:rsidR="00672D8A" w:rsidRPr="005877AB" w:rsidRDefault="00672D8A" w:rsidP="00135488">
            <w:pPr>
              <w:spacing w:line="240" w:lineRule="exact"/>
              <w:rPr>
                <w:rFonts w:ascii="Verdana" w:hAnsi="Verdana" w:cs="Arial"/>
                <w:sz w:val="18"/>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5B383835" w14:textId="77777777" w:rsidR="00672D8A" w:rsidRPr="005877AB" w:rsidRDefault="00672D8A" w:rsidP="00135488">
            <w:pPr>
              <w:spacing w:line="240" w:lineRule="exact"/>
              <w:rPr>
                <w:rFonts w:ascii="Verdana" w:hAnsi="Verdana" w:cs="Arial"/>
                <w:sz w:val="18"/>
                <w:szCs w:val="18"/>
              </w:rPr>
            </w:pPr>
          </w:p>
        </w:tc>
      </w:tr>
      <w:tr w:rsidR="00672D8A" w:rsidRPr="005877AB" w14:paraId="0605BF75"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73E5373A" w14:textId="77777777" w:rsidR="00672D8A" w:rsidRPr="005877AB" w:rsidRDefault="00672D8A" w:rsidP="00135488">
            <w:pPr>
              <w:spacing w:line="240" w:lineRule="exact"/>
              <w:rPr>
                <w:rFonts w:ascii="Verdana" w:hAnsi="Verdana" w:cs="Arial"/>
                <w:sz w:val="18"/>
                <w:szCs w:val="18"/>
                <w:u w:val="double"/>
                <w:vertAlign w:val="superscript"/>
              </w:rPr>
            </w:pPr>
            <w:r>
              <w:rPr>
                <w:rFonts w:ascii="Verdana" w:hAnsi="Verdana" w:cs="Arial"/>
                <w:sz w:val="18"/>
                <w:szCs w:val="18"/>
              </w:rPr>
              <w:t>(</w:t>
            </w:r>
            <w:r w:rsidRPr="005877AB">
              <w:rPr>
                <w:rFonts w:ascii="Verdana" w:hAnsi="Verdana" w:cs="Arial"/>
                <w:sz w:val="18"/>
                <w:szCs w:val="18"/>
              </w:rPr>
              <w:t>Statutaire</w:t>
            </w:r>
            <w:r>
              <w:rPr>
                <w:rFonts w:ascii="Verdana" w:hAnsi="Verdana" w:cs="Arial"/>
                <w:sz w:val="18"/>
                <w:szCs w:val="18"/>
              </w:rPr>
              <w:t>) vestigingsplaats</w:t>
            </w:r>
            <w:r w:rsidRPr="005877AB">
              <w:rPr>
                <w:rFonts w:ascii="Verdana" w:hAnsi="Verdana" w:cs="Arial"/>
                <w:sz w:val="18"/>
                <w:szCs w:val="18"/>
              </w:rPr>
              <w:t xml:space="preserve"> </w:t>
            </w:r>
          </w:p>
          <w:p w14:paraId="3B84AB13" w14:textId="77777777" w:rsidR="00672D8A" w:rsidRPr="005877AB" w:rsidRDefault="00672D8A" w:rsidP="00135488">
            <w:pPr>
              <w:spacing w:line="240" w:lineRule="exact"/>
              <w:rPr>
                <w:rFonts w:ascii="Verdana" w:hAnsi="Verdana" w:cs="Arial"/>
                <w:sz w:val="18"/>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6BA3CD3E" w14:textId="77777777" w:rsidR="00672D8A" w:rsidRPr="005877AB" w:rsidRDefault="00672D8A" w:rsidP="00135488">
            <w:pPr>
              <w:spacing w:line="240" w:lineRule="exact"/>
              <w:rPr>
                <w:rFonts w:ascii="Verdana" w:hAnsi="Verdana" w:cs="Arial"/>
                <w:sz w:val="18"/>
                <w:szCs w:val="18"/>
              </w:rPr>
            </w:pPr>
          </w:p>
        </w:tc>
      </w:tr>
      <w:tr w:rsidR="00672D8A" w:rsidRPr="005877AB" w14:paraId="2738FB98"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258EAF9E" w14:textId="77777777" w:rsidR="00672D8A" w:rsidRPr="005877AB" w:rsidRDefault="00672D8A" w:rsidP="00135488">
            <w:pPr>
              <w:spacing w:line="240" w:lineRule="exact"/>
              <w:rPr>
                <w:rFonts w:ascii="Verdana" w:hAnsi="Verdana" w:cs="Arial"/>
                <w:sz w:val="18"/>
                <w:szCs w:val="18"/>
                <w:lang w:val="fr-FR"/>
              </w:rPr>
            </w:pPr>
            <w:r>
              <w:rPr>
                <w:rFonts w:ascii="Verdana" w:hAnsi="Verdana" w:cs="Arial"/>
                <w:sz w:val="18"/>
                <w:szCs w:val="18"/>
                <w:lang w:val="fr-FR"/>
              </w:rPr>
              <w:t xml:space="preserve">Land van </w:t>
            </w:r>
            <w:proofErr w:type="spellStart"/>
            <w:r>
              <w:rPr>
                <w:rFonts w:ascii="Verdana" w:hAnsi="Verdana" w:cs="Arial"/>
                <w:sz w:val="18"/>
                <w:szCs w:val="18"/>
                <w:lang w:val="fr-FR"/>
              </w:rPr>
              <w:t>vestiging</w:t>
            </w:r>
            <w:proofErr w:type="spellEnd"/>
          </w:p>
          <w:p w14:paraId="6DF3F825" w14:textId="77777777" w:rsidR="00672D8A" w:rsidRPr="005877AB" w:rsidRDefault="00672D8A" w:rsidP="00135488">
            <w:pPr>
              <w:spacing w:line="240" w:lineRule="exact"/>
              <w:rPr>
                <w:rFonts w:ascii="Verdana" w:hAnsi="Verdana" w:cs="Arial"/>
                <w:sz w:val="18"/>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438382AD" w14:textId="77777777" w:rsidR="00672D8A" w:rsidRPr="005877AB" w:rsidRDefault="00672D8A" w:rsidP="00135488">
            <w:pPr>
              <w:spacing w:line="240" w:lineRule="exact"/>
              <w:rPr>
                <w:rFonts w:ascii="Verdana" w:hAnsi="Verdana" w:cs="Arial"/>
                <w:sz w:val="18"/>
                <w:szCs w:val="18"/>
                <w:lang w:val="fr-FR"/>
              </w:rPr>
            </w:pPr>
          </w:p>
        </w:tc>
      </w:tr>
      <w:tr w:rsidR="00672D8A" w:rsidRPr="005877AB" w14:paraId="139E7141"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5018BA67" w14:textId="77777777" w:rsidR="00672D8A" w:rsidRPr="005877AB" w:rsidDel="00590CD9" w:rsidRDefault="00672D8A" w:rsidP="00135488">
            <w:pPr>
              <w:spacing w:line="240" w:lineRule="exact"/>
              <w:rPr>
                <w:rFonts w:ascii="Verdana" w:hAnsi="Verdana" w:cs="Arial"/>
                <w:sz w:val="18"/>
                <w:szCs w:val="18"/>
                <w:lang w:val="fr-FR"/>
              </w:rPr>
            </w:pPr>
            <w:proofErr w:type="spellStart"/>
            <w:r>
              <w:rPr>
                <w:rFonts w:ascii="Verdana" w:hAnsi="Verdana" w:cs="Arial"/>
                <w:sz w:val="18"/>
                <w:szCs w:val="18"/>
                <w:lang w:val="fr-FR"/>
              </w:rPr>
              <w:t>Kantooradres</w:t>
            </w:r>
            <w:proofErr w:type="spellEnd"/>
          </w:p>
        </w:tc>
        <w:tc>
          <w:tcPr>
            <w:tcW w:w="4970" w:type="dxa"/>
            <w:tcBorders>
              <w:top w:val="single" w:sz="4" w:space="0" w:color="auto"/>
              <w:left w:val="single" w:sz="4" w:space="0" w:color="auto"/>
              <w:bottom w:val="single" w:sz="4" w:space="0" w:color="auto"/>
              <w:right w:val="single" w:sz="4" w:space="0" w:color="auto"/>
            </w:tcBorders>
          </w:tcPr>
          <w:p w14:paraId="5FB3E67F" w14:textId="77777777" w:rsidR="00672D8A" w:rsidRPr="005877AB" w:rsidRDefault="00672D8A" w:rsidP="00135488">
            <w:pPr>
              <w:spacing w:line="240" w:lineRule="exact"/>
              <w:rPr>
                <w:rFonts w:ascii="Verdana" w:hAnsi="Verdana" w:cs="Arial"/>
                <w:sz w:val="18"/>
                <w:szCs w:val="18"/>
                <w:lang w:val="fr-FR"/>
              </w:rPr>
            </w:pPr>
          </w:p>
        </w:tc>
      </w:tr>
      <w:tr w:rsidR="00672D8A" w:rsidRPr="005877AB" w14:paraId="40A99D26"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406B794B" w14:textId="77777777" w:rsidR="00672D8A" w:rsidRPr="005877AB" w:rsidRDefault="00672D8A" w:rsidP="00135488">
            <w:pPr>
              <w:spacing w:line="240" w:lineRule="exact"/>
              <w:rPr>
                <w:rFonts w:ascii="Verdana" w:hAnsi="Verdana" w:cs="Arial"/>
                <w:sz w:val="18"/>
                <w:szCs w:val="18"/>
                <w:lang w:val="fr-FR"/>
              </w:rPr>
            </w:pPr>
            <w:r w:rsidRPr="005877AB">
              <w:rPr>
                <w:rFonts w:ascii="Verdana" w:hAnsi="Verdana" w:cs="Arial"/>
                <w:sz w:val="18"/>
                <w:szCs w:val="18"/>
                <w:lang w:val="fr-FR"/>
              </w:rPr>
              <w:t xml:space="preserve">E-mail </w:t>
            </w:r>
          </w:p>
          <w:p w14:paraId="7619124D" w14:textId="77777777" w:rsidR="00672D8A" w:rsidRPr="005877AB" w:rsidRDefault="00672D8A" w:rsidP="00135488">
            <w:pPr>
              <w:spacing w:line="240" w:lineRule="exact"/>
              <w:rPr>
                <w:rFonts w:ascii="Verdana" w:hAnsi="Verdana" w:cs="Arial"/>
                <w:sz w:val="18"/>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3AE00EEE" w14:textId="77777777" w:rsidR="00672D8A" w:rsidRPr="005877AB" w:rsidRDefault="00672D8A" w:rsidP="00135488">
            <w:pPr>
              <w:spacing w:line="240" w:lineRule="exact"/>
              <w:rPr>
                <w:rFonts w:ascii="Verdana" w:hAnsi="Verdana" w:cs="Arial"/>
                <w:sz w:val="18"/>
                <w:szCs w:val="18"/>
                <w:lang w:val="fr-FR"/>
              </w:rPr>
            </w:pPr>
          </w:p>
        </w:tc>
      </w:tr>
      <w:tr w:rsidR="00672D8A" w:rsidRPr="005877AB" w14:paraId="4BE03A95"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45FE88BB" w14:textId="77777777" w:rsidR="00672D8A" w:rsidRPr="005877AB" w:rsidRDefault="00672D8A" w:rsidP="00135488">
            <w:pPr>
              <w:spacing w:line="240" w:lineRule="exact"/>
              <w:rPr>
                <w:rFonts w:ascii="Verdana" w:hAnsi="Verdana" w:cs="Arial"/>
                <w:sz w:val="18"/>
                <w:szCs w:val="18"/>
                <w:lang w:val="fr-FR"/>
              </w:rPr>
            </w:pPr>
            <w:r w:rsidRPr="005877AB">
              <w:rPr>
                <w:rFonts w:ascii="Verdana" w:hAnsi="Verdana" w:cs="Arial"/>
                <w:sz w:val="18"/>
                <w:szCs w:val="18"/>
                <w:lang w:val="fr-FR"/>
              </w:rPr>
              <w:t>Fax</w:t>
            </w:r>
          </w:p>
          <w:p w14:paraId="50D0442D" w14:textId="77777777" w:rsidR="00672D8A" w:rsidRPr="005877AB" w:rsidRDefault="00672D8A" w:rsidP="00135488">
            <w:pPr>
              <w:spacing w:line="240" w:lineRule="exact"/>
              <w:rPr>
                <w:rFonts w:ascii="Verdana" w:hAnsi="Verdana" w:cs="Arial"/>
                <w:sz w:val="18"/>
                <w:szCs w:val="18"/>
                <w:lang w:val="fr-FR"/>
              </w:rPr>
            </w:pPr>
            <w:r w:rsidRPr="005877AB">
              <w:rPr>
                <w:rFonts w:ascii="Verdana" w:hAnsi="Verdana" w:cs="Arial"/>
                <w:sz w:val="18"/>
                <w:szCs w:val="18"/>
                <w:lang w:val="fr-FR"/>
              </w:rPr>
              <w:t xml:space="preserve"> </w:t>
            </w:r>
          </w:p>
        </w:tc>
        <w:tc>
          <w:tcPr>
            <w:tcW w:w="4970" w:type="dxa"/>
            <w:tcBorders>
              <w:top w:val="single" w:sz="4" w:space="0" w:color="auto"/>
              <w:left w:val="single" w:sz="4" w:space="0" w:color="auto"/>
              <w:bottom w:val="single" w:sz="4" w:space="0" w:color="auto"/>
              <w:right w:val="single" w:sz="4" w:space="0" w:color="auto"/>
            </w:tcBorders>
          </w:tcPr>
          <w:p w14:paraId="60D44ECF" w14:textId="77777777" w:rsidR="00672D8A" w:rsidRPr="005877AB" w:rsidRDefault="00672D8A" w:rsidP="00135488">
            <w:pPr>
              <w:spacing w:line="240" w:lineRule="exact"/>
              <w:rPr>
                <w:rFonts w:ascii="Verdana" w:hAnsi="Verdana" w:cs="Arial"/>
                <w:sz w:val="18"/>
                <w:szCs w:val="18"/>
                <w:lang w:val="fr-FR"/>
              </w:rPr>
            </w:pPr>
          </w:p>
        </w:tc>
      </w:tr>
      <w:tr w:rsidR="00672D8A" w:rsidRPr="005877AB" w14:paraId="4877C30A"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743448BB"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Telefoon</w:t>
            </w:r>
          </w:p>
          <w:p w14:paraId="14D72FA3"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1E4B43E1" w14:textId="77777777" w:rsidR="00672D8A" w:rsidRPr="005877AB" w:rsidRDefault="00672D8A" w:rsidP="00135488">
            <w:pPr>
              <w:spacing w:line="240" w:lineRule="exact"/>
              <w:rPr>
                <w:rFonts w:ascii="Verdana" w:hAnsi="Verdana" w:cs="Arial"/>
                <w:sz w:val="18"/>
                <w:szCs w:val="18"/>
              </w:rPr>
            </w:pPr>
          </w:p>
        </w:tc>
      </w:tr>
      <w:tr w:rsidR="00672D8A" w:rsidRPr="005877AB" w14:paraId="4C873FA9"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3582283B"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Naam eventuele penvoerder</w:t>
            </w:r>
          </w:p>
          <w:p w14:paraId="5D4E31DA"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1BDB70E8" w14:textId="77777777" w:rsidR="00672D8A" w:rsidRPr="005877AB" w:rsidRDefault="00672D8A" w:rsidP="00135488">
            <w:pPr>
              <w:spacing w:line="240" w:lineRule="exact"/>
              <w:rPr>
                <w:rFonts w:ascii="Verdana" w:hAnsi="Verdana" w:cs="Arial"/>
                <w:sz w:val="18"/>
                <w:szCs w:val="18"/>
              </w:rPr>
            </w:pPr>
          </w:p>
        </w:tc>
      </w:tr>
    </w:tbl>
    <w:p w14:paraId="7BA205E4" w14:textId="77777777" w:rsidR="00672D8A" w:rsidRPr="005877AB" w:rsidRDefault="00672D8A" w:rsidP="00672D8A">
      <w:pPr>
        <w:rPr>
          <w:rFonts w:ascii="Verdana" w:hAnsi="Verdana" w:cs="Arial"/>
          <w:sz w:val="18"/>
          <w:szCs w:val="18"/>
        </w:rPr>
      </w:pPr>
    </w:p>
    <w:p w14:paraId="11C8F152" w14:textId="77777777" w:rsidR="00672D8A" w:rsidRPr="005877AB" w:rsidRDefault="00672D8A" w:rsidP="00672D8A">
      <w:pPr>
        <w:spacing w:line="240" w:lineRule="exact"/>
        <w:rPr>
          <w:rFonts w:ascii="Verdana" w:hAnsi="Verdana" w:cs="Arial"/>
          <w:b/>
          <w:bCs/>
          <w:sz w:val="18"/>
          <w:szCs w:val="18"/>
        </w:rPr>
      </w:pPr>
    </w:p>
    <w:p w14:paraId="64DE8312" w14:textId="77777777" w:rsidR="00672D8A" w:rsidRPr="005877AB" w:rsidRDefault="00672D8A" w:rsidP="00672D8A">
      <w:pPr>
        <w:spacing w:line="240" w:lineRule="exact"/>
        <w:rPr>
          <w:rFonts w:ascii="Verdana" w:hAnsi="Verdana" w:cs="Arial"/>
          <w:b/>
          <w:bCs/>
          <w:sz w:val="18"/>
          <w:szCs w:val="18"/>
        </w:rPr>
      </w:pPr>
      <w:r w:rsidRPr="005877AB">
        <w:rPr>
          <w:rFonts w:ascii="Verdana" w:hAnsi="Verdana" w:cs="Arial"/>
          <w:b/>
          <w:bCs/>
          <w:sz w:val="18"/>
          <w:szCs w:val="18"/>
        </w:rPr>
        <w:t>B. Gegevens Aandeelhouder(s) (per Aandeelhouder te verstrekken)</w:t>
      </w:r>
    </w:p>
    <w:p w14:paraId="475730CA" w14:textId="77777777" w:rsidR="00672D8A" w:rsidRPr="005877AB" w:rsidRDefault="00672D8A" w:rsidP="00672D8A">
      <w:pPr>
        <w:rPr>
          <w:rFonts w:ascii="Verdana" w:hAnsi="Verdana" w:cs="Arial"/>
          <w:sz w:val="18"/>
          <w:szCs w:val="18"/>
        </w:rPr>
      </w:pPr>
    </w:p>
    <w:tbl>
      <w:tblPr>
        <w:tblW w:w="8640" w:type="dxa"/>
        <w:tblInd w:w="108" w:type="dxa"/>
        <w:tblLayout w:type="fixed"/>
        <w:tblLook w:val="0000" w:firstRow="0" w:lastRow="0" w:firstColumn="0" w:lastColumn="0" w:noHBand="0" w:noVBand="0"/>
      </w:tblPr>
      <w:tblGrid>
        <w:gridCol w:w="3670"/>
        <w:gridCol w:w="4970"/>
      </w:tblGrid>
      <w:tr w:rsidR="00672D8A" w:rsidRPr="005877AB" w14:paraId="44CACEF1"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76F79AC2"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Naam</w:t>
            </w:r>
          </w:p>
          <w:p w14:paraId="13F8FB77"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51D3C8CA" w14:textId="77777777" w:rsidR="00672D8A" w:rsidRPr="005877AB" w:rsidRDefault="00672D8A" w:rsidP="00135488">
            <w:pPr>
              <w:spacing w:line="240" w:lineRule="exact"/>
              <w:rPr>
                <w:rFonts w:ascii="Verdana" w:hAnsi="Verdana" w:cs="Arial"/>
                <w:sz w:val="18"/>
                <w:szCs w:val="18"/>
              </w:rPr>
            </w:pPr>
          </w:p>
        </w:tc>
      </w:tr>
      <w:tr w:rsidR="00672D8A" w:rsidRPr="005877AB" w14:paraId="665F8A3D"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3371BA0F"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Rechtsvorm</w:t>
            </w:r>
          </w:p>
          <w:p w14:paraId="2CFBA85E"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4D76EC99" w14:textId="77777777" w:rsidR="00672D8A" w:rsidRPr="005877AB" w:rsidRDefault="00672D8A" w:rsidP="00135488">
            <w:pPr>
              <w:spacing w:line="240" w:lineRule="exact"/>
              <w:rPr>
                <w:rFonts w:ascii="Verdana" w:hAnsi="Verdana" w:cs="Arial"/>
                <w:sz w:val="18"/>
                <w:szCs w:val="18"/>
              </w:rPr>
            </w:pPr>
          </w:p>
        </w:tc>
      </w:tr>
      <w:tr w:rsidR="00672D8A" w:rsidRPr="005877AB" w14:paraId="40DB9C73"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7A472C22" w14:textId="77777777" w:rsidR="00672D8A" w:rsidRPr="005877AB" w:rsidRDefault="00672D8A" w:rsidP="00135488">
            <w:pPr>
              <w:spacing w:line="240" w:lineRule="exact"/>
              <w:rPr>
                <w:rFonts w:ascii="Verdana" w:hAnsi="Verdana" w:cs="Arial"/>
                <w:sz w:val="18"/>
                <w:szCs w:val="18"/>
              </w:rPr>
            </w:pPr>
            <w:r>
              <w:rPr>
                <w:rFonts w:ascii="Verdana" w:hAnsi="Verdana" w:cs="Arial"/>
                <w:sz w:val="18"/>
                <w:szCs w:val="18"/>
              </w:rPr>
              <w:t>(</w:t>
            </w:r>
            <w:r w:rsidRPr="005877AB">
              <w:rPr>
                <w:rFonts w:ascii="Verdana" w:hAnsi="Verdana" w:cs="Arial"/>
                <w:sz w:val="18"/>
                <w:szCs w:val="18"/>
              </w:rPr>
              <w:t>Statutaire</w:t>
            </w:r>
            <w:r>
              <w:rPr>
                <w:rFonts w:ascii="Verdana" w:hAnsi="Verdana" w:cs="Arial"/>
                <w:sz w:val="18"/>
                <w:szCs w:val="18"/>
              </w:rPr>
              <w:t>) vestigingsplaats</w:t>
            </w:r>
          </w:p>
          <w:p w14:paraId="17751CB9"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02DBAF2A" w14:textId="77777777" w:rsidR="00672D8A" w:rsidRPr="005877AB" w:rsidRDefault="00672D8A" w:rsidP="00135488">
            <w:pPr>
              <w:spacing w:line="240" w:lineRule="exact"/>
              <w:rPr>
                <w:rFonts w:ascii="Verdana" w:hAnsi="Verdana" w:cs="Arial"/>
                <w:sz w:val="18"/>
                <w:szCs w:val="18"/>
              </w:rPr>
            </w:pPr>
          </w:p>
        </w:tc>
      </w:tr>
      <w:tr w:rsidR="00672D8A" w:rsidRPr="005877AB" w14:paraId="6D593990"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440DB87A" w14:textId="77777777" w:rsidR="00672D8A" w:rsidRDefault="00672D8A" w:rsidP="00135488">
            <w:pPr>
              <w:spacing w:line="240" w:lineRule="exact"/>
              <w:rPr>
                <w:rFonts w:ascii="Verdana" w:hAnsi="Verdana" w:cs="Arial"/>
                <w:sz w:val="18"/>
                <w:szCs w:val="18"/>
              </w:rPr>
            </w:pPr>
            <w:r>
              <w:rPr>
                <w:rFonts w:ascii="Verdana" w:hAnsi="Verdana" w:cs="Arial"/>
                <w:sz w:val="18"/>
                <w:szCs w:val="18"/>
              </w:rPr>
              <w:t>Land van vestiging</w:t>
            </w:r>
          </w:p>
        </w:tc>
        <w:tc>
          <w:tcPr>
            <w:tcW w:w="4970" w:type="dxa"/>
            <w:tcBorders>
              <w:top w:val="single" w:sz="4" w:space="0" w:color="auto"/>
              <w:left w:val="single" w:sz="4" w:space="0" w:color="auto"/>
              <w:bottom w:val="single" w:sz="4" w:space="0" w:color="auto"/>
              <w:right w:val="single" w:sz="4" w:space="0" w:color="auto"/>
            </w:tcBorders>
          </w:tcPr>
          <w:p w14:paraId="5D6B02D9" w14:textId="77777777" w:rsidR="00672D8A" w:rsidRPr="005877AB" w:rsidRDefault="00672D8A" w:rsidP="00135488">
            <w:pPr>
              <w:spacing w:line="240" w:lineRule="exact"/>
              <w:rPr>
                <w:rFonts w:ascii="Verdana" w:hAnsi="Verdana" w:cs="Arial"/>
                <w:sz w:val="18"/>
                <w:szCs w:val="18"/>
              </w:rPr>
            </w:pPr>
          </w:p>
        </w:tc>
      </w:tr>
      <w:tr w:rsidR="00672D8A" w:rsidRPr="005877AB" w14:paraId="16966401"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13023763" w14:textId="77777777" w:rsidR="00672D8A" w:rsidRPr="005877AB" w:rsidRDefault="00672D8A" w:rsidP="00135488">
            <w:pPr>
              <w:spacing w:line="240" w:lineRule="exact"/>
              <w:rPr>
                <w:rFonts w:ascii="Verdana" w:hAnsi="Verdana" w:cs="Arial"/>
                <w:sz w:val="18"/>
                <w:szCs w:val="18"/>
                <w:lang w:val="fr-FR"/>
              </w:rPr>
            </w:pPr>
            <w:proofErr w:type="spellStart"/>
            <w:r w:rsidRPr="005877AB">
              <w:rPr>
                <w:rFonts w:ascii="Verdana" w:hAnsi="Verdana" w:cs="Arial"/>
                <w:sz w:val="18"/>
                <w:szCs w:val="18"/>
                <w:lang w:val="fr-FR"/>
              </w:rPr>
              <w:t>Kantooradres</w:t>
            </w:r>
            <w:proofErr w:type="spellEnd"/>
          </w:p>
          <w:p w14:paraId="57137DFF" w14:textId="77777777" w:rsidR="00672D8A" w:rsidRPr="005877AB" w:rsidRDefault="00672D8A" w:rsidP="00135488">
            <w:pPr>
              <w:spacing w:line="240" w:lineRule="exact"/>
              <w:rPr>
                <w:rFonts w:ascii="Verdana" w:hAnsi="Verdana" w:cs="Arial"/>
                <w:sz w:val="18"/>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21D57FD9" w14:textId="77777777" w:rsidR="00672D8A" w:rsidRPr="005877AB" w:rsidRDefault="00672D8A" w:rsidP="00135488">
            <w:pPr>
              <w:spacing w:line="240" w:lineRule="exact"/>
              <w:rPr>
                <w:rFonts w:ascii="Verdana" w:hAnsi="Verdana" w:cs="Arial"/>
                <w:sz w:val="18"/>
                <w:szCs w:val="18"/>
                <w:lang w:val="fr-FR"/>
              </w:rPr>
            </w:pPr>
          </w:p>
        </w:tc>
      </w:tr>
      <w:tr w:rsidR="00672D8A" w:rsidRPr="005877AB" w14:paraId="0A133A00"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2287285F" w14:textId="77777777" w:rsidR="00672D8A" w:rsidRPr="005877AB" w:rsidRDefault="00672D8A" w:rsidP="00135488">
            <w:pPr>
              <w:spacing w:line="240" w:lineRule="exact"/>
              <w:rPr>
                <w:rFonts w:ascii="Verdana" w:hAnsi="Verdana" w:cs="Arial"/>
                <w:sz w:val="18"/>
                <w:szCs w:val="18"/>
                <w:lang w:val="fr-FR"/>
              </w:rPr>
            </w:pPr>
            <w:r w:rsidRPr="005877AB">
              <w:rPr>
                <w:rFonts w:ascii="Verdana" w:hAnsi="Verdana" w:cs="Arial"/>
                <w:sz w:val="18"/>
                <w:szCs w:val="18"/>
                <w:lang w:val="fr-FR"/>
              </w:rPr>
              <w:t>E-mail</w:t>
            </w:r>
          </w:p>
          <w:p w14:paraId="36248C38" w14:textId="77777777" w:rsidR="00672D8A" w:rsidRPr="005877AB" w:rsidRDefault="00672D8A" w:rsidP="00135488">
            <w:pPr>
              <w:spacing w:line="240" w:lineRule="exact"/>
              <w:rPr>
                <w:rFonts w:ascii="Verdana" w:hAnsi="Verdana" w:cs="Arial"/>
                <w:sz w:val="18"/>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332413AA" w14:textId="77777777" w:rsidR="00672D8A" w:rsidRPr="005877AB" w:rsidRDefault="00672D8A" w:rsidP="00135488">
            <w:pPr>
              <w:spacing w:line="240" w:lineRule="exact"/>
              <w:rPr>
                <w:rFonts w:ascii="Verdana" w:hAnsi="Verdana" w:cs="Arial"/>
                <w:sz w:val="18"/>
                <w:szCs w:val="18"/>
                <w:lang w:val="fr-FR"/>
              </w:rPr>
            </w:pPr>
          </w:p>
        </w:tc>
      </w:tr>
      <w:tr w:rsidR="00672D8A" w:rsidRPr="005877AB" w14:paraId="5933F9A8"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1EA4D24A" w14:textId="77777777" w:rsidR="00672D8A" w:rsidRPr="005877AB" w:rsidRDefault="00672D8A" w:rsidP="00135488">
            <w:pPr>
              <w:spacing w:line="240" w:lineRule="exact"/>
              <w:rPr>
                <w:rFonts w:ascii="Verdana" w:hAnsi="Verdana" w:cs="Arial"/>
                <w:sz w:val="18"/>
                <w:szCs w:val="18"/>
                <w:lang w:val="fr-FR"/>
              </w:rPr>
            </w:pPr>
            <w:r w:rsidRPr="005877AB">
              <w:rPr>
                <w:rFonts w:ascii="Verdana" w:hAnsi="Verdana" w:cs="Arial"/>
                <w:sz w:val="18"/>
                <w:szCs w:val="18"/>
                <w:lang w:val="fr-FR"/>
              </w:rPr>
              <w:t xml:space="preserve">Fax </w:t>
            </w:r>
          </w:p>
          <w:p w14:paraId="342434E1" w14:textId="77777777" w:rsidR="00672D8A" w:rsidRPr="005877AB" w:rsidRDefault="00672D8A" w:rsidP="00135488">
            <w:pPr>
              <w:spacing w:line="240" w:lineRule="exact"/>
              <w:rPr>
                <w:rFonts w:ascii="Verdana" w:hAnsi="Verdana" w:cs="Arial"/>
                <w:sz w:val="18"/>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6C0D66F7" w14:textId="77777777" w:rsidR="00672D8A" w:rsidRPr="005877AB" w:rsidRDefault="00672D8A" w:rsidP="00135488">
            <w:pPr>
              <w:spacing w:line="240" w:lineRule="exact"/>
              <w:rPr>
                <w:rFonts w:ascii="Verdana" w:hAnsi="Verdana" w:cs="Arial"/>
                <w:sz w:val="18"/>
                <w:szCs w:val="18"/>
                <w:lang w:val="fr-FR"/>
              </w:rPr>
            </w:pPr>
          </w:p>
        </w:tc>
      </w:tr>
      <w:tr w:rsidR="00672D8A" w:rsidRPr="005877AB" w14:paraId="2429D878"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39FD7979"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Telefoon</w:t>
            </w:r>
          </w:p>
          <w:p w14:paraId="4C29EFD2"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7FE23575" w14:textId="77777777" w:rsidR="00672D8A" w:rsidRPr="005877AB" w:rsidRDefault="00672D8A" w:rsidP="00135488">
            <w:pPr>
              <w:spacing w:line="240" w:lineRule="exact"/>
              <w:rPr>
                <w:rFonts w:ascii="Verdana" w:hAnsi="Verdana" w:cs="Arial"/>
                <w:sz w:val="18"/>
                <w:szCs w:val="18"/>
              </w:rPr>
            </w:pPr>
          </w:p>
        </w:tc>
      </w:tr>
      <w:tr w:rsidR="00672D8A" w:rsidRPr="005877AB" w14:paraId="767C4C14"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74623CF2" w14:textId="77777777" w:rsidR="00672D8A" w:rsidRPr="005877AB" w:rsidRDefault="00672D8A" w:rsidP="00135488">
            <w:pPr>
              <w:spacing w:line="240" w:lineRule="exact"/>
              <w:rPr>
                <w:rFonts w:ascii="Verdana" w:hAnsi="Verdana" w:cs="Arial"/>
                <w:sz w:val="18"/>
                <w:szCs w:val="18"/>
              </w:rPr>
            </w:pPr>
            <w:r w:rsidRPr="00E33247">
              <w:rPr>
                <w:rFonts w:ascii="Verdana" w:hAnsi="Verdana" w:cs="Arial"/>
                <w:sz w:val="20"/>
                <w:szCs w:val="20"/>
              </w:rPr>
              <w:t xml:space="preserve">Percentage (toekomstige) deelneming in </w:t>
            </w:r>
            <w:r>
              <w:rPr>
                <w:rFonts w:ascii="Verdana" w:hAnsi="Verdana" w:cs="Arial"/>
                <w:sz w:val="20"/>
                <w:szCs w:val="20"/>
              </w:rPr>
              <w:t xml:space="preserve">de </w:t>
            </w:r>
            <w:r w:rsidRPr="00E33247">
              <w:rPr>
                <w:rFonts w:ascii="Verdana" w:hAnsi="Verdana" w:cs="Arial"/>
                <w:sz w:val="20"/>
                <w:szCs w:val="20"/>
              </w:rPr>
              <w:t>Gegadigde</w:t>
            </w:r>
          </w:p>
        </w:tc>
        <w:tc>
          <w:tcPr>
            <w:tcW w:w="4970" w:type="dxa"/>
            <w:tcBorders>
              <w:top w:val="single" w:sz="4" w:space="0" w:color="auto"/>
              <w:left w:val="single" w:sz="4" w:space="0" w:color="auto"/>
              <w:bottom w:val="single" w:sz="4" w:space="0" w:color="auto"/>
              <w:right w:val="single" w:sz="4" w:space="0" w:color="auto"/>
            </w:tcBorders>
          </w:tcPr>
          <w:p w14:paraId="77C90972" w14:textId="77777777" w:rsidR="00672D8A" w:rsidRPr="005877AB" w:rsidRDefault="00672D8A" w:rsidP="00135488">
            <w:pPr>
              <w:spacing w:line="240" w:lineRule="exact"/>
              <w:rPr>
                <w:rFonts w:ascii="Verdana" w:hAnsi="Verdana" w:cs="Arial"/>
                <w:sz w:val="18"/>
                <w:szCs w:val="18"/>
              </w:rPr>
            </w:pPr>
          </w:p>
        </w:tc>
      </w:tr>
    </w:tbl>
    <w:p w14:paraId="197F8A3D" w14:textId="77777777" w:rsidR="00672D8A" w:rsidRPr="005877AB" w:rsidRDefault="00672D8A" w:rsidP="00672D8A">
      <w:pPr>
        <w:spacing w:line="240" w:lineRule="exact"/>
        <w:rPr>
          <w:rFonts w:ascii="Verdana" w:hAnsi="Verdana" w:cs="Arial"/>
          <w:b/>
          <w:bCs/>
          <w:sz w:val="18"/>
          <w:szCs w:val="18"/>
        </w:rPr>
      </w:pPr>
    </w:p>
    <w:p w14:paraId="4CE6FA16" w14:textId="77777777" w:rsidR="00672D8A" w:rsidRPr="005877AB" w:rsidRDefault="00672D8A" w:rsidP="00672D8A">
      <w:pPr>
        <w:spacing w:line="240" w:lineRule="exact"/>
        <w:rPr>
          <w:rFonts w:ascii="Verdana" w:hAnsi="Verdana" w:cs="Arial"/>
          <w:b/>
          <w:bCs/>
          <w:sz w:val="18"/>
          <w:szCs w:val="18"/>
        </w:rPr>
      </w:pPr>
    </w:p>
    <w:p w14:paraId="5414F31C" w14:textId="77777777" w:rsidR="00672D8A" w:rsidRPr="005877AB" w:rsidRDefault="00672D8A" w:rsidP="00672D8A">
      <w:pPr>
        <w:spacing w:line="240" w:lineRule="exact"/>
        <w:rPr>
          <w:rFonts w:ascii="Verdana" w:hAnsi="Verdana" w:cs="Arial"/>
          <w:b/>
          <w:bCs/>
          <w:sz w:val="18"/>
          <w:szCs w:val="18"/>
        </w:rPr>
      </w:pPr>
      <w:r w:rsidRPr="005877AB">
        <w:rPr>
          <w:rFonts w:ascii="Verdana" w:hAnsi="Verdana" w:cs="Arial"/>
          <w:b/>
          <w:bCs/>
          <w:sz w:val="18"/>
          <w:szCs w:val="18"/>
        </w:rPr>
        <w:br w:type="page"/>
        <w:t xml:space="preserve">C. Gegevens Belangrijke </w:t>
      </w:r>
      <w:proofErr w:type="spellStart"/>
      <w:r w:rsidRPr="005877AB">
        <w:rPr>
          <w:rFonts w:ascii="Verdana" w:hAnsi="Verdana" w:cs="Arial"/>
          <w:b/>
          <w:bCs/>
          <w:sz w:val="18"/>
          <w:szCs w:val="18"/>
        </w:rPr>
        <w:t>Onderopdrachtnemer</w:t>
      </w:r>
      <w:proofErr w:type="spellEnd"/>
      <w:r w:rsidRPr="005877AB">
        <w:rPr>
          <w:rFonts w:ascii="Verdana" w:hAnsi="Verdana" w:cs="Arial"/>
          <w:b/>
          <w:bCs/>
          <w:sz w:val="18"/>
          <w:szCs w:val="18"/>
        </w:rPr>
        <w:t xml:space="preserve">(s) (per Belangrijke </w:t>
      </w:r>
      <w:proofErr w:type="spellStart"/>
      <w:r w:rsidRPr="005877AB">
        <w:rPr>
          <w:rFonts w:ascii="Verdana" w:hAnsi="Verdana" w:cs="Arial"/>
          <w:b/>
          <w:bCs/>
          <w:sz w:val="18"/>
          <w:szCs w:val="18"/>
        </w:rPr>
        <w:t>Onderopdrachtnemer</w:t>
      </w:r>
      <w:proofErr w:type="spellEnd"/>
      <w:r w:rsidRPr="005877AB">
        <w:rPr>
          <w:rFonts w:ascii="Verdana" w:hAnsi="Verdana" w:cs="Arial"/>
          <w:b/>
          <w:bCs/>
          <w:sz w:val="18"/>
          <w:szCs w:val="18"/>
        </w:rPr>
        <w:t xml:space="preserve"> te verstrekken) </w:t>
      </w:r>
    </w:p>
    <w:p w14:paraId="42BF6033" w14:textId="77777777" w:rsidR="00672D8A" w:rsidRPr="005877AB" w:rsidRDefault="00672D8A" w:rsidP="00672D8A">
      <w:pPr>
        <w:rPr>
          <w:rFonts w:ascii="Verdana" w:hAnsi="Verdana" w:cs="Arial"/>
          <w:sz w:val="18"/>
          <w:szCs w:val="18"/>
        </w:rPr>
      </w:pPr>
    </w:p>
    <w:tbl>
      <w:tblPr>
        <w:tblW w:w="8640" w:type="dxa"/>
        <w:tblInd w:w="108" w:type="dxa"/>
        <w:tblLayout w:type="fixed"/>
        <w:tblLook w:val="0000" w:firstRow="0" w:lastRow="0" w:firstColumn="0" w:lastColumn="0" w:noHBand="0" w:noVBand="0"/>
      </w:tblPr>
      <w:tblGrid>
        <w:gridCol w:w="3670"/>
        <w:gridCol w:w="4970"/>
      </w:tblGrid>
      <w:tr w:rsidR="00672D8A" w:rsidRPr="005877AB" w14:paraId="51615A17"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42DA5500"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Naam</w:t>
            </w:r>
          </w:p>
          <w:p w14:paraId="4CFBBDFC"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70B45658" w14:textId="77777777" w:rsidR="00672D8A" w:rsidRPr="005877AB" w:rsidRDefault="00672D8A" w:rsidP="00135488">
            <w:pPr>
              <w:spacing w:line="240" w:lineRule="exact"/>
              <w:rPr>
                <w:rFonts w:ascii="Verdana" w:hAnsi="Verdana" w:cs="Arial"/>
                <w:sz w:val="18"/>
                <w:szCs w:val="18"/>
              </w:rPr>
            </w:pPr>
          </w:p>
        </w:tc>
      </w:tr>
      <w:tr w:rsidR="00672D8A" w:rsidRPr="005877AB" w14:paraId="529DCDEE"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1ECA0265"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Rechtsvorm</w:t>
            </w:r>
          </w:p>
          <w:p w14:paraId="46CA8E98"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63CD3602" w14:textId="77777777" w:rsidR="00672D8A" w:rsidRPr="005877AB" w:rsidRDefault="00672D8A" w:rsidP="00135488">
            <w:pPr>
              <w:spacing w:line="240" w:lineRule="exact"/>
              <w:rPr>
                <w:rFonts w:ascii="Verdana" w:hAnsi="Verdana" w:cs="Arial"/>
                <w:sz w:val="18"/>
                <w:szCs w:val="18"/>
              </w:rPr>
            </w:pPr>
          </w:p>
        </w:tc>
      </w:tr>
      <w:tr w:rsidR="00672D8A" w:rsidRPr="005877AB" w14:paraId="3C614934" w14:textId="77777777" w:rsidTr="00135488">
        <w:tblPrEx>
          <w:tblCellMar>
            <w:top w:w="0" w:type="dxa"/>
            <w:bottom w:w="0" w:type="dxa"/>
          </w:tblCellMar>
        </w:tblPrEx>
        <w:trPr>
          <w:cantSplit/>
        </w:trPr>
        <w:tc>
          <w:tcPr>
            <w:tcW w:w="3670" w:type="dxa"/>
            <w:tcBorders>
              <w:top w:val="single" w:sz="4" w:space="0" w:color="auto"/>
              <w:left w:val="single" w:sz="4" w:space="0" w:color="auto"/>
              <w:bottom w:val="single" w:sz="4" w:space="0" w:color="auto"/>
              <w:right w:val="single" w:sz="4" w:space="0" w:color="auto"/>
            </w:tcBorders>
          </w:tcPr>
          <w:p w14:paraId="0AF2102F" w14:textId="77777777" w:rsidR="00672D8A" w:rsidRPr="005877AB" w:rsidRDefault="00672D8A" w:rsidP="00135488">
            <w:pPr>
              <w:spacing w:line="240" w:lineRule="exact"/>
              <w:rPr>
                <w:rFonts w:ascii="Verdana" w:hAnsi="Verdana" w:cs="Arial"/>
                <w:sz w:val="18"/>
                <w:szCs w:val="18"/>
              </w:rPr>
            </w:pPr>
            <w:r>
              <w:rPr>
                <w:rFonts w:ascii="Verdana" w:hAnsi="Verdana" w:cs="Arial"/>
                <w:sz w:val="18"/>
                <w:szCs w:val="18"/>
              </w:rPr>
              <w:t>(</w:t>
            </w:r>
            <w:r w:rsidRPr="005877AB">
              <w:rPr>
                <w:rFonts w:ascii="Verdana" w:hAnsi="Verdana" w:cs="Arial"/>
                <w:sz w:val="18"/>
                <w:szCs w:val="18"/>
              </w:rPr>
              <w:t>Statutaire</w:t>
            </w:r>
            <w:r>
              <w:rPr>
                <w:rFonts w:ascii="Verdana" w:hAnsi="Verdana" w:cs="Arial"/>
                <w:sz w:val="18"/>
                <w:szCs w:val="18"/>
              </w:rPr>
              <w:t>) vestigingsplaats</w:t>
            </w:r>
          </w:p>
          <w:p w14:paraId="0363A40F"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209983C8" w14:textId="77777777" w:rsidR="00672D8A" w:rsidRPr="005877AB" w:rsidRDefault="00672D8A" w:rsidP="00135488">
            <w:pPr>
              <w:spacing w:line="240" w:lineRule="exact"/>
              <w:rPr>
                <w:rFonts w:ascii="Verdana" w:hAnsi="Verdana" w:cs="Arial"/>
                <w:sz w:val="18"/>
                <w:szCs w:val="18"/>
              </w:rPr>
            </w:pPr>
          </w:p>
        </w:tc>
      </w:tr>
      <w:tr w:rsidR="00672D8A" w:rsidRPr="005877AB" w14:paraId="78B17BAF" w14:textId="77777777" w:rsidTr="00135488">
        <w:tblPrEx>
          <w:tblCellMar>
            <w:top w:w="0" w:type="dxa"/>
            <w:bottom w:w="0" w:type="dxa"/>
          </w:tblCellMar>
        </w:tblPrEx>
        <w:trPr>
          <w:cantSplit/>
        </w:trPr>
        <w:tc>
          <w:tcPr>
            <w:tcW w:w="3670" w:type="dxa"/>
            <w:tcBorders>
              <w:top w:val="single" w:sz="4" w:space="0" w:color="auto"/>
              <w:left w:val="single" w:sz="4" w:space="0" w:color="auto"/>
              <w:bottom w:val="single" w:sz="4" w:space="0" w:color="auto"/>
              <w:right w:val="single" w:sz="4" w:space="0" w:color="auto"/>
            </w:tcBorders>
          </w:tcPr>
          <w:p w14:paraId="7B42168B" w14:textId="77777777" w:rsidR="00672D8A" w:rsidRDefault="00672D8A" w:rsidP="00135488">
            <w:pPr>
              <w:spacing w:line="240" w:lineRule="exact"/>
              <w:rPr>
                <w:rFonts w:ascii="Verdana" w:hAnsi="Verdana" w:cs="Arial"/>
                <w:sz w:val="18"/>
                <w:szCs w:val="18"/>
              </w:rPr>
            </w:pPr>
            <w:r>
              <w:rPr>
                <w:rFonts w:ascii="Verdana" w:hAnsi="Verdana" w:cs="Arial"/>
                <w:sz w:val="18"/>
                <w:szCs w:val="18"/>
              </w:rPr>
              <w:t>Land van vestiging</w:t>
            </w:r>
          </w:p>
        </w:tc>
        <w:tc>
          <w:tcPr>
            <w:tcW w:w="4970" w:type="dxa"/>
            <w:tcBorders>
              <w:top w:val="single" w:sz="4" w:space="0" w:color="auto"/>
              <w:left w:val="single" w:sz="4" w:space="0" w:color="auto"/>
              <w:bottom w:val="single" w:sz="4" w:space="0" w:color="auto"/>
              <w:right w:val="single" w:sz="4" w:space="0" w:color="auto"/>
            </w:tcBorders>
          </w:tcPr>
          <w:p w14:paraId="3167DDB7" w14:textId="77777777" w:rsidR="00672D8A" w:rsidRPr="005877AB" w:rsidRDefault="00672D8A" w:rsidP="00135488">
            <w:pPr>
              <w:spacing w:line="240" w:lineRule="exact"/>
              <w:rPr>
                <w:rFonts w:ascii="Verdana" w:hAnsi="Verdana" w:cs="Arial"/>
                <w:sz w:val="18"/>
                <w:szCs w:val="18"/>
              </w:rPr>
            </w:pPr>
          </w:p>
        </w:tc>
      </w:tr>
      <w:tr w:rsidR="00672D8A" w:rsidRPr="005877AB" w14:paraId="1497E3F8"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4BE2F058" w14:textId="77777777" w:rsidR="00672D8A" w:rsidRPr="005877AB" w:rsidRDefault="00672D8A" w:rsidP="00135488">
            <w:pPr>
              <w:spacing w:line="240" w:lineRule="exact"/>
              <w:rPr>
                <w:rFonts w:ascii="Verdana" w:hAnsi="Verdana" w:cs="Arial"/>
                <w:sz w:val="18"/>
                <w:szCs w:val="18"/>
                <w:lang w:val="fr-FR"/>
              </w:rPr>
            </w:pPr>
            <w:proofErr w:type="spellStart"/>
            <w:r w:rsidRPr="005877AB">
              <w:rPr>
                <w:rFonts w:ascii="Verdana" w:hAnsi="Verdana" w:cs="Arial"/>
                <w:sz w:val="18"/>
                <w:szCs w:val="18"/>
                <w:lang w:val="fr-FR"/>
              </w:rPr>
              <w:t>Kantooradres</w:t>
            </w:r>
            <w:proofErr w:type="spellEnd"/>
          </w:p>
          <w:p w14:paraId="5C2B3EE7" w14:textId="77777777" w:rsidR="00672D8A" w:rsidRPr="005877AB" w:rsidRDefault="00672D8A" w:rsidP="00135488">
            <w:pPr>
              <w:spacing w:line="240" w:lineRule="exact"/>
              <w:rPr>
                <w:rFonts w:ascii="Verdana" w:hAnsi="Verdana" w:cs="Arial"/>
                <w:sz w:val="18"/>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02190315" w14:textId="77777777" w:rsidR="00672D8A" w:rsidRPr="005877AB" w:rsidRDefault="00672D8A" w:rsidP="00135488">
            <w:pPr>
              <w:spacing w:line="240" w:lineRule="exact"/>
              <w:rPr>
                <w:rFonts w:ascii="Verdana" w:hAnsi="Verdana" w:cs="Arial"/>
                <w:sz w:val="18"/>
                <w:szCs w:val="18"/>
                <w:lang w:val="fr-FR"/>
              </w:rPr>
            </w:pPr>
          </w:p>
        </w:tc>
      </w:tr>
      <w:tr w:rsidR="00672D8A" w:rsidRPr="005877AB" w14:paraId="3782E466"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22116270" w14:textId="77777777" w:rsidR="00672D8A" w:rsidRPr="005877AB" w:rsidRDefault="00672D8A" w:rsidP="00135488">
            <w:pPr>
              <w:spacing w:line="240" w:lineRule="exact"/>
              <w:rPr>
                <w:rFonts w:ascii="Verdana" w:hAnsi="Verdana" w:cs="Arial"/>
                <w:sz w:val="18"/>
                <w:szCs w:val="18"/>
                <w:lang w:val="fr-FR"/>
              </w:rPr>
            </w:pPr>
            <w:r w:rsidRPr="005877AB">
              <w:rPr>
                <w:rFonts w:ascii="Verdana" w:hAnsi="Verdana" w:cs="Arial"/>
                <w:sz w:val="18"/>
                <w:szCs w:val="18"/>
                <w:lang w:val="fr-FR"/>
              </w:rPr>
              <w:t>E-mail</w:t>
            </w:r>
          </w:p>
          <w:p w14:paraId="0FFA15CB" w14:textId="77777777" w:rsidR="00672D8A" w:rsidRPr="005877AB" w:rsidRDefault="00672D8A" w:rsidP="00135488">
            <w:pPr>
              <w:spacing w:line="240" w:lineRule="exact"/>
              <w:rPr>
                <w:rFonts w:ascii="Verdana" w:hAnsi="Verdana" w:cs="Arial"/>
                <w:sz w:val="18"/>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0822BB94" w14:textId="77777777" w:rsidR="00672D8A" w:rsidRPr="005877AB" w:rsidRDefault="00672D8A" w:rsidP="00135488">
            <w:pPr>
              <w:spacing w:line="240" w:lineRule="exact"/>
              <w:rPr>
                <w:rFonts w:ascii="Verdana" w:hAnsi="Verdana" w:cs="Arial"/>
                <w:sz w:val="18"/>
                <w:szCs w:val="18"/>
                <w:lang w:val="fr-FR"/>
              </w:rPr>
            </w:pPr>
          </w:p>
        </w:tc>
      </w:tr>
      <w:tr w:rsidR="00672D8A" w:rsidRPr="005877AB" w14:paraId="01AB91A7"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3380E968" w14:textId="77777777" w:rsidR="00672D8A" w:rsidRPr="005877AB" w:rsidRDefault="00672D8A" w:rsidP="00135488">
            <w:pPr>
              <w:spacing w:line="240" w:lineRule="exact"/>
              <w:rPr>
                <w:rFonts w:ascii="Verdana" w:hAnsi="Verdana" w:cs="Arial"/>
                <w:sz w:val="18"/>
                <w:szCs w:val="18"/>
                <w:lang w:val="fr-FR"/>
              </w:rPr>
            </w:pPr>
            <w:r w:rsidRPr="005877AB">
              <w:rPr>
                <w:rFonts w:ascii="Verdana" w:hAnsi="Verdana" w:cs="Arial"/>
                <w:sz w:val="18"/>
                <w:szCs w:val="18"/>
                <w:lang w:val="fr-FR"/>
              </w:rPr>
              <w:t>Fax</w:t>
            </w:r>
          </w:p>
          <w:p w14:paraId="73871824" w14:textId="77777777" w:rsidR="00672D8A" w:rsidRPr="005877AB" w:rsidRDefault="00672D8A" w:rsidP="00135488">
            <w:pPr>
              <w:spacing w:line="240" w:lineRule="exact"/>
              <w:rPr>
                <w:rFonts w:ascii="Verdana" w:hAnsi="Verdana" w:cs="Arial"/>
                <w:sz w:val="18"/>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20B6035C" w14:textId="77777777" w:rsidR="00672D8A" w:rsidRPr="005877AB" w:rsidRDefault="00672D8A" w:rsidP="00135488">
            <w:pPr>
              <w:spacing w:line="240" w:lineRule="exact"/>
              <w:rPr>
                <w:rFonts w:ascii="Verdana" w:hAnsi="Verdana" w:cs="Arial"/>
                <w:sz w:val="18"/>
                <w:szCs w:val="18"/>
                <w:lang w:val="fr-FR"/>
              </w:rPr>
            </w:pPr>
          </w:p>
        </w:tc>
      </w:tr>
      <w:tr w:rsidR="00672D8A" w:rsidRPr="005877AB" w14:paraId="4242D2B3"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2DFF741C"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Telefoon</w:t>
            </w:r>
          </w:p>
          <w:p w14:paraId="3C1611BE"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35B38003" w14:textId="77777777" w:rsidR="00672D8A" w:rsidRPr="005877AB" w:rsidRDefault="00672D8A" w:rsidP="00135488">
            <w:pPr>
              <w:spacing w:line="240" w:lineRule="exact"/>
              <w:rPr>
                <w:rFonts w:ascii="Verdana" w:hAnsi="Verdana" w:cs="Arial"/>
                <w:sz w:val="18"/>
                <w:szCs w:val="18"/>
              </w:rPr>
            </w:pPr>
          </w:p>
        </w:tc>
      </w:tr>
    </w:tbl>
    <w:p w14:paraId="1899EE2D" w14:textId="77777777" w:rsidR="00672D8A" w:rsidRPr="005877AB" w:rsidRDefault="00672D8A" w:rsidP="00672D8A">
      <w:pPr>
        <w:spacing w:line="240" w:lineRule="exact"/>
        <w:rPr>
          <w:rFonts w:ascii="Verdana" w:hAnsi="Verdana" w:cs="Arial"/>
          <w:b/>
          <w:bCs/>
          <w:sz w:val="18"/>
          <w:szCs w:val="18"/>
        </w:rPr>
      </w:pPr>
    </w:p>
    <w:p w14:paraId="64530352" w14:textId="77777777" w:rsidR="00672D8A" w:rsidRPr="005877AB" w:rsidRDefault="00672D8A" w:rsidP="00672D8A">
      <w:pPr>
        <w:spacing w:line="240" w:lineRule="exact"/>
        <w:rPr>
          <w:rFonts w:ascii="Verdana" w:hAnsi="Verdana" w:cs="Arial"/>
          <w:b/>
          <w:bCs/>
          <w:sz w:val="18"/>
          <w:szCs w:val="18"/>
        </w:rPr>
      </w:pPr>
    </w:p>
    <w:p w14:paraId="5FB34BDC" w14:textId="77777777" w:rsidR="00672D8A" w:rsidRPr="005877AB" w:rsidRDefault="00672D8A" w:rsidP="00672D8A">
      <w:pPr>
        <w:spacing w:line="240" w:lineRule="exact"/>
        <w:rPr>
          <w:rFonts w:ascii="Verdana" w:hAnsi="Verdana" w:cs="Arial"/>
          <w:b/>
          <w:bCs/>
          <w:sz w:val="18"/>
          <w:szCs w:val="18"/>
        </w:rPr>
      </w:pPr>
      <w:r w:rsidRPr="005877AB">
        <w:rPr>
          <w:rFonts w:ascii="Verdana" w:hAnsi="Verdana" w:cs="Arial"/>
          <w:b/>
          <w:bCs/>
          <w:sz w:val="18"/>
          <w:szCs w:val="18"/>
        </w:rPr>
        <w:t>D. Gegevens vertegenwoordigingsbevoegde</w:t>
      </w:r>
      <w:r w:rsidRPr="005877AB">
        <w:rPr>
          <w:rFonts w:ascii="Verdana" w:hAnsi="Verdana" w:cs="Arial"/>
          <w:bCs/>
          <w:sz w:val="18"/>
          <w:szCs w:val="18"/>
        </w:rPr>
        <w:t xml:space="preserve"> </w:t>
      </w:r>
      <w:r w:rsidRPr="005877AB">
        <w:rPr>
          <w:rFonts w:ascii="Verdana" w:hAnsi="Verdana" w:cs="Arial"/>
          <w:b/>
          <w:bCs/>
          <w:sz w:val="18"/>
          <w:szCs w:val="18"/>
        </w:rPr>
        <w:t>natuurlijk persoon</w:t>
      </w:r>
      <w:r w:rsidRPr="005877AB">
        <w:rPr>
          <w:rFonts w:ascii="Verdana" w:hAnsi="Verdana" w:cs="Arial"/>
          <w:bCs/>
          <w:sz w:val="18"/>
          <w:szCs w:val="18"/>
        </w:rPr>
        <w:t xml:space="preserve"> </w:t>
      </w:r>
      <w:r w:rsidRPr="005877AB">
        <w:rPr>
          <w:rFonts w:ascii="Verdana" w:hAnsi="Verdana" w:cs="Arial"/>
          <w:b/>
          <w:bCs/>
          <w:sz w:val="18"/>
          <w:szCs w:val="18"/>
        </w:rPr>
        <w:t>die dit verzoek tot deelneming namens de Gegadigde ondertekent</w:t>
      </w:r>
      <w:r w:rsidRPr="005877AB">
        <w:rPr>
          <w:rStyle w:val="Voetnootmarkering"/>
          <w:rFonts w:ascii="Verdana" w:hAnsi="Verdana" w:cs="Arial"/>
          <w:b/>
          <w:bCs/>
          <w:sz w:val="18"/>
          <w:szCs w:val="18"/>
        </w:rPr>
        <w:footnoteReference w:id="2"/>
      </w:r>
      <w:r w:rsidRPr="005877AB">
        <w:rPr>
          <w:rFonts w:ascii="Verdana" w:hAnsi="Verdana" w:cs="Arial"/>
          <w:b/>
          <w:bCs/>
          <w:sz w:val="18"/>
          <w:szCs w:val="18"/>
        </w:rPr>
        <w:t xml:space="preserve">. </w:t>
      </w:r>
    </w:p>
    <w:p w14:paraId="7C722669" w14:textId="77777777" w:rsidR="00672D8A" w:rsidRPr="005877AB" w:rsidRDefault="00672D8A" w:rsidP="00672D8A">
      <w:pPr>
        <w:rPr>
          <w:rFonts w:ascii="Verdana" w:hAnsi="Verdana" w:cs="Arial"/>
          <w:sz w:val="18"/>
          <w:szCs w:val="18"/>
        </w:rPr>
      </w:pPr>
    </w:p>
    <w:tbl>
      <w:tblPr>
        <w:tblW w:w="8640" w:type="dxa"/>
        <w:tblInd w:w="108" w:type="dxa"/>
        <w:tblLayout w:type="fixed"/>
        <w:tblLook w:val="0000" w:firstRow="0" w:lastRow="0" w:firstColumn="0" w:lastColumn="0" w:noHBand="0" w:noVBand="0"/>
      </w:tblPr>
      <w:tblGrid>
        <w:gridCol w:w="3670"/>
        <w:gridCol w:w="4970"/>
      </w:tblGrid>
      <w:tr w:rsidR="00672D8A" w:rsidRPr="005877AB" w14:paraId="49EBFE6D"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42389523" w14:textId="77777777" w:rsidR="00672D8A" w:rsidRPr="005877AB" w:rsidRDefault="00672D8A" w:rsidP="00135488">
            <w:pPr>
              <w:spacing w:line="240" w:lineRule="exact"/>
              <w:rPr>
                <w:rFonts w:ascii="Verdana" w:hAnsi="Verdana" w:cs="Arial"/>
                <w:sz w:val="18"/>
                <w:szCs w:val="18"/>
                <w:u w:val="double"/>
                <w:vertAlign w:val="superscript"/>
              </w:rPr>
            </w:pPr>
            <w:r w:rsidRPr="005877AB">
              <w:rPr>
                <w:rFonts w:ascii="Verdana" w:hAnsi="Verdana" w:cs="Arial"/>
                <w:sz w:val="18"/>
                <w:szCs w:val="18"/>
              </w:rPr>
              <w:t>Naam vertegenwoordigingsbevoegde natuurlijk persoon</w:t>
            </w:r>
          </w:p>
          <w:p w14:paraId="0FBE3776" w14:textId="77777777" w:rsidR="00672D8A" w:rsidRPr="005877AB" w:rsidRDefault="00672D8A" w:rsidP="00135488">
            <w:pPr>
              <w:spacing w:line="240" w:lineRule="exact"/>
              <w:rPr>
                <w:rFonts w:ascii="Verdana" w:hAnsi="Verdana" w:cs="Arial"/>
                <w:sz w:val="18"/>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0F6251E2" w14:textId="77777777" w:rsidR="00672D8A" w:rsidRPr="005877AB" w:rsidRDefault="00672D8A" w:rsidP="00135488">
            <w:pPr>
              <w:spacing w:line="240" w:lineRule="exact"/>
              <w:rPr>
                <w:rFonts w:ascii="Verdana" w:hAnsi="Verdana" w:cs="Arial"/>
                <w:sz w:val="18"/>
                <w:szCs w:val="18"/>
              </w:rPr>
            </w:pPr>
          </w:p>
        </w:tc>
      </w:tr>
      <w:tr w:rsidR="00672D8A" w:rsidRPr="005877AB" w14:paraId="5CADE2A8"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7D8C85B1"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Geboorteplaats en -datum</w:t>
            </w:r>
          </w:p>
          <w:p w14:paraId="12F1DF4C"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64103429" w14:textId="77777777" w:rsidR="00672D8A" w:rsidRPr="005877AB" w:rsidRDefault="00672D8A" w:rsidP="00135488">
            <w:pPr>
              <w:spacing w:line="240" w:lineRule="exact"/>
              <w:rPr>
                <w:rFonts w:ascii="Verdana" w:hAnsi="Verdana" w:cs="Arial"/>
                <w:sz w:val="18"/>
                <w:szCs w:val="18"/>
              </w:rPr>
            </w:pPr>
          </w:p>
        </w:tc>
      </w:tr>
      <w:tr w:rsidR="00672D8A" w:rsidRPr="005877AB" w14:paraId="0F6336D1"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15DD381A"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Functie</w:t>
            </w:r>
          </w:p>
          <w:p w14:paraId="62BDF497"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2C5D3912" w14:textId="77777777" w:rsidR="00672D8A" w:rsidRPr="005877AB" w:rsidRDefault="00672D8A" w:rsidP="00135488">
            <w:pPr>
              <w:spacing w:line="240" w:lineRule="exact"/>
              <w:rPr>
                <w:rFonts w:ascii="Verdana" w:hAnsi="Verdana" w:cs="Arial"/>
                <w:sz w:val="18"/>
                <w:szCs w:val="18"/>
              </w:rPr>
            </w:pPr>
          </w:p>
        </w:tc>
      </w:tr>
      <w:tr w:rsidR="00672D8A" w:rsidRPr="005877AB" w14:paraId="6DB416DC"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6C3AAA25" w14:textId="77777777" w:rsidR="00672D8A" w:rsidRPr="005877AB" w:rsidRDefault="00672D8A" w:rsidP="00135488">
            <w:pPr>
              <w:spacing w:line="240" w:lineRule="exact"/>
              <w:rPr>
                <w:rFonts w:ascii="Verdana" w:hAnsi="Verdana" w:cs="Arial"/>
                <w:sz w:val="18"/>
                <w:szCs w:val="18"/>
              </w:rPr>
            </w:pPr>
            <w:r w:rsidRPr="005877AB">
              <w:rPr>
                <w:rFonts w:ascii="Verdana" w:hAnsi="Verdana" w:cs="Arial"/>
                <w:sz w:val="18"/>
                <w:szCs w:val="18"/>
              </w:rPr>
              <w:t>Naam vertegenwoordigde rechtspersoon</w:t>
            </w:r>
          </w:p>
          <w:p w14:paraId="219E2C74"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4C1C1DE7" w14:textId="77777777" w:rsidR="00672D8A" w:rsidRPr="005877AB" w:rsidRDefault="00672D8A" w:rsidP="00135488">
            <w:pPr>
              <w:spacing w:line="240" w:lineRule="exact"/>
              <w:rPr>
                <w:rFonts w:ascii="Verdana" w:hAnsi="Verdana" w:cs="Arial"/>
                <w:sz w:val="18"/>
                <w:szCs w:val="18"/>
              </w:rPr>
            </w:pPr>
          </w:p>
        </w:tc>
      </w:tr>
      <w:tr w:rsidR="00672D8A" w:rsidRPr="005877AB" w14:paraId="20221B14" w14:textId="77777777" w:rsidTr="00135488">
        <w:tblPrEx>
          <w:tblCellMar>
            <w:top w:w="0" w:type="dxa"/>
            <w:bottom w:w="0" w:type="dxa"/>
          </w:tblCellMar>
        </w:tblPrEx>
        <w:tc>
          <w:tcPr>
            <w:tcW w:w="3670" w:type="dxa"/>
            <w:tcBorders>
              <w:top w:val="single" w:sz="4" w:space="0" w:color="auto"/>
              <w:left w:val="single" w:sz="4" w:space="0" w:color="auto"/>
              <w:bottom w:val="single" w:sz="4" w:space="0" w:color="auto"/>
              <w:right w:val="single" w:sz="4" w:space="0" w:color="auto"/>
            </w:tcBorders>
          </w:tcPr>
          <w:p w14:paraId="30DDDE00" w14:textId="77777777" w:rsidR="00672D8A" w:rsidRPr="005877AB" w:rsidRDefault="00672D8A" w:rsidP="00135488">
            <w:pPr>
              <w:spacing w:line="240" w:lineRule="exact"/>
              <w:rPr>
                <w:rFonts w:ascii="Verdana" w:hAnsi="Verdana" w:cs="Arial"/>
                <w:sz w:val="18"/>
                <w:szCs w:val="18"/>
              </w:rPr>
            </w:pPr>
          </w:p>
        </w:tc>
        <w:tc>
          <w:tcPr>
            <w:tcW w:w="4970" w:type="dxa"/>
            <w:tcBorders>
              <w:top w:val="single" w:sz="4" w:space="0" w:color="auto"/>
              <w:left w:val="single" w:sz="4" w:space="0" w:color="auto"/>
              <w:bottom w:val="single" w:sz="4" w:space="0" w:color="auto"/>
              <w:right w:val="single" w:sz="4" w:space="0" w:color="auto"/>
            </w:tcBorders>
          </w:tcPr>
          <w:p w14:paraId="4A9A6504" w14:textId="77777777" w:rsidR="00672D8A" w:rsidRPr="005877AB" w:rsidRDefault="00672D8A" w:rsidP="00135488">
            <w:pPr>
              <w:spacing w:line="240" w:lineRule="exact"/>
              <w:rPr>
                <w:rFonts w:ascii="Verdana" w:hAnsi="Verdana" w:cs="Arial"/>
                <w:sz w:val="18"/>
                <w:szCs w:val="18"/>
              </w:rPr>
            </w:pPr>
          </w:p>
        </w:tc>
      </w:tr>
    </w:tbl>
    <w:p w14:paraId="577592D3" w14:textId="77777777" w:rsidR="00672D8A" w:rsidRPr="005877AB" w:rsidRDefault="00672D8A" w:rsidP="00672D8A">
      <w:pPr>
        <w:rPr>
          <w:rFonts w:ascii="Verdana" w:hAnsi="Verdana" w:cs="Arial"/>
          <w:sz w:val="18"/>
          <w:szCs w:val="18"/>
        </w:rPr>
      </w:pPr>
    </w:p>
    <w:p w14:paraId="548E8A35" w14:textId="77777777" w:rsidR="00672D8A" w:rsidRPr="005877AB" w:rsidRDefault="00672D8A" w:rsidP="00672D8A">
      <w:pPr>
        <w:spacing w:line="240" w:lineRule="exact"/>
        <w:rPr>
          <w:rFonts w:ascii="Verdana" w:hAnsi="Verdana" w:cs="Arial"/>
          <w:sz w:val="18"/>
          <w:szCs w:val="18"/>
        </w:rPr>
      </w:pPr>
      <w:bookmarkStart w:id="1" w:name="_Bijlage_6_1___Model_verklaring_inza"/>
      <w:bookmarkStart w:id="2" w:name="_DV_M603"/>
      <w:bookmarkEnd w:id="1"/>
      <w:bookmarkEnd w:id="2"/>
    </w:p>
    <w:p w14:paraId="7B59001F" w14:textId="77777777" w:rsidR="00672D8A" w:rsidRPr="000471EF" w:rsidRDefault="00672D8A" w:rsidP="00672D8A">
      <w:pPr>
        <w:rPr>
          <w:rFonts w:ascii="Verdana" w:hAnsi="Verdana"/>
          <w:b/>
          <w:sz w:val="18"/>
        </w:rPr>
      </w:pPr>
      <w:r>
        <w:rPr>
          <w:rFonts w:ascii="Verdana" w:hAnsi="Verdana"/>
          <w:b/>
          <w:sz w:val="18"/>
        </w:rPr>
        <w:br w:type="page"/>
      </w:r>
      <w:r w:rsidRPr="000471EF">
        <w:rPr>
          <w:rFonts w:ascii="Verdana" w:hAnsi="Verdana"/>
          <w:b/>
          <w:sz w:val="18"/>
        </w:rPr>
        <w:t xml:space="preserve">E. Verklaring Gegadigde ten aanzien van de procedure en juistheid informatie </w:t>
      </w:r>
    </w:p>
    <w:p w14:paraId="2066A28B" w14:textId="77777777" w:rsidR="00672D8A" w:rsidRPr="000471EF" w:rsidRDefault="00672D8A" w:rsidP="00672D8A">
      <w:pPr>
        <w:rPr>
          <w:rFonts w:ascii="Verdana" w:hAnsi="Verdana"/>
          <w:sz w:val="18"/>
        </w:rPr>
      </w:pPr>
    </w:p>
    <w:p w14:paraId="1C767CF3" w14:textId="77777777" w:rsidR="00672D8A" w:rsidRPr="000471EF" w:rsidRDefault="00672D8A" w:rsidP="00672D8A">
      <w:pPr>
        <w:rPr>
          <w:rFonts w:ascii="Verdana" w:hAnsi="Verdana"/>
          <w:sz w:val="18"/>
        </w:rPr>
      </w:pPr>
      <w:r w:rsidRPr="000471EF">
        <w:rPr>
          <w:rFonts w:ascii="Verdana" w:hAnsi="Verdana"/>
          <w:sz w:val="18"/>
        </w:rPr>
        <w:t xml:space="preserve">[naam Gegadigde] verklaart dat: </w:t>
      </w:r>
    </w:p>
    <w:p w14:paraId="08A43093" w14:textId="77777777" w:rsidR="00672D8A" w:rsidRPr="000471EF" w:rsidRDefault="00672D8A" w:rsidP="00672D8A">
      <w:pPr>
        <w:rPr>
          <w:rFonts w:ascii="Verdana" w:hAnsi="Verdana"/>
          <w:sz w:val="18"/>
        </w:rPr>
      </w:pPr>
    </w:p>
    <w:p w14:paraId="1DE83705" w14:textId="77777777" w:rsidR="00672D8A" w:rsidRPr="000471EF" w:rsidRDefault="00672D8A" w:rsidP="00672D8A">
      <w:pPr>
        <w:ind w:left="720" w:hanging="720"/>
        <w:rPr>
          <w:rFonts w:ascii="Verdana" w:hAnsi="Verdana"/>
          <w:sz w:val="18"/>
        </w:rPr>
      </w:pPr>
      <w:r w:rsidRPr="000471EF">
        <w:rPr>
          <w:rFonts w:ascii="Verdana" w:hAnsi="Verdana"/>
          <w:sz w:val="18"/>
        </w:rPr>
        <w:t>1.</w:t>
      </w:r>
      <w:r w:rsidRPr="000471EF">
        <w:rPr>
          <w:rFonts w:ascii="Verdana" w:hAnsi="Verdana"/>
          <w:sz w:val="18"/>
        </w:rPr>
        <w:tab/>
      </w:r>
      <w:r>
        <w:rPr>
          <w:rFonts w:ascii="Verdana" w:hAnsi="Verdana"/>
          <w:sz w:val="18"/>
        </w:rPr>
        <w:t>Z</w:t>
      </w:r>
      <w:r w:rsidRPr="000471EF">
        <w:rPr>
          <w:rFonts w:ascii="Verdana" w:hAnsi="Verdana"/>
          <w:sz w:val="18"/>
        </w:rPr>
        <w:t xml:space="preserve">ij heeft kennisgenomen van de Selectieleidraad en onvoorwaardelijk instemt met de daarin neergelegde procedure; </w:t>
      </w:r>
    </w:p>
    <w:p w14:paraId="70937675" w14:textId="77777777" w:rsidR="00672D8A" w:rsidRPr="000471EF" w:rsidRDefault="00672D8A" w:rsidP="00672D8A">
      <w:pPr>
        <w:ind w:left="720" w:hanging="720"/>
        <w:rPr>
          <w:rFonts w:ascii="Verdana" w:hAnsi="Verdana"/>
          <w:sz w:val="18"/>
        </w:rPr>
      </w:pPr>
    </w:p>
    <w:p w14:paraId="643456D2" w14:textId="77777777" w:rsidR="00672D8A" w:rsidRPr="001A69C0" w:rsidRDefault="00672D8A" w:rsidP="00672D8A">
      <w:pPr>
        <w:ind w:left="720" w:hanging="720"/>
        <w:rPr>
          <w:rFonts w:ascii="Verdana" w:hAnsi="Verdana"/>
          <w:sz w:val="18"/>
        </w:rPr>
      </w:pPr>
      <w:r w:rsidRPr="000471EF">
        <w:rPr>
          <w:rFonts w:ascii="Verdana" w:hAnsi="Verdana"/>
          <w:sz w:val="18"/>
        </w:rPr>
        <w:t>2.</w:t>
      </w:r>
      <w:r w:rsidRPr="000471EF">
        <w:rPr>
          <w:rFonts w:ascii="Verdana" w:hAnsi="Verdana"/>
          <w:sz w:val="18"/>
        </w:rPr>
        <w:tab/>
      </w:r>
      <w:r>
        <w:rPr>
          <w:rFonts w:ascii="Verdana" w:hAnsi="Verdana"/>
          <w:sz w:val="18"/>
        </w:rPr>
        <w:t>A</w:t>
      </w:r>
      <w:r w:rsidRPr="000471EF">
        <w:rPr>
          <w:rFonts w:ascii="Verdana" w:hAnsi="Verdana"/>
          <w:sz w:val="18"/>
        </w:rPr>
        <w:t>lle informatie die zij in het kader van deze aanbestedingsprocedure aan de Aanbesteder heeft verstrekt en zal verstrekken juist is.</w:t>
      </w:r>
    </w:p>
    <w:p w14:paraId="46F39AEB" w14:textId="77777777" w:rsidR="00672D8A" w:rsidRPr="005877AB" w:rsidRDefault="00672D8A" w:rsidP="00672D8A">
      <w:pPr>
        <w:spacing w:line="240" w:lineRule="exact"/>
        <w:rPr>
          <w:rFonts w:ascii="Verdana" w:hAnsi="Verdana" w:cs="Arial"/>
          <w:sz w:val="18"/>
          <w:szCs w:val="18"/>
        </w:rPr>
      </w:pPr>
    </w:p>
    <w:p w14:paraId="0A8B010A" w14:textId="77777777" w:rsidR="00672D8A" w:rsidRPr="005877AB" w:rsidRDefault="00672D8A" w:rsidP="00672D8A">
      <w:pPr>
        <w:spacing w:line="240" w:lineRule="exact"/>
        <w:rPr>
          <w:rFonts w:ascii="Verdana" w:hAnsi="Verdana" w:cs="Arial"/>
          <w:sz w:val="18"/>
          <w:szCs w:val="18"/>
        </w:rPr>
      </w:pPr>
    </w:p>
    <w:p w14:paraId="11B3A40B" w14:textId="77777777" w:rsidR="00672D8A" w:rsidRPr="005877AB" w:rsidRDefault="00672D8A" w:rsidP="00672D8A">
      <w:pPr>
        <w:spacing w:line="240" w:lineRule="exact"/>
        <w:rPr>
          <w:rFonts w:ascii="Verdana" w:hAnsi="Verdana" w:cs="Arial"/>
          <w:sz w:val="18"/>
          <w:szCs w:val="18"/>
        </w:rPr>
      </w:pPr>
    </w:p>
    <w:p w14:paraId="33A8F172" w14:textId="77777777" w:rsidR="00672D8A" w:rsidRPr="005877AB" w:rsidRDefault="00672D8A" w:rsidP="00672D8A">
      <w:pPr>
        <w:spacing w:line="240" w:lineRule="exact"/>
        <w:rPr>
          <w:rFonts w:ascii="Verdana" w:hAnsi="Verdana" w:cs="Arial"/>
          <w:sz w:val="18"/>
          <w:szCs w:val="18"/>
        </w:rPr>
      </w:pPr>
      <w:r w:rsidRPr="005877AB">
        <w:rPr>
          <w:rFonts w:ascii="Verdana" w:hAnsi="Verdana" w:cs="Arial"/>
          <w:sz w:val="18"/>
          <w:szCs w:val="18"/>
        </w:rPr>
        <w:t>Aldus getekend te [plaats], [datum]</w:t>
      </w:r>
    </w:p>
    <w:p w14:paraId="734365C6" w14:textId="77777777" w:rsidR="00672D8A" w:rsidRPr="005877AB" w:rsidRDefault="00672D8A" w:rsidP="00672D8A">
      <w:pPr>
        <w:spacing w:line="240" w:lineRule="exact"/>
        <w:rPr>
          <w:rFonts w:ascii="Verdana" w:hAnsi="Verdana" w:cs="Arial"/>
          <w:b/>
          <w:sz w:val="18"/>
          <w:szCs w:val="18"/>
        </w:rPr>
      </w:pPr>
    </w:p>
    <w:p w14:paraId="7BA44214" w14:textId="77777777" w:rsidR="00672D8A" w:rsidRPr="005877AB" w:rsidRDefault="00672D8A" w:rsidP="00672D8A">
      <w:pPr>
        <w:spacing w:line="240" w:lineRule="exact"/>
        <w:rPr>
          <w:rFonts w:ascii="Verdana" w:hAnsi="Verdana" w:cs="Arial"/>
          <w:b/>
          <w:sz w:val="18"/>
          <w:szCs w:val="18"/>
        </w:rPr>
      </w:pPr>
    </w:p>
    <w:p w14:paraId="678801B5" w14:textId="77777777" w:rsidR="00672D8A" w:rsidRPr="005877AB" w:rsidRDefault="00672D8A" w:rsidP="00672D8A">
      <w:pPr>
        <w:spacing w:line="240" w:lineRule="exact"/>
        <w:rPr>
          <w:rFonts w:ascii="Verdana" w:hAnsi="Verdana" w:cs="Arial"/>
          <w:b/>
          <w:sz w:val="18"/>
          <w:szCs w:val="18"/>
        </w:rPr>
      </w:pPr>
      <w:r w:rsidRPr="005877AB">
        <w:rPr>
          <w:rFonts w:ascii="Verdana" w:hAnsi="Verdana" w:cs="Arial"/>
          <w:b/>
          <w:sz w:val="18"/>
          <w:szCs w:val="18"/>
        </w:rPr>
        <w:t>Naam [Gegadigde</w:t>
      </w:r>
      <w:r w:rsidRPr="005877AB">
        <w:rPr>
          <w:rStyle w:val="Voetnootmarkering"/>
          <w:rFonts w:ascii="Verdana" w:hAnsi="Verdana" w:cs="Arial"/>
          <w:b/>
          <w:sz w:val="18"/>
          <w:szCs w:val="18"/>
        </w:rPr>
        <w:footnoteReference w:id="3"/>
      </w:r>
      <w:r w:rsidRPr="005877AB">
        <w:rPr>
          <w:rFonts w:ascii="Verdana" w:hAnsi="Verdana" w:cs="Arial"/>
          <w:b/>
          <w:sz w:val="18"/>
          <w:szCs w:val="18"/>
        </w:rPr>
        <w:t>]</w:t>
      </w:r>
    </w:p>
    <w:p w14:paraId="67B6741D" w14:textId="77777777" w:rsidR="00672D8A" w:rsidRPr="005877AB" w:rsidRDefault="00672D8A" w:rsidP="00672D8A">
      <w:pPr>
        <w:spacing w:line="240" w:lineRule="exact"/>
        <w:rPr>
          <w:rFonts w:ascii="Verdana" w:hAnsi="Verdana" w:cs="Arial"/>
          <w:sz w:val="18"/>
          <w:szCs w:val="18"/>
        </w:rPr>
      </w:pPr>
    </w:p>
    <w:p w14:paraId="5D9163EF" w14:textId="77777777" w:rsidR="00672D8A" w:rsidRPr="005877AB" w:rsidRDefault="00672D8A" w:rsidP="00672D8A">
      <w:pPr>
        <w:spacing w:line="240" w:lineRule="exact"/>
        <w:rPr>
          <w:rFonts w:ascii="Verdana" w:hAnsi="Verdana" w:cs="Arial"/>
          <w:sz w:val="18"/>
          <w:szCs w:val="18"/>
        </w:rPr>
      </w:pPr>
    </w:p>
    <w:p w14:paraId="2DB3BB24" w14:textId="77777777" w:rsidR="00672D8A" w:rsidRPr="005877AB" w:rsidRDefault="00672D8A" w:rsidP="00672D8A">
      <w:pPr>
        <w:spacing w:line="240" w:lineRule="exact"/>
        <w:rPr>
          <w:rFonts w:ascii="Verdana" w:hAnsi="Verdana" w:cs="Arial"/>
          <w:sz w:val="18"/>
          <w:szCs w:val="18"/>
        </w:rPr>
      </w:pPr>
    </w:p>
    <w:p w14:paraId="631F1C75" w14:textId="77777777" w:rsidR="00672D8A" w:rsidRPr="005877AB" w:rsidRDefault="00672D8A" w:rsidP="00672D8A">
      <w:pPr>
        <w:spacing w:line="240" w:lineRule="exact"/>
        <w:rPr>
          <w:rFonts w:ascii="Verdana" w:hAnsi="Verdana" w:cs="Arial"/>
          <w:sz w:val="18"/>
          <w:szCs w:val="18"/>
        </w:rPr>
      </w:pPr>
      <w:r w:rsidRPr="005877AB">
        <w:rPr>
          <w:rFonts w:ascii="Verdana" w:hAnsi="Verdana" w:cs="Arial"/>
          <w:sz w:val="18"/>
          <w:szCs w:val="18"/>
        </w:rPr>
        <w:t>namens deze,</w:t>
      </w:r>
    </w:p>
    <w:p w14:paraId="3B93A02D" w14:textId="77777777" w:rsidR="00672D8A" w:rsidRPr="005877AB" w:rsidRDefault="00672D8A" w:rsidP="00672D8A">
      <w:pPr>
        <w:spacing w:line="240" w:lineRule="exact"/>
        <w:rPr>
          <w:rFonts w:ascii="Verdana" w:hAnsi="Verdana" w:cs="Arial"/>
          <w:sz w:val="18"/>
          <w:szCs w:val="18"/>
        </w:rPr>
      </w:pPr>
    </w:p>
    <w:p w14:paraId="2974B8DD" w14:textId="77777777" w:rsidR="00672D8A" w:rsidRPr="005877AB" w:rsidRDefault="00672D8A" w:rsidP="00672D8A">
      <w:pPr>
        <w:spacing w:line="240" w:lineRule="exact"/>
        <w:rPr>
          <w:rFonts w:ascii="Verdana" w:hAnsi="Verdana" w:cs="Arial"/>
          <w:sz w:val="18"/>
          <w:szCs w:val="18"/>
        </w:rPr>
      </w:pPr>
    </w:p>
    <w:p w14:paraId="7DE4B9F1" w14:textId="77777777" w:rsidR="00672D8A" w:rsidRPr="005877AB" w:rsidRDefault="00672D8A" w:rsidP="00672D8A">
      <w:pPr>
        <w:spacing w:line="240" w:lineRule="exact"/>
        <w:rPr>
          <w:rFonts w:ascii="Verdana" w:hAnsi="Verdana" w:cs="Arial"/>
          <w:sz w:val="18"/>
          <w:szCs w:val="18"/>
        </w:rPr>
      </w:pPr>
      <w:r w:rsidRPr="005877AB">
        <w:rPr>
          <w:rFonts w:ascii="Verdana" w:hAnsi="Verdana" w:cs="Arial"/>
          <w:sz w:val="18"/>
          <w:szCs w:val="18"/>
        </w:rPr>
        <w:t>[naam natuurlijk persoon of personen genoemd onder D.]</w:t>
      </w:r>
    </w:p>
    <w:p w14:paraId="4ABE5394" w14:textId="77777777" w:rsidR="00672D8A" w:rsidRPr="005877AB" w:rsidRDefault="00672D8A" w:rsidP="00672D8A">
      <w:pPr>
        <w:spacing w:line="240" w:lineRule="exact"/>
        <w:rPr>
          <w:rFonts w:ascii="Verdana" w:hAnsi="Verdana" w:cs="Arial"/>
          <w:sz w:val="18"/>
          <w:szCs w:val="18"/>
        </w:rPr>
      </w:pPr>
    </w:p>
    <w:p w14:paraId="0299265E" w14:textId="77777777" w:rsidR="00672D8A" w:rsidRPr="005877AB" w:rsidRDefault="00672D8A" w:rsidP="00672D8A">
      <w:pPr>
        <w:spacing w:line="240" w:lineRule="exact"/>
        <w:rPr>
          <w:rFonts w:ascii="Verdana" w:hAnsi="Verdana" w:cs="Arial"/>
          <w:sz w:val="18"/>
          <w:szCs w:val="18"/>
        </w:rPr>
      </w:pPr>
    </w:p>
    <w:p w14:paraId="48619035" w14:textId="77777777" w:rsidR="00672D8A" w:rsidRPr="005877AB" w:rsidRDefault="00672D8A" w:rsidP="00672D8A">
      <w:pPr>
        <w:spacing w:line="240" w:lineRule="exact"/>
        <w:rPr>
          <w:rFonts w:ascii="Verdana" w:hAnsi="Verdana" w:cs="Arial"/>
          <w:sz w:val="18"/>
          <w:szCs w:val="18"/>
        </w:rPr>
      </w:pPr>
    </w:p>
    <w:p w14:paraId="61E6139A" w14:textId="77777777" w:rsidR="00672D8A" w:rsidRPr="005877AB" w:rsidRDefault="00672D8A" w:rsidP="00672D8A">
      <w:pPr>
        <w:spacing w:line="240" w:lineRule="exact"/>
        <w:rPr>
          <w:rFonts w:ascii="Verdana" w:hAnsi="Verdana" w:cs="Arial"/>
          <w:sz w:val="18"/>
          <w:szCs w:val="18"/>
        </w:rPr>
      </w:pPr>
      <w:r w:rsidRPr="005877AB">
        <w:rPr>
          <w:rFonts w:ascii="Verdana" w:hAnsi="Verdana" w:cs="Arial"/>
          <w:sz w:val="18"/>
          <w:szCs w:val="18"/>
        </w:rPr>
        <w:t>[handtekening natuurlijk persoon of personen genoemd onder D.]</w:t>
      </w:r>
    </w:p>
    <w:p w14:paraId="528ADD53" w14:textId="77777777" w:rsidR="00672D8A" w:rsidRPr="005877AB" w:rsidRDefault="00672D8A" w:rsidP="00672D8A">
      <w:pPr>
        <w:spacing w:line="240" w:lineRule="exact"/>
        <w:rPr>
          <w:rFonts w:ascii="Verdana" w:hAnsi="Verdana" w:cs="Arial"/>
          <w:sz w:val="18"/>
          <w:szCs w:val="18"/>
        </w:rPr>
      </w:pPr>
    </w:p>
    <w:p w14:paraId="3459A5F3" w14:textId="77777777" w:rsidR="00672D8A" w:rsidRPr="005877AB" w:rsidRDefault="00672D8A" w:rsidP="00672D8A">
      <w:pPr>
        <w:spacing w:line="240" w:lineRule="exact"/>
        <w:rPr>
          <w:rFonts w:ascii="Verdana" w:hAnsi="Verdana" w:cs="Arial"/>
          <w:sz w:val="18"/>
          <w:szCs w:val="18"/>
        </w:rPr>
      </w:pPr>
    </w:p>
    <w:p w14:paraId="6E402B39" w14:textId="77777777" w:rsidR="00672D8A" w:rsidRPr="005877AB" w:rsidRDefault="00672D8A" w:rsidP="00672D8A">
      <w:pPr>
        <w:spacing w:line="240" w:lineRule="exact"/>
        <w:rPr>
          <w:rFonts w:ascii="Verdana" w:hAnsi="Verdana" w:cs="Arial"/>
          <w:sz w:val="18"/>
          <w:szCs w:val="18"/>
        </w:rPr>
      </w:pPr>
    </w:p>
    <w:p w14:paraId="2EC722A5" w14:textId="77777777" w:rsidR="00672D8A" w:rsidRPr="005877AB" w:rsidRDefault="00672D8A" w:rsidP="00672D8A">
      <w:pPr>
        <w:spacing w:line="240" w:lineRule="exact"/>
        <w:rPr>
          <w:rFonts w:ascii="Verdana" w:hAnsi="Verdana" w:cs="Arial"/>
          <w:sz w:val="18"/>
          <w:szCs w:val="18"/>
        </w:rPr>
      </w:pPr>
    </w:p>
    <w:p w14:paraId="2888CDDD" w14:textId="77777777" w:rsidR="00672D8A" w:rsidRPr="005877AB" w:rsidRDefault="00672D8A" w:rsidP="00672D8A">
      <w:pPr>
        <w:spacing w:line="240" w:lineRule="exact"/>
        <w:rPr>
          <w:rFonts w:ascii="Verdana" w:hAnsi="Verdana" w:cs="Arial"/>
          <w:i/>
          <w:sz w:val="18"/>
          <w:szCs w:val="18"/>
        </w:rPr>
      </w:pPr>
    </w:p>
    <w:p w14:paraId="234E5A6C" w14:textId="77777777" w:rsidR="00672D8A" w:rsidRPr="005877AB" w:rsidRDefault="00672D8A" w:rsidP="00672D8A">
      <w:pPr>
        <w:spacing w:line="240" w:lineRule="exact"/>
        <w:rPr>
          <w:rFonts w:ascii="Verdana" w:hAnsi="Verdana" w:cs="Arial"/>
          <w:i/>
          <w:sz w:val="18"/>
          <w:szCs w:val="18"/>
        </w:rPr>
      </w:pPr>
    </w:p>
    <w:p w14:paraId="0FEFB17C" w14:textId="77777777" w:rsidR="00672D8A" w:rsidRPr="005877AB" w:rsidRDefault="00672D8A" w:rsidP="00672D8A">
      <w:pPr>
        <w:spacing w:line="240" w:lineRule="exact"/>
        <w:rPr>
          <w:rFonts w:ascii="Verdana" w:hAnsi="Verdana" w:cs="Arial"/>
          <w:i/>
          <w:sz w:val="18"/>
          <w:szCs w:val="18"/>
        </w:rPr>
      </w:pPr>
    </w:p>
    <w:p w14:paraId="7978AA20" w14:textId="77777777" w:rsidR="00672D8A" w:rsidRPr="005877AB" w:rsidRDefault="00672D8A" w:rsidP="00672D8A">
      <w:pPr>
        <w:spacing w:line="240" w:lineRule="exact"/>
        <w:rPr>
          <w:rFonts w:ascii="Verdana" w:hAnsi="Verdana" w:cs="Arial"/>
          <w:i/>
          <w:sz w:val="18"/>
          <w:szCs w:val="18"/>
        </w:rPr>
      </w:pPr>
    </w:p>
    <w:p w14:paraId="252383CA" w14:textId="77777777" w:rsidR="00672D8A" w:rsidRPr="005877AB" w:rsidRDefault="00672D8A" w:rsidP="00672D8A">
      <w:pPr>
        <w:spacing w:line="240" w:lineRule="exact"/>
        <w:rPr>
          <w:rFonts w:ascii="Verdana" w:hAnsi="Verdana" w:cs="Arial"/>
          <w:i/>
          <w:sz w:val="18"/>
          <w:szCs w:val="18"/>
        </w:rPr>
      </w:pPr>
    </w:p>
    <w:p w14:paraId="5E83A117" w14:textId="77777777" w:rsidR="00672D8A" w:rsidRPr="005877AB" w:rsidRDefault="00672D8A" w:rsidP="00672D8A">
      <w:pPr>
        <w:spacing w:line="240" w:lineRule="exact"/>
        <w:rPr>
          <w:rFonts w:ascii="Verdana" w:hAnsi="Verdana" w:cs="Arial"/>
          <w:i/>
          <w:sz w:val="18"/>
          <w:szCs w:val="18"/>
        </w:rPr>
      </w:pPr>
    </w:p>
    <w:p w14:paraId="7AC7DED8" w14:textId="77777777" w:rsidR="00672D8A" w:rsidRPr="005877AB" w:rsidRDefault="00672D8A" w:rsidP="00672D8A">
      <w:pPr>
        <w:spacing w:line="240" w:lineRule="exact"/>
        <w:rPr>
          <w:rFonts w:ascii="Verdana" w:hAnsi="Verdana" w:cs="Arial"/>
          <w:i/>
          <w:sz w:val="18"/>
          <w:szCs w:val="18"/>
        </w:rPr>
      </w:pPr>
    </w:p>
    <w:p w14:paraId="60BD0F76" w14:textId="77777777" w:rsidR="00672D8A" w:rsidRPr="005877AB" w:rsidRDefault="00672D8A" w:rsidP="00672D8A">
      <w:pPr>
        <w:spacing w:line="240" w:lineRule="exact"/>
        <w:rPr>
          <w:rFonts w:ascii="Verdana" w:hAnsi="Verdana" w:cs="Arial"/>
          <w:i/>
          <w:sz w:val="18"/>
          <w:szCs w:val="18"/>
        </w:rPr>
      </w:pPr>
    </w:p>
    <w:p w14:paraId="5006F99C" w14:textId="77777777" w:rsidR="00672D8A" w:rsidRPr="005877AB" w:rsidRDefault="00672D8A" w:rsidP="00672D8A">
      <w:pPr>
        <w:spacing w:line="240" w:lineRule="exact"/>
        <w:rPr>
          <w:rFonts w:ascii="Verdana" w:hAnsi="Verdana" w:cs="Arial"/>
          <w:i/>
          <w:sz w:val="18"/>
          <w:szCs w:val="18"/>
        </w:rPr>
      </w:pPr>
    </w:p>
    <w:p w14:paraId="36A2A40C" w14:textId="77777777" w:rsidR="00672D8A" w:rsidRPr="005877AB" w:rsidRDefault="00672D8A" w:rsidP="00672D8A">
      <w:pPr>
        <w:spacing w:line="240" w:lineRule="exact"/>
        <w:rPr>
          <w:rFonts w:ascii="Verdana" w:hAnsi="Verdana" w:cs="Arial"/>
          <w:i/>
          <w:sz w:val="18"/>
          <w:szCs w:val="18"/>
        </w:rPr>
      </w:pPr>
    </w:p>
    <w:p w14:paraId="187C3A0D" w14:textId="77777777" w:rsidR="00672D8A" w:rsidRPr="005877AB" w:rsidRDefault="00672D8A" w:rsidP="00672D8A">
      <w:pPr>
        <w:spacing w:line="240" w:lineRule="exact"/>
        <w:rPr>
          <w:rFonts w:ascii="Verdana" w:hAnsi="Verdana" w:cs="Arial"/>
          <w:i/>
          <w:sz w:val="18"/>
          <w:szCs w:val="18"/>
        </w:rPr>
      </w:pPr>
    </w:p>
    <w:p w14:paraId="70CBC875" w14:textId="77777777" w:rsidR="00672D8A" w:rsidRPr="005877AB" w:rsidRDefault="00672D8A" w:rsidP="00672D8A">
      <w:pPr>
        <w:spacing w:line="240" w:lineRule="exact"/>
        <w:rPr>
          <w:rFonts w:ascii="Verdana" w:hAnsi="Verdana" w:cs="Arial"/>
          <w:i/>
          <w:sz w:val="18"/>
          <w:szCs w:val="18"/>
        </w:rPr>
      </w:pPr>
    </w:p>
    <w:p w14:paraId="54D61222" w14:textId="77777777" w:rsidR="00672D8A" w:rsidRPr="005877AB" w:rsidRDefault="00672D8A" w:rsidP="00672D8A">
      <w:pPr>
        <w:spacing w:line="240" w:lineRule="exact"/>
        <w:rPr>
          <w:rFonts w:ascii="Verdana" w:hAnsi="Verdana" w:cs="Arial"/>
          <w:i/>
          <w:sz w:val="18"/>
          <w:szCs w:val="18"/>
        </w:rPr>
      </w:pPr>
    </w:p>
    <w:p w14:paraId="33829644" w14:textId="77777777" w:rsidR="00672D8A" w:rsidRPr="005877AB" w:rsidRDefault="00672D8A" w:rsidP="00672D8A">
      <w:pPr>
        <w:spacing w:line="240" w:lineRule="exact"/>
        <w:rPr>
          <w:rFonts w:ascii="Verdana" w:hAnsi="Verdana" w:cs="Arial"/>
          <w:i/>
          <w:sz w:val="18"/>
          <w:szCs w:val="18"/>
        </w:rPr>
      </w:pPr>
    </w:p>
    <w:p w14:paraId="33CB8878" w14:textId="77777777" w:rsidR="00672D8A" w:rsidRPr="005877AB" w:rsidRDefault="00672D8A" w:rsidP="00672D8A">
      <w:pPr>
        <w:spacing w:line="240" w:lineRule="exact"/>
        <w:rPr>
          <w:rFonts w:ascii="Verdana" w:hAnsi="Verdana" w:cs="Arial"/>
          <w:i/>
          <w:sz w:val="18"/>
          <w:szCs w:val="18"/>
        </w:rPr>
      </w:pPr>
    </w:p>
    <w:p w14:paraId="223F2E4D" w14:textId="77777777" w:rsidR="00672D8A" w:rsidRPr="005877AB" w:rsidRDefault="00672D8A" w:rsidP="00672D8A">
      <w:pPr>
        <w:spacing w:line="240" w:lineRule="exact"/>
        <w:rPr>
          <w:rFonts w:ascii="Verdana" w:hAnsi="Verdana" w:cs="Arial"/>
          <w:i/>
          <w:sz w:val="18"/>
          <w:szCs w:val="18"/>
        </w:rPr>
      </w:pPr>
    </w:p>
    <w:p w14:paraId="6CDFF71E" w14:textId="77777777" w:rsidR="00672D8A" w:rsidRPr="005877AB" w:rsidRDefault="00672D8A" w:rsidP="00672D8A">
      <w:pPr>
        <w:spacing w:line="240" w:lineRule="exact"/>
        <w:rPr>
          <w:rFonts w:ascii="Verdana" w:hAnsi="Verdana" w:cs="Arial"/>
          <w:i/>
          <w:sz w:val="18"/>
          <w:szCs w:val="18"/>
        </w:rPr>
      </w:pPr>
    </w:p>
    <w:p w14:paraId="67182E1C" w14:textId="77777777" w:rsidR="00672D8A" w:rsidRPr="005877AB" w:rsidRDefault="00672D8A" w:rsidP="00672D8A">
      <w:pPr>
        <w:spacing w:line="240" w:lineRule="exact"/>
        <w:rPr>
          <w:rFonts w:ascii="Verdana" w:hAnsi="Verdana" w:cs="Arial"/>
          <w:i/>
          <w:sz w:val="18"/>
          <w:szCs w:val="18"/>
        </w:rPr>
      </w:pPr>
    </w:p>
    <w:p w14:paraId="25ADDDE3" w14:textId="77777777" w:rsidR="00672D8A" w:rsidRPr="005877AB" w:rsidRDefault="00672D8A" w:rsidP="00672D8A">
      <w:pPr>
        <w:spacing w:line="240" w:lineRule="exact"/>
        <w:rPr>
          <w:rFonts w:ascii="Verdana" w:hAnsi="Verdana" w:cs="Arial"/>
          <w:i/>
          <w:sz w:val="18"/>
          <w:szCs w:val="18"/>
        </w:rPr>
      </w:pPr>
    </w:p>
    <w:p w14:paraId="1A260EA8" w14:textId="77777777" w:rsidR="00672D8A" w:rsidRPr="005877AB" w:rsidRDefault="00672D8A" w:rsidP="00672D8A">
      <w:pPr>
        <w:spacing w:line="240" w:lineRule="exact"/>
        <w:rPr>
          <w:rFonts w:ascii="Verdana" w:hAnsi="Verdana" w:cs="Arial"/>
          <w:i/>
          <w:sz w:val="18"/>
          <w:szCs w:val="18"/>
        </w:rPr>
      </w:pPr>
    </w:p>
    <w:p w14:paraId="410CF78E" w14:textId="77777777" w:rsidR="00672D8A" w:rsidRPr="005877AB" w:rsidRDefault="00672D8A" w:rsidP="00672D8A">
      <w:pPr>
        <w:spacing w:line="240" w:lineRule="exact"/>
        <w:rPr>
          <w:rFonts w:ascii="Verdana" w:hAnsi="Verdana" w:cs="Arial"/>
          <w:i/>
          <w:sz w:val="18"/>
          <w:szCs w:val="18"/>
        </w:rPr>
      </w:pPr>
    </w:p>
    <w:p w14:paraId="2981E917" w14:textId="77777777" w:rsidR="003C4BF2" w:rsidRPr="003C4BF2" w:rsidRDefault="003C4BF2" w:rsidP="003C4BF2">
      <w:bookmarkStart w:id="3" w:name="_GoBack"/>
      <w:bookmarkEnd w:id="3"/>
    </w:p>
    <w:sectPr w:rsidR="003C4BF2" w:rsidRPr="003C4BF2" w:rsidSect="008E3581">
      <w:pgSz w:w="11906" w:h="16838"/>
      <w:pgMar w:top="1588" w:right="1134" w:bottom="567"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D3D1A" w14:textId="77777777" w:rsidR="00672D8A" w:rsidRDefault="00672D8A" w:rsidP="0088501B">
      <w:r>
        <w:separator/>
      </w:r>
    </w:p>
  </w:endnote>
  <w:endnote w:type="continuationSeparator" w:id="0">
    <w:p w14:paraId="0D760D5B" w14:textId="77777777" w:rsidR="00672D8A" w:rsidRDefault="00672D8A"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7DD69" w14:textId="77777777" w:rsidR="00672D8A" w:rsidRDefault="00672D8A" w:rsidP="0088501B">
      <w:r>
        <w:separator/>
      </w:r>
    </w:p>
  </w:footnote>
  <w:footnote w:type="continuationSeparator" w:id="0">
    <w:p w14:paraId="1123A400" w14:textId="77777777" w:rsidR="00672D8A" w:rsidRDefault="00672D8A" w:rsidP="0088501B">
      <w:r>
        <w:continuationSeparator/>
      </w:r>
    </w:p>
  </w:footnote>
  <w:footnote w:id="1">
    <w:p w14:paraId="53BFEC95" w14:textId="77777777" w:rsidR="00672D8A" w:rsidRPr="001853D1" w:rsidRDefault="00672D8A" w:rsidP="00672D8A">
      <w:pPr>
        <w:pStyle w:val="Voetnoottekst"/>
        <w:tabs>
          <w:tab w:val="left" w:pos="180"/>
        </w:tabs>
        <w:ind w:left="180" w:hanging="180"/>
        <w:rPr>
          <w:rFonts w:ascii="Verdana" w:hAnsi="Verdana" w:cs="Arial"/>
          <w:sz w:val="16"/>
          <w:szCs w:val="16"/>
        </w:rPr>
      </w:pPr>
      <w:r w:rsidRPr="001853D1">
        <w:rPr>
          <w:rStyle w:val="Voetnootmarkering"/>
          <w:rFonts w:ascii="Verdana" w:hAnsi="Verdana" w:cs="Arial"/>
          <w:sz w:val="16"/>
          <w:szCs w:val="16"/>
        </w:rPr>
        <w:footnoteRef/>
      </w:r>
      <w:r w:rsidRPr="001853D1">
        <w:rPr>
          <w:rFonts w:ascii="Verdana" w:hAnsi="Verdana" w:cs="Arial"/>
          <w:sz w:val="16"/>
          <w:szCs w:val="16"/>
        </w:rPr>
        <w:t xml:space="preserve"> </w:t>
      </w:r>
      <w:r w:rsidRPr="001853D1">
        <w:rPr>
          <w:rFonts w:ascii="Verdana" w:hAnsi="Verdana" w:cs="Arial"/>
          <w:sz w:val="16"/>
          <w:szCs w:val="16"/>
        </w:rPr>
        <w:tab/>
        <w:t>Indien sprake is van een SPV moeten de onder A. gevraagde gegevens worden verstrekt door de SPV</w:t>
      </w:r>
      <w:r w:rsidRPr="00CB3368">
        <w:rPr>
          <w:rFonts w:ascii="Arial" w:hAnsi="Arial" w:cs="Arial"/>
          <w:sz w:val="16"/>
          <w:szCs w:val="16"/>
        </w:rPr>
        <w:t xml:space="preserve"> </w:t>
      </w:r>
      <w:r>
        <w:rPr>
          <w:rFonts w:ascii="Arial" w:hAnsi="Arial" w:cs="Arial"/>
          <w:sz w:val="16"/>
          <w:szCs w:val="16"/>
        </w:rPr>
        <w:t>en alle onder B. gevraagde gegevens door de deelnemers (c.q. Aandeelhouders) in de SPV</w:t>
      </w:r>
      <w:r w:rsidRPr="001853D1">
        <w:rPr>
          <w:rFonts w:ascii="Verdana" w:hAnsi="Verdana" w:cs="Arial"/>
          <w:sz w:val="16"/>
          <w:szCs w:val="16"/>
        </w:rPr>
        <w:t>. Indien sprake is van een SPV i.o. moeten alle (rechts)personen (</w:t>
      </w:r>
      <w:proofErr w:type="spellStart"/>
      <w:r w:rsidRPr="001853D1">
        <w:rPr>
          <w:rFonts w:ascii="Verdana" w:hAnsi="Verdana" w:cs="Arial"/>
          <w:sz w:val="16"/>
          <w:szCs w:val="16"/>
        </w:rPr>
        <w:t>combinanten</w:t>
      </w:r>
      <w:proofErr w:type="spellEnd"/>
      <w:r w:rsidRPr="001853D1">
        <w:rPr>
          <w:rFonts w:ascii="Verdana" w:hAnsi="Verdana" w:cs="Arial"/>
          <w:sz w:val="16"/>
          <w:szCs w:val="16"/>
        </w:rPr>
        <w:t xml:space="preserve">) die handelen namens de SPV i.o. de onder </w:t>
      </w:r>
      <w:r>
        <w:rPr>
          <w:rFonts w:ascii="Verdana" w:hAnsi="Verdana" w:cs="Arial"/>
          <w:sz w:val="16"/>
          <w:szCs w:val="16"/>
        </w:rPr>
        <w:t>B</w:t>
      </w:r>
      <w:r w:rsidRPr="001853D1">
        <w:rPr>
          <w:rFonts w:ascii="Verdana" w:hAnsi="Verdana" w:cs="Arial"/>
          <w:sz w:val="16"/>
          <w:szCs w:val="16"/>
        </w:rPr>
        <w:t>. gevraagde gegevens verstrekken en zal één van hen als penvoerder moeten worden aangewezen</w:t>
      </w:r>
      <w:r>
        <w:rPr>
          <w:rFonts w:ascii="Verdana" w:hAnsi="Verdana" w:cs="Arial"/>
          <w:sz w:val="16"/>
          <w:szCs w:val="16"/>
        </w:rPr>
        <w:t>.</w:t>
      </w:r>
      <w:r w:rsidRPr="00CB3368">
        <w:rPr>
          <w:rFonts w:ascii="Arial" w:hAnsi="Arial" w:cs="Arial"/>
          <w:sz w:val="16"/>
          <w:szCs w:val="16"/>
        </w:rPr>
        <w:t xml:space="preserve"> </w:t>
      </w:r>
      <w:r>
        <w:rPr>
          <w:rFonts w:ascii="Arial" w:hAnsi="Arial" w:cs="Arial"/>
          <w:sz w:val="16"/>
          <w:szCs w:val="16"/>
        </w:rPr>
        <w:t>De penvoerder kan onder A. worden vermeld met de toevoeging “handelend namens de SPV i.o.”</w:t>
      </w:r>
    </w:p>
  </w:footnote>
  <w:footnote w:id="2">
    <w:p w14:paraId="04E3E4BA" w14:textId="77777777" w:rsidR="00672D8A" w:rsidRPr="001853D1" w:rsidRDefault="00672D8A" w:rsidP="00672D8A">
      <w:pPr>
        <w:pStyle w:val="Voetnoottekst"/>
        <w:tabs>
          <w:tab w:val="left" w:pos="180"/>
        </w:tabs>
        <w:ind w:left="180" w:hanging="180"/>
        <w:rPr>
          <w:rFonts w:ascii="Verdana" w:hAnsi="Verdana" w:cs="Arial"/>
          <w:sz w:val="16"/>
          <w:szCs w:val="16"/>
        </w:rPr>
      </w:pPr>
      <w:r>
        <w:rPr>
          <w:rFonts w:ascii="Arial" w:hAnsi="Arial" w:cs="Arial"/>
          <w:sz w:val="16"/>
          <w:szCs w:val="16"/>
          <w:vertAlign w:val="superscript"/>
        </w:rPr>
        <w:t>6</w:t>
      </w:r>
      <w:r>
        <w:rPr>
          <w:rFonts w:ascii="Arial" w:hAnsi="Arial" w:cs="Arial"/>
          <w:sz w:val="16"/>
          <w:szCs w:val="16"/>
        </w:rPr>
        <w:t xml:space="preserve"> </w:t>
      </w:r>
      <w:r w:rsidRPr="001853D1">
        <w:rPr>
          <w:rFonts w:ascii="Verdana" w:hAnsi="Verdana" w:cs="Arial"/>
          <w:sz w:val="16"/>
          <w:szCs w:val="16"/>
        </w:rPr>
        <w:tab/>
        <w:t xml:space="preserve">Indien sprake is van een SPV dienen de gegevens onder D. verstrekt te worden door de SPV en dient de genoemde natuurlijke persoon (of personen) dit verzoek tot deelneming namens de SPV te ondertekenen. </w:t>
      </w:r>
    </w:p>
    <w:p w14:paraId="35CA69D2" w14:textId="77777777" w:rsidR="00672D8A" w:rsidRPr="001853D1" w:rsidRDefault="00672D8A" w:rsidP="00672D8A">
      <w:pPr>
        <w:pStyle w:val="Voetnoottekst"/>
        <w:tabs>
          <w:tab w:val="left" w:pos="180"/>
        </w:tabs>
        <w:ind w:left="180" w:hanging="180"/>
        <w:rPr>
          <w:rFonts w:ascii="Verdana" w:hAnsi="Verdana" w:cs="Arial"/>
          <w:sz w:val="16"/>
          <w:szCs w:val="16"/>
        </w:rPr>
      </w:pPr>
      <w:r w:rsidRPr="001853D1">
        <w:rPr>
          <w:rFonts w:ascii="Verdana" w:hAnsi="Verdana" w:cs="Arial"/>
          <w:sz w:val="16"/>
          <w:szCs w:val="16"/>
        </w:rPr>
        <w:tab/>
        <w:t>Indien sprake is van een SPV i.o. dienen alle (rechts)personen (</w:t>
      </w:r>
      <w:proofErr w:type="spellStart"/>
      <w:r w:rsidRPr="001853D1">
        <w:rPr>
          <w:rFonts w:ascii="Verdana" w:hAnsi="Verdana" w:cs="Arial"/>
          <w:sz w:val="16"/>
          <w:szCs w:val="16"/>
        </w:rPr>
        <w:t>combinanten</w:t>
      </w:r>
      <w:proofErr w:type="spellEnd"/>
      <w:r w:rsidRPr="001853D1">
        <w:rPr>
          <w:rFonts w:ascii="Verdana" w:hAnsi="Verdana" w:cs="Arial"/>
          <w:sz w:val="16"/>
          <w:szCs w:val="16"/>
        </w:rPr>
        <w:t>) die handelen namens de SPV i.o. de gegevens onder D. te verstrekken en dienen de door deze rechtspersonen (</w:t>
      </w:r>
      <w:proofErr w:type="spellStart"/>
      <w:r w:rsidRPr="001853D1">
        <w:rPr>
          <w:rFonts w:ascii="Verdana" w:hAnsi="Verdana" w:cs="Arial"/>
          <w:sz w:val="16"/>
          <w:szCs w:val="16"/>
        </w:rPr>
        <w:t>combinanten</w:t>
      </w:r>
      <w:proofErr w:type="spellEnd"/>
      <w:r w:rsidRPr="001853D1">
        <w:rPr>
          <w:rFonts w:ascii="Verdana" w:hAnsi="Verdana" w:cs="Arial"/>
          <w:sz w:val="16"/>
          <w:szCs w:val="16"/>
        </w:rPr>
        <w:t xml:space="preserve">) genoemde natuurlijke personen dit verzoek tot deelneming namens hen te ondertekenen. </w:t>
      </w:r>
    </w:p>
  </w:footnote>
  <w:footnote w:id="3">
    <w:p w14:paraId="314A643F" w14:textId="77777777" w:rsidR="00672D8A" w:rsidRPr="001853D1" w:rsidRDefault="00672D8A" w:rsidP="00672D8A">
      <w:pPr>
        <w:pStyle w:val="Voetnoottekst"/>
        <w:tabs>
          <w:tab w:val="left" w:pos="180"/>
        </w:tabs>
        <w:ind w:left="180" w:hanging="180"/>
        <w:rPr>
          <w:rFonts w:ascii="Verdana" w:hAnsi="Verdana" w:cs="Arial"/>
          <w:sz w:val="16"/>
          <w:szCs w:val="16"/>
        </w:rPr>
      </w:pPr>
      <w:r w:rsidRPr="001853D1">
        <w:rPr>
          <w:rStyle w:val="Voetnootmarkering"/>
          <w:rFonts w:ascii="Verdana" w:hAnsi="Verdana" w:cs="Arial"/>
          <w:sz w:val="16"/>
          <w:szCs w:val="16"/>
        </w:rPr>
        <w:footnoteRef/>
      </w:r>
      <w:r w:rsidRPr="001853D1">
        <w:rPr>
          <w:rFonts w:ascii="Verdana" w:hAnsi="Verdana" w:cs="Arial"/>
          <w:sz w:val="16"/>
          <w:szCs w:val="16"/>
        </w:rPr>
        <w:t xml:space="preserve"> </w:t>
      </w:r>
      <w:r w:rsidRPr="001853D1">
        <w:rPr>
          <w:rFonts w:ascii="Verdana" w:hAnsi="Verdana" w:cs="Arial"/>
          <w:sz w:val="16"/>
          <w:szCs w:val="16"/>
        </w:rPr>
        <w:tab/>
        <w:t xml:space="preserve">Indien sprake is van een SPV dient de onder D. genoemde natuurlijke persoon (of personen) dit verzoek tot deelneming namens de SPV te ondertekenen. </w:t>
      </w:r>
      <w:r w:rsidRPr="001853D1">
        <w:rPr>
          <w:rFonts w:ascii="Verdana" w:hAnsi="Verdana" w:cs="Arial"/>
          <w:sz w:val="16"/>
          <w:szCs w:val="16"/>
        </w:rPr>
        <w:br/>
        <w:t xml:space="preserve">Indien sprake is van een SPV i.o. dienen de onder D. genoemde natuurlijke personen dit </w:t>
      </w:r>
      <w:r>
        <w:rPr>
          <w:rFonts w:ascii="Verdana" w:hAnsi="Verdana" w:cs="Arial"/>
          <w:sz w:val="16"/>
          <w:szCs w:val="16"/>
        </w:rPr>
        <w:t>verzoek tot deelneming</w:t>
      </w:r>
      <w:r w:rsidRPr="001853D1">
        <w:rPr>
          <w:rFonts w:ascii="Verdana" w:hAnsi="Verdana" w:cs="Arial"/>
          <w:sz w:val="16"/>
          <w:szCs w:val="16"/>
        </w:rPr>
        <w:t xml:space="preserve"> te ondertekenen namens de (rechts)personen (</w:t>
      </w:r>
      <w:proofErr w:type="spellStart"/>
      <w:r w:rsidRPr="001853D1">
        <w:rPr>
          <w:rFonts w:ascii="Verdana" w:hAnsi="Verdana" w:cs="Arial"/>
          <w:sz w:val="16"/>
          <w:szCs w:val="16"/>
        </w:rPr>
        <w:t>combinanten</w:t>
      </w:r>
      <w:proofErr w:type="spellEnd"/>
      <w:r w:rsidRPr="001853D1">
        <w:rPr>
          <w:rFonts w:ascii="Verdana" w:hAnsi="Verdana" w:cs="Arial"/>
          <w:sz w:val="16"/>
          <w:szCs w:val="16"/>
        </w:rPr>
        <w:t>) die handelen namens de SPV i.o.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F82458"/>
    <w:multiLevelType w:val="multilevel"/>
    <w:tmpl w:val="6A8E5BD4"/>
    <w:numStyleLink w:val="Stijl2"/>
  </w:abstractNum>
  <w:abstractNum w:abstractNumId="15">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6">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CB79D8"/>
    <w:multiLevelType w:val="multilevel"/>
    <w:tmpl w:val="06962652"/>
    <w:numStyleLink w:val="Lijststijl"/>
  </w:abstractNum>
  <w:abstractNum w:abstractNumId="18">
    <w:nsid w:val="31E853D2"/>
    <w:multiLevelType w:val="multilevel"/>
    <w:tmpl w:val="06962652"/>
    <w:numStyleLink w:val="Lijststijl"/>
  </w:abstractNum>
  <w:abstractNum w:abstractNumId="19">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A6389A"/>
    <w:multiLevelType w:val="multilevel"/>
    <w:tmpl w:val="6A8E5BD4"/>
    <w:numStyleLink w:val="Stijl2"/>
  </w:abstractNum>
  <w:abstractNum w:abstractNumId="21">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7DB631B"/>
    <w:multiLevelType w:val="multilevel"/>
    <w:tmpl w:val="06962652"/>
    <w:numStyleLink w:val="Lijststijl"/>
  </w:abstractNum>
  <w:abstractNum w:abstractNumId="23">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5">
    <w:nsid w:val="5CAF5D0D"/>
    <w:multiLevelType w:val="multilevel"/>
    <w:tmpl w:val="06962652"/>
    <w:numStyleLink w:val="Lijststijl"/>
  </w:abstractNum>
  <w:abstractNum w:abstractNumId="26">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9050C84"/>
    <w:multiLevelType w:val="multilevel"/>
    <w:tmpl w:val="06962652"/>
    <w:numStyleLink w:val="Lijststijl"/>
  </w:abstractNum>
  <w:num w:numId="1">
    <w:abstractNumId w:val="9"/>
  </w:num>
  <w:num w:numId="2">
    <w:abstractNumId w:val="11"/>
  </w:num>
  <w:num w:numId="3">
    <w:abstractNumId w:val="25"/>
  </w:num>
  <w:num w:numId="4">
    <w:abstractNumId w:val="10"/>
  </w:num>
  <w:num w:numId="5">
    <w:abstractNumId w:val="14"/>
  </w:num>
  <w:num w:numId="6">
    <w:abstractNumId w:val="17"/>
  </w:num>
  <w:num w:numId="7">
    <w:abstractNumId w:val="2"/>
  </w:num>
  <w:num w:numId="8">
    <w:abstractNumId w:val="1"/>
  </w:num>
  <w:num w:numId="9">
    <w:abstractNumId w:val="0"/>
  </w:num>
  <w:num w:numId="10">
    <w:abstractNumId w:val="7"/>
  </w:num>
  <w:num w:numId="11">
    <w:abstractNumId w:val="5"/>
  </w:num>
  <w:num w:numId="12">
    <w:abstractNumId w:val="5"/>
  </w:num>
  <w:num w:numId="13">
    <w:abstractNumId w:val="26"/>
  </w:num>
  <w:num w:numId="14">
    <w:abstractNumId w:val="3"/>
  </w:num>
  <w:num w:numId="15">
    <w:abstractNumId w:val="15"/>
  </w:num>
  <w:num w:numId="16">
    <w:abstractNumId w:val="21"/>
  </w:num>
  <w:num w:numId="17">
    <w:abstractNumId w:val="8"/>
  </w:num>
  <w:num w:numId="18">
    <w:abstractNumId w:val="18"/>
  </w:num>
  <w:num w:numId="19">
    <w:abstractNumId w:val="27"/>
  </w:num>
  <w:num w:numId="20">
    <w:abstractNumId w:val="12"/>
  </w:num>
  <w:num w:numId="21">
    <w:abstractNumId w:val="20"/>
  </w:num>
  <w:num w:numId="22">
    <w:abstractNumId w:val="22"/>
  </w:num>
  <w:num w:numId="23">
    <w:abstractNumId w:val="16"/>
  </w:num>
  <w:num w:numId="24">
    <w:abstractNumId w:val="24"/>
  </w:num>
  <w:num w:numId="25">
    <w:abstractNumId w:val="23"/>
  </w:num>
  <w:num w:numId="26">
    <w:abstractNumId w:val="6"/>
  </w:num>
  <w:num w:numId="27">
    <w:abstractNumId w:val="13"/>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8A"/>
    <w:rsid w:val="000E1F3B"/>
    <w:rsid w:val="001D6F03"/>
    <w:rsid w:val="002A6578"/>
    <w:rsid w:val="002B1092"/>
    <w:rsid w:val="002E0FD2"/>
    <w:rsid w:val="0038549E"/>
    <w:rsid w:val="003C4BF2"/>
    <w:rsid w:val="0040142D"/>
    <w:rsid w:val="0040571B"/>
    <w:rsid w:val="00450447"/>
    <w:rsid w:val="004B0EA1"/>
    <w:rsid w:val="004D766D"/>
    <w:rsid w:val="005A4FBE"/>
    <w:rsid w:val="005D2CF1"/>
    <w:rsid w:val="005E046F"/>
    <w:rsid w:val="006006F5"/>
    <w:rsid w:val="00672D8A"/>
    <w:rsid w:val="006D2E66"/>
    <w:rsid w:val="006F42D7"/>
    <w:rsid w:val="007F4AEA"/>
    <w:rsid w:val="0088501B"/>
    <w:rsid w:val="008E3581"/>
    <w:rsid w:val="00905289"/>
    <w:rsid w:val="00986763"/>
    <w:rsid w:val="009C5CF5"/>
    <w:rsid w:val="00A32591"/>
    <w:rsid w:val="00A77ABF"/>
    <w:rsid w:val="00A863E9"/>
    <w:rsid w:val="00B022C4"/>
    <w:rsid w:val="00B559E9"/>
    <w:rsid w:val="00B72222"/>
    <w:rsid w:val="00B80650"/>
    <w:rsid w:val="00C36FAA"/>
    <w:rsid w:val="00CA55CC"/>
    <w:rsid w:val="00DA3555"/>
    <w:rsid w:val="00DD785C"/>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0"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672D8A"/>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Cs w:val="28"/>
      <w:lang w:eastAsia="en-US"/>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 w:val="18"/>
      <w:szCs w:val="26"/>
      <w:lang w:eastAsia="en-US"/>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sz w:val="18"/>
      <w:szCs w:val="18"/>
      <w:lang w:eastAsia="en-US"/>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sz w:val="18"/>
      <w:szCs w:val="18"/>
      <w:lang w:eastAsia="en-U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asciiTheme="minorHAnsi" w:eastAsiaTheme="majorEastAsia" w:hAnsiTheme="minorHAnsi" w:cstheme="majorBidi"/>
      <w:spacing w:val="5"/>
      <w:kern w:val="28"/>
      <w:sz w:val="52"/>
      <w:szCs w:val="52"/>
      <w:lang w:eastAsia="en-US"/>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rFonts w:asciiTheme="minorHAnsi" w:eastAsiaTheme="minorHAnsi" w:hAnsiTheme="minorHAnsi" w:cstheme="minorBidi"/>
      <w:sz w:val="13"/>
      <w:szCs w:val="18"/>
      <w:lang w:eastAsia="en-US"/>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rFonts w:asciiTheme="minorHAnsi" w:eastAsiaTheme="minorHAnsi" w:hAnsiTheme="minorHAnsi" w:cstheme="minorBidi"/>
      <w:sz w:val="13"/>
      <w:szCs w:val="18"/>
      <w:lang w:eastAsia="en-US"/>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lang w:eastAsia="en-US"/>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rFonts w:asciiTheme="minorHAnsi" w:eastAsiaTheme="minorHAnsi" w:hAnsiTheme="minorHAnsi" w:cstheme="minorBidi"/>
      <w:i/>
      <w:iCs/>
      <w:color w:val="007BC7" w:themeColor="text1"/>
      <w:sz w:val="18"/>
      <w:szCs w:val="18"/>
      <w:lang w:eastAsia="en-US"/>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rFonts w:asciiTheme="minorHAnsi" w:eastAsiaTheme="minorHAnsi" w:hAnsiTheme="minorHAnsi" w:cstheme="minorBidi"/>
      <w:b/>
      <w:bCs/>
      <w:i/>
      <w:iCs/>
      <w:color w:val="F9E11E" w:themeColor="accent1"/>
      <w:sz w:val="18"/>
      <w:szCs w:val="18"/>
      <w:lang w:eastAsia="en-US"/>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rPr>
      <w:rFonts w:asciiTheme="minorHAnsi" w:eastAsiaTheme="minorHAnsi" w:hAnsiTheme="minorHAnsi" w:cstheme="minorBidi"/>
      <w:sz w:val="18"/>
      <w:szCs w:val="18"/>
      <w:lang w:eastAsia="en-US"/>
    </w:rPr>
  </w:style>
  <w:style w:type="paragraph" w:styleId="Voetnoottekst">
    <w:name w:val="footnote text"/>
    <w:basedOn w:val="Standaard"/>
    <w:link w:val="VoetnoottekstChar"/>
    <w:semiHidden/>
    <w:rsid w:val="00672D8A"/>
    <w:rPr>
      <w:sz w:val="20"/>
      <w:szCs w:val="20"/>
    </w:rPr>
  </w:style>
  <w:style w:type="character" w:customStyle="1" w:styleId="VoetnoottekstChar">
    <w:name w:val="Voetnoottekst Char"/>
    <w:basedOn w:val="Standaardalinea-lettertype"/>
    <w:link w:val="Voetnoottekst"/>
    <w:semiHidden/>
    <w:rsid w:val="00672D8A"/>
    <w:rPr>
      <w:rFonts w:ascii="Times New Roman" w:eastAsia="Times New Roman" w:hAnsi="Times New Roman" w:cs="Times New Roman"/>
      <w:sz w:val="20"/>
      <w:szCs w:val="20"/>
      <w:lang w:eastAsia="nl-NL"/>
    </w:rPr>
  </w:style>
  <w:style w:type="character" w:styleId="Voetnootmarkering">
    <w:name w:val="footnote reference"/>
    <w:semiHidden/>
    <w:rsid w:val="00672D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0"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672D8A"/>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Cs w:val="28"/>
      <w:lang w:eastAsia="en-US"/>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 w:val="18"/>
      <w:szCs w:val="26"/>
      <w:lang w:eastAsia="en-US"/>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sz w:val="18"/>
      <w:szCs w:val="18"/>
      <w:lang w:eastAsia="en-US"/>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sz w:val="18"/>
      <w:szCs w:val="18"/>
      <w:lang w:eastAsia="en-U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asciiTheme="minorHAnsi" w:eastAsiaTheme="majorEastAsia" w:hAnsiTheme="minorHAnsi" w:cstheme="majorBidi"/>
      <w:spacing w:val="5"/>
      <w:kern w:val="28"/>
      <w:sz w:val="52"/>
      <w:szCs w:val="52"/>
      <w:lang w:eastAsia="en-US"/>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rFonts w:asciiTheme="minorHAnsi" w:eastAsiaTheme="minorHAnsi" w:hAnsiTheme="minorHAnsi" w:cstheme="minorBidi"/>
      <w:sz w:val="13"/>
      <w:szCs w:val="18"/>
      <w:lang w:eastAsia="en-US"/>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rFonts w:asciiTheme="minorHAnsi" w:eastAsiaTheme="minorHAnsi" w:hAnsiTheme="minorHAnsi" w:cstheme="minorBidi"/>
      <w:sz w:val="13"/>
      <w:szCs w:val="18"/>
      <w:lang w:eastAsia="en-US"/>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lang w:eastAsia="en-US"/>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rFonts w:asciiTheme="minorHAnsi" w:eastAsiaTheme="minorHAnsi" w:hAnsiTheme="minorHAnsi" w:cstheme="minorBidi"/>
      <w:i/>
      <w:iCs/>
      <w:color w:val="007BC7" w:themeColor="text1"/>
      <w:sz w:val="18"/>
      <w:szCs w:val="18"/>
      <w:lang w:eastAsia="en-US"/>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rFonts w:asciiTheme="minorHAnsi" w:eastAsiaTheme="minorHAnsi" w:hAnsiTheme="minorHAnsi" w:cstheme="minorBidi"/>
      <w:b/>
      <w:bCs/>
      <w:i/>
      <w:iCs/>
      <w:color w:val="F9E11E" w:themeColor="accent1"/>
      <w:sz w:val="18"/>
      <w:szCs w:val="18"/>
      <w:lang w:eastAsia="en-US"/>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rPr>
      <w:rFonts w:asciiTheme="minorHAnsi" w:eastAsiaTheme="minorHAnsi" w:hAnsiTheme="minorHAnsi" w:cstheme="minorBidi"/>
      <w:sz w:val="18"/>
      <w:szCs w:val="18"/>
      <w:lang w:eastAsia="en-US"/>
    </w:rPr>
  </w:style>
  <w:style w:type="paragraph" w:styleId="Voetnoottekst">
    <w:name w:val="footnote text"/>
    <w:basedOn w:val="Standaard"/>
    <w:link w:val="VoetnoottekstChar"/>
    <w:semiHidden/>
    <w:rsid w:val="00672D8A"/>
    <w:rPr>
      <w:sz w:val="20"/>
      <w:szCs w:val="20"/>
    </w:rPr>
  </w:style>
  <w:style w:type="character" w:customStyle="1" w:styleId="VoetnoottekstChar">
    <w:name w:val="Voetnoottekst Char"/>
    <w:basedOn w:val="Standaardalinea-lettertype"/>
    <w:link w:val="Voetnoottekst"/>
    <w:semiHidden/>
    <w:rsid w:val="00672D8A"/>
    <w:rPr>
      <w:rFonts w:ascii="Times New Roman" w:eastAsia="Times New Roman" w:hAnsi="Times New Roman" w:cs="Times New Roman"/>
      <w:sz w:val="20"/>
      <w:szCs w:val="20"/>
      <w:lang w:eastAsia="nl-NL"/>
    </w:rPr>
  </w:style>
  <w:style w:type="character" w:styleId="Voetnootmarkering">
    <w:name w:val="footnote reference"/>
    <w:semiHidden/>
    <w:rsid w:val="00672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connect.intranet.rijkswaterstaat.nl/ConfigTemplates/ProjectDocumentSjabloon.dotx" TargetMode="Externa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f2f726-aef4-499f-b234-769b04ce551a" ContentTypeId="0x010100869D8030C0354C67920800D7E93602B5" PreviousValue="false"/>
</file>

<file path=customXml/item2.xml><?xml version="1.0" encoding="utf-8"?>
<p:properties xmlns:p="http://schemas.microsoft.com/office/2006/metadata/properties" xmlns:xsi="http://www.w3.org/2001/XMLSchema-instance" xmlns:pc="http://schemas.microsoft.com/office/infopath/2007/PartnerControls">
  <documentManagement>
    <Connect-TechnischManager xmlns="208e46c2-bbcd-4624-8858-21bd42ce7c86">
      <UserInfo>
        <DisplayName/>
        <AccountId xsi:nil="true"/>
        <AccountType/>
      </UserInfo>
    </Connect-TechnischManager>
    <Connect-InformatieUitBronsysteem xmlns="208e46c2-bbcd-4624-8858-21bd42ce7c86" xsi:nil="true"/>
    <Connect-Proces_0 xmlns="208e46c2-bbcd-4624-8858-21bd42ce7c86">
      <Terms xmlns="http://schemas.microsoft.com/office/infopath/2007/PartnerControls">
        <TermInfo xmlns="http://schemas.microsoft.com/office/infopath/2007/PartnerControls">
          <TermName xmlns="http://schemas.microsoft.com/office/infopath/2007/PartnerControls">Aanleg</TermName>
          <TermId xmlns="http://schemas.microsoft.com/office/infopath/2007/PartnerControls">74adf856-b63e-4236-a146-e36d782a6ba5</TermId>
        </TermInfo>
      </Terms>
    </Connect-Proces_0>
    <Connect-Auteur xmlns="208e46c2-bbcd-4624-8858-21bd42ce7c86">
      <UserInfo>
        <DisplayName/>
        <AccountId xsi:nil="true"/>
        <AccountType/>
      </UserInfo>
    </Connect-Auteur>
    <Connect-Documenttype_0 xmlns="208e46c2-bbcd-4624-8858-21bd42ce7c86">
      <Terms xmlns="http://schemas.microsoft.com/office/infopath/2007/PartnerControls">
        <TermInfo xmlns="http://schemas.microsoft.com/office/infopath/2007/PartnerControls">
          <TermName>Formulier</TermName>
          <TermId>586231be-cbc3-430c-a3c0-2ac9a76a4dc8</TermId>
        </TermInfo>
      </Terms>
    </Connect-Documenttype_0>
    <Connect-Deelproces_0 xmlns="208e46c2-bbcd-4624-8858-21bd42ce7c86">
      <Terms xmlns="http://schemas.microsoft.com/office/infopath/2007/PartnerControls">
        <TermInfo xmlns="http://schemas.microsoft.com/office/infopath/2007/PartnerControls">
          <TermName xmlns="http://schemas.microsoft.com/office/infopath/2007/PartnerControls">Markt</TermName>
          <TermId xmlns="http://schemas.microsoft.com/office/infopath/2007/PartnerControls">4fbca745-fb4e-4853-97a2-9611fda11e95</TermId>
        </TermInfo>
      </Terms>
    </Connect-Deelproces_0>
    <Connect-Toelichting xmlns="208e46c2-bbcd-4624-8858-21bd42ce7c86" xsi:nil="true"/>
    <Connect-Activiteit_0 xmlns="208e46c2-bbcd-4624-8858-21bd42ce7c86">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Connect-Activiteit_0>
    <Connect-Projectnummer_0 xmlns="208e46c2-bbcd-4624-8858-21bd42ce7c86">
      <Terms xmlns="http://schemas.microsoft.com/office/infopath/2007/PartnerControls">
        <TermInfo xmlns="http://schemas.microsoft.com/office/infopath/2007/PartnerControls">
          <TermName xmlns="http://schemas.microsoft.com/office/infopath/2007/PartnerControls">P.000073</TermName>
          <TermId xmlns="http://schemas.microsoft.com/office/infopath/2007/PartnerControls">b2e70990-baed-4eea-83bb-978d7b2d81a6</TermId>
        </TermInfo>
      </Terms>
    </Connect-Projectnummer_0>
    <Connect-IPMrol_0 xmlns="208e46c2-bbcd-4624-8858-21bd42ce7c86">
      <Terms xmlns="http://schemas.microsoft.com/office/infopath/2007/PartnerControls"/>
    </Connect-IPMrol_0>
    <Connect-Organisatieonderdeel_0 xmlns="208e46c2-bbcd-4624-8858-21bd42ce7c86">
      <Terms xmlns="http://schemas.microsoft.com/office/infopath/2007/PartnerControls"/>
    </Connect-Organisatieonderdeel_0>
    <Connect-Vertrouwelijkheid_0 xmlns="208e46c2-bbcd-4624-8858-21bd42ce7c86">
      <Terms xmlns="http://schemas.microsoft.com/office/infopath/2007/PartnerControls">
        <TermInfo xmlns="http://schemas.microsoft.com/office/infopath/2007/PartnerControls">
          <TermName>Departementaal vertrouwelijk</TermName>
          <TermId>09417a31-be8f-4ad7-84ad-e4d6b0bf1fce</TermId>
        </TermInfo>
      </Terms>
    </Connect-Vertrouwelijkheid_0>
    <Connect-Contractmanager xmlns="208e46c2-bbcd-4624-8858-21bd42ce7c86">
      <UserInfo>
        <DisplayName/>
        <AccountId xsi:nil="true"/>
        <AccountType/>
      </UserInfo>
    </Connect-Contractmanager>
    <TaxKeywordTaxHTField xmlns="208e46c2-bbcd-4624-8858-21bd42ce7c86">
      <Terms xmlns="http://schemas.microsoft.com/office/infopath/2007/PartnerControls">
        <TermInfo xmlns="http://schemas.microsoft.com/office/infopath/2007/PartnerControls">
          <TermName>selectieleidraad aanbesteden N18 selectie</TermName>
          <TermId>7098d16c-bcb2-4839-aa39-841a128ea100</TermId>
        </TermInfo>
      </Terms>
    </TaxKeywordTaxHTField>
    <Connect-Omgevingsmanager xmlns="208e46c2-bbcd-4624-8858-21bd42ce7c86">
      <UserInfo>
        <DisplayName/>
        <AccountId xsi:nil="true"/>
        <AccountType/>
      </UserInfo>
    </Connect-Omgevingsmanager>
    <Connect-AuteurExtern xmlns="208e46c2-bbcd-4624-8858-21bd42ce7c86" xsi:nil="true"/>
    <Connect-Subtitel xmlns="208e46c2-bbcd-4624-8858-21bd42ce7c86" xsi:nil="true"/>
    <Connect-Ondertekenaar xmlns="208e46c2-bbcd-4624-8858-21bd42ce7c86">
      <UserInfo>
        <DisplayName/>
        <AccountId xsi:nil="true"/>
        <AccountType/>
      </UserInfo>
    </Connect-Ondertekenaar>
    <Connect-Status xmlns="208e46c2-bbcd-4624-8858-21bd42ce7c86">Definitief</Connect-Status>
    <Connect-Projectnaam_0 xmlns="208e46c2-bbcd-4624-8858-21bd42ce7c86">
      <Terms xmlns="http://schemas.microsoft.com/office/infopath/2007/PartnerControls">
        <TermInfo xmlns="http://schemas.microsoft.com/office/infopath/2007/PartnerControls">
          <TermName xmlns="http://schemas.microsoft.com/office/infopath/2007/PartnerControls">N18 Varsseveld -  Enschede</TermName>
          <TermId xmlns="http://schemas.microsoft.com/office/infopath/2007/PartnerControls">2c4ed298-bc52-46c8-a154-1292376d298d</TermId>
        </TermInfo>
      </Terms>
    </Connect-Projectnaam_0>
    <Connect-SEfase_0 xmlns="208e46c2-bbcd-4624-8858-21bd42ce7c86">
      <Terms xmlns="http://schemas.microsoft.com/office/infopath/2007/PartnerControls"/>
    </Connect-SEfase_0>
    <Connect-ManagerProjectbeheersing xmlns="208e46c2-bbcd-4624-8858-21bd42ce7c86">
      <UserInfo>
        <DisplayName/>
        <AccountId xsi:nil="true"/>
        <AccountType/>
      </UserInfo>
    </Connect-ManagerProjectbeheersing>
    <Connect-Archiefwaardig xmlns="208e46c2-bbcd-4624-8858-21bd42ce7c86">Ja</Connect-Archiefwaardig>
    <Connect-Projectmanager xmlns="208e46c2-bbcd-4624-8858-21bd42ce7c86">
      <UserInfo>
        <DisplayName>Scheurwater, Kees (PPO)</DisplayName>
        <AccountId>16</AccountId>
        <AccountType/>
      </UserInfo>
    </Connect-Projectmanager>
    <TaxCatchAll xmlns="712264c7-d6d6-43df-8bec-8fc5aff08661">
      <Value>16</Value>
      <Value>81</Value>
      <Value>11</Value>
      <Value>5</Value>
      <Value>4</Value>
      <Value>3</Value>
      <Value>137</Value>
      <Value>17</Value>
    </TaxCatchAll>
    <_dlc_DocId xmlns="712264c7-d6d6-43df-8bec-8fc5aff08661">RWS00105-12-2515</_dlc_DocId>
    <_dlc_DocIdUrl xmlns="712264c7-d6d6-43df-8bec-8fc5aff08661">
      <Url>http://connect.intranet.rijkswaterstaat.nl/project/P000037/Markt/_layouts/15/DocIdRedir.aspx?ID=RWS00105-12-2515</Url>
      <Description>RWS00105-12-2515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Document" ma:contentTypeID="0x010100869D8030C0354C67920800D7E93602B500271DBB4F3E82194BB07CB63529ACBDD5" ma:contentTypeVersion="42" ma:contentTypeDescription="" ma:contentTypeScope="" ma:versionID="44177101fccc58f3686122d277ed6a43">
  <xsd:schema xmlns:xsd="http://www.w3.org/2001/XMLSchema" xmlns:xs="http://www.w3.org/2001/XMLSchema" xmlns:p="http://schemas.microsoft.com/office/2006/metadata/properties" xmlns:ns1="712264c7-d6d6-43df-8bec-8fc5aff08661" xmlns:ns2="208e46c2-bbcd-4624-8858-21bd42ce7c86" targetNamespace="http://schemas.microsoft.com/office/2006/metadata/properties" ma:root="true" ma:fieldsID="629a446f30a886fb09f15bb043daa822" ns1:_="" ns2:_="">
    <xsd:import namespace="712264c7-d6d6-43df-8bec-8fc5aff08661"/>
    <xsd:import namespace="208e46c2-bbcd-4624-8858-21bd42ce7c86"/>
    <xsd:element name="properties">
      <xsd:complexType>
        <xsd:sequence>
          <xsd:element name="documentManagement">
            <xsd:complexType>
              <xsd:all>
                <xsd:element ref="ns1:TaxCatchAll" minOccurs="0"/>
                <xsd:element ref="ns2:TaxCatchAllLabel" minOccurs="0"/>
                <xsd:element ref="ns1:_dlc_DocIdUrl" minOccurs="0"/>
                <xsd:element ref="ns2:Connect-Documenttype_0" minOccurs="0"/>
                <xsd:element ref="ns2:Connect-Subtitel" minOccurs="0"/>
                <xsd:element ref="ns2:Connect-Toelichting" minOccurs="0"/>
                <xsd:element ref="ns2:TaxKeywordTaxHTField" minOccurs="0"/>
                <xsd:element ref="ns2:Connect-Status"/>
                <xsd:element ref="ns2:Connect-Vertrouwelijkheid_0" minOccurs="0"/>
                <xsd:element ref="ns2:Connect-Organisatieonderdeel_0" minOccurs="0"/>
                <xsd:element ref="ns2:Connect-Auteur" minOccurs="0"/>
                <xsd:element ref="ns2:Connect-AuteurExtern" minOccurs="0"/>
                <xsd:element ref="ns2:Connect-Ondertekenaar" minOccurs="0"/>
                <xsd:element ref="ns2:Connect-Archiefwaardig"/>
                <xsd:element ref="ns2:Connect-Proces_0" minOccurs="0"/>
                <xsd:element ref="ns2:Connect-Projectnaam_0" minOccurs="0"/>
                <xsd:element ref="ns2:Connect-Projectnummer_0" minOccurs="0"/>
                <xsd:element ref="ns2:Connect-Projectmanager" minOccurs="0"/>
                <xsd:element ref="ns2:Connect-ManagerProjectbeheersing" minOccurs="0"/>
                <xsd:element ref="ns2:Connect-Contractmanager" minOccurs="0"/>
                <xsd:element ref="ns2:Connect-TechnischManager" minOccurs="0"/>
                <xsd:element ref="ns2:Connect-Omgevingsmanager" minOccurs="0"/>
                <xsd:element ref="ns2:Connect-SEfase_0" minOccurs="0"/>
                <xsd:element ref="ns2:Connect-IPMrol_0" minOccurs="0"/>
                <xsd:element ref="ns2:Connect-Deelproces_0" minOccurs="0"/>
                <xsd:element ref="ns2:Connect-Activiteit_0" minOccurs="0"/>
                <xsd:element ref="ns2:Connect-InformatieUitBronsysteem" minOccurs="0"/>
                <xsd:element ref="ns1:_dlc_DocId"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264c7-d6d6-43df-8bec-8fc5aff08661" elementFormDefault="qualified">
    <xsd:import namespace="http://schemas.microsoft.com/office/2006/documentManagement/types"/>
    <xsd:import namespace="http://schemas.microsoft.com/office/infopath/2007/PartnerControls"/>
    <xsd:element name="TaxCatchAll" ma:index="0" nillable="true" ma:displayName="Taxonomy Catch All Column" ma:description="" ma:hidden="true" ma:list="{870630c2-6023-4fc3-a986-996f6c2c392e}" ma:internalName="TaxCatchAll" ma:readOnly="false" ma:showField="CatchAllData" ma:web="712264c7-d6d6-43df-8bec-8fc5aff08661">
      <xsd:complexType>
        <xsd:complexContent>
          <xsd:extension base="dms:MultiChoiceLookup">
            <xsd:sequence>
              <xsd:element name="Value" type="dms:Lookup" maxOccurs="unbounded" minOccurs="0" nillable="true"/>
            </xsd:sequence>
          </xsd:extension>
        </xsd:complexContent>
      </xsd:complexType>
    </xsd:element>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46" nillable="true" ma:displayName="Waarde van de document-id" ma:description="De waarde van de document-id die aan dit item is toegewezen." ma:internalName="_dlc_DocId" ma:readOnly="true">
      <xsd:simpleType>
        <xsd:restriction base="dms:Text"/>
      </xsd:simple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8e46c2-bbcd-4624-8858-21bd42ce7c86" elementFormDefault="qualified">
    <xsd:import namespace="http://schemas.microsoft.com/office/2006/documentManagement/types"/>
    <xsd:import namespace="http://schemas.microsoft.com/office/infopath/2007/PartnerControls"/>
    <xsd:element name="TaxCatchAllLabel" ma:index="1" nillable="true" ma:displayName="Taxonomy Catch All Column1" ma:hidden="true" ma:list="{a2d7d275-6c91-4fb8-8765-ca8e9b86be97}" ma:internalName="TaxCatchAllLabel" ma:readOnly="true" ma:showField="CatchAllDataLabel" ma:web="7178b3a4-80ae-4949-a89a-8ae9d48b95b3">
      <xsd:complexType>
        <xsd:complexContent>
          <xsd:extension base="dms:MultiChoiceLookup">
            <xsd:sequence>
              <xsd:element name="Value" type="dms:Lookup" maxOccurs="unbounded" minOccurs="0" nillable="true"/>
            </xsd:sequence>
          </xsd:extension>
        </xsd:complexContent>
      </xsd:complexType>
    </xsd:element>
    <xsd:element name="Connect-Documenttype_0" ma:index="3" nillable="true" ma:taxonomy="true" ma:internalName="Connect_x002d_Documenttype_0" ma:taxonomyFieldName="Connect_x002d_Documenttype" ma:displayName="Documenttype" ma:fieldId="{632b2cf5-cb90-4d36-808e-e16a2a4c971f}" ma:sspId="c3f2f726-aef4-499f-b234-769b04ce551a" ma:termSetId="43b0bde4-4856-4446-9770-0f92a2c217a7" ma:anchorId="00000000-0000-0000-0000-000000000000" ma:open="false" ma:isKeyword="false">
      <xsd:complexType>
        <xsd:sequence>
          <xsd:element ref="pc:Terms" minOccurs="0" maxOccurs="1"/>
        </xsd:sequence>
      </xsd:complexType>
    </xsd:element>
    <xsd:element name="Connect-Subtitel" ma:index="13" nillable="true" ma:displayName="Subtitel" ma:hidden="true" ma:internalName="Connect_x002d_Subtitel" ma:readOnly="false">
      <xsd:simpleType>
        <xsd:restriction base="dms:Text"/>
      </xsd:simpleType>
    </xsd:element>
    <xsd:element name="Connect-Toelichting" ma:index="14" nillable="true" ma:displayName="Toelichting" ma:hidden="true" ma:internalName="Connect_x002d_Toelichting" ma:readOnly="false">
      <xsd:simpleType>
        <xsd:restriction base="dms:Note"/>
      </xsd:simpleType>
    </xsd:element>
    <xsd:element name="TaxKeywordTaxHTField" ma:index="15" nillable="true" ma:taxonomy="true" ma:internalName="TaxKeywordTaxHTField" ma:taxonomyFieldName="TaxKeyword" ma:displayName="Trefwoorden" ma:readOnly="false" ma:fieldId="{23f27201-bee3-471e-b2e7-b64fd8b7ca38}" ma:taxonomyMulti="true" ma:sspId="c3f2f726-aef4-499f-b234-769b04ce551a" ma:termSetId="00000000-0000-0000-0000-000000000000" ma:anchorId="00000000-0000-0000-0000-000000000000" ma:open="true" ma:isKeyword="true">
      <xsd:complexType>
        <xsd:sequence>
          <xsd:element ref="pc:Terms" minOccurs="0" maxOccurs="1"/>
        </xsd:sequence>
      </xsd:complexType>
    </xsd:element>
    <xsd:element name="Connect-Status" ma:index="17"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Vertrouwelijkheid_0" ma:index="18" nillable="true" ma:taxonomy="true" ma:internalName="Connect_x002d_Vertrouwelijkheid_0" ma:taxonomyFieldName="Connect_x002d_Vertrouwelijkheid" ma:displayName="Vertrouwelijkheid" ma:default="" ma:fieldId="{0a3aeea8-11c4-4527-8904-0f5f985ee5a6}" ma:sspId="c3f2f726-aef4-499f-b234-769b04ce551a" ma:termSetId="f9c70258-7cf7-4f9c-853e-bb4f1932dbfc" ma:anchorId="00000000-0000-0000-0000-000000000000" ma:open="false" ma:isKeyword="false">
      <xsd:complexType>
        <xsd:sequence>
          <xsd:element ref="pc:Terms" minOccurs="0" maxOccurs="1"/>
        </xsd:sequence>
      </xsd:complexType>
    </xsd:element>
    <xsd:element name="Connect-Organisatieonderdeel_0" ma:index="20" nillable="true" ma:taxonomy="true" ma:internalName="Connect_x002d_Organisatieonderdeel_0" ma:taxonomyFieldName="Connect_x002d_Organisatieonderdeel" ma:displayName="Organisatieonderdeel" ma:readOnly="false" ma:fieldId="{dd84a8dd-b3af-44be-8c59-29bf0754231d}" ma:sspId="c3f2f726-aef4-499f-b234-769b04ce551a" ma:termSetId="bf61afce-0112-414a-9017-7a80500cb761" ma:anchorId="00000000-0000-0000-0000-000000000000" ma:open="false" ma:isKeyword="false">
      <xsd:complexType>
        <xsd:sequence>
          <xsd:element ref="pc:Terms" minOccurs="0" maxOccurs="1"/>
        </xsd:sequence>
      </xsd:complexType>
    </xsd:element>
    <xsd:element name="Connect-Auteur" ma:index="22" nillable="true" ma:displayName="Auteur" ma:hidden="true"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23" nillable="true" ma:displayName="Auteur Extern" ma:hidden="true" ma:internalName="Connect_x002d_AuteurExtern" ma:readOnly="false">
      <xsd:simpleType>
        <xsd:restriction base="dms:Text"/>
      </xsd:simpleType>
    </xsd:element>
    <xsd:element name="Connect-Ondertekenaar" ma:index="24" nillable="true" ma:displayName="Ondertekenaar" ma:hidden="true"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25" ma:displayName="Archiefwaardig" ma:default="Nee" ma:format="Dropdown" ma:internalName="Connect_x002d_Archiefwaardig" ma:readOnly="false">
      <xsd:simpleType>
        <xsd:restriction base="dms:Choice">
          <xsd:enumeration value="Ja"/>
          <xsd:enumeration value="Nee"/>
        </xsd:restriction>
      </xsd:simpleType>
    </xsd:element>
    <xsd:element name="Connect-Proces_0" ma:index="26" nillable="true" ma:taxonomy="true" ma:internalName="Connect_x002d_Proces_0" ma:taxonomyFieldName="Connect_x002d_Proces" ma:displayName="Proces" ma:readOnly="false" ma:fieldId="{37118139-45bd-448e-9bae-30bc82aaf201}" ma:sspId="c3f2f726-aef4-499f-b234-769b04ce551a" ma:termSetId="4bc165ce-5ce9-4888-9634-f9e6daefad87" ma:anchorId="00000000-0000-0000-0000-000000000000" ma:open="false" ma:isKeyword="false">
      <xsd:complexType>
        <xsd:sequence>
          <xsd:element ref="pc:Terms" minOccurs="0" maxOccurs="1"/>
        </xsd:sequence>
      </xsd:complexType>
    </xsd:element>
    <xsd:element name="Connect-Projectnaam_0" ma:index="28" nillable="true" ma:taxonomy="true" ma:internalName="Connect_x002d_Projectnaam_0" ma:taxonomyFieldName="Connect_x002d_Projectnaam" ma:displayName="Projectnaam" ma:readOnly="false" ma:fieldId="{42d501e0-d93b-4483-9fba-c71f3ead83b7}" ma:sspId="c3f2f726-aef4-499f-b234-769b04ce551a" ma:termSetId="b6ab4cf9-7c4c-49d0-9f6f-41b2c81a8acf" ma:anchorId="00000000-0000-0000-0000-000000000000" ma:open="false" ma:isKeyword="false">
      <xsd:complexType>
        <xsd:sequence>
          <xsd:element ref="pc:Terms" minOccurs="0" maxOccurs="1"/>
        </xsd:sequence>
      </xsd:complexType>
    </xsd:element>
    <xsd:element name="Connect-Projectnummer_0" ma:index="30" nillable="true" ma:taxonomy="true" ma:internalName="Connect_x002d_Projectnummer_0" ma:taxonomyFieldName="Connect_x002d_Projectnummer" ma:displayName="Projectnummer" ma:readOnly="false" ma:fieldId="{c8976e3a-aa66-41e2-85ca-20a9328c0af5}" ma:sspId="c3f2f726-aef4-499f-b234-769b04ce551a" ma:termSetId="da7d066a-3b12-4d08-823a-99418ad91ae7" ma:anchorId="00000000-0000-0000-0000-000000000000" ma:open="false" ma:isKeyword="false">
      <xsd:complexType>
        <xsd:sequence>
          <xsd:element ref="pc:Terms" minOccurs="0" maxOccurs="1"/>
        </xsd:sequence>
      </xsd:complexType>
    </xsd:element>
    <xsd:element name="Connect-Projectmanager" ma:index="32" nillable="true" ma:displayName="Projectmanager" ma:hidden="true" ma:list="UserInfo" ma:SharePointGroup="0" ma:internalName="Connect_x002d_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ManagerProjectbeheersing" ma:index="33" nillable="true" ma:displayName="Manager Projectbeheersing" ma:hidden="true"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34" nillable="true" ma:displayName="Contractmanager" ma:hidden="true"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35" nillable="true" ma:displayName="Technisch Manager" ma:hidden="true"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36" nillable="true" ma:displayName="Omgevingsmanager" ma:hidden="true"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SEfase_0" ma:index="37" nillable="true" ma:taxonomy="true" ma:internalName="Connect_x002d_SEfase_0" ma:taxonomyFieldName="Connect_x002d_SEfase" ma:displayName="SE-fase" ma:readOnly="false" ma:fieldId="{daf0b199-2ddf-4be9-bf03-a934c0223eb7}" ma:sspId="c3f2f726-aef4-499f-b234-769b04ce551a" ma:termSetId="94c1f566-e1fc-4109-af03-90195a820aaf" ma:anchorId="00000000-0000-0000-0000-000000000000" ma:open="false" ma:isKeyword="false">
      <xsd:complexType>
        <xsd:sequence>
          <xsd:element ref="pc:Terms" minOccurs="0" maxOccurs="1"/>
        </xsd:sequence>
      </xsd:complexType>
    </xsd:element>
    <xsd:element name="Connect-IPMrol_0" ma:index="39" nillable="true" ma:taxonomy="true" ma:internalName="Connect_x002d_IPMrol_0" ma:taxonomyFieldName="Connect_x002d_IPMrol" ma:displayName="IPM-Rol" ma:readOnly="false" ma:fieldId="{6a66f5eb-73ec-4347-9499-3fed1c40262d}" ma:sspId="c3f2f726-aef4-499f-b234-769b04ce551a" ma:termSetId="aa68009d-6895-4151-885d-beee1346ca16" ma:anchorId="00000000-0000-0000-0000-000000000000" ma:open="false" ma:isKeyword="false">
      <xsd:complexType>
        <xsd:sequence>
          <xsd:element ref="pc:Terms" minOccurs="0" maxOccurs="1"/>
        </xsd:sequence>
      </xsd:complexType>
    </xsd:element>
    <xsd:element name="Connect-Deelproces_0" ma:index="41" nillable="true" ma:taxonomy="true" ma:internalName="Connect_x002d_Deelproces_0" ma:taxonomyFieldName="Connect_x002d_Deelproces" ma:displayName="Deelproces" ma:fieldId="{c7a3b37a-d750-4b20-a47c-4ef43580f8ac}" ma:sspId="c3f2f726-aef4-499f-b234-769b04ce551a" ma:termSetId="72e7abac-d565-46dc-9817-62f4df16d9ac" ma:anchorId="00000000-0000-0000-0000-000000000000" ma:open="false" ma:isKeyword="false">
      <xsd:complexType>
        <xsd:sequence>
          <xsd:element ref="pc:Terms" minOccurs="0" maxOccurs="1"/>
        </xsd:sequence>
      </xsd:complexType>
    </xsd:element>
    <xsd:element name="Connect-Activiteit_0" ma:index="43" nillable="true" ma:taxonomy="true" ma:internalName="Connect_x002d_Activiteit_0" ma:taxonomyFieldName="Connect_x002d_Activiteit" ma:displayName="Activiteit" ma:fieldId="{5fcf51d6-09ea-45d3-af7b-139194eb9ca4}" ma:sspId="c3f2f726-aef4-499f-b234-769b04ce551a" ma:termSetId="c6612529-6787-4a75-be09-a56fe00b25b5" ma:anchorId="00000000-0000-0000-0000-000000000000" ma:open="false" ma:isKeyword="false">
      <xsd:complexType>
        <xsd:sequence>
          <xsd:element ref="pc:Terms" minOccurs="0" maxOccurs="1"/>
        </xsd:sequence>
      </xsd:complexType>
    </xsd:element>
    <xsd:element name="Connect-InformatieUitBronsysteem" ma:index="45" nillable="true" ma:displayName="Informatie Uit Bronsysteem" ma:hidden="true" ma:internalName="Connect_x002d_InformatieUitBronsysteem">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9"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_layouts/15/RWS.SharePoint.Connect/EditForm.aspx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5D89A9-656B-429C-95EB-25D870CB737D}"/>
</file>

<file path=customXml/itemProps2.xml><?xml version="1.0" encoding="utf-8"?>
<ds:datastoreItem xmlns:ds="http://schemas.openxmlformats.org/officeDocument/2006/customXml" ds:itemID="{C6809C28-C080-48B7-831B-0F09ADEEC01A}"/>
</file>

<file path=customXml/itemProps3.xml><?xml version="1.0" encoding="utf-8"?>
<ds:datastoreItem xmlns:ds="http://schemas.openxmlformats.org/officeDocument/2006/customXml" ds:itemID="{22B615CE-C20C-4D66-B003-38F612193C1F}"/>
</file>

<file path=customXml/itemProps4.xml><?xml version="1.0" encoding="utf-8"?>
<ds:datastoreItem xmlns:ds="http://schemas.openxmlformats.org/officeDocument/2006/customXml" ds:itemID="{0612F898-7104-4A99-8BB8-C12D684B4817}"/>
</file>

<file path=customXml/itemProps5.xml><?xml version="1.0" encoding="utf-8"?>
<ds:datastoreItem xmlns:ds="http://schemas.openxmlformats.org/officeDocument/2006/customXml" ds:itemID="{1F411C93-3199-4C69-A500-C70E0CCFCFDE}"/>
</file>

<file path=customXml/itemProps6.xml><?xml version="1.0" encoding="utf-8"?>
<ds:datastoreItem xmlns:ds="http://schemas.openxmlformats.org/officeDocument/2006/customXml" ds:itemID="{FFFF1975-C752-42D8-A7AE-A34852E631BA}"/>
</file>

<file path=docProps/app.xml><?xml version="1.0" encoding="utf-8"?>
<Properties xmlns="http://schemas.openxmlformats.org/officeDocument/2006/extended-properties" xmlns:vt="http://schemas.openxmlformats.org/officeDocument/2006/docPropsVTypes">
  <Template>ProjectDocumentSjabloon</Template>
  <TotalTime>8</TotalTime>
  <Pages>3</Pages>
  <Words>239</Words>
  <Characters>1318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2.1 in Word format bij Selectieleidraad</dc:title>
  <dc:creator>Veldt, Hans (PPO)</dc:creator>
  <cp:keywords>selectieleidraad aanbesteden N18 selectie</cp:keywords>
  <cp:lastModifiedBy>Veldt, Hans (PPO)</cp:lastModifiedBy>
  <cp:revision>1</cp:revision>
  <dcterms:created xsi:type="dcterms:W3CDTF">2014-11-03T10:49:00Z</dcterms:created>
  <dcterms:modified xsi:type="dcterms:W3CDTF">2014-11-03T11:00:00Z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137;#selectieleidraad aanbesteden N18 selectie|7098d16c-bcb2-4839-aa39-841a128ea100</vt:lpwstr>
  </property>
  <property fmtid="{D5CDD505-2E9C-101B-9397-08002B2CF9AE}" pid="3" name="Connect_x002d_Vertrouwelijkheid">
    <vt:lpwstr>1;#Openbaar|c0708e09-5917-491d-939c-2d340666db11</vt:lpwstr>
  </property>
  <property fmtid="{D5CDD505-2E9C-101B-9397-08002B2CF9AE}" pid="4" name="Connect_x002d_SEfase">
    <vt:lpwstr/>
  </property>
  <property fmtid="{D5CDD505-2E9C-101B-9397-08002B2CF9AE}" pid="5" name="Connect_x002d_Organisatieonderdeel">
    <vt:lpwstr/>
  </property>
  <property fmtid="{D5CDD505-2E9C-101B-9397-08002B2CF9AE}" pid="6" name="ContentTypeId">
    <vt:lpwstr>0x010100869D8030C0354C67920800D7E93602B500271DBB4F3E82194BB07CB63529ACBDD5</vt:lpwstr>
  </property>
  <property fmtid="{D5CDD505-2E9C-101B-9397-08002B2CF9AE}" pid="7" name="Connect-Vertrouwelijkheid">
    <vt:lpwstr>11;#Departementaal vertrouwelijk|09417a31-be8f-4ad7-84ad-e4d6b0bf1fce</vt:lpwstr>
  </property>
  <property fmtid="{D5CDD505-2E9C-101B-9397-08002B2CF9AE}" pid="8" name="Connect_x002d_IPMrol">
    <vt:lpwstr/>
  </property>
  <property fmtid="{D5CDD505-2E9C-101B-9397-08002B2CF9AE}" pid="9" name="Connect_x002d_Documenttype">
    <vt:lpwstr/>
  </property>
  <property fmtid="{D5CDD505-2E9C-101B-9397-08002B2CF9AE}" pid="10" name="Connect_x002d_Proces">
    <vt:lpwstr/>
  </property>
  <property fmtid="{D5CDD505-2E9C-101B-9397-08002B2CF9AE}" pid="11" name="Connect_x002d_Deelproces">
    <vt:lpwstr/>
  </property>
  <property fmtid="{D5CDD505-2E9C-101B-9397-08002B2CF9AE}" pid="12" name="Connect_x002d_Projectnummer">
    <vt:lpwstr/>
  </property>
  <property fmtid="{D5CDD505-2E9C-101B-9397-08002B2CF9AE}" pid="13" name="Connect_x002d_Activiteit">
    <vt:lpwstr/>
  </property>
  <property fmtid="{D5CDD505-2E9C-101B-9397-08002B2CF9AE}" pid="14" name="Connect_x002d_Projectnaam">
    <vt:lpwstr/>
  </property>
  <property fmtid="{D5CDD505-2E9C-101B-9397-08002B2CF9AE}" pid="15" name="e2e7fd49565440e1b08d33458f534941">
    <vt:lpwstr/>
  </property>
  <property fmtid="{D5CDD505-2E9C-101B-9397-08002B2CF9AE}" pid="16" name="Connect-Documenttype">
    <vt:lpwstr>81;#Formulier|586231be-cbc3-430c-a3c0-2ac9a76a4dc8</vt:lpwstr>
  </property>
  <property fmtid="{D5CDD505-2E9C-101B-9397-08002B2CF9AE}" pid="17" name="Connect-Proces">
    <vt:lpwstr>5;#Aanleg|74adf856-b63e-4236-a146-e36d782a6ba5</vt:lpwstr>
  </property>
  <property fmtid="{D5CDD505-2E9C-101B-9397-08002B2CF9AE}" pid="18" name="Connect-SEfase">
    <vt:lpwstr/>
  </property>
  <property fmtid="{D5CDD505-2E9C-101B-9397-08002B2CF9AE}" pid="19" name="Connect-Projectnummer">
    <vt:lpwstr>4;#P.000073|b2e70990-baed-4eea-83bb-978d7b2d81a6</vt:lpwstr>
  </property>
  <property fmtid="{D5CDD505-2E9C-101B-9397-08002B2CF9AE}" pid="20" name="Connect-Organisatieonderdeel">
    <vt:lpwstr/>
  </property>
  <property fmtid="{D5CDD505-2E9C-101B-9397-08002B2CF9AE}" pid="21" name="Connect-Deelproces">
    <vt:lpwstr>16;#Markt|4fbca745-fb4e-4853-97a2-9611fda11e95</vt:lpwstr>
  </property>
  <property fmtid="{D5CDD505-2E9C-101B-9397-08002B2CF9AE}" pid="22" name="Connect-IPMrol">
    <vt:lpwstr/>
  </property>
  <property fmtid="{D5CDD505-2E9C-101B-9397-08002B2CF9AE}" pid="23" name="Connect-Projectnaam">
    <vt:lpwstr>3;#N18 Varsseveld -  Enschede|2c4ed298-bc52-46c8-a154-1292376d298d</vt:lpwstr>
  </property>
  <property fmtid="{D5CDD505-2E9C-101B-9397-08002B2CF9AE}" pid="24" name="Connect-Activiteit">
    <vt:lpwstr>17;#Opstellen en aanbesteden realisatiecontract|0aaae318-7ed9-495c-abe5-bf8c27215d59</vt:lpwstr>
  </property>
  <property fmtid="{D5CDD505-2E9C-101B-9397-08002B2CF9AE}" pid="25" name="_dlc_DocIdItemGuid">
    <vt:lpwstr>6afc31c0-d179-4560-8c28-7a12d1df79a7</vt:lpwstr>
  </property>
  <property fmtid="{D5CDD505-2E9C-101B-9397-08002B2CF9AE}" pid="26" name="Connect-Organisatie">
    <vt:lpwstr/>
  </property>
  <property fmtid="{D5CDD505-2E9C-101B-9397-08002B2CF9AE}" pid="27" name="Connect-Classificatiecode_0">
    <vt:lpwstr/>
  </property>
  <property fmtid="{D5CDD505-2E9C-101B-9397-08002B2CF9AE}" pid="28" name="Connect-Classificatiecode">
    <vt:lpwstr/>
  </property>
  <property fmtid="{D5CDD505-2E9C-101B-9397-08002B2CF9AE}" pid="29" name="Connect-Organisatie_0">
    <vt:lpwstr/>
  </property>
</Properties>
</file>