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AE" w:rsidRPr="002F13AE" w:rsidRDefault="002F13AE" w:rsidP="002F13AE">
      <w:pPr>
        <w:keepNext/>
        <w:spacing w:before="360" w:after="180" w:line="276" w:lineRule="auto"/>
        <w:ind w:left="482" w:hanging="709"/>
        <w:outlineLvl w:val="0"/>
        <w:rPr>
          <w:rFonts w:ascii="Verdana" w:eastAsia="Times New Roman" w:hAnsi="Verdana" w:cs="Arial"/>
          <w:b/>
          <w:bCs/>
          <w:kern w:val="32"/>
          <w:lang w:eastAsia="nl-NL"/>
        </w:rPr>
      </w:pPr>
      <w:bookmarkStart w:id="0" w:name="_Toc451268174"/>
      <w:bookmarkStart w:id="1" w:name="_GoBack"/>
      <w:bookmarkEnd w:id="1"/>
      <w:r w:rsidRPr="002F13AE">
        <w:rPr>
          <w:rFonts w:ascii="Verdana" w:eastAsia="Times New Roman" w:hAnsi="Verdana" w:cs="Arial"/>
          <w:b/>
          <w:bCs/>
          <w:kern w:val="32"/>
          <w:lang w:eastAsia="nl-NL"/>
        </w:rPr>
        <w:t>bijlage 2: Modelformulieren bij verzoek tot deelneming</w:t>
      </w:r>
      <w:bookmarkEnd w:id="0"/>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bookmarkStart w:id="2" w:name="_Toc196446620"/>
      <w:bookmarkStart w:id="3" w:name="_Toc266807245"/>
      <w:bookmarkStart w:id="4" w:name="_Toc451268175"/>
      <w:r w:rsidRPr="002F13AE">
        <w:rPr>
          <w:rFonts w:ascii="Verdana" w:eastAsia="Times New Roman" w:hAnsi="Verdana" w:cs="Verdana"/>
          <w:b/>
          <w:bCs/>
          <w:iCs/>
          <w:color w:val="000000"/>
          <w:lang w:eastAsia="nl-NL"/>
        </w:rPr>
        <w:t>bijlage 2.1: Modelformulier verzoek tot deelneming</w:t>
      </w:r>
      <w:bookmarkEnd w:id="2"/>
      <w:bookmarkEnd w:id="3"/>
      <w:bookmarkEnd w:id="4"/>
    </w:p>
    <w:p w:rsidR="002F13AE" w:rsidRPr="002F13AE" w:rsidRDefault="002F13AE" w:rsidP="002F13AE">
      <w:pPr>
        <w:spacing w:line="276" w:lineRule="auto"/>
        <w:rPr>
          <w:rFonts w:ascii="Verdana" w:eastAsia="Times New Roman" w:hAnsi="Verdana" w:cs="Arial"/>
          <w:b/>
          <w:bCs/>
          <w:lang w:eastAsia="nl-NL"/>
        </w:rPr>
      </w:pPr>
    </w:p>
    <w:p w:rsidR="002F13AE" w:rsidRPr="002F13AE" w:rsidRDefault="002F13AE" w:rsidP="002F13AE">
      <w:pPr>
        <w:spacing w:line="276" w:lineRule="auto"/>
        <w:rPr>
          <w:rFonts w:ascii="Verdana" w:eastAsia="Times New Roman" w:hAnsi="Verdana" w:cs="Arial"/>
          <w:b/>
          <w:bCs/>
          <w:lang w:eastAsia="nl-NL"/>
        </w:rPr>
      </w:pPr>
      <w:r w:rsidRPr="002F13AE">
        <w:rPr>
          <w:rFonts w:ascii="Verdana" w:eastAsia="Times New Roman" w:hAnsi="Verdana" w:cs="Arial"/>
          <w:b/>
          <w:bCs/>
          <w:lang w:eastAsia="nl-NL"/>
        </w:rPr>
        <w:t>A. Gegevens Gegadigde</w:t>
      </w:r>
      <w:r w:rsidRPr="002F13AE">
        <w:rPr>
          <w:rFonts w:ascii="Verdana" w:eastAsia="Times New Roman" w:hAnsi="Verdana" w:cs="Arial"/>
          <w:b/>
          <w:bCs/>
          <w:vertAlign w:val="superscript"/>
          <w:lang w:eastAsia="nl-NL"/>
        </w:rPr>
        <w:footnoteReference w:id="1"/>
      </w:r>
    </w:p>
    <w:p w:rsidR="002F13AE" w:rsidRPr="002F13AE" w:rsidRDefault="002F13AE" w:rsidP="002F13AE">
      <w:pPr>
        <w:spacing w:line="276" w:lineRule="auto"/>
        <w:rPr>
          <w:rFonts w:ascii="Verdana" w:eastAsia="Times New Roman" w:hAnsi="Verdana" w:cs="Arial"/>
          <w:lang w:eastAsia="nl-NL"/>
        </w:rPr>
      </w:pPr>
    </w:p>
    <w:tbl>
      <w:tblPr>
        <w:tblW w:w="8080" w:type="dxa"/>
        <w:tblInd w:w="108" w:type="dxa"/>
        <w:tblLayout w:type="fixed"/>
        <w:tblLook w:val="0000" w:firstRow="0" w:lastRow="0" w:firstColumn="0" w:lastColumn="0" w:noHBand="0" w:noVBand="0"/>
      </w:tblPr>
      <w:tblGrid>
        <w:gridCol w:w="3670"/>
        <w:gridCol w:w="4410"/>
      </w:tblGrid>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Naam</w:t>
            </w:r>
          </w:p>
          <w:p w:rsidR="002F13AE" w:rsidRPr="002F13AE" w:rsidRDefault="002F13AE" w:rsidP="002F13AE">
            <w:pPr>
              <w:spacing w:line="276" w:lineRule="auto"/>
              <w:rPr>
                <w:rFonts w:ascii="Verdana" w:eastAsia="Times New Roman" w:hAnsi="Verdana" w:cs="Arial"/>
                <w:vertAlign w:val="superscript"/>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Rechtsvorm</w:t>
            </w:r>
          </w:p>
          <w:p w:rsidR="002F13AE" w:rsidRPr="002F13AE" w:rsidRDefault="002F13AE" w:rsidP="002F13AE">
            <w:pPr>
              <w:spacing w:line="276" w:lineRule="auto"/>
              <w:rPr>
                <w:rFonts w:ascii="Verdana" w:eastAsia="Times New Roman" w:hAnsi="Verdana" w:cs="Arial"/>
                <w:vertAlign w:val="superscript"/>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 xml:space="preserve">(Statutaire) vestigingsplaats </w:t>
            </w:r>
          </w:p>
          <w:p w:rsidR="002F13AE" w:rsidRPr="002F13AE" w:rsidRDefault="002F13AE" w:rsidP="002F13AE">
            <w:pPr>
              <w:spacing w:line="276" w:lineRule="auto"/>
              <w:rPr>
                <w:rFonts w:ascii="Verdana" w:eastAsia="Times New Roman" w:hAnsi="Verdana" w:cs="Arial"/>
                <w:vertAlign w:val="superscript"/>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Land van vestiging</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Nummer Handelsregister</w:t>
            </w:r>
            <w:r w:rsidRPr="002F13AE">
              <w:rPr>
                <w:rFonts w:ascii="Verdana" w:eastAsia="Times New Roman" w:hAnsi="Verdana" w:cs="Arial"/>
                <w:lang w:eastAsia="nl-NL"/>
              </w:rPr>
              <w:br/>
            </w: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roofErr w:type="spellStart"/>
            <w:r w:rsidRPr="002F13AE">
              <w:rPr>
                <w:rFonts w:ascii="Verdana" w:eastAsia="Times New Roman" w:hAnsi="Verdana" w:cs="Arial"/>
                <w:lang w:val="fr-FR" w:eastAsia="nl-NL"/>
              </w:rPr>
              <w:t>Kantooradres</w:t>
            </w:r>
            <w:proofErr w:type="spellEnd"/>
          </w:p>
          <w:p w:rsidR="002F13AE" w:rsidRPr="002F13AE" w:rsidRDefault="002F13AE" w:rsidP="002F13AE">
            <w:pPr>
              <w:spacing w:line="276" w:lineRule="auto"/>
              <w:rPr>
                <w:rFonts w:ascii="Verdana" w:eastAsia="Times New Roman" w:hAnsi="Verdana" w:cs="Arial"/>
                <w:lang w:val="fr-FR"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r w:rsidRPr="002F13AE">
              <w:rPr>
                <w:rFonts w:ascii="Verdana" w:eastAsia="Times New Roman" w:hAnsi="Verdana" w:cs="Arial"/>
                <w:lang w:val="fr-FR" w:eastAsia="nl-NL"/>
              </w:rPr>
              <w:t xml:space="preserve">E-mail </w:t>
            </w:r>
          </w:p>
          <w:p w:rsidR="002F13AE" w:rsidRPr="002F13AE" w:rsidRDefault="002F13AE" w:rsidP="002F13AE">
            <w:pPr>
              <w:spacing w:line="276" w:lineRule="auto"/>
              <w:rPr>
                <w:rFonts w:ascii="Verdana" w:eastAsia="Times New Roman" w:hAnsi="Verdana" w:cs="Arial"/>
                <w:lang w:val="fr-FR"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Telefoon</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eventuele penvoerder</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bl>
    <w:p w:rsidR="002F13AE" w:rsidRPr="002F13AE" w:rsidRDefault="002F13AE" w:rsidP="002F13AE">
      <w:pPr>
        <w:spacing w:line="276" w:lineRule="auto"/>
        <w:rPr>
          <w:rFonts w:ascii="Verdana" w:eastAsia="Times New Roman" w:hAnsi="Verdana" w:cs="Arial"/>
          <w:b/>
          <w:bCs/>
          <w:lang w:eastAsia="nl-NL"/>
        </w:rPr>
      </w:pPr>
    </w:p>
    <w:p w:rsidR="002F13AE" w:rsidRPr="002F13AE" w:rsidRDefault="002F13AE" w:rsidP="002F13AE">
      <w:pPr>
        <w:spacing w:line="276" w:lineRule="auto"/>
        <w:rPr>
          <w:rFonts w:ascii="Verdana" w:eastAsia="Times New Roman" w:hAnsi="Verdana" w:cs="Arial"/>
          <w:b/>
          <w:bCs/>
          <w:lang w:eastAsia="nl-NL"/>
        </w:rPr>
      </w:pPr>
      <w:r w:rsidRPr="002F13AE">
        <w:rPr>
          <w:rFonts w:ascii="Verdana" w:eastAsia="Times New Roman" w:hAnsi="Verdana" w:cs="Arial"/>
          <w:b/>
          <w:bCs/>
          <w:lang w:eastAsia="nl-NL"/>
        </w:rPr>
        <w:t>B. Gegevens Aandeelhouder(s) (per Aandeelhouder te verstrekken)</w:t>
      </w:r>
    </w:p>
    <w:p w:rsidR="002F13AE" w:rsidRPr="002F13AE" w:rsidRDefault="002F13AE" w:rsidP="002F13AE">
      <w:pPr>
        <w:spacing w:line="276" w:lineRule="auto"/>
        <w:rPr>
          <w:rFonts w:ascii="Verdana" w:eastAsia="Times New Roman" w:hAnsi="Verdana" w:cs="Arial"/>
          <w:b/>
          <w:bCs/>
          <w:lang w:eastAsia="nl-NL"/>
        </w:rPr>
      </w:pPr>
    </w:p>
    <w:tbl>
      <w:tblPr>
        <w:tblW w:w="8080" w:type="dxa"/>
        <w:tblInd w:w="108" w:type="dxa"/>
        <w:tblLayout w:type="fixed"/>
        <w:tblLook w:val="0000" w:firstRow="0" w:lastRow="0" w:firstColumn="0" w:lastColumn="0" w:noHBand="0" w:noVBand="0"/>
      </w:tblPr>
      <w:tblGrid>
        <w:gridCol w:w="3670"/>
        <w:gridCol w:w="4410"/>
      </w:tblGrid>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Rechtsvorm</w:t>
            </w:r>
          </w:p>
          <w:p w:rsidR="002F13AE" w:rsidRPr="002F13AE" w:rsidRDefault="002F13AE" w:rsidP="002F13AE">
            <w:pPr>
              <w:spacing w:line="276" w:lineRule="auto"/>
              <w:rPr>
                <w:rFonts w:ascii="Verdana" w:eastAsia="Times New Roman" w:hAnsi="Verdana" w:cs="Arial"/>
                <w:lang w:val="en-US"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 xml:space="preserve">(Statutaire) vestigingsplaats </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Land van vestiging</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Nummer Handelsregister</w:t>
            </w:r>
            <w:r w:rsidRPr="002F13AE">
              <w:rPr>
                <w:rFonts w:ascii="Verdana" w:eastAsia="Times New Roman" w:hAnsi="Verdana" w:cs="Arial"/>
                <w:lang w:eastAsia="nl-NL"/>
              </w:rPr>
              <w:br/>
            </w: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roofErr w:type="spellStart"/>
            <w:r w:rsidRPr="002F13AE">
              <w:rPr>
                <w:rFonts w:ascii="Verdana" w:eastAsia="Times New Roman" w:hAnsi="Verdana" w:cs="Arial"/>
                <w:lang w:val="fr-FR" w:eastAsia="nl-NL"/>
              </w:rPr>
              <w:t>Kantooradres</w:t>
            </w:r>
            <w:proofErr w:type="spellEnd"/>
          </w:p>
          <w:p w:rsidR="002F13AE" w:rsidRPr="002F13AE" w:rsidRDefault="002F13AE" w:rsidP="002F13AE">
            <w:pPr>
              <w:spacing w:line="276" w:lineRule="auto"/>
              <w:rPr>
                <w:rFonts w:ascii="Verdana" w:eastAsia="Times New Roman" w:hAnsi="Verdana" w:cs="Arial"/>
                <w:lang w:val="fr-FR"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r w:rsidRPr="002F13AE">
              <w:rPr>
                <w:rFonts w:ascii="Verdana" w:eastAsia="Times New Roman" w:hAnsi="Verdana" w:cs="Arial"/>
                <w:lang w:val="fr-FR" w:eastAsia="nl-NL"/>
              </w:rPr>
              <w:t>E-mail</w:t>
            </w:r>
          </w:p>
          <w:p w:rsidR="002F13AE" w:rsidRPr="002F13AE" w:rsidRDefault="002F13AE" w:rsidP="002F13AE">
            <w:pPr>
              <w:spacing w:line="276" w:lineRule="auto"/>
              <w:rPr>
                <w:rFonts w:ascii="Verdana" w:eastAsia="Times New Roman" w:hAnsi="Verdana" w:cs="Arial"/>
                <w:lang w:val="fr-FR"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Telefoon</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Percentage (toekomstige) deelneming in de Gegadigde</w:t>
            </w: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bl>
    <w:p w:rsidR="002F13AE" w:rsidRPr="002F13AE" w:rsidRDefault="002F13AE" w:rsidP="002F13AE">
      <w:pPr>
        <w:spacing w:line="276" w:lineRule="auto"/>
        <w:rPr>
          <w:rFonts w:ascii="Verdana" w:eastAsia="Times New Roman" w:hAnsi="Verdana" w:cs="Arial"/>
          <w:b/>
          <w:bCs/>
          <w:lang w:eastAsia="nl-NL"/>
        </w:rPr>
      </w:pPr>
      <w:r w:rsidRPr="002F13AE">
        <w:rPr>
          <w:rFonts w:ascii="Verdana" w:eastAsia="Times New Roman" w:hAnsi="Verdana" w:cs="Arial"/>
          <w:b/>
          <w:bCs/>
          <w:lang w:eastAsia="nl-NL"/>
        </w:rPr>
        <w:br w:type="page"/>
      </w:r>
      <w:r w:rsidRPr="002F13AE">
        <w:rPr>
          <w:rFonts w:ascii="Verdana" w:eastAsia="Times New Roman" w:hAnsi="Verdana" w:cs="Arial"/>
          <w:b/>
          <w:bCs/>
          <w:lang w:eastAsia="nl-NL"/>
        </w:rPr>
        <w:lastRenderedPageBreak/>
        <w:t xml:space="preserve">C. Gegevens Belangrijke </w:t>
      </w:r>
      <w:proofErr w:type="spellStart"/>
      <w:r w:rsidRPr="002F13AE">
        <w:rPr>
          <w:rFonts w:ascii="Verdana" w:eastAsia="Times New Roman" w:hAnsi="Verdana" w:cs="Arial"/>
          <w:b/>
          <w:bCs/>
          <w:lang w:eastAsia="nl-NL"/>
        </w:rPr>
        <w:t>Onderopdrachtnemer</w:t>
      </w:r>
      <w:proofErr w:type="spellEnd"/>
      <w:r w:rsidRPr="002F13AE">
        <w:rPr>
          <w:rFonts w:ascii="Verdana" w:eastAsia="Times New Roman" w:hAnsi="Verdana" w:cs="Arial"/>
          <w:b/>
          <w:bCs/>
          <w:lang w:eastAsia="nl-NL"/>
        </w:rPr>
        <w:t xml:space="preserve">(s) (per Belangrijke </w:t>
      </w:r>
      <w:proofErr w:type="spellStart"/>
      <w:r w:rsidRPr="002F13AE">
        <w:rPr>
          <w:rFonts w:ascii="Verdana" w:eastAsia="Times New Roman" w:hAnsi="Verdana" w:cs="Arial"/>
          <w:b/>
          <w:bCs/>
          <w:lang w:eastAsia="nl-NL"/>
        </w:rPr>
        <w:t>Onderopdrachtnemer</w:t>
      </w:r>
      <w:proofErr w:type="spellEnd"/>
      <w:r w:rsidRPr="002F13AE">
        <w:rPr>
          <w:rFonts w:ascii="Verdana" w:eastAsia="Times New Roman" w:hAnsi="Verdana" w:cs="Arial"/>
          <w:b/>
          <w:bCs/>
          <w:lang w:eastAsia="nl-NL"/>
        </w:rPr>
        <w:t xml:space="preserve"> te verstrekken) </w:t>
      </w:r>
    </w:p>
    <w:p w:rsidR="002F13AE" w:rsidRPr="002F13AE" w:rsidRDefault="002F13AE" w:rsidP="002F13AE">
      <w:pPr>
        <w:spacing w:line="276" w:lineRule="auto"/>
        <w:rPr>
          <w:rFonts w:ascii="Verdana" w:eastAsia="Times New Roman" w:hAnsi="Verdana" w:cs="Arial"/>
          <w:b/>
          <w:bCs/>
          <w:lang w:eastAsia="nl-NL"/>
        </w:rPr>
      </w:pPr>
    </w:p>
    <w:tbl>
      <w:tblPr>
        <w:tblW w:w="8080" w:type="dxa"/>
        <w:tblInd w:w="108" w:type="dxa"/>
        <w:tblLayout w:type="fixed"/>
        <w:tblLook w:val="0000" w:firstRow="0" w:lastRow="0" w:firstColumn="0" w:lastColumn="0" w:noHBand="0" w:noVBand="0"/>
      </w:tblPr>
      <w:tblGrid>
        <w:gridCol w:w="3670"/>
        <w:gridCol w:w="4410"/>
      </w:tblGrid>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Rechtsvorm</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rPr>
          <w:cantSplit/>
        </w:trPr>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 xml:space="preserve">(Statutaire) vestigingsplaats </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rPr>
          <w:cantSplit/>
        </w:trPr>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Land van vestiging</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Nummer Handelsregister</w:t>
            </w:r>
            <w:r w:rsidRPr="002F13AE">
              <w:rPr>
                <w:rFonts w:ascii="Verdana" w:eastAsia="Times New Roman" w:hAnsi="Verdana" w:cs="Arial"/>
                <w:lang w:eastAsia="nl-NL"/>
              </w:rPr>
              <w:br/>
            </w: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roofErr w:type="spellStart"/>
            <w:r w:rsidRPr="002F13AE">
              <w:rPr>
                <w:rFonts w:ascii="Verdana" w:eastAsia="Times New Roman" w:hAnsi="Verdana" w:cs="Arial"/>
                <w:lang w:val="fr-FR" w:eastAsia="nl-NL"/>
              </w:rPr>
              <w:t>Kantooradres</w:t>
            </w:r>
            <w:proofErr w:type="spellEnd"/>
          </w:p>
          <w:p w:rsidR="002F13AE" w:rsidRPr="002F13AE" w:rsidRDefault="002F13AE" w:rsidP="002F13AE">
            <w:pPr>
              <w:spacing w:line="276" w:lineRule="auto"/>
              <w:rPr>
                <w:rFonts w:ascii="Verdana" w:eastAsia="Times New Roman" w:hAnsi="Verdana" w:cs="Arial"/>
                <w:lang w:val="fr-FR"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r w:rsidRPr="002F13AE">
              <w:rPr>
                <w:rFonts w:ascii="Verdana" w:eastAsia="Times New Roman" w:hAnsi="Verdana" w:cs="Arial"/>
                <w:lang w:val="fr-FR" w:eastAsia="nl-NL"/>
              </w:rPr>
              <w:t>E-mail</w:t>
            </w:r>
          </w:p>
          <w:p w:rsidR="002F13AE" w:rsidRPr="002F13AE" w:rsidRDefault="002F13AE" w:rsidP="002F13AE">
            <w:pPr>
              <w:spacing w:line="276" w:lineRule="auto"/>
              <w:rPr>
                <w:rFonts w:ascii="Verdana" w:eastAsia="Times New Roman" w:hAnsi="Verdana" w:cs="Arial"/>
                <w:lang w:val="fr-FR"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val="fr-FR"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Telefoon</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bl>
    <w:p w:rsidR="002F13AE" w:rsidRPr="002F13AE" w:rsidRDefault="002F13AE" w:rsidP="002F13AE">
      <w:pPr>
        <w:spacing w:line="276" w:lineRule="auto"/>
        <w:rPr>
          <w:rFonts w:ascii="Verdana" w:eastAsia="Times New Roman" w:hAnsi="Verdana" w:cs="Arial"/>
          <w:b/>
          <w:bCs/>
          <w:lang w:eastAsia="nl-NL"/>
        </w:rPr>
      </w:pPr>
    </w:p>
    <w:p w:rsidR="002F13AE" w:rsidRPr="002F13AE" w:rsidRDefault="002F13AE" w:rsidP="002F13AE">
      <w:pPr>
        <w:spacing w:line="276" w:lineRule="auto"/>
        <w:rPr>
          <w:rFonts w:ascii="Verdana" w:eastAsia="Times New Roman" w:hAnsi="Verdana" w:cs="Arial"/>
          <w:b/>
          <w:bCs/>
          <w:lang w:eastAsia="nl-NL"/>
        </w:rPr>
      </w:pPr>
    </w:p>
    <w:p w:rsidR="002F13AE" w:rsidRPr="002F13AE" w:rsidRDefault="002F13AE" w:rsidP="002F13AE">
      <w:pPr>
        <w:spacing w:line="276" w:lineRule="auto"/>
        <w:rPr>
          <w:rFonts w:ascii="Verdana" w:eastAsia="Times New Roman" w:hAnsi="Verdana" w:cs="Arial"/>
          <w:b/>
          <w:bCs/>
          <w:lang w:eastAsia="nl-NL"/>
        </w:rPr>
      </w:pPr>
      <w:r w:rsidRPr="002F13AE">
        <w:rPr>
          <w:rFonts w:ascii="Verdana" w:eastAsia="Times New Roman" w:hAnsi="Verdana" w:cs="Arial"/>
          <w:b/>
          <w:bCs/>
          <w:lang w:eastAsia="nl-NL"/>
        </w:rPr>
        <w:t>D. Gegevens vertegenwoordigingsbevoegde</w:t>
      </w:r>
      <w:r w:rsidRPr="002F13AE">
        <w:rPr>
          <w:rFonts w:ascii="Verdana" w:eastAsia="Times New Roman" w:hAnsi="Verdana" w:cs="Arial"/>
          <w:bCs/>
          <w:lang w:eastAsia="nl-NL"/>
        </w:rPr>
        <w:t xml:space="preserve"> </w:t>
      </w:r>
      <w:r w:rsidRPr="002F13AE">
        <w:rPr>
          <w:rFonts w:ascii="Verdana" w:eastAsia="Times New Roman" w:hAnsi="Verdana" w:cs="Arial"/>
          <w:b/>
          <w:bCs/>
          <w:lang w:eastAsia="nl-NL"/>
        </w:rPr>
        <w:t>natuurlijk persoon</w:t>
      </w:r>
      <w:r w:rsidRPr="002F13AE">
        <w:rPr>
          <w:rFonts w:ascii="Verdana" w:eastAsia="Times New Roman" w:hAnsi="Verdana" w:cs="Arial"/>
          <w:bCs/>
          <w:lang w:eastAsia="nl-NL"/>
        </w:rPr>
        <w:t xml:space="preserve"> </w:t>
      </w:r>
      <w:r w:rsidRPr="002F13AE">
        <w:rPr>
          <w:rFonts w:ascii="Verdana" w:eastAsia="Times New Roman" w:hAnsi="Verdana" w:cs="Arial"/>
          <w:b/>
          <w:bCs/>
          <w:lang w:eastAsia="nl-NL"/>
        </w:rPr>
        <w:t>die dit verzoek tot deelneming namens de Gegadigde ondertekent</w:t>
      </w:r>
      <w:r w:rsidRPr="002F13AE">
        <w:rPr>
          <w:rFonts w:ascii="Verdana" w:eastAsia="Times New Roman" w:hAnsi="Verdana" w:cs="Arial"/>
          <w:b/>
          <w:bCs/>
          <w:vertAlign w:val="superscript"/>
          <w:lang w:eastAsia="nl-NL"/>
        </w:rPr>
        <w:footnoteReference w:id="2"/>
      </w:r>
    </w:p>
    <w:p w:rsidR="002F13AE" w:rsidRPr="002F13AE" w:rsidRDefault="002F13AE" w:rsidP="002F13AE">
      <w:pPr>
        <w:spacing w:line="276" w:lineRule="auto"/>
        <w:rPr>
          <w:rFonts w:ascii="Verdana" w:eastAsia="Times New Roman" w:hAnsi="Verdana" w:cs="Arial"/>
          <w:b/>
          <w:bCs/>
          <w:lang w:eastAsia="nl-NL"/>
        </w:rPr>
      </w:pPr>
    </w:p>
    <w:tbl>
      <w:tblPr>
        <w:tblW w:w="8080" w:type="dxa"/>
        <w:tblInd w:w="108" w:type="dxa"/>
        <w:tblLayout w:type="fixed"/>
        <w:tblLook w:val="0000" w:firstRow="0" w:lastRow="0" w:firstColumn="0" w:lastColumn="0" w:noHBand="0" w:noVBand="0"/>
      </w:tblPr>
      <w:tblGrid>
        <w:gridCol w:w="3670"/>
        <w:gridCol w:w="4410"/>
      </w:tblGrid>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Naam vertegenwoordigingsbevoegde natuurlijk persoon</w:t>
            </w:r>
          </w:p>
          <w:p w:rsidR="002F13AE" w:rsidRPr="002F13AE" w:rsidRDefault="002F13AE" w:rsidP="002F13AE">
            <w:pPr>
              <w:spacing w:line="276" w:lineRule="auto"/>
              <w:rPr>
                <w:rFonts w:ascii="Verdana" w:eastAsia="Times New Roman" w:hAnsi="Verdana" w:cs="Arial"/>
                <w:vertAlign w:val="superscript"/>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Geboorteplaats en -datum</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Functie</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67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vertegenwoordigde rechtspersoon</w:t>
            </w:r>
          </w:p>
          <w:p w:rsidR="002F13AE" w:rsidRPr="002F13AE" w:rsidRDefault="002F13AE" w:rsidP="002F13AE">
            <w:pPr>
              <w:spacing w:line="276" w:lineRule="auto"/>
              <w:rPr>
                <w:rFonts w:ascii="Verdana" w:eastAsia="Times New Roman" w:hAnsi="Verdana" w:cs="Arial"/>
                <w:lang w:eastAsia="nl-NL"/>
              </w:rPr>
            </w:pPr>
          </w:p>
        </w:tc>
        <w:tc>
          <w:tcPr>
            <w:tcW w:w="441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bl>
    <w:p w:rsidR="002F13AE" w:rsidRPr="002F13AE" w:rsidRDefault="002F13AE" w:rsidP="002F13AE">
      <w:pPr>
        <w:spacing w:line="276" w:lineRule="auto"/>
        <w:rPr>
          <w:rFonts w:ascii="Verdana" w:eastAsia="Times New Roman" w:hAnsi="Verdana" w:cs="Arial"/>
          <w:b/>
          <w:bCs/>
          <w:lang w:eastAsia="nl-NL"/>
        </w:rPr>
      </w:pPr>
    </w:p>
    <w:p w:rsidR="002F13AE" w:rsidRPr="002F13AE" w:rsidRDefault="002F13AE" w:rsidP="002F13AE">
      <w:pPr>
        <w:spacing w:line="276" w:lineRule="auto"/>
        <w:rPr>
          <w:rFonts w:ascii="Verdana" w:eastAsia="Times New Roman" w:hAnsi="Verdana" w:cs="Arial"/>
          <w:b/>
          <w:bCs/>
          <w:lang w:eastAsia="nl-NL"/>
        </w:rPr>
      </w:pPr>
      <w:bookmarkStart w:id="5" w:name="_Bijlage_6_1___Model_verklaring_inza"/>
      <w:bookmarkStart w:id="6" w:name="_DV_M603"/>
      <w:bookmarkEnd w:id="5"/>
      <w:bookmarkEnd w:id="6"/>
    </w:p>
    <w:p w:rsidR="002F13AE" w:rsidRPr="002F13AE" w:rsidRDefault="002F13AE" w:rsidP="002F13AE">
      <w:pPr>
        <w:spacing w:line="276" w:lineRule="auto"/>
        <w:rPr>
          <w:rFonts w:ascii="Verdana" w:eastAsia="Times New Roman" w:hAnsi="Verdana" w:cs="Arial"/>
          <w:b/>
          <w:bCs/>
          <w:lang w:eastAsia="nl-NL"/>
        </w:rPr>
      </w:pPr>
      <w:r w:rsidRPr="002F13AE">
        <w:rPr>
          <w:rFonts w:ascii="Verdana" w:eastAsia="Times New Roman" w:hAnsi="Verdana" w:cs="Arial"/>
          <w:b/>
          <w:bCs/>
          <w:lang w:eastAsia="nl-NL"/>
        </w:rPr>
        <w:t xml:space="preserve">E. Verklaring Gegadigde ten aanzien van de procedure en juistheid informatie </w:t>
      </w:r>
    </w:p>
    <w:p w:rsidR="002F13AE" w:rsidRPr="002F13AE" w:rsidRDefault="002F13AE" w:rsidP="002F13AE">
      <w:pPr>
        <w:spacing w:line="276" w:lineRule="auto"/>
        <w:rPr>
          <w:rFonts w:ascii="Verdana" w:eastAsia="Times New Roman" w:hAnsi="Verdana" w:cs="Times New Roman"/>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[naam Gegadigde] verklaart dat: </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ind w:left="720" w:hanging="720"/>
        <w:rPr>
          <w:rFonts w:ascii="Verdana" w:eastAsia="Times New Roman" w:hAnsi="Verdana" w:cs="Times New Roman"/>
          <w:lang w:eastAsia="nl-NL"/>
        </w:rPr>
      </w:pPr>
      <w:r w:rsidRPr="002F13AE">
        <w:rPr>
          <w:rFonts w:ascii="Verdana" w:eastAsia="Times New Roman" w:hAnsi="Verdana" w:cs="Times New Roman"/>
          <w:lang w:eastAsia="nl-NL"/>
        </w:rPr>
        <w:t>1.</w:t>
      </w:r>
      <w:r w:rsidRPr="002F13AE">
        <w:rPr>
          <w:rFonts w:ascii="Verdana" w:eastAsia="Times New Roman" w:hAnsi="Verdana" w:cs="Times New Roman"/>
          <w:lang w:eastAsia="nl-NL"/>
        </w:rPr>
        <w:tab/>
        <w:t xml:space="preserve">Zij heeft kennisgenomen van de Aanbestedingsleidraad en onvoorwaardelijk instemt met de daarin neergelegde procedure; </w:t>
      </w:r>
    </w:p>
    <w:p w:rsidR="002F13AE" w:rsidRPr="002F13AE" w:rsidRDefault="002F13AE" w:rsidP="002F13AE">
      <w:pPr>
        <w:spacing w:line="276" w:lineRule="auto"/>
        <w:ind w:left="720" w:hanging="720"/>
        <w:rPr>
          <w:rFonts w:ascii="Verdana" w:eastAsia="Times New Roman" w:hAnsi="Verdana" w:cs="Times New Roman"/>
          <w:lang w:eastAsia="nl-NL"/>
        </w:rPr>
      </w:pPr>
    </w:p>
    <w:p w:rsidR="002F13AE" w:rsidRPr="002F13AE" w:rsidRDefault="002F13AE" w:rsidP="002F13AE">
      <w:pPr>
        <w:spacing w:line="276" w:lineRule="auto"/>
        <w:ind w:left="705" w:hanging="705"/>
        <w:rPr>
          <w:rFonts w:ascii="Verdana" w:eastAsia="Times New Roman" w:hAnsi="Verdana" w:cs="Arial"/>
          <w:lang w:eastAsia="nl-NL"/>
        </w:rPr>
      </w:pPr>
      <w:r w:rsidRPr="002F13AE">
        <w:rPr>
          <w:rFonts w:ascii="Verdana" w:eastAsia="Times New Roman" w:hAnsi="Verdana" w:cs="Times New Roman"/>
          <w:lang w:eastAsia="nl-NL"/>
        </w:rPr>
        <w:t>2.</w:t>
      </w:r>
      <w:r w:rsidRPr="002F13AE">
        <w:rPr>
          <w:rFonts w:ascii="Verdana" w:eastAsia="Times New Roman" w:hAnsi="Verdana" w:cs="Times New Roman"/>
          <w:lang w:eastAsia="nl-NL"/>
        </w:rPr>
        <w:tab/>
        <w:t>Alle informatie die zij in het kader van deze aanbestedingsprocedure aan de Aanbesteder heeft verstrekt en zal verstrekken juist is.</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Aldus getekend te [plaats], [datum]</w:t>
      </w:r>
    </w:p>
    <w:p w:rsidR="002F13AE" w:rsidRPr="002F13AE" w:rsidRDefault="002F13AE" w:rsidP="002F13AE">
      <w:pPr>
        <w:spacing w:line="276" w:lineRule="auto"/>
        <w:rPr>
          <w:rFonts w:ascii="Verdana" w:eastAsia="Times New Roman" w:hAnsi="Verdana" w:cs="Arial"/>
          <w:b/>
          <w:lang w:eastAsia="nl-NL"/>
        </w:rPr>
      </w:pPr>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Naam [Gegadigde</w:t>
      </w:r>
      <w:r w:rsidRPr="002F13AE">
        <w:rPr>
          <w:rFonts w:ascii="Verdana" w:eastAsia="Times New Roman" w:hAnsi="Verdana" w:cs="Arial"/>
          <w:b/>
          <w:vertAlign w:val="superscript"/>
          <w:lang w:eastAsia="nl-NL"/>
        </w:rPr>
        <w:footnoteReference w:id="3"/>
      </w:r>
      <w:r w:rsidRPr="002F13AE">
        <w:rPr>
          <w:rFonts w:ascii="Verdana" w:eastAsia="Times New Roman" w:hAnsi="Verdana" w:cs="Arial"/>
          <w:b/>
          <w:lang w:eastAsia="nl-NL"/>
        </w:rPr>
        <w:t>]</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namens deze,</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natuurlijk persoon of personen genoemd onder 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[handtekening natuurlijk persoon of personen genoemd onder 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bookmarkStart w:id="7" w:name="_DV_M617"/>
      <w:bookmarkEnd w:id="7"/>
      <w:r w:rsidRPr="002F13AE">
        <w:rPr>
          <w:rFonts w:ascii="Verdana" w:eastAsia="Times New Roman" w:hAnsi="Verdana" w:cs="Verdana"/>
          <w:b/>
          <w:bCs/>
          <w:iCs/>
          <w:color w:val="000000"/>
          <w:lang w:eastAsia="nl-NL"/>
        </w:rPr>
        <w:br w:type="page"/>
      </w:r>
      <w:bookmarkStart w:id="8" w:name="_Toc451268176"/>
      <w:r w:rsidRPr="002F13AE">
        <w:rPr>
          <w:rFonts w:ascii="Verdana" w:eastAsia="Times New Roman" w:hAnsi="Verdana" w:cs="Verdana"/>
          <w:b/>
          <w:bCs/>
          <w:iCs/>
          <w:color w:val="000000"/>
          <w:lang w:eastAsia="nl-NL"/>
        </w:rPr>
        <w:lastRenderedPageBreak/>
        <w:t>bijlagen bij verzoek tot deelneming:</w:t>
      </w:r>
      <w:bookmarkEnd w:id="8"/>
    </w:p>
    <w:p w:rsidR="002F13AE" w:rsidRPr="002F13AE" w:rsidRDefault="002F13AE" w:rsidP="002F13AE">
      <w:pPr>
        <w:spacing w:line="276" w:lineRule="auto"/>
        <w:rPr>
          <w:rFonts w:ascii="Verdana" w:eastAsia="Times New Roman" w:hAnsi="Verdana" w:cs="Arial"/>
          <w:b/>
          <w:lang w:eastAsia="nl-NL"/>
        </w:rPr>
      </w:pPr>
      <w:bookmarkStart w:id="9" w:name="_DV_M618"/>
      <w:bookmarkStart w:id="10" w:name="_DV_M619"/>
      <w:bookmarkStart w:id="11" w:name="_DV_M620"/>
      <w:bookmarkStart w:id="12" w:name="_DV_M621"/>
      <w:bookmarkStart w:id="13" w:name="_DV_M622"/>
      <w:bookmarkStart w:id="14" w:name="_DV_M623"/>
      <w:bookmarkStart w:id="15" w:name="_DV_M624"/>
      <w:bookmarkStart w:id="16" w:name="_DV_M626"/>
      <w:bookmarkStart w:id="17" w:name="_DV_M627"/>
      <w:bookmarkEnd w:id="9"/>
      <w:bookmarkEnd w:id="10"/>
      <w:bookmarkEnd w:id="11"/>
      <w:bookmarkEnd w:id="12"/>
      <w:bookmarkEnd w:id="13"/>
      <w:bookmarkEnd w:id="14"/>
      <w:bookmarkEnd w:id="15"/>
      <w:bookmarkEnd w:id="16"/>
      <w:bookmarkEnd w:id="17"/>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Eis A: Verzoek tot deelneming</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Een door de Gegadigde volledig ingevuld en rechtsgeldig ondertekend verzoek tot deelneming conform het model opgenomen in </w:t>
      </w:r>
      <w:r w:rsidRPr="002F13AE">
        <w:rPr>
          <w:rFonts w:ascii="Verdana" w:eastAsia="Times New Roman" w:hAnsi="Verdana" w:cs="Arial"/>
          <w:b/>
          <w:lang w:eastAsia="nl-NL"/>
        </w:rPr>
        <w:t>bijlage 2.1</w:t>
      </w:r>
      <w:r w:rsidRPr="002F13AE">
        <w:rPr>
          <w:rFonts w:ascii="Verdana" w:eastAsia="Times New Roman" w:hAnsi="Verdana" w:cs="Arial"/>
          <w:lang w:eastAsia="nl-NL"/>
        </w:rPr>
        <w:t>, met:</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Kopie geldig identiteitsbewijs van de vertegenwoordigingsbevoegde natuurlijke persoon of personen, die het verzoek tot deelneming namens de Gegadigde ondertekenen.</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Eventuele (bijzondere) volmacht aan bovengenoemde natuurlijke personen verstrekt om het verzoek tot deelneming rechtsgeldig te kunnen ondertekenen. Deze volmacht is alleen vereist indien de vertegenwoordigingsbevoegdheid van die ondertekenaars niet al integraal blijkt uit het handelsregister. Er moet in dat geval tevens een kopie van een geldig identiteitsbewijs van de ondertekenaar van de volmacht worden overgelegd.</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Eventueel een volmacht van de overige (rechts)personen aan de penvoerder, indien sprake is van een verzoek tot deelneming van meerdere rechtspersonen die handelen namens de SPV i.o.</w:t>
      </w:r>
    </w:p>
    <w:p w:rsidR="002F13AE" w:rsidRPr="002F13AE" w:rsidRDefault="002F13AE" w:rsidP="002F13AE">
      <w:pPr>
        <w:spacing w:line="276" w:lineRule="auto"/>
        <w:ind w:left="360"/>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 xml:space="preserve">Eis B: Verklaring beschikbaarheid Belangrijke </w:t>
      </w:r>
      <w:proofErr w:type="spellStart"/>
      <w:r w:rsidRPr="002F13AE">
        <w:rPr>
          <w:rFonts w:ascii="Verdana" w:eastAsia="Times New Roman" w:hAnsi="Verdana" w:cs="Arial"/>
          <w:b/>
          <w:lang w:eastAsia="nl-NL"/>
        </w:rPr>
        <w:t>Onderopdrachtnemers</w:t>
      </w:r>
      <w:proofErr w:type="spellEnd"/>
      <w:r w:rsidRPr="002F13AE">
        <w:rPr>
          <w:rFonts w:ascii="Verdana" w:eastAsia="Times New Roman" w:hAnsi="Verdana" w:cs="Arial"/>
          <w:b/>
          <w:lang w:eastAsia="nl-NL"/>
        </w:rPr>
        <w:t xml:space="preserve"> (paragraaf 3.8)</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Een door iedere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volledig ingevulde en rechtsgeldig ondertekende verklaring beschikbaarheid Belangrijke </w:t>
      </w:r>
      <w:proofErr w:type="spellStart"/>
      <w:r w:rsidRPr="002F13AE">
        <w:rPr>
          <w:rFonts w:ascii="Verdana" w:eastAsia="Times New Roman" w:hAnsi="Verdana" w:cs="Arial"/>
          <w:lang w:eastAsia="nl-NL"/>
        </w:rPr>
        <w:t>Onderopdrachtnemers</w:t>
      </w:r>
      <w:proofErr w:type="spellEnd"/>
      <w:r w:rsidRPr="002F13AE">
        <w:rPr>
          <w:rFonts w:ascii="Verdana" w:eastAsia="Times New Roman" w:hAnsi="Verdana" w:cs="Arial"/>
          <w:lang w:eastAsia="nl-NL"/>
        </w:rPr>
        <w:t xml:space="preserve"> conform het model opgenomen in </w:t>
      </w:r>
      <w:r w:rsidRPr="002F13AE">
        <w:rPr>
          <w:rFonts w:ascii="Verdana" w:eastAsia="Times New Roman" w:hAnsi="Verdana" w:cs="Arial"/>
          <w:b/>
          <w:lang w:eastAsia="nl-NL"/>
        </w:rPr>
        <w:t>bijlage 2.2</w:t>
      </w:r>
      <w:r w:rsidRPr="002F13AE">
        <w:rPr>
          <w:rFonts w:ascii="Verdana" w:eastAsia="Times New Roman" w:hAnsi="Verdana" w:cs="Arial"/>
          <w:lang w:eastAsia="nl-NL"/>
        </w:rPr>
        <w:t>, met:</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 xml:space="preserve">Kopie geldig identiteitsbewijs van de vertegenwoordigingsbevoegde natuurlijke persoon of personen, die de verklaring beschikbaarheid Belangrijke </w:t>
      </w:r>
      <w:proofErr w:type="spellStart"/>
      <w:r w:rsidRPr="002F13AE">
        <w:rPr>
          <w:rFonts w:ascii="Verdana" w:eastAsia="Times New Roman" w:hAnsi="Verdana" w:cs="Arial"/>
          <w:lang w:eastAsia="nl-NL"/>
        </w:rPr>
        <w:t>Onderopdrachtnemers</w:t>
      </w:r>
      <w:proofErr w:type="spellEnd"/>
      <w:r w:rsidRPr="002F13AE">
        <w:rPr>
          <w:rFonts w:ascii="Verdana" w:eastAsia="Times New Roman" w:hAnsi="Verdana" w:cs="Arial"/>
          <w:lang w:eastAsia="nl-NL"/>
        </w:rPr>
        <w:t xml:space="preserve"> namens de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ondertekenen.</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 xml:space="preserve">Eventuele volmacht aan bovengenoemde natuurlijke personen verstrekt om de verklaring beschikbaarheid Belangrijke </w:t>
      </w:r>
      <w:proofErr w:type="spellStart"/>
      <w:r w:rsidRPr="002F13AE">
        <w:rPr>
          <w:rFonts w:ascii="Verdana" w:eastAsia="Times New Roman" w:hAnsi="Verdana" w:cs="Arial"/>
          <w:lang w:eastAsia="nl-NL"/>
        </w:rPr>
        <w:t>Onderopdrachtnemers</w:t>
      </w:r>
      <w:proofErr w:type="spellEnd"/>
      <w:r w:rsidRPr="002F13AE">
        <w:rPr>
          <w:rFonts w:ascii="Verdana" w:eastAsia="Times New Roman" w:hAnsi="Verdana" w:cs="Arial"/>
          <w:lang w:eastAsia="nl-NL"/>
        </w:rPr>
        <w:t xml:space="preserve"> rechtsgeldig te kunnen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Eis C: Eigen verklaring (paragraaf 3.11)</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Een door de Gegadigde</w:t>
      </w:r>
      <w:r w:rsidRPr="002F13AE">
        <w:rPr>
          <w:rFonts w:ascii="Verdana" w:eastAsia="Times New Roman" w:hAnsi="Verdana" w:cs="Arial"/>
          <w:vertAlign w:val="superscript"/>
          <w:lang w:eastAsia="nl-NL"/>
        </w:rPr>
        <w:footnoteReference w:id="4"/>
      </w:r>
      <w:r w:rsidRPr="002F13AE">
        <w:rPr>
          <w:rFonts w:ascii="Verdana" w:eastAsia="Times New Roman" w:hAnsi="Verdana" w:cs="Arial"/>
          <w:lang w:eastAsia="nl-NL"/>
        </w:rPr>
        <w:t xml:space="preserve"> en door iedere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volledig ingevulde en rechtsgeldig ondertekende Eigen Verklaring bestaande uit de Eigen verklaring voor aanbestedingsprocedures van aanbestedende diensten (Gegadigde)</w:t>
      </w:r>
      <w:r w:rsidRPr="002F13AE">
        <w:rPr>
          <w:rFonts w:ascii="Verdana" w:eastAsia="Times New Roman" w:hAnsi="Verdana" w:cs="Arial"/>
          <w:b/>
          <w:lang w:eastAsia="nl-NL"/>
        </w:rPr>
        <w:t xml:space="preserve"> (bijlage 2.3 A)</w:t>
      </w:r>
      <w:r w:rsidRPr="002F13AE">
        <w:rPr>
          <w:rFonts w:ascii="Verdana" w:eastAsia="Times New Roman" w:hAnsi="Verdana" w:cs="Arial"/>
          <w:lang w:eastAsia="nl-NL"/>
        </w:rPr>
        <w:t xml:space="preserve"> of </w:t>
      </w:r>
      <w:proofErr w:type="spellStart"/>
      <w:r w:rsidRPr="002F13AE">
        <w:rPr>
          <w:rFonts w:ascii="Verdana" w:eastAsia="Times New Roman" w:hAnsi="Verdana" w:cs="Arial"/>
          <w:lang w:eastAsia="nl-NL"/>
        </w:rPr>
        <w:t>Derdenverklaring</w:t>
      </w:r>
      <w:proofErr w:type="spellEnd"/>
      <w:r w:rsidRPr="002F13AE">
        <w:rPr>
          <w:rFonts w:ascii="Verdana" w:eastAsia="Times New Roman" w:hAnsi="Verdana" w:cs="Arial"/>
          <w:lang w:eastAsia="nl-NL"/>
        </w:rPr>
        <w:t xml:space="preserve"> uitsluitingsgronden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w:t>
      </w:r>
      <w:r w:rsidRPr="002F13AE">
        <w:rPr>
          <w:rFonts w:ascii="Verdana" w:eastAsia="Times New Roman" w:hAnsi="Verdana" w:cs="Arial"/>
          <w:b/>
          <w:lang w:eastAsia="nl-NL"/>
        </w:rPr>
        <w:t>(bijlage 2.6)</w:t>
      </w:r>
      <w:r w:rsidRPr="002F13AE">
        <w:rPr>
          <w:rFonts w:ascii="Verdana" w:eastAsia="Times New Roman" w:hAnsi="Verdana" w:cs="Arial"/>
          <w:lang w:eastAsia="nl-NL"/>
        </w:rPr>
        <w:t xml:space="preserve">  (zie paragraaf 3.11.3 van de Aanbestedingsleidraad) alsmede de Aanvullende eigen verklaring (</w:t>
      </w:r>
      <w:r w:rsidRPr="002F13AE">
        <w:rPr>
          <w:rFonts w:ascii="Verdana" w:eastAsia="Times New Roman" w:hAnsi="Verdana" w:cs="Arial"/>
          <w:b/>
          <w:lang w:eastAsia="nl-NL"/>
        </w:rPr>
        <w:t xml:space="preserve">bijlage 2.3 B.) </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De Eigen Verklaring moet worden ingediend met:</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 xml:space="preserve">Kopie geldig identiteitsbewijs van de vertegenwoordigingsbevoegde natuurlijke persoon of personen, die de Eigen Verklaring  namens de SPV dan wel de betreffende deelnemer in de SPV i.o. of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ondertekenen.</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Eventuele volmacht aan bovengenoemde natuurlijke personen verstrekt om de Eigen Verklaring rechtsgeldig te kunnen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 xml:space="preserve">Eis D: Verklaring financieel-economische draagkracht (paragraaf 3.12) </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lastRenderedPageBreak/>
        <w:t xml:space="preserve">Een door de financiële instelling – als bedoeld in paragraaf 3.12.2 van de Aanbestedingsleidraad – volledig ingevulde en rechtsgeldig ondertekende verklaring financieel-economische draagkracht conform het model opgenomen in </w:t>
      </w:r>
      <w:r w:rsidRPr="002F13AE">
        <w:rPr>
          <w:rFonts w:ascii="Verdana" w:eastAsia="Times New Roman" w:hAnsi="Verdana" w:cs="Arial"/>
          <w:b/>
          <w:lang w:eastAsia="nl-NL"/>
        </w:rPr>
        <w:t>bijlage 2.4</w:t>
      </w:r>
      <w:r w:rsidRPr="002F13AE">
        <w:rPr>
          <w:rFonts w:ascii="Verdana" w:eastAsia="Times New Roman" w:hAnsi="Verdana" w:cs="Arial"/>
          <w:lang w:eastAsia="nl-NL"/>
        </w:rPr>
        <w:t>, met:</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Uittreksel handelsregister van de financiële instelling.</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Kopie geldig identiteitsbewijs van de vertegenwoordigingsbevoegde natuurlijke persoon of personen, die de verklaring financieel-economische draagkracht namens de financiële instelling ondertekenen.</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Eventuele volmacht aan bovengenoemde natuurlijke personen verstrekt om de verklaring financieel-economische draagkracht rechtsgeldig te kunnen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Eis E: Verklaring technische en organisatorische bekwaamheid (paragraaf 3.13)</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Een door de Gegadigde per referentieproject volledig ingevulde en rechtsgeldig ondertekende referentie conform het model opgenomen in </w:t>
      </w:r>
      <w:r w:rsidRPr="002F13AE">
        <w:rPr>
          <w:rFonts w:ascii="Verdana" w:eastAsia="Times New Roman" w:hAnsi="Verdana" w:cs="Arial"/>
          <w:b/>
          <w:lang w:eastAsia="nl-NL"/>
        </w:rPr>
        <w:t>bijlage 2.5 sub A en B</w:t>
      </w:r>
      <w:r w:rsidRPr="002F13AE">
        <w:rPr>
          <w:rFonts w:ascii="Verdana" w:eastAsia="Times New Roman" w:hAnsi="Verdana" w:cs="Arial"/>
          <w:lang w:eastAsia="nl-NL"/>
        </w:rPr>
        <w:t>, met per referentieproject:</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Kopie geldig identiteitsbewijs van de vertegenwoordigingsbevoegde natuurlijke persoon of personen, die de referentie namens de Gegadigde ondertekenen indien de kopie van het geldig identiteitsbewijs van de ondertekenende natuurlijke persoon niet reeds is ingediend.</w:t>
      </w:r>
    </w:p>
    <w:p w:rsidR="002F13AE" w:rsidRPr="002F13AE" w:rsidRDefault="002F13AE" w:rsidP="002F13AE">
      <w:pPr>
        <w:numPr>
          <w:ilvl w:val="0"/>
          <w:numId w:val="32"/>
        </w:numPr>
        <w:spacing w:line="276" w:lineRule="auto"/>
        <w:rPr>
          <w:rFonts w:ascii="Verdana" w:eastAsia="Times New Roman" w:hAnsi="Verdana" w:cs="Arial"/>
          <w:lang w:eastAsia="nl-NL"/>
        </w:rPr>
      </w:pPr>
      <w:r w:rsidRPr="002F13AE">
        <w:rPr>
          <w:rFonts w:ascii="Verdana" w:eastAsia="Times New Roman" w:hAnsi="Verdana" w:cs="Arial"/>
          <w:lang w:eastAsia="nl-NL"/>
        </w:rPr>
        <w:t>Eventuele volmacht aan bovengenoemde natuurlijke personen verstrekt om de referentie rechtsgeldig te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2F13AE" w:rsidRPr="002F13AE" w:rsidRDefault="002F13AE" w:rsidP="002F13AE">
      <w:pPr>
        <w:spacing w:line="276" w:lineRule="auto"/>
        <w:rPr>
          <w:rFonts w:ascii="Verdana" w:eastAsia="Times New Roman" w:hAnsi="Verdana" w:cs="Times New Roman"/>
          <w:lang w:eastAsia="nl-NL"/>
        </w:rPr>
      </w:pPr>
      <w:bookmarkStart w:id="18" w:name="_DV_M629"/>
      <w:bookmarkStart w:id="19" w:name="_DV_M630"/>
      <w:bookmarkStart w:id="20" w:name="_DV_M631"/>
      <w:bookmarkStart w:id="21" w:name="_DV_M632"/>
      <w:bookmarkStart w:id="22" w:name="_DV_M633"/>
      <w:bookmarkStart w:id="23" w:name="_Toc196446621"/>
      <w:bookmarkEnd w:id="18"/>
      <w:bookmarkEnd w:id="19"/>
      <w:bookmarkEnd w:id="20"/>
      <w:bookmarkEnd w:id="21"/>
      <w:bookmarkEnd w:id="22"/>
      <w:r w:rsidRPr="002F13AE">
        <w:rPr>
          <w:rFonts w:ascii="Verdana" w:eastAsia="Times New Roman" w:hAnsi="Verdana" w:cs="Times New Roman"/>
          <w:lang w:eastAsia="nl-NL"/>
        </w:rPr>
        <w:br w:type="page"/>
      </w:r>
      <w:bookmarkStart w:id="24" w:name="_Toc451268177"/>
      <w:r w:rsidRPr="002F13AE">
        <w:rPr>
          <w:rFonts w:ascii="Verdana" w:eastAsia="Times New Roman" w:hAnsi="Verdana" w:cs="Arial"/>
          <w:b/>
          <w:bCs/>
          <w:iCs/>
          <w:kern w:val="32"/>
          <w:lang w:eastAsia="nl-NL"/>
        </w:rPr>
        <w:lastRenderedPageBreak/>
        <w:t xml:space="preserve">bijlage 2.2: Modelverklaring beschikbaarheid Belangrijke </w:t>
      </w:r>
      <w:proofErr w:type="spellStart"/>
      <w:r w:rsidRPr="002F13AE">
        <w:rPr>
          <w:rFonts w:ascii="Verdana" w:eastAsia="Times New Roman" w:hAnsi="Verdana" w:cs="Arial"/>
          <w:b/>
          <w:bCs/>
          <w:iCs/>
          <w:kern w:val="32"/>
          <w:lang w:eastAsia="nl-NL"/>
        </w:rPr>
        <w:t>Onderopdrachtnemer</w:t>
      </w:r>
      <w:bookmarkEnd w:id="24"/>
      <w:proofErr w:type="spellEnd"/>
      <w:r w:rsidRPr="002F13AE">
        <w:rPr>
          <w:rFonts w:ascii="Verdana" w:eastAsia="Times New Roman" w:hAnsi="Verdana" w:cs="Times New Roman"/>
          <w:vertAlign w:val="superscript"/>
          <w:lang w:eastAsia="nl-NL"/>
        </w:rPr>
        <w:footnoteReference w:id="5"/>
      </w:r>
      <w:bookmarkEnd w:id="23"/>
    </w:p>
    <w:p w:rsidR="002F13AE" w:rsidRPr="002F13AE" w:rsidRDefault="002F13AE" w:rsidP="002F13AE">
      <w:pPr>
        <w:spacing w:line="276" w:lineRule="auto"/>
        <w:rPr>
          <w:rFonts w:ascii="Verdana" w:eastAsia="Times New Roman" w:hAnsi="Verdana" w:cs="Arial"/>
          <w:lang w:eastAsia="nl-NL"/>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5093"/>
      </w:tblGrid>
      <w:tr w:rsidR="002F13AE" w:rsidRPr="002F13AE" w:rsidTr="0019678F">
        <w:tc>
          <w:tcPr>
            <w:tcW w:w="8188" w:type="dxa"/>
            <w:gridSpan w:val="2"/>
          </w:tcPr>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 xml:space="preserve">Gegevens Belangrijke </w:t>
            </w:r>
            <w:proofErr w:type="spellStart"/>
            <w:r w:rsidRPr="002F13AE">
              <w:rPr>
                <w:rFonts w:ascii="Verdana" w:eastAsia="Times New Roman" w:hAnsi="Verdana" w:cs="Arial"/>
                <w:b/>
                <w:lang w:eastAsia="nl-NL"/>
              </w:rPr>
              <w:t>Onderopdrachtnemer</w:t>
            </w:r>
            <w:proofErr w:type="spellEnd"/>
          </w:p>
        </w:tc>
      </w:tr>
      <w:tr w:rsidR="002F13AE" w:rsidRPr="002F13AE" w:rsidTr="0019678F">
        <w:tc>
          <w:tcPr>
            <w:tcW w:w="3095" w:type="dxa"/>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w:t>
            </w:r>
          </w:p>
          <w:p w:rsidR="002F13AE" w:rsidRPr="002F13AE" w:rsidRDefault="002F13AE" w:rsidP="002F13AE">
            <w:pPr>
              <w:spacing w:line="276" w:lineRule="auto"/>
              <w:rPr>
                <w:rFonts w:ascii="Verdana" w:eastAsia="Times New Roman" w:hAnsi="Verdana" w:cs="Arial"/>
                <w:lang w:eastAsia="nl-NL"/>
              </w:rPr>
            </w:pPr>
          </w:p>
        </w:tc>
        <w:tc>
          <w:tcPr>
            <w:tcW w:w="5093" w:type="dxa"/>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095" w:type="dxa"/>
          </w:tcPr>
          <w:p w:rsidR="002F13AE" w:rsidRPr="002F13AE" w:rsidRDefault="002F13AE" w:rsidP="002F13AE">
            <w:pPr>
              <w:spacing w:line="276" w:lineRule="auto"/>
              <w:rPr>
                <w:rFonts w:ascii="Verdana" w:eastAsia="Times New Roman" w:hAnsi="Verdana" w:cs="Arial"/>
                <w:vertAlign w:val="superscript"/>
                <w:lang w:eastAsia="nl-NL"/>
              </w:rPr>
            </w:pPr>
            <w:r w:rsidRPr="002F13AE">
              <w:rPr>
                <w:rFonts w:ascii="Verdana" w:eastAsia="Times New Roman" w:hAnsi="Verdana" w:cs="Arial"/>
                <w:lang w:eastAsia="nl-NL"/>
              </w:rPr>
              <w:t>Rechtsvorm</w:t>
            </w:r>
          </w:p>
          <w:p w:rsidR="002F13AE" w:rsidRPr="002F13AE" w:rsidRDefault="002F13AE" w:rsidP="002F13AE">
            <w:pPr>
              <w:spacing w:line="276" w:lineRule="auto"/>
              <w:rPr>
                <w:rFonts w:ascii="Verdana" w:eastAsia="Times New Roman" w:hAnsi="Verdana" w:cs="Arial"/>
                <w:vertAlign w:val="superscript"/>
                <w:lang w:eastAsia="nl-NL"/>
              </w:rPr>
            </w:pPr>
          </w:p>
        </w:tc>
        <w:tc>
          <w:tcPr>
            <w:tcW w:w="5093" w:type="dxa"/>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095" w:type="dxa"/>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Adresgegevens</w:t>
            </w:r>
          </w:p>
          <w:p w:rsidR="002F13AE" w:rsidRPr="002F13AE" w:rsidRDefault="002F13AE" w:rsidP="002F13AE">
            <w:pPr>
              <w:spacing w:line="276" w:lineRule="auto"/>
              <w:rPr>
                <w:rFonts w:ascii="Verdana" w:eastAsia="Times New Roman" w:hAnsi="Verdana" w:cs="Arial"/>
                <w:lang w:eastAsia="nl-NL"/>
              </w:rPr>
            </w:pPr>
          </w:p>
        </w:tc>
        <w:tc>
          <w:tcPr>
            <w:tcW w:w="5093" w:type="dxa"/>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095" w:type="dxa"/>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E-mail </w:t>
            </w:r>
          </w:p>
          <w:p w:rsidR="002F13AE" w:rsidRPr="002F13AE" w:rsidRDefault="002F13AE" w:rsidP="002F13AE">
            <w:pPr>
              <w:spacing w:line="276" w:lineRule="auto"/>
              <w:rPr>
                <w:rFonts w:ascii="Verdana" w:eastAsia="Times New Roman" w:hAnsi="Verdana" w:cs="Arial"/>
                <w:lang w:eastAsia="nl-NL"/>
              </w:rPr>
            </w:pPr>
          </w:p>
        </w:tc>
        <w:tc>
          <w:tcPr>
            <w:tcW w:w="5093" w:type="dxa"/>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3095" w:type="dxa"/>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Telefoon</w:t>
            </w:r>
          </w:p>
          <w:p w:rsidR="002F13AE" w:rsidRPr="002F13AE" w:rsidRDefault="002F13AE" w:rsidP="002F13AE">
            <w:pPr>
              <w:spacing w:line="276" w:lineRule="auto"/>
              <w:rPr>
                <w:rFonts w:ascii="Verdana" w:eastAsia="Times New Roman" w:hAnsi="Verdana" w:cs="Arial"/>
                <w:lang w:eastAsia="nl-NL"/>
              </w:rPr>
            </w:pPr>
          </w:p>
        </w:tc>
        <w:tc>
          <w:tcPr>
            <w:tcW w:w="5093" w:type="dxa"/>
          </w:tcPr>
          <w:p w:rsidR="002F13AE" w:rsidRPr="002F13AE" w:rsidRDefault="002F13AE" w:rsidP="002F13AE">
            <w:pPr>
              <w:spacing w:line="276" w:lineRule="auto"/>
              <w:rPr>
                <w:rFonts w:ascii="Verdana" w:eastAsia="Times New Roman" w:hAnsi="Verdana" w:cs="Arial"/>
                <w:lang w:eastAsia="nl-NL"/>
              </w:rPr>
            </w:pPr>
          </w:p>
        </w:tc>
      </w:tr>
    </w:tbl>
    <w:p w:rsidR="002F13AE" w:rsidRPr="002F13AE" w:rsidRDefault="002F13AE" w:rsidP="002F13AE">
      <w:pPr>
        <w:spacing w:line="276" w:lineRule="auto"/>
        <w:rPr>
          <w:rFonts w:ascii="Verdana" w:eastAsia="Times New Roman" w:hAnsi="Verdana" w:cs="Arial"/>
          <w:lang w:eastAsia="nl-NL"/>
        </w:rPr>
      </w:pPr>
      <w:bookmarkStart w:id="25" w:name="_DV_M637"/>
      <w:bookmarkStart w:id="26" w:name="_DV_M639"/>
      <w:bookmarkEnd w:id="25"/>
      <w:bookmarkEnd w:id="26"/>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[Naam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verklaart:</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 </w:t>
      </w:r>
    </w:p>
    <w:p w:rsidR="002F13AE" w:rsidRPr="002F13AE" w:rsidRDefault="002F13AE" w:rsidP="002F13AE">
      <w:pPr>
        <w:spacing w:line="276" w:lineRule="auto"/>
        <w:ind w:left="709" w:hanging="709"/>
        <w:rPr>
          <w:rFonts w:ascii="Verdana" w:eastAsia="Times New Roman" w:hAnsi="Verdana" w:cs="Arial"/>
          <w:lang w:eastAsia="nl-NL"/>
        </w:rPr>
      </w:pPr>
      <w:bookmarkStart w:id="27" w:name="_DV_M640"/>
      <w:bookmarkEnd w:id="27"/>
      <w:r w:rsidRPr="002F13AE">
        <w:rPr>
          <w:rFonts w:ascii="Verdana" w:eastAsia="Times New Roman" w:hAnsi="Verdana" w:cs="Arial"/>
          <w:lang w:eastAsia="nl-NL"/>
        </w:rPr>
        <w:t>1.</w:t>
      </w:r>
      <w:r w:rsidRPr="002F13AE">
        <w:rPr>
          <w:rFonts w:ascii="Verdana" w:eastAsia="Times New Roman" w:hAnsi="Verdana" w:cs="Arial"/>
          <w:lang w:eastAsia="nl-NL"/>
        </w:rPr>
        <w:tab/>
        <w:t xml:space="preserve">Dat zij heeft kennisgenomen van de Aanbestedingsleidraad voor deze aanbestedingsprocedure en onvoorwaardelijk met de daarin neergelegde procedure instemt; </w:t>
      </w:r>
    </w:p>
    <w:p w:rsidR="002F13AE" w:rsidRPr="002F13AE" w:rsidRDefault="002F13AE" w:rsidP="002F13AE">
      <w:pPr>
        <w:spacing w:line="276" w:lineRule="auto"/>
        <w:ind w:left="709" w:hanging="709"/>
        <w:rPr>
          <w:rFonts w:ascii="Verdana" w:eastAsia="Times New Roman" w:hAnsi="Verdana" w:cs="Arial"/>
          <w:lang w:eastAsia="nl-NL"/>
        </w:rPr>
      </w:pPr>
      <w:bookmarkStart w:id="28" w:name="_DV_M641"/>
      <w:bookmarkEnd w:id="28"/>
      <w:r w:rsidRPr="002F13AE">
        <w:rPr>
          <w:rFonts w:ascii="Verdana" w:eastAsia="Times New Roman" w:hAnsi="Verdana" w:cs="Arial"/>
          <w:lang w:eastAsia="nl-NL"/>
        </w:rPr>
        <w:t>2.</w:t>
      </w:r>
      <w:r w:rsidRPr="002F13AE">
        <w:rPr>
          <w:rFonts w:ascii="Verdana" w:eastAsia="Times New Roman" w:hAnsi="Verdana" w:cs="Arial"/>
          <w:lang w:eastAsia="nl-NL"/>
        </w:rPr>
        <w:tab/>
        <w:t>Dat alle informatie die zij in het kader van deze aanbestedingsprocedure, direct of indirect, aan de Aanbesteder heeft verstrekt en zal verstrekken juist is en dat zij zich ervan bewust is dat eventueel door de Aanbesteder gesignaleerde onjuistheden daarin aanleiding kunnen geven de Gegadigde uit te sluiten van verdere deelneming aan deze aanbestedingsprocedure;</w:t>
      </w:r>
    </w:p>
    <w:p w:rsidR="002F13AE" w:rsidRPr="002F13AE" w:rsidRDefault="002F13AE" w:rsidP="002F13AE">
      <w:pPr>
        <w:spacing w:line="276" w:lineRule="auto"/>
        <w:ind w:left="709" w:hanging="709"/>
        <w:rPr>
          <w:rFonts w:ascii="Verdana" w:eastAsia="Times New Roman" w:hAnsi="Verdana" w:cs="Arial"/>
          <w:lang w:eastAsia="nl-NL"/>
        </w:rPr>
      </w:pPr>
      <w:bookmarkStart w:id="29" w:name="_DV_M642"/>
      <w:bookmarkEnd w:id="29"/>
      <w:r w:rsidRPr="002F13AE">
        <w:rPr>
          <w:rFonts w:ascii="Verdana" w:eastAsia="Times New Roman" w:hAnsi="Verdana" w:cs="Arial"/>
          <w:lang w:eastAsia="nl-NL"/>
        </w:rPr>
        <w:t>3.</w:t>
      </w:r>
      <w:r w:rsidRPr="002F13AE">
        <w:rPr>
          <w:rFonts w:ascii="Verdana" w:eastAsia="Times New Roman" w:hAnsi="Verdana" w:cs="Arial"/>
          <w:lang w:eastAsia="nl-NL"/>
        </w:rPr>
        <w:tab/>
        <w:t>Dat [naam Gegadigde], indien het Project aan [naam Gegadigde] zal worden gegund, voor de uitvoering van het Project zal kunnen beschikken over de kennis, ervaring en middelen die de ondergetekende ter beschikking heeft, en dat de werkzaamheden die betrekking hebben op de eisen waarvoor op ondergetekende een beroep wordt gedaan, door ondergetekende zullen worden uitgevoerd. In dit verband stemt zij er mee in dat de ervaring van ondergetekende als eigen ervaring van de Gegadigde wordt aangemerkt.</w:t>
      </w:r>
    </w:p>
    <w:p w:rsidR="002F13AE" w:rsidRPr="002F13AE" w:rsidRDefault="002F13AE" w:rsidP="002F13AE">
      <w:pPr>
        <w:spacing w:line="276" w:lineRule="auto"/>
        <w:rPr>
          <w:rFonts w:ascii="Verdana" w:eastAsia="Times New Roman" w:hAnsi="Verdana" w:cs="Arial"/>
          <w:lang w:eastAsia="nl-NL"/>
        </w:rPr>
      </w:pPr>
      <w:bookmarkStart w:id="30" w:name="_DV_M643"/>
      <w:bookmarkEnd w:id="30"/>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Aldus getekend te [plaats], [datum] </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vertegenwoordigingsbevoegd natuurlijk persoon]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[functie]</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[handtekening]</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bookmarkStart w:id="31" w:name="_Toc196446622"/>
      <w:r w:rsidRPr="002F13AE">
        <w:rPr>
          <w:rFonts w:ascii="Verdana" w:eastAsia="Times New Roman" w:hAnsi="Verdana" w:cs="Verdana"/>
          <w:b/>
          <w:bCs/>
          <w:iCs/>
          <w:color w:val="000000"/>
          <w:lang w:eastAsia="nl-NL"/>
        </w:rPr>
        <w:br w:type="page"/>
      </w:r>
      <w:bookmarkStart w:id="32" w:name="_Toc451268178"/>
      <w:bookmarkStart w:id="33" w:name="_Toc266807246"/>
      <w:r w:rsidRPr="002F13AE">
        <w:rPr>
          <w:rFonts w:ascii="Verdana" w:eastAsia="Times New Roman" w:hAnsi="Verdana" w:cs="Verdana"/>
          <w:b/>
          <w:bCs/>
          <w:iCs/>
          <w:color w:val="000000"/>
          <w:lang w:eastAsia="nl-NL"/>
        </w:rPr>
        <w:lastRenderedPageBreak/>
        <w:t>bijlage 2.3 A: Eigen verklaring voor aanbestedingsprocedures van aanbestedende diensten</w:t>
      </w:r>
      <w:bookmarkEnd w:id="32"/>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Zie hiervoor het bijgevoegde PDF document.</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br w:type="page"/>
      </w:r>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bookmarkStart w:id="34" w:name="_Toc451268179"/>
      <w:r w:rsidRPr="002F13AE">
        <w:rPr>
          <w:rFonts w:ascii="Verdana" w:eastAsia="Times New Roman" w:hAnsi="Verdana" w:cs="Verdana"/>
          <w:b/>
          <w:bCs/>
          <w:iCs/>
          <w:color w:val="000000"/>
          <w:lang w:eastAsia="nl-NL"/>
        </w:rPr>
        <w:lastRenderedPageBreak/>
        <w:t>bijlage 2.3 B: Model Aanvullende eigen verklaring</w:t>
      </w:r>
      <w:bookmarkEnd w:id="33"/>
      <w:r w:rsidRPr="002F13AE">
        <w:rPr>
          <w:rFonts w:ascii="Verdana" w:eastAsia="Times New Roman" w:hAnsi="Verdana" w:cs="Verdana"/>
          <w:b/>
          <w:bCs/>
          <w:iCs/>
          <w:color w:val="000000"/>
          <w:lang w:eastAsia="nl-NL"/>
        </w:rPr>
        <w:t xml:space="preserve"> (in te dienen naast de Eigen verklaring voor aanbestedingsprocedures van aanbestedende diensten of naast de </w:t>
      </w:r>
      <w:proofErr w:type="spellStart"/>
      <w:r w:rsidRPr="002F13AE">
        <w:rPr>
          <w:rFonts w:ascii="Verdana" w:eastAsia="Times New Roman" w:hAnsi="Verdana" w:cs="Verdana"/>
          <w:b/>
          <w:bCs/>
          <w:iCs/>
          <w:color w:val="000000"/>
          <w:lang w:eastAsia="nl-NL"/>
        </w:rPr>
        <w:t>Derdenverklaring</w:t>
      </w:r>
      <w:proofErr w:type="spellEnd"/>
      <w:r w:rsidRPr="002F13AE">
        <w:rPr>
          <w:rFonts w:ascii="Verdana" w:eastAsia="Times New Roman" w:hAnsi="Verdana" w:cs="Verdana"/>
          <w:b/>
          <w:bCs/>
          <w:iCs/>
          <w:color w:val="000000"/>
          <w:lang w:eastAsia="nl-NL"/>
        </w:rPr>
        <w:t xml:space="preserve"> uitsluitingsgronden)</w:t>
      </w:r>
      <w:bookmarkEnd w:id="34"/>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Alle deelnemers in de SPV (i.o.) dienen afzonderlijk een volledig ingevulde en ondertekende </w:t>
      </w:r>
      <w:r w:rsidRPr="002F13AE">
        <w:rPr>
          <w:rFonts w:ascii="Verdana" w:eastAsia="Times New Roman" w:hAnsi="Verdana" w:cs="Arial"/>
          <w:i/>
          <w:lang w:eastAsia="nl-NL"/>
        </w:rPr>
        <w:t>Aanvullende eigen verklaring</w:t>
      </w:r>
      <w:r w:rsidRPr="002F13AE">
        <w:rPr>
          <w:rFonts w:ascii="Verdana" w:eastAsia="Times New Roman" w:hAnsi="Verdana" w:cs="Arial"/>
          <w:lang w:eastAsia="nl-NL"/>
        </w:rPr>
        <w:t xml:space="preserve"> in te dienen. </w:t>
      </w:r>
      <w:r w:rsidRPr="002F13AE">
        <w:rPr>
          <w:rFonts w:ascii="Verdana" w:eastAsia="Times New Roman" w:hAnsi="Verdana" w:cs="Arial"/>
          <w:lang w:eastAsia="nl-NL"/>
        </w:rPr>
        <w:br/>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Belangrijke </w:t>
      </w:r>
      <w:proofErr w:type="spellStart"/>
      <w:r w:rsidRPr="002F13AE">
        <w:rPr>
          <w:rFonts w:ascii="Verdana" w:eastAsia="Times New Roman" w:hAnsi="Verdana" w:cs="Arial"/>
          <w:lang w:eastAsia="nl-NL"/>
        </w:rPr>
        <w:t>Onderopdrachtnemers</w:t>
      </w:r>
      <w:proofErr w:type="spellEnd"/>
      <w:r w:rsidRPr="002F13AE">
        <w:rPr>
          <w:rFonts w:ascii="Verdana" w:eastAsia="Times New Roman" w:hAnsi="Verdana" w:cs="Arial"/>
          <w:lang w:eastAsia="nl-NL"/>
        </w:rPr>
        <w:t xml:space="preserve">, alsmede andere </w:t>
      </w:r>
      <w:proofErr w:type="spellStart"/>
      <w:r w:rsidRPr="002F13AE">
        <w:rPr>
          <w:rFonts w:ascii="Verdana" w:eastAsia="Times New Roman" w:hAnsi="Verdana" w:cs="Arial"/>
          <w:lang w:eastAsia="nl-NL"/>
        </w:rPr>
        <w:t>onderopdrachtnemers</w:t>
      </w:r>
      <w:proofErr w:type="spellEnd"/>
      <w:r w:rsidRPr="002F13AE">
        <w:rPr>
          <w:rFonts w:ascii="Verdana" w:eastAsia="Times New Roman" w:hAnsi="Verdana" w:cs="Arial"/>
          <w:lang w:eastAsia="nl-NL"/>
        </w:rPr>
        <w:t xml:space="preserve"> voor zover dat volgt uit paragraaf 7.3.2 van de Aanbestedingsleidraad, dienen uitsluitend voor het onderdeel “Vragen ten aanzien van voorkennis en belangenverstrengeling” een ingevulde en ondertekende </w:t>
      </w:r>
      <w:r w:rsidRPr="002F13AE">
        <w:rPr>
          <w:rFonts w:ascii="Verdana" w:eastAsia="Times New Roman" w:hAnsi="Verdana" w:cs="Arial"/>
          <w:i/>
          <w:lang w:eastAsia="nl-NL"/>
        </w:rPr>
        <w:t>Aanvullende eigen verklaring</w:t>
      </w:r>
      <w:r w:rsidRPr="002F13AE">
        <w:rPr>
          <w:rFonts w:ascii="Verdana" w:eastAsia="Times New Roman" w:hAnsi="Verdana" w:cs="Arial"/>
          <w:lang w:eastAsia="nl-NL"/>
        </w:rPr>
        <w:t xml:space="preserve"> in te dienen.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De Aanbesteder behoudt zich het recht voor om het Bureau BIBOB een nader onderzoek te laten instellen naar Gegadigden, Aandeelhouders,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dan wel andere </w:t>
      </w:r>
      <w:proofErr w:type="spellStart"/>
      <w:r w:rsidRPr="002F13AE">
        <w:rPr>
          <w:rFonts w:ascii="Verdana" w:eastAsia="Times New Roman" w:hAnsi="Verdana" w:cs="Arial"/>
          <w:lang w:eastAsia="nl-NL"/>
        </w:rPr>
        <w:t>onderopdrachtnemers</w:t>
      </w:r>
      <w:proofErr w:type="spellEnd"/>
      <w:r w:rsidRPr="002F13AE">
        <w:rPr>
          <w:rFonts w:ascii="Verdana" w:eastAsia="Times New Roman" w:hAnsi="Verdana" w:cs="Arial"/>
          <w:lang w:eastAsia="nl-NL"/>
        </w:rPr>
        <w:t>, voor zover dat binnen de grenzen van de Richtlijn 2004/18/EG toelaatbaar is.</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V&amp;W Syntax (Adobe)"/>
          <w:bCs/>
          <w:lang w:eastAsia="nl-NL"/>
        </w:rPr>
        <w:t xml:space="preserve">Onder </w:t>
      </w:r>
      <w:r w:rsidRPr="002F13AE">
        <w:rPr>
          <w:rFonts w:ascii="Verdana" w:eastAsia="Times New Roman" w:hAnsi="Verdana" w:cs="V&amp;W Syntax (Adobe)"/>
          <w:bCs/>
          <w:i/>
          <w:lang w:eastAsia="nl-NL"/>
        </w:rPr>
        <w:t>onderneming</w:t>
      </w:r>
      <w:r w:rsidRPr="002F13AE">
        <w:rPr>
          <w:rFonts w:ascii="Verdana" w:eastAsia="Times New Roman" w:hAnsi="Verdana" w:cs="V&amp;W Syntax (Adobe)"/>
          <w:bCs/>
          <w:lang w:eastAsia="nl-NL"/>
        </w:rPr>
        <w:t xml:space="preserve"> wordt – voor zover van toepassing – verstaan de </w:t>
      </w:r>
      <w:r w:rsidRPr="002F13AE">
        <w:rPr>
          <w:rFonts w:ascii="Verdana" w:eastAsia="Times New Roman" w:hAnsi="Verdana" w:cs="Arial"/>
          <w:lang w:eastAsia="nl-NL"/>
        </w:rPr>
        <w:t xml:space="preserve">Gegadigde, iedere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en iedere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 xml:space="preserve"> indien en voor zover dat volgt uit paragraaf 7.3.2 van de Aanbestedingsleidraad.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____________________________________________________________</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V&amp;W Syntax (Adobe)"/>
          <w:bCs/>
          <w:lang w:eastAsia="nl-NL"/>
        </w:rPr>
      </w:pPr>
    </w:p>
    <w:p w:rsidR="002F13AE" w:rsidRPr="002F13AE" w:rsidRDefault="002F13AE" w:rsidP="002F13AE">
      <w:pPr>
        <w:spacing w:line="276" w:lineRule="auto"/>
        <w:rPr>
          <w:rFonts w:ascii="Verdana" w:eastAsia="Times New Roman" w:hAnsi="Verdana" w:cs="V&amp;W Syntax (Adobe)"/>
          <w:b/>
          <w:bCs/>
          <w:lang w:eastAsia="nl-NL"/>
        </w:rPr>
      </w:pPr>
      <w:r w:rsidRPr="002F13AE">
        <w:rPr>
          <w:rFonts w:ascii="Verdana" w:eastAsia="Times New Roman" w:hAnsi="Verdana" w:cs="V&amp;W Syntax (Adobe)"/>
          <w:b/>
          <w:bCs/>
          <w:lang w:eastAsia="nl-NL"/>
        </w:rPr>
        <w:t>AANVULLENDE EIGEN VERKLARING</w:t>
      </w: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in het kader van de aanbestedingsprocedure voor de opdracht [naam Project]</w:t>
      </w:r>
    </w:p>
    <w:p w:rsidR="002F13AE" w:rsidRPr="002F13AE" w:rsidRDefault="002F13AE" w:rsidP="002F13AE">
      <w:pPr>
        <w:spacing w:line="276" w:lineRule="auto"/>
        <w:rPr>
          <w:rFonts w:ascii="Verdana" w:eastAsia="Times New Roman" w:hAnsi="Verdana" w:cs="V&amp;W Syntax (Adobe)"/>
          <w:b/>
          <w:bCs/>
          <w:lang w:eastAsia="nl-NL"/>
        </w:rPr>
      </w:pP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 xml:space="preserve">Naam en adres van de onderneming: </w:t>
      </w:r>
    </w:p>
    <w:p w:rsidR="002F13AE" w:rsidRPr="002F13AE" w:rsidRDefault="002F13AE" w:rsidP="002F13AE">
      <w:pPr>
        <w:spacing w:line="276" w:lineRule="auto"/>
        <w:rPr>
          <w:rFonts w:ascii="Verdana" w:eastAsia="Times New Roman" w:hAnsi="Verdana" w:cs="V&amp;W Syntax (Adobe)"/>
          <w:bCs/>
          <w:lang w:eastAsia="nl-NL"/>
        </w:rPr>
      </w:pP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ab/>
        <w:t>…</w:t>
      </w:r>
    </w:p>
    <w:p w:rsidR="002F13AE" w:rsidRPr="002F13AE" w:rsidRDefault="002F13AE" w:rsidP="002F13AE">
      <w:pPr>
        <w:spacing w:line="276" w:lineRule="auto"/>
        <w:rPr>
          <w:rFonts w:ascii="Verdana" w:eastAsia="Times New Roman" w:hAnsi="Verdana" w:cs="V&amp;W Syntax (Adobe)"/>
          <w:bCs/>
          <w:lang w:eastAsia="nl-NL"/>
        </w:rPr>
      </w:pP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ab/>
        <w:t>Inschrijvingsnummer Kamer van Koophandel (inschrijvingsnummer van het handelsregister of een overeenkomstig register van het land van vestiging van de onderneming):</w:t>
      </w:r>
    </w:p>
    <w:p w:rsidR="002F13AE" w:rsidRPr="002F13AE" w:rsidRDefault="002F13AE" w:rsidP="002F13AE">
      <w:pPr>
        <w:spacing w:line="276" w:lineRule="auto"/>
        <w:rPr>
          <w:rFonts w:ascii="Verdana" w:eastAsia="Times New Roman" w:hAnsi="Verdana" w:cs="V&amp;W Syntax (Adobe)"/>
          <w:bCs/>
          <w:lang w:eastAsia="nl-NL"/>
        </w:rPr>
      </w:pP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ab/>
        <w:t>…</w:t>
      </w:r>
    </w:p>
    <w:p w:rsidR="002F13AE" w:rsidRPr="002F13AE" w:rsidRDefault="002F13AE" w:rsidP="002F13AE">
      <w:pPr>
        <w:spacing w:line="276" w:lineRule="auto"/>
        <w:rPr>
          <w:rFonts w:ascii="Verdana" w:eastAsia="Times New Roman" w:hAnsi="Verdana" w:cs="V&amp;W Syntax (Adobe)"/>
          <w:bCs/>
          <w:lang w:eastAsia="nl-NL"/>
        </w:rPr>
      </w:pP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ab/>
        <w:t>Contactpersoon van de onderneming (naam, e-mail, telefoon):</w:t>
      </w:r>
    </w:p>
    <w:p w:rsidR="002F13AE" w:rsidRPr="002F13AE" w:rsidRDefault="002F13AE" w:rsidP="002F13AE">
      <w:pPr>
        <w:spacing w:line="276" w:lineRule="auto"/>
        <w:rPr>
          <w:rFonts w:ascii="Verdana" w:eastAsia="Times New Roman" w:hAnsi="Verdana" w:cs="V&amp;W Syntax (Adobe)"/>
          <w:bCs/>
          <w:lang w:eastAsia="nl-NL"/>
        </w:rPr>
      </w:pPr>
    </w:p>
    <w:p w:rsidR="002F13AE" w:rsidRPr="002F13AE" w:rsidRDefault="002F13AE" w:rsidP="002F13AE">
      <w:pPr>
        <w:spacing w:line="276" w:lineRule="auto"/>
        <w:rPr>
          <w:rFonts w:ascii="Verdana" w:eastAsia="Times New Roman" w:hAnsi="Verdana" w:cs="V&amp;W Syntax (Adobe)"/>
          <w:bCs/>
          <w:lang w:eastAsia="nl-NL"/>
        </w:rPr>
      </w:pPr>
      <w:r w:rsidRPr="002F13AE">
        <w:rPr>
          <w:rFonts w:ascii="Verdana" w:eastAsia="Times New Roman" w:hAnsi="Verdana" w:cs="V&amp;W Syntax (Adobe)"/>
          <w:bCs/>
          <w:lang w:eastAsia="nl-NL"/>
        </w:rPr>
        <w:t>……………………………………………………………</w:t>
      </w:r>
    </w:p>
    <w:p w:rsidR="002F13AE" w:rsidRPr="002F13AE" w:rsidRDefault="002F13AE" w:rsidP="002F13AE">
      <w:pPr>
        <w:spacing w:line="276" w:lineRule="auto"/>
        <w:rPr>
          <w:rFonts w:ascii="Verdana" w:eastAsia="Times New Roman" w:hAnsi="Verdana" w:cs="V&amp;W Syntax (Adobe)"/>
          <w:b/>
          <w:bCs/>
          <w:lang w:eastAsia="nl-NL"/>
        </w:rPr>
      </w:pPr>
    </w:p>
    <w:p w:rsidR="002F13AE" w:rsidRPr="002F13AE" w:rsidRDefault="002F13AE" w:rsidP="002F13AE">
      <w:pPr>
        <w:spacing w:line="276" w:lineRule="auto"/>
        <w:ind w:left="709"/>
        <w:rPr>
          <w:rFonts w:ascii="Verdana" w:eastAsia="Times New Roman" w:hAnsi="Verdana" w:cs="V&amp;W Syntax (Adobe)"/>
          <w:lang w:eastAsia="nl-NL"/>
        </w:rPr>
      </w:pPr>
    </w:p>
    <w:p w:rsidR="002F13AE" w:rsidRPr="002F13AE" w:rsidRDefault="002F13AE" w:rsidP="002F13AE">
      <w:pPr>
        <w:numPr>
          <w:ilvl w:val="0"/>
          <w:numId w:val="34"/>
        </w:numPr>
        <w:spacing w:line="276" w:lineRule="auto"/>
        <w:rPr>
          <w:rFonts w:ascii="Verdana" w:eastAsia="Times New Roman" w:hAnsi="Verdana" w:cs="V&amp;W Syntax (Adobe)"/>
          <w:b/>
          <w:bCs/>
          <w:lang w:eastAsia="nl-NL"/>
        </w:rPr>
      </w:pPr>
      <w:r w:rsidRPr="002F13AE">
        <w:rPr>
          <w:rFonts w:ascii="Verdana" w:eastAsia="Times New Roman" w:hAnsi="Verdana" w:cs="V&amp;W Syntax (Adobe)"/>
          <w:b/>
          <w:bCs/>
          <w:lang w:eastAsia="nl-NL"/>
        </w:rPr>
        <w:t>VRAGEN TEN AANZIEN VAN VOORKENNIS EN BELANGENVERSTRENGELING</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numPr>
          <w:ilvl w:val="1"/>
          <w:numId w:val="34"/>
        </w:numPr>
        <w:spacing w:line="276" w:lineRule="auto"/>
        <w:rPr>
          <w:rFonts w:ascii="Verdana" w:eastAsia="Times New Roman" w:hAnsi="Verdana" w:cs="V&amp;W Syntax (Adobe)"/>
          <w:lang w:eastAsia="nl-NL"/>
        </w:rPr>
      </w:pPr>
      <w:r w:rsidRPr="002F13AE">
        <w:rPr>
          <w:rFonts w:ascii="Verdana" w:eastAsia="Times New Roman" w:hAnsi="Verdana" w:cs="V&amp;W Syntax (Adobe)"/>
          <w:lang w:eastAsia="nl-NL"/>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br/>
        <w:t>Ja / nee (doorhalen wat niet van toepassing is)</w:t>
      </w:r>
      <w:r w:rsidRPr="002F13AE">
        <w:rPr>
          <w:rFonts w:ascii="Verdana" w:eastAsia="Times New Roman" w:hAnsi="Verdana" w:cs="V&amp;W Syntax (Adobe)"/>
          <w:lang w:eastAsia="nl-NL"/>
        </w:rPr>
        <w:br/>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 xml:space="preserve">Zo ja, vermeld de aard van de betreffende werkzaamheden of diensten, dan wel die betrokkenheid. </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lastRenderedPageBreak/>
        <w:t>……………………………………………………………………………………………………………………………………</w:t>
      </w:r>
    </w:p>
    <w:p w:rsidR="002F13AE" w:rsidRPr="002F13AE" w:rsidRDefault="002F13AE" w:rsidP="002F13AE">
      <w:pPr>
        <w:spacing w:line="276" w:lineRule="auto"/>
        <w:ind w:left="709"/>
        <w:rPr>
          <w:rFonts w:ascii="Verdana" w:eastAsia="Times New Roman" w:hAnsi="Verdana" w:cs="V&amp;W Syntax (Adobe)"/>
          <w:lang w:eastAsia="nl-NL"/>
        </w:rPr>
      </w:pPr>
    </w:p>
    <w:p w:rsidR="002F13AE" w:rsidRPr="002F13AE" w:rsidRDefault="002F13AE" w:rsidP="002F13AE">
      <w:pPr>
        <w:numPr>
          <w:ilvl w:val="1"/>
          <w:numId w:val="34"/>
        </w:numPr>
        <w:spacing w:line="276" w:lineRule="auto"/>
        <w:rPr>
          <w:rFonts w:ascii="Verdana" w:eastAsia="Times New Roman" w:hAnsi="Verdana" w:cs="V&amp;W Syntax (Adobe)"/>
          <w:lang w:eastAsia="nl-NL"/>
        </w:rPr>
      </w:pPr>
      <w:r w:rsidRPr="002F13AE">
        <w:rPr>
          <w:rFonts w:ascii="Verdana" w:eastAsia="Times New Roman" w:hAnsi="Verdana" w:cs="V&amp;W Syntax (Adobe)"/>
          <w:lang w:eastAsia="nl-NL"/>
        </w:rPr>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br/>
        <w:t>Ja / nee (doorhalen wat niet van toepassing is)</w:t>
      </w:r>
      <w:r w:rsidRPr="002F13AE">
        <w:rPr>
          <w:rFonts w:ascii="Verdana" w:eastAsia="Times New Roman" w:hAnsi="Verdana" w:cs="V&amp;W Syntax (Adobe)"/>
          <w:lang w:eastAsia="nl-NL"/>
        </w:rPr>
        <w:br/>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Zo ja, vermeld voor elk persoon:</w:t>
      </w:r>
    </w:p>
    <w:p w:rsidR="002F13AE" w:rsidRPr="002F13AE" w:rsidRDefault="002F13AE" w:rsidP="002F13AE">
      <w:pPr>
        <w:spacing w:line="276" w:lineRule="auto"/>
        <w:ind w:left="709"/>
        <w:rPr>
          <w:rFonts w:ascii="Verdana" w:eastAsia="Times New Roman" w:hAnsi="Verdana" w:cs="Arial"/>
          <w:lang w:eastAsia="nl-NL"/>
        </w:rPr>
      </w:pPr>
      <w:r w:rsidRPr="002F13AE">
        <w:rPr>
          <w:rFonts w:ascii="Verdana" w:eastAsia="Times New Roman" w:hAnsi="Verdana" w:cs="Arial"/>
          <w:lang w:eastAsia="nl-NL"/>
        </w:rPr>
        <w:t>a.</w:t>
      </w:r>
      <w:r w:rsidRPr="002F13AE">
        <w:rPr>
          <w:rFonts w:ascii="Verdana" w:eastAsia="Times New Roman" w:hAnsi="Verdana" w:cs="Arial"/>
          <w:lang w:eastAsia="nl-NL"/>
        </w:rPr>
        <w:tab/>
        <w:t>De naam en de functie binnen de onderneming;</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Arial"/>
          <w:lang w:eastAsia="nl-NL"/>
        </w:rPr>
        <w:t>b.</w:t>
      </w:r>
      <w:r w:rsidRPr="002F13AE">
        <w:rPr>
          <w:rFonts w:ascii="Verdana" w:eastAsia="Times New Roman" w:hAnsi="Verdana" w:cs="Arial"/>
          <w:lang w:eastAsia="nl-NL"/>
        </w:rPr>
        <w:tab/>
        <w:t>De aard van de betreffende werkzaamheden of diensten, dan wel de betrokkenheid.</w:t>
      </w:r>
      <w:r w:rsidRPr="002F13AE">
        <w:rPr>
          <w:rFonts w:ascii="Verdana" w:eastAsia="Times New Roman" w:hAnsi="Verdana" w:cs="V&amp;W Syntax (Adobe)"/>
          <w:lang w:eastAsia="nl-NL"/>
        </w:rPr>
        <w:t xml:space="preserve"> </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p>
    <w:p w:rsidR="002F13AE" w:rsidRPr="002F13AE" w:rsidRDefault="002F13AE" w:rsidP="002F13AE">
      <w:pPr>
        <w:numPr>
          <w:ilvl w:val="1"/>
          <w:numId w:val="34"/>
        </w:numPr>
        <w:spacing w:line="276" w:lineRule="auto"/>
        <w:rPr>
          <w:rFonts w:ascii="Verdana" w:eastAsia="Times New Roman" w:hAnsi="Verdana" w:cs="V&amp;W Syntax (Adobe)"/>
          <w:lang w:eastAsia="nl-NL"/>
        </w:rPr>
      </w:pPr>
      <w:r w:rsidRPr="002F13AE">
        <w:rPr>
          <w:rFonts w:ascii="Verdana" w:eastAsia="Times New Roman" w:hAnsi="Verdana" w:cs="V&amp;W Syntax (Adobe)"/>
          <w:lang w:eastAsia="nl-NL"/>
        </w:rPr>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br/>
        <w:t>Ja / nee (doorhalen wat niet van toepassing is)</w:t>
      </w:r>
      <w:r w:rsidRPr="002F13AE">
        <w:rPr>
          <w:rFonts w:ascii="Verdana" w:eastAsia="Times New Roman" w:hAnsi="Verdana" w:cs="V&amp;W Syntax (Adobe)"/>
          <w:lang w:eastAsia="nl-NL"/>
        </w:rPr>
        <w:br/>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Zo ja, vermeld voor elke onderaannemer:</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V&amp;W Syntax (Adobe)"/>
          <w:lang w:eastAsia="nl-NL"/>
        </w:rPr>
        <w:t>a.</w:t>
      </w:r>
      <w:r w:rsidRPr="002F13AE">
        <w:rPr>
          <w:rFonts w:ascii="Verdana" w:eastAsia="Times New Roman" w:hAnsi="Verdana" w:cs="V&amp;W Syntax (Adobe)"/>
          <w:lang w:eastAsia="nl-NL"/>
        </w:rPr>
        <w:tab/>
        <w:t>De naam en het adres, de rechtsvorm en het nummer van inschrijving in het handelsregister (of een overeenkomstig register in het land van vestiging);</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V&amp;W Syntax (Adobe)"/>
          <w:lang w:eastAsia="nl-NL"/>
        </w:rPr>
        <w:t>b.</w:t>
      </w:r>
      <w:r w:rsidRPr="002F13AE">
        <w:rPr>
          <w:rFonts w:ascii="Verdana" w:eastAsia="Times New Roman" w:hAnsi="Verdana" w:cs="V&amp;W Syntax (Adobe)"/>
          <w:lang w:eastAsia="nl-NL"/>
        </w:rPr>
        <w:tab/>
        <w:t xml:space="preserve">De aard van de betreffende werkzaamheden of diensten, dan wel de betrokkenheid. </w:t>
      </w:r>
    </w:p>
    <w:p w:rsidR="002F13AE" w:rsidRPr="002F13AE" w:rsidRDefault="002F13AE" w:rsidP="002F13AE">
      <w:pPr>
        <w:spacing w:line="276" w:lineRule="auto"/>
        <w:ind w:left="1414" w:hanging="705"/>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rPr>
          <w:rFonts w:ascii="Verdana" w:eastAsia="Times New Roman" w:hAnsi="Verdana" w:cs="V&amp;W Syntax (Adobe)"/>
          <w:lang w:eastAsia="nl-NL"/>
        </w:rPr>
      </w:pPr>
    </w:p>
    <w:p w:rsidR="002F13AE" w:rsidRPr="002F13AE" w:rsidRDefault="002F13AE" w:rsidP="002F13AE">
      <w:pPr>
        <w:numPr>
          <w:ilvl w:val="1"/>
          <w:numId w:val="34"/>
        </w:numPr>
        <w:spacing w:line="276" w:lineRule="auto"/>
        <w:rPr>
          <w:rFonts w:ascii="Verdana" w:eastAsia="Times New Roman" w:hAnsi="Verdana" w:cs="V&amp;W Syntax (Adobe)"/>
          <w:lang w:eastAsia="nl-NL"/>
        </w:rPr>
      </w:pPr>
      <w:r w:rsidRPr="002F13AE">
        <w:rPr>
          <w:rFonts w:ascii="Verdana" w:eastAsia="Times New Roman" w:hAnsi="Verdana" w:cs="V&amp;W Syntax (Adobe)"/>
          <w:lang w:eastAsia="nl-NL"/>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br/>
        <w:t>Ja / nee (doorhalen wat niet van toepassing is)</w:t>
      </w:r>
      <w:r w:rsidRPr="002F13AE">
        <w:rPr>
          <w:rFonts w:ascii="Verdana" w:eastAsia="Times New Roman" w:hAnsi="Verdana" w:cs="V&amp;W Syntax (Adobe)"/>
          <w:lang w:eastAsia="nl-NL"/>
        </w:rPr>
        <w:br/>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Zo ja, vermeld voor elke adviseur:</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V&amp;W Syntax (Adobe)"/>
          <w:lang w:eastAsia="nl-NL"/>
        </w:rPr>
        <w:t>a.</w:t>
      </w:r>
      <w:r w:rsidRPr="002F13AE">
        <w:rPr>
          <w:rFonts w:ascii="Verdana" w:eastAsia="Times New Roman" w:hAnsi="Verdana" w:cs="V&amp;W Syntax (Adobe)"/>
          <w:lang w:eastAsia="nl-NL"/>
        </w:rPr>
        <w:tab/>
        <w:t>De naam en het adres, de rechtsvorm en het nummer van inschrijving in het handelsregister (of een overeenkomstig register in het land van vestiging);</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V&amp;W Syntax (Adobe)"/>
          <w:lang w:eastAsia="nl-NL"/>
        </w:rPr>
        <w:t>b.</w:t>
      </w:r>
      <w:r w:rsidRPr="002F13AE">
        <w:rPr>
          <w:rFonts w:ascii="Verdana" w:eastAsia="Times New Roman" w:hAnsi="Verdana" w:cs="V&amp;W Syntax (Adobe)"/>
          <w:lang w:eastAsia="nl-NL"/>
        </w:rPr>
        <w:tab/>
        <w:t xml:space="preserve">De aard van de betreffende werkzaamheden of diensten, dan wel de betrokkenheid. </w:t>
      </w:r>
    </w:p>
    <w:p w:rsidR="002F13AE" w:rsidRPr="002F13AE" w:rsidRDefault="002F13AE" w:rsidP="002F13AE">
      <w:pPr>
        <w:spacing w:line="276" w:lineRule="auto"/>
        <w:ind w:left="1414" w:hanging="705"/>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p>
    <w:p w:rsidR="002F13AE" w:rsidRPr="002F13AE" w:rsidRDefault="002F13AE" w:rsidP="002F13AE">
      <w:pPr>
        <w:numPr>
          <w:ilvl w:val="1"/>
          <w:numId w:val="34"/>
        </w:numPr>
        <w:spacing w:line="276" w:lineRule="auto"/>
        <w:rPr>
          <w:rFonts w:ascii="Verdana" w:eastAsia="Times New Roman" w:hAnsi="Verdana" w:cs="V&amp;W Syntax (Adobe)"/>
          <w:b/>
          <w:bCs/>
          <w:lang w:eastAsia="nl-NL"/>
        </w:rPr>
      </w:pPr>
      <w:r w:rsidRPr="002F13AE">
        <w:rPr>
          <w:rFonts w:ascii="Verdana" w:eastAsia="Times New Roman" w:hAnsi="Verdana" w:cs="V&amp;W Syntax (Adobe)"/>
          <w:lang w:eastAsia="nl-NL"/>
        </w:rPr>
        <w:t>Is de onderneming gelieerd aan één of meerdere andere ondernemingen en/of maakt de onderneming onderdeel uit van een groep, e.e.a. in de zin van de artikelen 2: 24a, 2:24b en 2:24c van het Burgerlijk Wetboek, of vergelijkbare rechtsvormen naar buitenlands recht?</w:t>
      </w:r>
      <w:r w:rsidRPr="002F13AE">
        <w:rPr>
          <w:rFonts w:ascii="Verdana" w:eastAsia="Times New Roman" w:hAnsi="Verdana" w:cs="V&amp;W Syntax (Adobe)"/>
          <w:lang w:eastAsia="nl-NL"/>
        </w:rPr>
        <w:br/>
      </w:r>
      <w:r w:rsidRPr="002F13AE">
        <w:rPr>
          <w:rFonts w:ascii="Verdana" w:eastAsia="Times New Roman" w:hAnsi="Verdana" w:cs="V&amp;W Syntax (Adobe)"/>
          <w:lang w:eastAsia="nl-NL"/>
        </w:rPr>
        <w:lastRenderedPageBreak/>
        <w:br/>
        <w:t>Ja / nee (doorhalen wat niet van toepassing is)</w:t>
      </w:r>
      <w:r w:rsidRPr="002F13AE">
        <w:rPr>
          <w:rFonts w:ascii="Verdana" w:eastAsia="Times New Roman" w:hAnsi="Verdana" w:cs="V&amp;W Syntax (Adobe)"/>
          <w:lang w:eastAsia="nl-NL"/>
        </w:rPr>
        <w:br/>
      </w:r>
      <w:r w:rsidRPr="002F13AE">
        <w:rPr>
          <w:rFonts w:ascii="Verdana" w:eastAsia="Times New Roman" w:hAnsi="Verdana" w:cs="V&amp;W Syntax (Adobe)"/>
          <w:lang w:eastAsia="nl-NL"/>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2F13AE">
        <w:rPr>
          <w:rFonts w:ascii="Verdana" w:eastAsia="Times New Roman" w:hAnsi="Verdana" w:cs="V&amp;W Syntax (Adobe)"/>
          <w:lang w:eastAsia="nl-NL"/>
        </w:rPr>
        <w:br/>
      </w:r>
      <w:r w:rsidRPr="002F13AE">
        <w:rPr>
          <w:rFonts w:ascii="Verdana" w:eastAsia="Times New Roman" w:hAnsi="Verdana" w:cs="V&amp;W Syntax (Adobe)"/>
          <w:lang w:eastAsia="nl-NL"/>
        </w:rPr>
        <w:br/>
        <w:t>Ja / nee (doorhalen wat niet van toepassing is)</w:t>
      </w:r>
      <w:r w:rsidRPr="002F13AE">
        <w:rPr>
          <w:rFonts w:ascii="Verdana" w:eastAsia="Times New Roman" w:hAnsi="Verdana" w:cs="V&amp;W Syntax (Adobe)"/>
          <w:lang w:eastAsia="nl-NL"/>
        </w:rPr>
        <w:br/>
      </w:r>
      <w:r w:rsidRPr="002F13AE">
        <w:rPr>
          <w:rFonts w:ascii="Verdana" w:eastAsia="Times New Roman" w:hAnsi="Verdana" w:cs="V&amp;W Syntax (Adobe)"/>
          <w:lang w:eastAsia="nl-NL"/>
        </w:rPr>
        <w:br/>
        <w:t>Zo ja, vermeld voor elke onderneming:</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V&amp;W Syntax (Adobe)"/>
          <w:lang w:eastAsia="nl-NL"/>
        </w:rPr>
        <w:t>a.</w:t>
      </w:r>
      <w:r w:rsidRPr="002F13AE">
        <w:rPr>
          <w:rFonts w:ascii="Verdana" w:eastAsia="Times New Roman" w:hAnsi="Verdana" w:cs="V&amp;W Syntax (Adobe)"/>
          <w:lang w:eastAsia="nl-NL"/>
        </w:rPr>
        <w:tab/>
        <w:t>De naam en het adres, de rechtsvorm en het nummer van inschrijving in het handelsregister (of een overeenkomstig register in het land van vestiging);</w:t>
      </w:r>
    </w:p>
    <w:p w:rsidR="002F13AE" w:rsidRPr="002F13AE" w:rsidRDefault="002F13AE" w:rsidP="002F13AE">
      <w:pPr>
        <w:spacing w:line="276" w:lineRule="auto"/>
        <w:ind w:left="1414" w:hanging="705"/>
        <w:rPr>
          <w:rFonts w:ascii="Verdana" w:eastAsia="Times New Roman" w:hAnsi="Verdana" w:cs="V&amp;W Syntax (Adobe)"/>
          <w:lang w:eastAsia="nl-NL"/>
        </w:rPr>
      </w:pPr>
      <w:r w:rsidRPr="002F13AE">
        <w:rPr>
          <w:rFonts w:ascii="Verdana" w:eastAsia="Times New Roman" w:hAnsi="Verdana" w:cs="V&amp;W Syntax (Adobe)"/>
          <w:lang w:eastAsia="nl-NL"/>
        </w:rPr>
        <w:t>b.</w:t>
      </w:r>
      <w:r w:rsidRPr="002F13AE">
        <w:rPr>
          <w:rFonts w:ascii="Verdana" w:eastAsia="Times New Roman" w:hAnsi="Verdana" w:cs="V&amp;W Syntax (Adobe)"/>
          <w:lang w:eastAsia="nl-NL"/>
        </w:rPr>
        <w:tab/>
        <w:t xml:space="preserve">De aard van de betreffende werkzaamheden of diensten, dan wel de betrokkenheid. </w:t>
      </w:r>
    </w:p>
    <w:p w:rsidR="002F13AE" w:rsidRPr="002F13AE" w:rsidRDefault="002F13AE" w:rsidP="002F13AE">
      <w:pPr>
        <w:spacing w:line="276" w:lineRule="auto"/>
        <w:ind w:left="1413" w:hanging="705"/>
        <w:rPr>
          <w:rFonts w:ascii="Verdana" w:eastAsia="Times New Roman" w:hAnsi="Verdana" w:cs="V&amp;W Syntax (Adobe)"/>
          <w:b/>
          <w:bCs/>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r w:rsidRPr="002F13AE">
        <w:rPr>
          <w:rFonts w:ascii="Verdana" w:eastAsia="Times New Roman" w:hAnsi="Verdana" w:cs="V&amp;W Syntax (Adobe)"/>
          <w:lang w:eastAsia="nl-NL"/>
        </w:rPr>
        <w:br/>
      </w:r>
    </w:p>
    <w:p w:rsidR="002F13AE" w:rsidRPr="002F13AE" w:rsidRDefault="002F13AE" w:rsidP="002F13AE">
      <w:pPr>
        <w:numPr>
          <w:ilvl w:val="0"/>
          <w:numId w:val="34"/>
        </w:numPr>
        <w:spacing w:line="276" w:lineRule="auto"/>
        <w:rPr>
          <w:rFonts w:ascii="Verdana" w:eastAsia="Times New Roman" w:hAnsi="Verdana" w:cs="V&amp;W Syntax (Adobe)"/>
          <w:b/>
          <w:bCs/>
          <w:lang w:eastAsia="nl-NL"/>
        </w:rPr>
      </w:pPr>
      <w:r w:rsidRPr="002F13AE">
        <w:rPr>
          <w:rFonts w:ascii="Verdana" w:eastAsia="Times New Roman" w:hAnsi="Verdana" w:cs="V&amp;W Syntax (Adobe)"/>
          <w:b/>
          <w:bCs/>
          <w:lang w:eastAsia="nl-NL"/>
        </w:rPr>
        <w:t>VRAGEN TEN AANZIEN VAN DE COMBINATIEVORMING BIJ INSCHRIJVING OF AANMELDING DOOR EEN SAMENWERKINGSVERBAND VAN ONDERNEMERS</w:t>
      </w:r>
      <w:r w:rsidRPr="002F13AE">
        <w:rPr>
          <w:rFonts w:ascii="Verdana" w:eastAsia="Times New Roman" w:hAnsi="Verdana" w:cs="V&amp;W Syntax (Adobe)"/>
          <w:bCs/>
          <w:lang w:eastAsia="nl-NL"/>
        </w:rPr>
        <w:t>*3)</w:t>
      </w:r>
    </w:p>
    <w:p w:rsidR="002F13AE" w:rsidRPr="002F13AE" w:rsidRDefault="002F13AE" w:rsidP="002F13AE">
      <w:pPr>
        <w:spacing w:line="276" w:lineRule="auto"/>
        <w:ind w:left="709" w:hanging="709"/>
        <w:rPr>
          <w:rFonts w:ascii="Verdana" w:eastAsia="Times New Roman" w:hAnsi="Verdana" w:cs="V&amp;W Syntax (Adobe)"/>
          <w:i/>
          <w:iCs/>
          <w:lang w:eastAsia="nl-NL"/>
        </w:rPr>
      </w:pPr>
      <w:r w:rsidRPr="002F13AE">
        <w:rPr>
          <w:rFonts w:ascii="Verdana" w:eastAsia="Times New Roman" w:hAnsi="Verdana" w:cs="V&amp;W Syntax (Adobe)"/>
          <w:b/>
          <w:bCs/>
          <w:lang w:eastAsia="nl-NL"/>
        </w:rPr>
        <w:t xml:space="preserve"> </w:t>
      </w:r>
      <w:r w:rsidRPr="002F13AE">
        <w:rPr>
          <w:rFonts w:ascii="Verdana" w:eastAsia="Times New Roman" w:hAnsi="Verdana" w:cs="V&amp;W Syntax (Adobe)"/>
          <w:b/>
          <w:bCs/>
          <w:lang w:eastAsia="nl-NL"/>
        </w:rPr>
        <w:br/>
      </w:r>
      <w:r w:rsidRPr="002F13AE">
        <w:rPr>
          <w:rFonts w:ascii="Verdana" w:eastAsia="Times New Roman" w:hAnsi="Verdana" w:cs="V&amp;W Syntax (Adobe)"/>
          <w:i/>
          <w:iCs/>
          <w:lang w:eastAsia="nl-NL"/>
        </w:rPr>
        <w:t xml:space="preserve">*3) Deze vragen hoeven uitsluitend te worden beantwoord indien Inschrijving of aanmelding geschiedt door een samenwerkingsverband van ondernemers (een combinatie), al dan niet als vennootschap onder firma, dan wel als Speciale Project Vennootschap (Special </w:t>
      </w:r>
      <w:proofErr w:type="spellStart"/>
      <w:r w:rsidRPr="002F13AE">
        <w:rPr>
          <w:rFonts w:ascii="Verdana" w:eastAsia="Times New Roman" w:hAnsi="Verdana" w:cs="V&amp;W Syntax (Adobe)"/>
          <w:i/>
          <w:iCs/>
          <w:lang w:eastAsia="nl-NL"/>
        </w:rPr>
        <w:t>Purpose</w:t>
      </w:r>
      <w:proofErr w:type="spellEnd"/>
      <w:r w:rsidRPr="002F13AE">
        <w:rPr>
          <w:rFonts w:ascii="Verdana" w:eastAsia="Times New Roman" w:hAnsi="Verdana" w:cs="V&amp;W Syntax (Adobe)"/>
          <w:i/>
          <w:iCs/>
          <w:lang w:eastAsia="nl-NL"/>
        </w:rPr>
        <w:t xml:space="preserve"> Vehicle, SPV). Alle (toekomstige) deelnemers in de SPV(i.o.) dienen afzonderlijk deze vragen te beantwoorden. Belangrijke </w:t>
      </w:r>
      <w:proofErr w:type="spellStart"/>
      <w:r w:rsidRPr="002F13AE">
        <w:rPr>
          <w:rFonts w:ascii="Verdana" w:eastAsia="Times New Roman" w:hAnsi="Verdana" w:cs="V&amp;W Syntax (Adobe)"/>
          <w:i/>
          <w:iCs/>
          <w:lang w:eastAsia="nl-NL"/>
        </w:rPr>
        <w:t>Onderopdrachtnemers</w:t>
      </w:r>
      <w:proofErr w:type="spellEnd"/>
      <w:r w:rsidRPr="002F13AE">
        <w:rPr>
          <w:rFonts w:ascii="Verdana" w:eastAsia="Times New Roman" w:hAnsi="Verdana" w:cs="V&amp;W Syntax (Adobe)"/>
          <w:i/>
          <w:iCs/>
          <w:lang w:eastAsia="nl-NL"/>
        </w:rPr>
        <w:t xml:space="preserve"> en overige </w:t>
      </w:r>
      <w:proofErr w:type="spellStart"/>
      <w:r w:rsidRPr="002F13AE">
        <w:rPr>
          <w:rFonts w:ascii="Verdana" w:eastAsia="Times New Roman" w:hAnsi="Verdana" w:cs="V&amp;W Syntax (Adobe)"/>
          <w:i/>
          <w:iCs/>
          <w:lang w:eastAsia="nl-NL"/>
        </w:rPr>
        <w:t>onderopdrachtnemers</w:t>
      </w:r>
      <w:proofErr w:type="spellEnd"/>
      <w:r w:rsidRPr="002F13AE">
        <w:rPr>
          <w:rFonts w:ascii="Verdana" w:eastAsia="Times New Roman" w:hAnsi="Verdana" w:cs="V&amp;W Syntax (Adobe)"/>
          <w:i/>
          <w:iCs/>
          <w:lang w:eastAsia="nl-NL"/>
        </w:rPr>
        <w:t xml:space="preserve"> hoeven deze vragen </w:t>
      </w:r>
      <w:r w:rsidRPr="002F13AE">
        <w:rPr>
          <w:rFonts w:ascii="Verdana" w:eastAsia="Times New Roman" w:hAnsi="Verdana" w:cs="V&amp;W Syntax (Adobe)"/>
          <w:b/>
          <w:i/>
          <w:iCs/>
          <w:lang w:eastAsia="nl-NL"/>
        </w:rPr>
        <w:t>niet</w:t>
      </w:r>
      <w:r w:rsidRPr="002F13AE">
        <w:rPr>
          <w:rFonts w:ascii="Verdana" w:eastAsia="Times New Roman" w:hAnsi="Verdana" w:cs="V&amp;W Syntax (Adobe)"/>
          <w:i/>
          <w:iCs/>
          <w:lang w:eastAsia="nl-NL"/>
        </w:rPr>
        <w:t xml:space="preserve"> te beantwoorden.</w:t>
      </w:r>
      <w:r w:rsidRPr="002F13AE">
        <w:rPr>
          <w:rFonts w:ascii="Verdana" w:eastAsia="Times New Roman" w:hAnsi="Verdana" w:cs="V&amp;W Syntax (Adobe)"/>
          <w:i/>
          <w:iCs/>
          <w:lang w:eastAsia="nl-NL"/>
        </w:rPr>
        <w:br/>
      </w:r>
    </w:p>
    <w:p w:rsidR="002F13AE" w:rsidRPr="002F13AE" w:rsidRDefault="002F13AE" w:rsidP="002F13AE">
      <w:pPr>
        <w:spacing w:line="276" w:lineRule="auto"/>
        <w:ind w:left="705" w:hanging="705"/>
        <w:rPr>
          <w:rFonts w:ascii="Verdana" w:eastAsia="Times New Roman" w:hAnsi="Verdana" w:cs="V&amp;W Syntax (Adobe)"/>
          <w:lang w:eastAsia="nl-NL"/>
        </w:rPr>
      </w:pPr>
      <w:r w:rsidRPr="002F13AE">
        <w:rPr>
          <w:rFonts w:ascii="Verdana" w:eastAsia="Times New Roman" w:hAnsi="Verdana" w:cs="V&amp;W Syntax (Adobe)"/>
          <w:lang w:eastAsia="nl-NL"/>
        </w:rPr>
        <w:t>2.1</w:t>
      </w:r>
      <w:r w:rsidRPr="002F13AE">
        <w:rPr>
          <w:rFonts w:ascii="Verdana" w:eastAsia="Times New Roman" w:hAnsi="Verdana" w:cs="V&amp;W Syntax (Adobe)"/>
          <w:lang w:eastAsia="nl-NL"/>
        </w:rPr>
        <w:tab/>
        <w:t xml:space="preserve">Geef aan welke factoren ervoor zorgen dat de onderneming niet in staat is om individueel op het Project in te schrijven. </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r w:rsidRPr="002F13AE">
        <w:rPr>
          <w:rFonts w:ascii="Verdana" w:eastAsia="Times New Roman" w:hAnsi="Verdana" w:cs="V&amp;W Syntax (Adobe)"/>
          <w:lang w:eastAsia="nl-NL"/>
        </w:rPr>
        <w:br/>
        <w:t>……………………………………………………………………………………………………………………………………</w:t>
      </w:r>
      <w:r w:rsidRPr="002F13AE">
        <w:rPr>
          <w:rFonts w:ascii="Verdana" w:eastAsia="Times New Roman" w:hAnsi="Verdana" w:cs="V&amp;W Syntax (Adobe)"/>
          <w:lang w:eastAsia="nl-NL"/>
        </w:rPr>
        <w:br/>
      </w:r>
    </w:p>
    <w:p w:rsidR="002F13AE" w:rsidRPr="002F13AE" w:rsidRDefault="002F13AE" w:rsidP="002F13AE">
      <w:pPr>
        <w:spacing w:line="276" w:lineRule="auto"/>
        <w:ind w:left="705" w:hanging="705"/>
        <w:rPr>
          <w:rFonts w:ascii="Verdana" w:eastAsia="Times New Roman" w:hAnsi="Verdana" w:cs="V&amp;W Syntax (Adobe)"/>
          <w:lang w:eastAsia="nl-NL"/>
        </w:rPr>
      </w:pPr>
      <w:r w:rsidRPr="002F13AE">
        <w:rPr>
          <w:rFonts w:ascii="Verdana" w:eastAsia="Times New Roman" w:hAnsi="Verdana" w:cs="V&amp;W Syntax (Adobe)"/>
          <w:lang w:eastAsia="nl-NL"/>
        </w:rPr>
        <w:t>2.2</w:t>
      </w:r>
      <w:r w:rsidRPr="002F13AE">
        <w:rPr>
          <w:rFonts w:ascii="Verdana" w:eastAsia="Times New Roman" w:hAnsi="Verdana" w:cs="V&amp;W Syntax (Adobe)"/>
          <w:lang w:eastAsia="nl-NL"/>
        </w:rPr>
        <w:tab/>
        <w:t>Geef aan waarom de aard en de omvang van het samenwerkingsverband (combinatie) dat is gevormd noodzakelijk is in relatie tot de omvang en de aard van de uit te voeren opdracht, gelet op de betekenis en de capaciteit van elk van de ondernemers in het verband.</w:t>
      </w:r>
    </w:p>
    <w:p w:rsidR="002F13AE" w:rsidRPr="002F13AE" w:rsidRDefault="002F13AE" w:rsidP="002F13AE">
      <w:pPr>
        <w:spacing w:line="276" w:lineRule="auto"/>
        <w:ind w:left="709" w:hanging="709"/>
        <w:jc w:val="center"/>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r w:rsidRPr="002F13AE">
        <w:rPr>
          <w:rFonts w:ascii="Verdana" w:eastAsia="Times New Roman" w:hAnsi="Verdana" w:cs="V&amp;W Syntax (Adobe)"/>
          <w:lang w:eastAsia="nl-NL"/>
        </w:rPr>
        <w:br/>
        <w:t>……………………………………………………………………………………………………………………………………</w:t>
      </w:r>
      <w:r w:rsidRPr="002F13AE">
        <w:rPr>
          <w:rFonts w:ascii="Verdana" w:eastAsia="Times New Roman" w:hAnsi="Verdana" w:cs="V&amp;W Syntax (Adobe)"/>
          <w:lang w:eastAsia="nl-NL"/>
        </w:rPr>
        <w:br/>
      </w:r>
    </w:p>
    <w:p w:rsidR="002F13AE" w:rsidRPr="002F13AE" w:rsidRDefault="002F13AE" w:rsidP="002F13AE">
      <w:pPr>
        <w:spacing w:line="276" w:lineRule="auto"/>
        <w:ind w:left="705" w:hanging="705"/>
        <w:rPr>
          <w:rFonts w:ascii="Verdana" w:eastAsia="Times New Roman" w:hAnsi="Verdana" w:cs="V&amp;W Syntax (Adobe)"/>
          <w:lang w:eastAsia="nl-NL"/>
        </w:rPr>
      </w:pPr>
      <w:r w:rsidRPr="002F13AE">
        <w:rPr>
          <w:rFonts w:ascii="Verdana" w:eastAsia="Times New Roman" w:hAnsi="Verdana" w:cs="V&amp;W Syntax (Adobe)"/>
          <w:lang w:eastAsia="nl-NL"/>
        </w:rPr>
        <w:t>2.3</w:t>
      </w:r>
      <w:r w:rsidRPr="002F13AE">
        <w:rPr>
          <w:rFonts w:ascii="Verdana" w:eastAsia="Times New Roman" w:hAnsi="Verdana" w:cs="V&amp;W Syntax (Adobe)"/>
          <w:lang w:eastAsia="nl-NL"/>
        </w:rPr>
        <w:tab/>
        <w:t>Geef aan welk onderdeel of welke onderdelen van de opdracht door de onderneming zelf zullen worden uitgevoerd.</w:t>
      </w:r>
    </w:p>
    <w:p w:rsidR="002F13AE" w:rsidRPr="002F13AE" w:rsidRDefault="002F13AE" w:rsidP="002F13AE">
      <w:pPr>
        <w:spacing w:line="276" w:lineRule="auto"/>
        <w:rPr>
          <w:rFonts w:ascii="Verdana" w:eastAsia="Times New Roman" w:hAnsi="Verdana" w:cs="V&amp;W Syntax (Adobe)"/>
          <w:lang w:eastAsia="nl-NL"/>
        </w:rPr>
      </w:pP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r w:rsidRPr="002F13AE">
        <w:rPr>
          <w:rFonts w:ascii="Verdana" w:eastAsia="Times New Roman" w:hAnsi="Verdana" w:cs="V&amp;W Syntax (Adobe)"/>
          <w:lang w:eastAsia="nl-NL"/>
        </w:rPr>
        <w:br/>
        <w:t>……………………………………………………………………………………………………………………………………</w:t>
      </w:r>
    </w:p>
    <w:p w:rsidR="002F13AE" w:rsidRPr="002F13AE" w:rsidRDefault="002F13AE" w:rsidP="002F13AE">
      <w:pPr>
        <w:spacing w:line="276" w:lineRule="auto"/>
        <w:ind w:firstLine="708"/>
        <w:rPr>
          <w:rFonts w:ascii="Verdana" w:eastAsia="Times New Roman" w:hAnsi="Verdana" w:cs="V&amp;W Syntax (Adobe)"/>
          <w:b/>
          <w:bCs/>
          <w:lang w:eastAsia="nl-NL"/>
        </w:rPr>
      </w:pPr>
      <w:r w:rsidRPr="002F13AE">
        <w:rPr>
          <w:rFonts w:ascii="Verdana" w:eastAsia="Times New Roman" w:hAnsi="Verdana" w:cs="V&amp;W Syntax (Adobe)"/>
          <w:b/>
          <w:bCs/>
          <w:lang w:eastAsia="nl-NL"/>
        </w:rPr>
        <w:br/>
      </w:r>
    </w:p>
    <w:p w:rsidR="002F13AE" w:rsidRPr="002F13AE" w:rsidRDefault="002F13AE" w:rsidP="002F13AE">
      <w:pPr>
        <w:spacing w:line="276" w:lineRule="auto"/>
        <w:ind w:left="705" w:hanging="705"/>
        <w:rPr>
          <w:rFonts w:ascii="Verdana" w:eastAsia="Times New Roman" w:hAnsi="Verdana" w:cs="V&amp;W Syntax (Adobe)"/>
          <w:lang w:eastAsia="nl-NL"/>
        </w:rPr>
      </w:pPr>
      <w:r w:rsidRPr="002F13AE">
        <w:rPr>
          <w:rFonts w:ascii="Verdana" w:eastAsia="Times New Roman" w:hAnsi="Verdana" w:cs="V&amp;W Syntax (Adobe)"/>
          <w:b/>
          <w:bCs/>
          <w:lang w:eastAsia="nl-NL"/>
        </w:rPr>
        <w:lastRenderedPageBreak/>
        <w:t>3.</w:t>
      </w:r>
      <w:r w:rsidRPr="002F13AE">
        <w:rPr>
          <w:rFonts w:ascii="Verdana" w:eastAsia="Times New Roman" w:hAnsi="Verdana" w:cs="V&amp;W Syntax (Adobe)"/>
          <w:b/>
          <w:bCs/>
          <w:lang w:eastAsia="nl-NL"/>
        </w:rPr>
        <w:tab/>
        <w:t>VRAGEN TEN AANZIEN VAN DE IN ARTIKEL 57 LID 1 VAN DE RICHTLIJN 2014/24/EU GENOEMDE NIEUWE UITSLUITINGSGRONDEN</w:t>
      </w:r>
      <w:r w:rsidRPr="002F13AE">
        <w:rPr>
          <w:rFonts w:ascii="Verdana" w:eastAsia="Times New Roman" w:hAnsi="Verdana" w:cs="V&amp;W Syntax (Adobe)"/>
          <w:lang w:eastAsia="nl-NL"/>
        </w:rPr>
        <w:br/>
      </w:r>
    </w:p>
    <w:p w:rsidR="002F13AE" w:rsidRPr="002F13AE" w:rsidRDefault="002F13AE" w:rsidP="002F13AE">
      <w:pPr>
        <w:spacing w:line="276" w:lineRule="auto"/>
        <w:ind w:left="705"/>
        <w:rPr>
          <w:rFonts w:ascii="Verdana" w:eastAsia="Times New Roman" w:hAnsi="Verdana" w:cs="RijksoverheidSansText-Regular"/>
          <w:lang w:eastAsia="nl-NL"/>
        </w:rPr>
      </w:pPr>
      <w:r w:rsidRPr="002F13AE">
        <w:rPr>
          <w:rFonts w:ascii="Verdana" w:eastAsia="Times New Roman" w:hAnsi="Verdana" w:cs="RijksoverheidSansText-Regular"/>
          <w:lang w:eastAsia="nl-NL"/>
        </w:rPr>
        <w:t>Is de onderneming of een bestuurder ervan in de vijf jaar voorafgaand aan het tijdstip van het indienen van het verzoek tot deelneming of van de Inschrijving bij een onherroepelijke rechterlijke uitspraak veroordeeld wegens één of meerdere in artikel 57 lid 1 van de Richtlijn 2014/24/EU genoemde uitsluitingsgronden die niet genoemd is/zijn in de Eigen verklaring voor aanbestedingsprocedures van aanbestedende diensten?</w:t>
      </w:r>
    </w:p>
    <w:p w:rsidR="002F13AE" w:rsidRPr="002F13AE" w:rsidRDefault="002F13AE" w:rsidP="002F13AE">
      <w:pPr>
        <w:spacing w:line="276" w:lineRule="auto"/>
        <w:rPr>
          <w:rFonts w:ascii="Verdana" w:eastAsia="Times New Roman" w:hAnsi="Verdana" w:cs="RijksoverheidSansText-Regular"/>
          <w:lang w:eastAsia="nl-NL"/>
        </w:rPr>
      </w:pPr>
    </w:p>
    <w:p w:rsidR="002F13AE" w:rsidRPr="002F13AE" w:rsidRDefault="002F13AE" w:rsidP="002F13AE">
      <w:pPr>
        <w:spacing w:line="276" w:lineRule="auto"/>
        <w:ind w:firstLine="705"/>
        <w:rPr>
          <w:rFonts w:ascii="Verdana" w:eastAsia="Times New Roman" w:hAnsi="Verdana" w:cs="V&amp;W Syntax (Adobe)"/>
          <w:lang w:eastAsia="nl-NL"/>
        </w:rPr>
      </w:pPr>
      <w:r w:rsidRPr="002F13AE">
        <w:rPr>
          <w:rFonts w:ascii="Verdana" w:eastAsia="Times New Roman" w:hAnsi="Verdana" w:cs="V&amp;W Syntax (Adobe)"/>
          <w:lang w:eastAsia="nl-NL"/>
        </w:rPr>
        <w:t>Ja / nee (doorhalen wat niet van toepassing is)</w:t>
      </w:r>
    </w:p>
    <w:p w:rsidR="002F13AE" w:rsidRPr="002F13AE" w:rsidRDefault="002F13AE" w:rsidP="002F13AE">
      <w:pPr>
        <w:spacing w:line="276" w:lineRule="auto"/>
        <w:rPr>
          <w:rFonts w:ascii="Verdana" w:eastAsia="Times New Roman" w:hAnsi="Verdana" w:cs="V&amp;W Syntax (Adobe)"/>
          <w:lang w:eastAsia="nl-NL"/>
        </w:rPr>
      </w:pPr>
    </w:p>
    <w:p w:rsidR="002F13AE" w:rsidRPr="002F13AE" w:rsidRDefault="002F13AE" w:rsidP="002F13AE">
      <w:pPr>
        <w:spacing w:line="276" w:lineRule="auto"/>
        <w:ind w:left="705"/>
        <w:rPr>
          <w:rFonts w:ascii="Verdana" w:eastAsia="Times New Roman" w:hAnsi="Verdana" w:cs="V&amp;W Syntax (Adobe)"/>
          <w:lang w:eastAsia="nl-NL"/>
        </w:rPr>
      </w:pPr>
      <w:r w:rsidRPr="002F13AE">
        <w:rPr>
          <w:rFonts w:ascii="Verdana" w:eastAsia="Times New Roman" w:hAnsi="Verdana" w:cs="V&amp;W Syntax (Adobe)"/>
          <w:lang w:eastAsia="nl-NL"/>
        </w:rPr>
        <w:t>Zo ja, vermeld dan wanneer en voor welke uitsluitingsgrond(en) veroordeling heeft plaatsgevonden:</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rPr>
          <w:rFonts w:ascii="Verdana" w:eastAsia="Times New Roman" w:hAnsi="Verdana" w:cs="RijksoverheidSansText-Regular"/>
          <w:lang w:eastAsia="nl-NL"/>
        </w:rPr>
      </w:pPr>
    </w:p>
    <w:p w:rsidR="002F13AE" w:rsidRPr="002F13AE" w:rsidRDefault="002F13AE" w:rsidP="002F13AE">
      <w:pPr>
        <w:spacing w:line="276" w:lineRule="auto"/>
        <w:ind w:left="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b/>
          <w:bCs/>
          <w:lang w:eastAsia="nl-NL"/>
        </w:rPr>
      </w:pPr>
      <w:r w:rsidRPr="002F13AE">
        <w:rPr>
          <w:rFonts w:ascii="Verdana" w:eastAsia="Times New Roman" w:hAnsi="Verdana" w:cs="V&amp;W Syntax (Adobe)"/>
          <w:b/>
          <w:bCs/>
          <w:lang w:eastAsia="nl-NL"/>
        </w:rPr>
        <w:t>VERKLARING</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Ondergetekende verklaart dat:</w:t>
      </w:r>
    </w:p>
    <w:p w:rsidR="002F13AE" w:rsidRPr="002F13AE" w:rsidRDefault="002F13AE" w:rsidP="002F13AE">
      <w:pPr>
        <w:numPr>
          <w:ilvl w:val="0"/>
          <w:numId w:val="33"/>
        </w:num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De in deze vragenlijst opgenomen vragen volledig en naar waarheid zijn beantwoord;</w:t>
      </w:r>
    </w:p>
    <w:p w:rsidR="002F13AE" w:rsidRPr="002F13AE" w:rsidRDefault="002F13AE" w:rsidP="002F13AE">
      <w:pPr>
        <w:numPr>
          <w:ilvl w:val="0"/>
          <w:numId w:val="33"/>
        </w:num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 xml:space="preserve">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 </w:t>
      </w:r>
    </w:p>
    <w:p w:rsidR="002F13AE" w:rsidRPr="002F13AE" w:rsidRDefault="002F13AE" w:rsidP="002F13AE">
      <w:pPr>
        <w:numPr>
          <w:ilvl w:val="0"/>
          <w:numId w:val="33"/>
        </w:num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er in de tekst van deze vragenlijst geen wijzigingen zijn aangebracht;</w:t>
      </w:r>
    </w:p>
    <w:p w:rsidR="002F13AE" w:rsidRPr="002F13AE" w:rsidRDefault="002F13AE" w:rsidP="002F13AE">
      <w:pPr>
        <w:numPr>
          <w:ilvl w:val="0"/>
          <w:numId w:val="33"/>
        </w:num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deze vragenlijst is ondertekend door een daartoe, blijkens het handelsregister, dan wel een overeenkomstig register van het land van vestiging van de onderneming, vertegenwoordigingsbevoegde.</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Na(a)m(en), vertegenwoordigingsbevoegde, ondertekenaar(s):</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w:t>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Datum</w:t>
      </w:r>
      <w:r w:rsidRPr="002F13AE">
        <w:rPr>
          <w:rFonts w:ascii="Verdana" w:eastAsia="Times New Roman" w:hAnsi="Verdana" w:cs="V&amp;W Syntax (Adobe)"/>
          <w:lang w:eastAsia="nl-NL"/>
        </w:rPr>
        <w:tab/>
      </w:r>
      <w:r w:rsidRPr="002F13AE">
        <w:rPr>
          <w:rFonts w:ascii="Verdana" w:eastAsia="Times New Roman" w:hAnsi="Verdana" w:cs="V&amp;W Syntax (Adobe)"/>
          <w:lang w:eastAsia="nl-NL"/>
        </w:rPr>
        <w:tab/>
        <w:t>:</w:t>
      </w:r>
      <w:r w:rsidRPr="002F13AE">
        <w:rPr>
          <w:rFonts w:ascii="Verdana" w:eastAsia="Times New Roman" w:hAnsi="Verdana" w:cs="V&amp;W Syntax (Adobe)"/>
          <w:lang w:eastAsia="nl-NL"/>
        </w:rPr>
        <w:tab/>
        <w:t>………………………………………………………………………………………</w:t>
      </w:r>
      <w:r w:rsidRPr="002F13AE">
        <w:rPr>
          <w:rFonts w:ascii="Verdana" w:eastAsia="Times New Roman" w:hAnsi="Verdana" w:cs="V&amp;W Syntax (Adobe)"/>
          <w:lang w:eastAsia="nl-NL"/>
        </w:rPr>
        <w:br/>
      </w:r>
    </w:p>
    <w:p w:rsidR="002F13AE" w:rsidRPr="002F13AE" w:rsidRDefault="002F13AE" w:rsidP="002F13AE">
      <w:pPr>
        <w:spacing w:line="276" w:lineRule="auto"/>
        <w:ind w:left="709" w:hanging="709"/>
        <w:rPr>
          <w:rFonts w:ascii="Verdana" w:eastAsia="Times New Roman" w:hAnsi="Verdana" w:cs="V&amp;W Syntax (Adobe)"/>
          <w:lang w:eastAsia="nl-NL"/>
        </w:rPr>
      </w:pPr>
    </w:p>
    <w:p w:rsidR="002F13AE" w:rsidRPr="002F13AE" w:rsidRDefault="002F13AE" w:rsidP="002F13AE">
      <w:pPr>
        <w:spacing w:line="276" w:lineRule="auto"/>
        <w:ind w:left="709" w:hanging="709"/>
        <w:rPr>
          <w:rFonts w:ascii="Verdana" w:eastAsia="Times New Roman" w:hAnsi="Verdana" w:cs="V&amp;W Syntax (Adobe)"/>
          <w:lang w:eastAsia="nl-NL"/>
        </w:rPr>
      </w:pPr>
      <w:r w:rsidRPr="002F13AE">
        <w:rPr>
          <w:rFonts w:ascii="Verdana" w:eastAsia="Times New Roman" w:hAnsi="Verdana" w:cs="V&amp;W Syntax (Adobe)"/>
          <w:lang w:eastAsia="nl-NL"/>
        </w:rPr>
        <w:t>Handtekening :</w:t>
      </w:r>
      <w:r w:rsidRPr="002F13AE">
        <w:rPr>
          <w:rFonts w:ascii="Verdana" w:eastAsia="Times New Roman" w:hAnsi="Verdana" w:cs="V&amp;W Syntax (Adobe)"/>
          <w:lang w:eastAsia="nl-NL"/>
        </w:rPr>
        <w:tab/>
      </w:r>
      <w:r w:rsidRPr="002F13AE">
        <w:rPr>
          <w:rFonts w:ascii="Verdana" w:eastAsia="Times New Roman" w:hAnsi="Verdana" w:cs="V&amp;W Syntax (Adobe)"/>
          <w:lang w:eastAsia="nl-NL"/>
        </w:rPr>
        <w:tab/>
        <w:t>………………………………………………………………………………………</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r w:rsidRPr="002F13AE">
        <w:rPr>
          <w:rFonts w:ascii="Verdana" w:eastAsia="Times New Roman" w:hAnsi="Verdana" w:cs="Verdana"/>
          <w:b/>
          <w:bCs/>
          <w:iCs/>
          <w:color w:val="000000"/>
          <w:lang w:eastAsia="nl-NL"/>
        </w:rPr>
        <w:br w:type="page"/>
      </w:r>
      <w:bookmarkStart w:id="35" w:name="_DV_M647"/>
      <w:bookmarkStart w:id="36" w:name="_DV_M648"/>
      <w:bookmarkStart w:id="37" w:name="_DV_M650"/>
      <w:bookmarkStart w:id="38" w:name="_DV_M651"/>
      <w:bookmarkStart w:id="39" w:name="_DV_M652"/>
      <w:bookmarkStart w:id="40" w:name="_DV_M653"/>
      <w:bookmarkStart w:id="41" w:name="_DV_M654"/>
      <w:bookmarkStart w:id="42" w:name="_DV_M655"/>
      <w:bookmarkStart w:id="43" w:name="_DV_M656"/>
      <w:bookmarkStart w:id="44" w:name="_DV_M657"/>
      <w:bookmarkStart w:id="45" w:name="_DV_M658"/>
      <w:bookmarkStart w:id="46" w:name="_DV_M659"/>
      <w:bookmarkStart w:id="47" w:name="_DV_M660"/>
      <w:bookmarkStart w:id="48" w:name="_DV_M661"/>
      <w:bookmarkStart w:id="49" w:name="_DV_M662"/>
      <w:bookmarkStart w:id="50" w:name="_DV_M663"/>
      <w:bookmarkStart w:id="51" w:name="_DV_M664"/>
      <w:bookmarkStart w:id="52" w:name="_DV_M665"/>
      <w:bookmarkStart w:id="53" w:name="_DV_M666"/>
      <w:bookmarkStart w:id="54" w:name="_DV_M667"/>
      <w:bookmarkStart w:id="55" w:name="_DV_M668"/>
      <w:bookmarkStart w:id="56" w:name="_DV_M669"/>
      <w:bookmarkStart w:id="57" w:name="_DV_M670"/>
      <w:bookmarkStart w:id="58" w:name="_DV_M671"/>
      <w:bookmarkStart w:id="59" w:name="_DV_M672"/>
      <w:bookmarkStart w:id="60" w:name="_DV_M673"/>
      <w:bookmarkStart w:id="61" w:name="_DV_M674"/>
      <w:bookmarkStart w:id="62" w:name="_DV_M675"/>
      <w:bookmarkStart w:id="63" w:name="_DV_M676"/>
      <w:bookmarkStart w:id="64" w:name="_DV_M677"/>
      <w:bookmarkStart w:id="65" w:name="_DV_M678"/>
      <w:bookmarkStart w:id="66" w:name="_DV_M679"/>
      <w:bookmarkStart w:id="67" w:name="_DV_M680"/>
      <w:bookmarkStart w:id="68" w:name="_DV_M681"/>
      <w:bookmarkStart w:id="69" w:name="_DV_M682"/>
      <w:bookmarkStart w:id="70" w:name="_DV_M683"/>
      <w:bookmarkStart w:id="71" w:name="_DV_M684"/>
      <w:bookmarkStart w:id="72" w:name="_DV_M685"/>
      <w:bookmarkStart w:id="73" w:name="_DV_M686"/>
      <w:bookmarkStart w:id="74" w:name="_DV_M687"/>
      <w:bookmarkStart w:id="75" w:name="_DV_M688"/>
      <w:bookmarkStart w:id="76" w:name="_DV_M689"/>
      <w:bookmarkStart w:id="77" w:name="_DV_M690"/>
      <w:bookmarkStart w:id="78" w:name="_DV_M691"/>
      <w:bookmarkStart w:id="79" w:name="_DV_M692"/>
      <w:bookmarkStart w:id="80" w:name="_DV_M693"/>
      <w:bookmarkStart w:id="81" w:name="_DV_M694"/>
      <w:bookmarkStart w:id="82" w:name="_DV_M695"/>
      <w:bookmarkStart w:id="83" w:name="_DV_M696"/>
      <w:bookmarkStart w:id="84" w:name="_DV_M697"/>
      <w:bookmarkStart w:id="85" w:name="_DV_M698"/>
      <w:bookmarkStart w:id="86" w:name="_DV_M699"/>
      <w:bookmarkStart w:id="87" w:name="_DV_M700"/>
      <w:bookmarkStart w:id="88" w:name="_DV_M701"/>
      <w:bookmarkStart w:id="89" w:name="_DV_M702"/>
      <w:bookmarkStart w:id="90" w:name="_DV_M703"/>
      <w:bookmarkStart w:id="91" w:name="_DV_M704"/>
      <w:bookmarkStart w:id="92" w:name="_DV_M705"/>
      <w:bookmarkStart w:id="93" w:name="_DV_M706"/>
      <w:bookmarkStart w:id="94" w:name="_DV_M707"/>
      <w:bookmarkStart w:id="95" w:name="_DV_M708"/>
      <w:bookmarkStart w:id="96" w:name="_DV_M709"/>
      <w:bookmarkStart w:id="97" w:name="_Toc196446623"/>
      <w:bookmarkStart w:id="98" w:name="_Toc266807247"/>
      <w:bookmarkStart w:id="99" w:name="_Toc451268180"/>
      <w:bookmarkEnd w:id="3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F13AE">
        <w:rPr>
          <w:rFonts w:ascii="Verdana" w:eastAsia="Times New Roman" w:hAnsi="Verdana" w:cs="Verdana"/>
          <w:b/>
          <w:bCs/>
          <w:iCs/>
          <w:color w:val="000000"/>
          <w:lang w:eastAsia="nl-NL"/>
        </w:rPr>
        <w:lastRenderedPageBreak/>
        <w:t>bijlage 2.4: Model verklaring financieel-economische draagkracht</w:t>
      </w:r>
      <w:bookmarkEnd w:id="97"/>
      <w:bookmarkEnd w:id="98"/>
      <w:bookmarkEnd w:id="99"/>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Deze verklaring moet worden ondertekend door een bevoegd vertegenwoordiger van een financiële instelling die: </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 Niet een institutionele belegger is en die onder toezicht staat van een toezichthouder of van een toezichthoudende instantie van een andere lidstaat, of van een toezichthoudende instantie van een staat die geen lidstaat is en die ten minste gelijkwaardige eisen stelt als een toezichthoudende instantie van een lidstaat (alles zoals gedefinieerd in artikel 1.1 Wet op het financieel toezicht); of</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(b) Een institutionele belegger is die onder toezicht staat van een toezichthouder of van een toezichthoudende instantie van een andere lidstaat, of van een toezichthoudende instantie van een staat die geen lidstaat is en die ten minste gelijkwaardige eisen stelt als een toezichthoudende instantie van een lidstaat (alles zoals gedefinieerd in artikel 1.1 Wet op het financieel toezicht).</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De navolgende verklaring moet worden ingediend op briefpapier van de financiële instelling.</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_______________________________________________________________</w:t>
      </w:r>
    </w:p>
    <w:p w:rsidR="002F13AE" w:rsidRPr="002F13AE" w:rsidRDefault="002F13AE" w:rsidP="002F13AE">
      <w:pPr>
        <w:spacing w:line="276" w:lineRule="auto"/>
        <w:jc w:val="center"/>
        <w:rPr>
          <w:rFonts w:ascii="Verdana" w:eastAsia="Times New Roman" w:hAnsi="Verdana" w:cs="Arial"/>
          <w:lang w:eastAsia="nl-NL"/>
        </w:rPr>
      </w:pPr>
      <w:bookmarkStart w:id="100" w:name="_DV_M714"/>
      <w:bookmarkStart w:id="101" w:name="_DV_M715"/>
      <w:bookmarkStart w:id="102" w:name="_DV_M716"/>
      <w:bookmarkEnd w:id="100"/>
      <w:bookmarkEnd w:id="101"/>
      <w:bookmarkEnd w:id="102"/>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Aan Aanbesteder</w:t>
      </w:r>
    </w:p>
    <w:p w:rsidR="002F13AE" w:rsidRPr="002F13AE" w:rsidRDefault="002F13AE" w:rsidP="002F13AE">
      <w:pPr>
        <w:spacing w:line="276" w:lineRule="auto"/>
        <w:rPr>
          <w:rFonts w:ascii="Verdana" w:eastAsia="Times New Roman" w:hAnsi="Verdana" w:cs="Arial"/>
          <w:lang w:eastAsia="nl-NL"/>
        </w:rPr>
      </w:pPr>
      <w:bookmarkStart w:id="103" w:name="_DV_M717"/>
      <w:bookmarkStart w:id="104" w:name="_DV_M718"/>
      <w:bookmarkEnd w:id="103"/>
      <w:bookmarkEnd w:id="104"/>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Ministerie [naam Ministerie]</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dienst]</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t.a.v. [naam]</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[adres]</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[postcode] [plaats]</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De ondergetekende, [naam financiële instelling], gevestigd te [plaats], verklaart in verband met de aanbestedingsprocedure door de Staat der Nederlanden (Ministerie [naam Ministerie], [naam dienst]) van het Project [naam Project], hierna te noemen “het Project” het volgende.</w:t>
      </w:r>
    </w:p>
    <w:p w:rsidR="002F13AE" w:rsidRPr="002F13AE" w:rsidRDefault="002F13AE" w:rsidP="002F13AE">
      <w:pPr>
        <w:spacing w:line="276" w:lineRule="auto"/>
        <w:rPr>
          <w:rFonts w:ascii="Verdana" w:eastAsia="Times New Roman" w:hAnsi="Verdana" w:cs="Arial"/>
          <w:lang w:eastAsia="nl-NL"/>
        </w:rPr>
      </w:pPr>
      <w:bookmarkStart w:id="105" w:name="_DV_M719"/>
      <w:bookmarkEnd w:id="105"/>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De ondergetekende verklaart op basis van de op dit moment aan [naam financiële instelling] bekend staande gegevens, dat [naam Gegadigde] in staat moet worden geacht om een bedrag van € 50.000.000 (vijftig miljoen euro) als eigen vermogen op te brengen, hetzij door beschikbaarheidstelling daarvan in eigen vermogen/aandelenkapitaal/agiostorting, hetzij door beschikbaarheidstelling als achtergestelde lening.</w:t>
      </w:r>
    </w:p>
    <w:p w:rsidR="002F13AE" w:rsidRPr="002F13AE" w:rsidRDefault="002F13AE" w:rsidP="002F13AE">
      <w:pPr>
        <w:spacing w:line="276" w:lineRule="auto"/>
        <w:rPr>
          <w:rFonts w:ascii="Verdana" w:eastAsia="Times New Roman" w:hAnsi="Verdana" w:cs="Arial"/>
          <w:lang w:eastAsia="nl-NL"/>
        </w:rPr>
      </w:pPr>
      <w:bookmarkStart w:id="106" w:name="_DV_M720"/>
      <w:bookmarkEnd w:id="106"/>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Deze verklaring houdt geen garantie van [naam financiële instelling] ten opzichte van de Aanbesteder in. Deze verklaring is tot stand gekomen door zorgvuldige kennisneming door [naam financiële instelling] van de door de Gegadigde aan [naam financiële instelling] ter beschikking gestelde gegevens, met name ten aanzien van het Project en ten aanzien van de financiële situatie van [namen bij de Gegadigde betrokkenen].</w:t>
      </w:r>
    </w:p>
    <w:p w:rsidR="002F13AE" w:rsidRPr="002F13AE" w:rsidRDefault="002F13AE" w:rsidP="002F13AE">
      <w:pPr>
        <w:spacing w:line="276" w:lineRule="auto"/>
        <w:rPr>
          <w:rFonts w:ascii="Verdana" w:eastAsia="Times New Roman" w:hAnsi="Verdana" w:cs="Arial"/>
          <w:lang w:eastAsia="nl-NL"/>
        </w:rPr>
      </w:pPr>
      <w:bookmarkStart w:id="107" w:name="_DV_M721"/>
      <w:bookmarkEnd w:id="107"/>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Het is [naam financiële instelling] bekend dat deze verklaring door de Aanbesteder zal worden gebruikt om vast te stellen of [naam Gegadigde] voldoet aan de gestelde financieel economische minimumeis.</w:t>
      </w:r>
    </w:p>
    <w:p w:rsidR="002F13AE" w:rsidRPr="002F13AE" w:rsidRDefault="002F13AE" w:rsidP="002F13AE">
      <w:pPr>
        <w:spacing w:line="276" w:lineRule="auto"/>
        <w:rPr>
          <w:rFonts w:ascii="Verdana" w:eastAsia="Times New Roman" w:hAnsi="Verdana" w:cs="Arial"/>
          <w:lang w:eastAsia="nl-NL"/>
        </w:rPr>
      </w:pPr>
      <w:bookmarkStart w:id="108" w:name="_DV_M722"/>
      <w:bookmarkEnd w:id="108"/>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Aldus getekend te [plaats], [datum]</w:t>
      </w:r>
    </w:p>
    <w:tbl>
      <w:tblPr>
        <w:tblW w:w="0" w:type="auto"/>
        <w:tblLayout w:type="fixed"/>
        <w:tblLook w:val="0000" w:firstRow="0" w:lastRow="0" w:firstColumn="0" w:lastColumn="0" w:noHBand="0" w:noVBand="0"/>
      </w:tblPr>
      <w:tblGrid>
        <w:gridCol w:w="6228"/>
      </w:tblGrid>
      <w:tr w:rsidR="002F13AE" w:rsidRPr="002F13AE" w:rsidTr="0019678F">
        <w:tc>
          <w:tcPr>
            <w:tcW w:w="6228" w:type="dxa"/>
            <w:tcBorders>
              <w:top w:val="nil"/>
              <w:left w:val="nil"/>
              <w:bottom w:val="nil"/>
              <w:right w:val="nil"/>
            </w:tcBorders>
          </w:tcPr>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financiële instelling]</w:t>
            </w:r>
          </w:p>
        </w:tc>
      </w:tr>
      <w:tr w:rsidR="002F13AE" w:rsidRPr="002F13AE" w:rsidTr="0019678F">
        <w:tc>
          <w:tcPr>
            <w:tcW w:w="6228" w:type="dxa"/>
            <w:tcBorders>
              <w:top w:val="nil"/>
              <w:left w:val="nil"/>
              <w:bottom w:val="nil"/>
              <w:right w:val="nil"/>
            </w:tcBorders>
          </w:tcPr>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vertegenwoordigingsbevoegd natuurlijk persoon]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[functie]</w:t>
            </w:r>
          </w:p>
        </w:tc>
      </w:tr>
      <w:tr w:rsidR="002F13AE" w:rsidRPr="002F13AE" w:rsidTr="0019678F">
        <w:tc>
          <w:tcPr>
            <w:tcW w:w="6228" w:type="dxa"/>
            <w:tcBorders>
              <w:top w:val="nil"/>
              <w:left w:val="nil"/>
              <w:bottom w:val="nil"/>
              <w:right w:val="nil"/>
            </w:tcBorders>
          </w:tcPr>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[handtekening]</w:t>
            </w:r>
          </w:p>
        </w:tc>
      </w:tr>
    </w:tbl>
    <w:p w:rsidR="002F13AE" w:rsidRPr="002F13AE" w:rsidRDefault="002F13AE" w:rsidP="002F13AE">
      <w:pPr>
        <w:keepNext/>
        <w:spacing w:line="276" w:lineRule="auto"/>
        <w:outlineLvl w:val="1"/>
        <w:rPr>
          <w:rFonts w:ascii="Verdana" w:eastAsia="Times New Roman" w:hAnsi="Verdana" w:cs="Verdana"/>
          <w:b/>
          <w:bCs/>
          <w:iCs/>
          <w:color w:val="000000"/>
          <w:lang w:eastAsia="nl-NL"/>
        </w:rPr>
      </w:pPr>
      <w:bookmarkStart w:id="109" w:name="_Toc266807248"/>
      <w:bookmarkStart w:id="110" w:name="_Toc196446624"/>
      <w:r w:rsidRPr="002F13AE">
        <w:rPr>
          <w:rFonts w:ascii="Verdana" w:eastAsia="Times New Roman" w:hAnsi="Verdana" w:cs="Verdana"/>
          <w:b/>
          <w:bCs/>
          <w:iCs/>
          <w:color w:val="000000"/>
          <w:lang w:eastAsia="nl-NL"/>
        </w:rPr>
        <w:br w:type="page"/>
      </w:r>
      <w:bookmarkStart w:id="111" w:name="_Toc451268181"/>
      <w:r w:rsidRPr="002F13AE">
        <w:rPr>
          <w:rFonts w:ascii="Verdana" w:eastAsia="Times New Roman" w:hAnsi="Verdana" w:cs="Verdana"/>
          <w:b/>
          <w:bCs/>
          <w:iCs/>
          <w:color w:val="000000"/>
          <w:lang w:eastAsia="nl-NL"/>
        </w:rPr>
        <w:lastRenderedPageBreak/>
        <w:t>bijlage 2.5: Model verklaring technische en organisatorische bekwaamheid</w:t>
      </w:r>
      <w:bookmarkEnd w:id="109"/>
      <w:bookmarkEnd w:id="111"/>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Deze verklaring moet door de Gegadigde worden ingevuld en ondertekend. Per referentieproject moet een afzonderlijke verklaring worden ingevuld, ondertekend en ingediend.</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De Aanbesteder behoudt zich het recht voor om nadere inlichtingen te vragen bij de contactpersoon van de opdrachtgever die in dit formulier staat vermeld. </w:t>
      </w:r>
      <w:bookmarkEnd w:id="110"/>
    </w:p>
    <w:p w:rsidR="002F13AE" w:rsidRPr="002F13AE" w:rsidRDefault="002F13AE" w:rsidP="002F13AE">
      <w:pPr>
        <w:spacing w:line="276" w:lineRule="auto"/>
        <w:rPr>
          <w:rFonts w:ascii="Verdana" w:eastAsia="Times New Roman" w:hAnsi="Verdana" w:cs="Arial"/>
          <w:lang w:eastAsia="nl-NL"/>
        </w:rPr>
      </w:pPr>
    </w:p>
    <w:tbl>
      <w:tblPr>
        <w:tblW w:w="8222" w:type="dxa"/>
        <w:tblInd w:w="108" w:type="dxa"/>
        <w:tblLayout w:type="fixed"/>
        <w:tblLook w:val="0000" w:firstRow="0" w:lastRow="0" w:firstColumn="0" w:lastColumn="0" w:noHBand="0" w:noVBand="0"/>
      </w:tblPr>
      <w:tblGrid>
        <w:gridCol w:w="2340"/>
        <w:gridCol w:w="540"/>
        <w:gridCol w:w="2160"/>
        <w:gridCol w:w="630"/>
        <w:gridCol w:w="2552"/>
      </w:tblGrid>
      <w:tr w:rsidR="002F13AE" w:rsidRPr="002F13AE" w:rsidTr="0019678F">
        <w:tc>
          <w:tcPr>
            <w:tcW w:w="8222" w:type="dxa"/>
            <w:gridSpan w:val="5"/>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REFERENTIEPROJECT</w:t>
            </w: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referentieproject</w:t>
            </w:r>
          </w:p>
        </w:tc>
        <w:tc>
          <w:tcPr>
            <w:tcW w:w="534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Opdrachtsom</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(in euro, exclusief BTW)</w:t>
            </w:r>
          </w:p>
        </w:tc>
        <w:tc>
          <w:tcPr>
            <w:tcW w:w="534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Plaats van uitvoering</w:t>
            </w:r>
          </w:p>
        </w:tc>
        <w:tc>
          <w:tcPr>
            <w:tcW w:w="534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Periode van uitvoering</w:t>
            </w:r>
          </w:p>
        </w:tc>
        <w:tc>
          <w:tcPr>
            <w:tcW w:w="534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Opdrachtgever</w:t>
            </w:r>
          </w:p>
        </w:tc>
        <w:tc>
          <w:tcPr>
            <w:tcW w:w="216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w:t>
            </w:r>
          </w:p>
        </w:tc>
        <w:tc>
          <w:tcPr>
            <w:tcW w:w="3182"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c>
          <w:tcPr>
            <w:tcW w:w="216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Adres</w:t>
            </w:r>
          </w:p>
        </w:tc>
        <w:tc>
          <w:tcPr>
            <w:tcW w:w="3182"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c>
          <w:tcPr>
            <w:tcW w:w="216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contactpersoon</w:t>
            </w:r>
          </w:p>
        </w:tc>
        <w:tc>
          <w:tcPr>
            <w:tcW w:w="3182"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c>
          <w:tcPr>
            <w:tcW w:w="216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Telefoon</w:t>
            </w:r>
          </w:p>
        </w:tc>
        <w:tc>
          <w:tcPr>
            <w:tcW w:w="3182"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c>
          <w:tcPr>
            <w:tcW w:w="216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E-mail</w:t>
            </w:r>
          </w:p>
        </w:tc>
        <w:tc>
          <w:tcPr>
            <w:tcW w:w="3182"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Opdrachtnemer</w:t>
            </w:r>
            <w:r w:rsidRPr="002F13AE">
              <w:rPr>
                <w:rFonts w:ascii="Verdana" w:eastAsia="Times New Roman" w:hAnsi="Verdana" w:cs="Arial"/>
                <w:vertAlign w:val="superscript"/>
                <w:lang w:eastAsia="nl-NL"/>
              </w:rPr>
              <w:footnoteReference w:id="6"/>
            </w:r>
          </w:p>
        </w:tc>
        <w:tc>
          <w:tcPr>
            <w:tcW w:w="534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8222" w:type="dxa"/>
            <w:gridSpan w:val="5"/>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880" w:type="dxa"/>
            <w:gridSpan w:val="2"/>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Beschrijving referentieproject</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(maximaal 500 woorden)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tc>
        <w:tc>
          <w:tcPr>
            <w:tcW w:w="534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8222" w:type="dxa"/>
            <w:gridSpan w:val="5"/>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Met dit referentieproject toont de Gegadigde aan voor de uitvoering van het Project daadwerkelijk te kunnen beschikken over ervaring op het gebied van</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Projectmanagement / projectfinanciering / Projectmanagement &amp; projectfinanciering</w:t>
            </w:r>
            <w:r w:rsidRPr="002F13AE">
              <w:rPr>
                <w:rFonts w:ascii="Verdana" w:eastAsia="Times New Roman" w:hAnsi="Verdana" w:cs="Arial"/>
                <w:vertAlign w:val="superscript"/>
                <w:lang w:eastAsia="nl-NL"/>
              </w:rPr>
              <w:footnoteReference w:id="7"/>
            </w:r>
            <w:r w:rsidRPr="002F13AE">
              <w:rPr>
                <w:rFonts w:ascii="Verdana" w:eastAsia="Times New Roman" w:hAnsi="Verdana" w:cs="Arial"/>
                <w:lang w:eastAsia="nl-NL"/>
              </w:rPr>
              <w:t>.</w:t>
            </w:r>
          </w:p>
        </w:tc>
      </w:tr>
      <w:tr w:rsidR="002F13AE" w:rsidRPr="002F13AE" w:rsidTr="0019678F">
        <w:tc>
          <w:tcPr>
            <w:tcW w:w="8222" w:type="dxa"/>
            <w:gridSpan w:val="5"/>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8222" w:type="dxa"/>
            <w:gridSpan w:val="5"/>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b/>
                <w:lang w:eastAsia="nl-NL"/>
              </w:rPr>
            </w:pPr>
            <w:r w:rsidRPr="002F13AE">
              <w:rPr>
                <w:rFonts w:ascii="Verdana" w:eastAsia="Times New Roman" w:hAnsi="Verdana" w:cs="Arial"/>
                <w:b/>
                <w:lang w:eastAsia="nl-NL"/>
              </w:rPr>
              <w:t>A. Projectmanagement</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Infrastructureel project</w:t>
            </w:r>
          </w:p>
        </w:tc>
        <w:tc>
          <w:tcPr>
            <w:tcW w:w="3330"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Is er sprake van een infrastructureel project in de zin van paragraaf 3.13.1A van de Aanbestedingsleidraad?</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Projectmanagement</w:t>
            </w:r>
          </w:p>
        </w:tc>
        <w:tc>
          <w:tcPr>
            <w:tcW w:w="3330"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Heeft bovengenoemde opdrachtnemer in de afgelopen vijf jaren, te rekenen vanaf de uiterste datum voor het indienen van een verzoek tot deelneming, het projectmanagement – in de zin van paragraaf 3.13.1A Aanbestedingsleidraad – gevoerd op dit referentieproject?</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Geïntegreerde Uitvoering </w:t>
            </w:r>
          </w:p>
        </w:tc>
        <w:tc>
          <w:tcPr>
            <w:tcW w:w="3330"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Omvat het dit referentieproject een geïntegreerde uitvoering van ten minste ontwerp- en </w:t>
            </w:r>
            <w:r w:rsidRPr="002F13AE">
              <w:rPr>
                <w:rFonts w:ascii="Verdana" w:eastAsia="Times New Roman" w:hAnsi="Verdana" w:cs="Arial"/>
                <w:lang w:eastAsia="nl-NL"/>
              </w:rPr>
              <w:lastRenderedPageBreak/>
              <w:t>bouwwerkzaamheden, inclusief omgevingsmanagement, uitgevoerd onder gecertificeerde kwaliteitsborging (gebaseerd op de standaard NEN-EN-ISO 9001, of daaraan gelijkwaardig)?</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lastRenderedPageBreak/>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lastRenderedPageBreak/>
              <w:t>Waarde</w:t>
            </w:r>
          </w:p>
        </w:tc>
        <w:tc>
          <w:tcPr>
            <w:tcW w:w="3330"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Bedraagt de totale waarde van de ontwerp- en bouwwerkzaamheden ten minste € 50.000.000 exclusief BTW?</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Zo ja, wat is de waarde van de ontwerp- en bouwwerkzaamheden?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Voltooiing bouw</w:t>
            </w:r>
          </w:p>
        </w:tc>
        <w:tc>
          <w:tcPr>
            <w:tcW w:w="3330"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Zijn de bouwwerkzaamheden met betrekking tot dit referentieproject voor ten minste 100% voltooid op het moment van indiening van het verzoek tot deelneming?</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Goede uitvoering</w:t>
            </w:r>
          </w:p>
        </w:tc>
        <w:tc>
          <w:tcPr>
            <w:tcW w:w="3330"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Zijn de bouwwerkzaamheden naar genoegen van de opdrachtgever uitgevoerd?</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bl>
    <w:p w:rsidR="002F13AE" w:rsidRPr="002F13AE" w:rsidRDefault="002F13AE" w:rsidP="002F13AE">
      <w:pPr>
        <w:spacing w:line="276" w:lineRule="auto"/>
        <w:rPr>
          <w:rFonts w:ascii="Verdana" w:eastAsia="Times New Roman" w:hAnsi="Verdana" w:cs="Times New Roman"/>
          <w:lang w:eastAsia="nl-NL"/>
        </w:rPr>
      </w:pPr>
    </w:p>
    <w:tbl>
      <w:tblPr>
        <w:tblW w:w="8222" w:type="dxa"/>
        <w:tblInd w:w="108" w:type="dxa"/>
        <w:tblLayout w:type="fixed"/>
        <w:tblLook w:val="0000" w:firstRow="0" w:lastRow="0" w:firstColumn="0" w:lastColumn="0" w:noHBand="0" w:noVBand="0"/>
      </w:tblPr>
      <w:tblGrid>
        <w:gridCol w:w="2340"/>
        <w:gridCol w:w="3780"/>
        <w:gridCol w:w="2102"/>
      </w:tblGrid>
      <w:tr w:rsidR="002F13AE" w:rsidRPr="002F13AE" w:rsidTr="0019678F">
        <w:tc>
          <w:tcPr>
            <w:tcW w:w="822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b/>
                <w:lang w:eastAsia="nl-NL"/>
              </w:rPr>
              <w:t>B. Technische ervaring</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Infrastructureel of soortgelijk project</w:t>
            </w:r>
          </w:p>
        </w:tc>
        <w:tc>
          <w:tcPr>
            <w:tcW w:w="378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Is er sprake van een tunnel in de zin van paragraaf 3.13.1B van de Aanbestedingsleidraad?</w:t>
            </w:r>
          </w:p>
          <w:p w:rsidR="002F13AE" w:rsidRPr="002F13AE" w:rsidRDefault="002F13AE" w:rsidP="002F13AE">
            <w:pPr>
              <w:spacing w:line="276" w:lineRule="auto"/>
              <w:rPr>
                <w:rFonts w:ascii="Verdana" w:eastAsia="Times New Roman" w:hAnsi="Verdana" w:cs="Arial"/>
                <w:lang w:eastAsia="nl-NL"/>
              </w:rPr>
            </w:pPr>
          </w:p>
        </w:tc>
        <w:tc>
          <w:tcPr>
            <w:tcW w:w="210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Projectmanagement</w:t>
            </w:r>
          </w:p>
        </w:tc>
        <w:tc>
          <w:tcPr>
            <w:tcW w:w="378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Heeft bovengenoemde opdrachtnemer in de laatste tien jaar voorafgaand aan de aankondiging van het Project, </w:t>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het ontwerp en de bouw gerealiseerd van een tunnel – in de zin van paragraaf 3.13.1B Aanbestedingsleidraad –  in dit referentieproject?</w:t>
            </w:r>
          </w:p>
          <w:p w:rsidR="002F13AE" w:rsidRPr="002F13AE" w:rsidRDefault="002F13AE" w:rsidP="002F13AE">
            <w:pPr>
              <w:spacing w:line="276" w:lineRule="auto"/>
              <w:rPr>
                <w:rFonts w:ascii="Verdana" w:eastAsia="Times New Roman" w:hAnsi="Verdana" w:cs="Arial"/>
                <w:lang w:eastAsia="nl-NL"/>
              </w:rPr>
            </w:pPr>
          </w:p>
        </w:tc>
        <w:tc>
          <w:tcPr>
            <w:tcW w:w="210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Geïntegreerde Uitvoering </w:t>
            </w:r>
          </w:p>
        </w:tc>
        <w:tc>
          <w:tcPr>
            <w:tcW w:w="378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Omvat dit referentieproject een geïntegreerde uitvoering van ten minste ontwerp- en bouwwerkzaamheden, uitgevoerd onder gecertificeerde kwaliteitsborging (gebaseerd op de standaard ISO 9001, of daaraan gelijkwaardig)?</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Is er sprake van geïntegreerde uitvoering door middel van een interdisciplinaire aanpak waarmee ten minste de volgende (technische) onderdelen tot een succesbol werkend systeem zijn samengebracht:</w:t>
            </w:r>
          </w:p>
          <w:p w:rsidR="002F13AE" w:rsidRPr="002F13AE" w:rsidRDefault="002F13AE" w:rsidP="002F13AE">
            <w:pPr>
              <w:numPr>
                <w:ilvl w:val="0"/>
                <w:numId w:val="38"/>
              </w:numPr>
              <w:spacing w:line="276" w:lineRule="auto"/>
              <w:rPr>
                <w:rFonts w:ascii="Verdana" w:eastAsia="Times New Roman" w:hAnsi="Verdana" w:cs="Arial"/>
                <w:lang w:eastAsia="nl-NL"/>
              </w:rPr>
            </w:pPr>
            <w:r w:rsidRPr="002F13AE">
              <w:rPr>
                <w:rFonts w:ascii="Verdana" w:eastAsia="Times New Roman" w:hAnsi="Verdana" w:cs="Arial"/>
                <w:lang w:eastAsia="nl-NL"/>
              </w:rPr>
              <w:t>Betonbouw;</w:t>
            </w:r>
          </w:p>
          <w:p w:rsidR="002F13AE" w:rsidRPr="002F13AE" w:rsidRDefault="002F13AE" w:rsidP="002F13AE">
            <w:pPr>
              <w:numPr>
                <w:ilvl w:val="0"/>
                <w:numId w:val="38"/>
              </w:numPr>
              <w:spacing w:line="276" w:lineRule="auto"/>
              <w:rPr>
                <w:rFonts w:ascii="Verdana" w:eastAsia="Times New Roman" w:hAnsi="Verdana" w:cs="Arial"/>
                <w:lang w:eastAsia="nl-NL"/>
              </w:rPr>
            </w:pPr>
            <w:proofErr w:type="spellStart"/>
            <w:r w:rsidRPr="002F13AE">
              <w:rPr>
                <w:rFonts w:ascii="Verdana" w:eastAsia="Times New Roman" w:hAnsi="Verdana" w:cs="Arial"/>
                <w:lang w:eastAsia="nl-NL"/>
              </w:rPr>
              <w:t>Tunneltechnische</w:t>
            </w:r>
            <w:proofErr w:type="spellEnd"/>
            <w:r w:rsidRPr="002F13AE">
              <w:rPr>
                <w:rFonts w:ascii="Verdana" w:eastAsia="Times New Roman" w:hAnsi="Verdana" w:cs="Arial"/>
                <w:lang w:eastAsia="nl-NL"/>
              </w:rPr>
              <w:t xml:space="preserve"> installaties (TTI);</w:t>
            </w:r>
          </w:p>
          <w:p w:rsidR="002F13AE" w:rsidRPr="002F13AE" w:rsidRDefault="002F13AE" w:rsidP="002F13AE">
            <w:pPr>
              <w:numPr>
                <w:ilvl w:val="0"/>
                <w:numId w:val="38"/>
              </w:numPr>
              <w:spacing w:line="276" w:lineRule="auto"/>
              <w:rPr>
                <w:rFonts w:ascii="Verdana" w:eastAsia="Times New Roman" w:hAnsi="Verdana" w:cs="Arial"/>
                <w:lang w:eastAsia="nl-NL"/>
              </w:rPr>
            </w:pPr>
            <w:r w:rsidRPr="002F13AE">
              <w:rPr>
                <w:rFonts w:ascii="Verdana" w:eastAsia="Times New Roman" w:hAnsi="Verdana" w:cs="Arial"/>
                <w:lang w:eastAsia="nl-NL"/>
              </w:rPr>
              <w:t xml:space="preserve">Industriële automatisering (IA), onder andere softwareontwikkeling voor de processturing van het </w:t>
            </w:r>
            <w:r w:rsidRPr="002F13AE">
              <w:rPr>
                <w:rFonts w:ascii="Verdana" w:eastAsia="Times New Roman" w:hAnsi="Verdana" w:cs="Arial"/>
                <w:lang w:eastAsia="nl-NL"/>
              </w:rPr>
              <w:lastRenderedPageBreak/>
              <w:t>tunnelsysteem;</w:t>
            </w:r>
          </w:p>
          <w:p w:rsidR="002F13AE" w:rsidRPr="002F13AE" w:rsidRDefault="002F13AE" w:rsidP="002F13AE">
            <w:pPr>
              <w:numPr>
                <w:ilvl w:val="0"/>
                <w:numId w:val="38"/>
              </w:numPr>
              <w:spacing w:line="276" w:lineRule="auto"/>
              <w:rPr>
                <w:rFonts w:ascii="Verdana" w:eastAsia="Times New Roman" w:hAnsi="Verdana" w:cs="Arial"/>
                <w:lang w:eastAsia="nl-NL"/>
              </w:rPr>
            </w:pPr>
            <w:r w:rsidRPr="002F13AE">
              <w:rPr>
                <w:rFonts w:ascii="Verdana" w:eastAsia="Times New Roman" w:hAnsi="Verdana" w:cs="Arial"/>
                <w:lang w:eastAsia="nl-NL"/>
              </w:rPr>
              <w:t>Systeem integratie?</w:t>
            </w:r>
            <w:r w:rsidRPr="002F13AE" w:rsidDel="000013D2">
              <w:rPr>
                <w:rFonts w:ascii="Verdana" w:eastAsia="Times New Roman" w:hAnsi="Verdana" w:cs="Arial"/>
                <w:lang w:eastAsia="nl-NL"/>
              </w:rPr>
              <w:t xml:space="preserve"> </w:t>
            </w:r>
          </w:p>
        </w:tc>
        <w:tc>
          <w:tcPr>
            <w:tcW w:w="210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lastRenderedPageBreak/>
              <w:t>Ja/nee</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lastRenderedPageBreak/>
              <w:t>Waarde</w:t>
            </w:r>
          </w:p>
          <w:p w:rsidR="002F13AE" w:rsidRPr="002F13AE" w:rsidRDefault="002F13AE" w:rsidP="002F13AE">
            <w:pPr>
              <w:spacing w:line="276" w:lineRule="auto"/>
              <w:rPr>
                <w:rFonts w:ascii="Verdana" w:eastAsia="Times New Roman" w:hAnsi="Verdana" w:cs="Arial"/>
                <w:lang w:eastAsia="nl-NL"/>
              </w:rPr>
            </w:pPr>
          </w:p>
        </w:tc>
        <w:tc>
          <w:tcPr>
            <w:tcW w:w="378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Bedraagt de totale waarde van de ontwerp- en bouwwerkzaamheden van het referentieproject ten minste EUR 50.000.000,= exclusief BTW?</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p>
        </w:tc>
        <w:tc>
          <w:tcPr>
            <w:tcW w:w="210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Zo ja, wat is de waarde van de ontwerp- en bouwwerkzaamheden?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w:t>
            </w:r>
          </w:p>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Goede uitvoering</w:t>
            </w:r>
          </w:p>
          <w:p w:rsidR="002F13AE" w:rsidRPr="002F13AE" w:rsidRDefault="002F13AE" w:rsidP="002F13AE">
            <w:pPr>
              <w:spacing w:line="276" w:lineRule="auto"/>
              <w:rPr>
                <w:rFonts w:ascii="Verdana" w:eastAsia="Times New Roman" w:hAnsi="Verdana" w:cs="Arial"/>
                <w:lang w:eastAsia="nl-NL"/>
              </w:rPr>
            </w:pPr>
          </w:p>
        </w:tc>
        <w:tc>
          <w:tcPr>
            <w:tcW w:w="378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Zijn de bouwwerkzaamheden van het referentieproject op het moment van indiening van het verzoek tot deelneming voor 100% voltooid naar genoegen van de opdrachtgever?</w:t>
            </w:r>
          </w:p>
        </w:tc>
        <w:tc>
          <w:tcPr>
            <w:tcW w:w="210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bl>
    <w:p w:rsidR="002F13AE" w:rsidRPr="002F13AE" w:rsidRDefault="002F13AE" w:rsidP="002F13AE">
      <w:pPr>
        <w:spacing w:line="276" w:lineRule="auto"/>
        <w:rPr>
          <w:rFonts w:ascii="Verdana" w:eastAsia="Times New Roman" w:hAnsi="Verdana" w:cs="Times New Roman"/>
          <w:lang w:eastAsia="nl-NL"/>
        </w:rPr>
      </w:pPr>
    </w:p>
    <w:tbl>
      <w:tblPr>
        <w:tblW w:w="8222" w:type="dxa"/>
        <w:tblInd w:w="108" w:type="dxa"/>
        <w:tblLayout w:type="fixed"/>
        <w:tblLook w:val="0000" w:firstRow="0" w:lastRow="0" w:firstColumn="0" w:lastColumn="0" w:noHBand="0" w:noVBand="0"/>
      </w:tblPr>
      <w:tblGrid>
        <w:gridCol w:w="2340"/>
        <w:gridCol w:w="3330"/>
        <w:gridCol w:w="2552"/>
      </w:tblGrid>
      <w:tr w:rsidR="002F13AE" w:rsidRPr="002F13AE" w:rsidTr="0019678F">
        <w:tc>
          <w:tcPr>
            <w:tcW w:w="822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r w:rsidR="002F13AE" w:rsidRPr="002F13AE" w:rsidTr="0019678F">
        <w:tc>
          <w:tcPr>
            <w:tcW w:w="822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b/>
                <w:lang w:eastAsia="nl-NL"/>
              </w:rPr>
              <w:t>C. Projectfinanciering</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Infrastructureel of soortgelijk project</w:t>
            </w:r>
          </w:p>
        </w:tc>
        <w:tc>
          <w:tcPr>
            <w:tcW w:w="333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Is er sprake van een infrastructureel project in de zin van paragraaf 3.13.2 Aanbestedingsleidraad of een soortgelijk project?</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Contractwaarde</w:t>
            </w:r>
          </w:p>
        </w:tc>
        <w:tc>
          <w:tcPr>
            <w:tcW w:w="333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Bedraagt de contractwaarde ten minste € 50.000.000, exclusief BTW?</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234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Projectfinanciering</w:t>
            </w:r>
          </w:p>
        </w:tc>
        <w:tc>
          <w:tcPr>
            <w:tcW w:w="3330"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Is opdrachtnemer in een belangrijke rol betrokken geweest bij de afsluiting van de financieringsovereenkomst(en) ten behoeve van projectfinanciering tussen een projectvennootschap en verstrekkers van vreemd vermogen, waarbij de aan de projectvennootschap verstrekte faciliteiten een gezamenlijk waarde hadden van ten minste 50% van de contante waarde? </w:t>
            </w:r>
          </w:p>
        </w:tc>
        <w:tc>
          <w:tcPr>
            <w:tcW w:w="2552" w:type="dxa"/>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Ja/nee</w:t>
            </w:r>
          </w:p>
        </w:tc>
      </w:tr>
      <w:tr w:rsidR="002F13AE" w:rsidRPr="002F13AE" w:rsidTr="0019678F">
        <w:tc>
          <w:tcPr>
            <w:tcW w:w="8222" w:type="dxa"/>
            <w:gridSpan w:val="3"/>
            <w:tcBorders>
              <w:top w:val="single" w:sz="4" w:space="0" w:color="auto"/>
              <w:left w:val="single" w:sz="4" w:space="0" w:color="auto"/>
              <w:bottom w:val="single" w:sz="4" w:space="0" w:color="auto"/>
              <w:right w:val="single" w:sz="4" w:space="0" w:color="auto"/>
            </w:tcBorders>
          </w:tcPr>
          <w:p w:rsidR="002F13AE" w:rsidRPr="002F13AE" w:rsidRDefault="002F13AE" w:rsidP="002F13AE">
            <w:pPr>
              <w:spacing w:line="276" w:lineRule="auto"/>
              <w:rPr>
                <w:rFonts w:ascii="Verdana" w:eastAsia="Times New Roman" w:hAnsi="Verdana" w:cs="Arial"/>
                <w:lang w:eastAsia="nl-NL"/>
              </w:rPr>
            </w:pPr>
          </w:p>
        </w:tc>
      </w:tr>
    </w:tbl>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r w:rsidRPr="002F13AE">
        <w:rPr>
          <w:rFonts w:ascii="Verdana" w:eastAsia="Times New Roman" w:hAnsi="Verdana" w:cs="Arial"/>
          <w:lang w:eastAsia="nl-NL"/>
        </w:rPr>
        <w:t>Aldus getekend te [plaats], [datum]</w:t>
      </w: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r w:rsidRPr="002F13AE">
        <w:rPr>
          <w:rFonts w:ascii="Verdana" w:eastAsia="Times New Roman" w:hAnsi="Verdana" w:cs="Arial"/>
          <w:lang w:eastAsia="nl-NL"/>
        </w:rPr>
        <w:t xml:space="preserve">[naam Gegadigde / Belangrijke </w:t>
      </w:r>
      <w:proofErr w:type="spellStart"/>
      <w:r w:rsidRPr="002F13AE">
        <w:rPr>
          <w:rFonts w:ascii="Verdana" w:eastAsia="Times New Roman" w:hAnsi="Verdana" w:cs="Arial"/>
          <w:lang w:eastAsia="nl-NL"/>
        </w:rPr>
        <w:t>Onderopdrachtnemer</w:t>
      </w:r>
      <w:proofErr w:type="spellEnd"/>
      <w:r w:rsidRPr="002F13AE">
        <w:rPr>
          <w:rFonts w:ascii="Verdana" w:eastAsia="Times New Roman" w:hAnsi="Verdana" w:cs="Arial"/>
          <w:lang w:eastAsia="nl-NL"/>
        </w:rPr>
        <w:t>]</w:t>
      </w: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r w:rsidRPr="002F13AE">
        <w:rPr>
          <w:rFonts w:ascii="Verdana" w:eastAsia="Times New Roman" w:hAnsi="Verdana" w:cs="Arial"/>
          <w:lang w:eastAsia="nl-NL"/>
        </w:rPr>
        <w:t>[naam vertegenwoordigingsbevoegd natuurlijk persoon]</w:t>
      </w: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r w:rsidRPr="002F13AE">
        <w:rPr>
          <w:rFonts w:ascii="Verdana" w:eastAsia="Times New Roman" w:hAnsi="Verdana" w:cs="Arial"/>
          <w:lang w:eastAsia="nl-NL"/>
        </w:rPr>
        <w:t>[functie]</w:t>
      </w: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lang w:eastAsia="nl-NL"/>
        </w:rPr>
      </w:pPr>
    </w:p>
    <w:p w:rsidR="002F13AE" w:rsidRPr="002F13AE" w:rsidRDefault="002F13AE" w:rsidP="002F13AE">
      <w:pPr>
        <w:pBdr>
          <w:left w:val="single" w:sz="4" w:space="4" w:color="auto"/>
          <w:bottom w:val="single" w:sz="4" w:space="1" w:color="auto"/>
          <w:right w:val="single" w:sz="4" w:space="27" w:color="auto"/>
        </w:pBdr>
        <w:spacing w:line="276" w:lineRule="auto"/>
        <w:rPr>
          <w:rFonts w:ascii="Verdana" w:eastAsia="Times New Roman" w:hAnsi="Verdana" w:cs="Arial"/>
          <w:b/>
          <w:lang w:eastAsia="nl-NL"/>
        </w:rPr>
      </w:pPr>
      <w:r w:rsidRPr="002F13AE">
        <w:rPr>
          <w:rFonts w:ascii="Verdana" w:eastAsia="Times New Roman" w:hAnsi="Verdana" w:cs="Arial"/>
          <w:lang w:eastAsia="nl-NL"/>
        </w:rPr>
        <w:t xml:space="preserve">[handtekening] </w:t>
      </w:r>
    </w:p>
    <w:p w:rsidR="002F13AE" w:rsidRPr="002F13AE" w:rsidRDefault="002F13AE" w:rsidP="002F13AE">
      <w:pPr>
        <w:pBdr>
          <w:top w:val="single" w:sz="4" w:space="1" w:color="auto"/>
          <w:left w:val="single" w:sz="4" w:space="4" w:color="auto"/>
          <w:bottom w:val="single" w:sz="4" w:space="1" w:color="auto"/>
          <w:right w:val="single" w:sz="4" w:space="4" w:color="auto"/>
        </w:pBdr>
        <w:spacing w:line="276" w:lineRule="auto"/>
        <w:rPr>
          <w:rFonts w:ascii="Verdana" w:eastAsia="Times New Roman" w:hAnsi="Verdana" w:cs="Arial"/>
          <w:lang w:eastAsia="nl-NL"/>
        </w:rPr>
      </w:pPr>
      <w:bookmarkStart w:id="112" w:name="_DV_M738"/>
      <w:bookmarkStart w:id="113" w:name="_DV_M740"/>
      <w:bookmarkStart w:id="114" w:name="_DV_M741"/>
      <w:bookmarkStart w:id="115" w:name="_DV_M742"/>
      <w:bookmarkStart w:id="116" w:name="_DV_M743"/>
      <w:bookmarkStart w:id="117" w:name="_DV_M744"/>
      <w:bookmarkStart w:id="118" w:name="_DV_M745"/>
      <w:bookmarkStart w:id="119" w:name="_DV_M746"/>
      <w:bookmarkStart w:id="120" w:name="_DV_M748"/>
      <w:bookmarkEnd w:id="112"/>
      <w:bookmarkEnd w:id="113"/>
      <w:bookmarkEnd w:id="114"/>
      <w:bookmarkEnd w:id="115"/>
      <w:bookmarkEnd w:id="116"/>
      <w:bookmarkEnd w:id="117"/>
      <w:bookmarkEnd w:id="118"/>
      <w:bookmarkEnd w:id="119"/>
      <w:bookmarkEnd w:id="120"/>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bookmarkStart w:id="121" w:name="_Toc387247697"/>
      <w:r w:rsidRPr="002F13AE">
        <w:rPr>
          <w:rFonts w:ascii="Verdana" w:eastAsia="Times New Roman" w:hAnsi="Verdana" w:cs="Verdana"/>
          <w:b/>
          <w:bCs/>
          <w:iCs/>
          <w:color w:val="000000"/>
          <w:lang w:eastAsia="nl-NL"/>
        </w:rPr>
        <w:br w:type="page"/>
      </w:r>
      <w:bookmarkStart w:id="122" w:name="_Toc451268182"/>
      <w:r w:rsidRPr="002F13AE">
        <w:rPr>
          <w:rFonts w:ascii="Verdana" w:eastAsia="Times New Roman" w:hAnsi="Verdana" w:cs="Verdana"/>
          <w:b/>
          <w:bCs/>
          <w:iCs/>
          <w:color w:val="000000"/>
          <w:lang w:eastAsia="nl-NL"/>
        </w:rPr>
        <w:lastRenderedPageBreak/>
        <w:t xml:space="preserve">bijlage 2.6: </w:t>
      </w:r>
      <w:proofErr w:type="spellStart"/>
      <w:r w:rsidRPr="002F13AE">
        <w:rPr>
          <w:rFonts w:ascii="Verdana" w:eastAsia="Times New Roman" w:hAnsi="Verdana" w:cs="Verdana"/>
          <w:b/>
          <w:bCs/>
          <w:iCs/>
          <w:color w:val="000000"/>
          <w:lang w:eastAsia="nl-NL"/>
        </w:rPr>
        <w:t>Derdenverklaring</w:t>
      </w:r>
      <w:proofErr w:type="spellEnd"/>
      <w:r w:rsidRPr="002F13AE">
        <w:rPr>
          <w:rFonts w:ascii="Verdana" w:eastAsia="Times New Roman" w:hAnsi="Verdana" w:cs="Verdana"/>
          <w:b/>
          <w:bCs/>
          <w:iCs/>
          <w:color w:val="000000"/>
          <w:lang w:eastAsia="nl-NL"/>
        </w:rPr>
        <w:t xml:space="preserve"> uitsluitingsgronden (in te dienen door alle partijen die geen deel uitmaken van de Gegadigde (SPV of SPV i.o.), maar waarop door de Gegadigde een beroep wordt gedaan om te voldoen aan de geschiktheidseisen)</w:t>
      </w:r>
      <w:bookmarkEnd w:id="121"/>
      <w:bookmarkEnd w:id="122"/>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r w:rsidRPr="002F13AE">
        <w:rPr>
          <w:rFonts w:ascii="Verdana" w:eastAsia="Times New Roman" w:hAnsi="Verdana" w:cs="V&amp;W Syntax (Adobe)"/>
          <w:bCs/>
          <w:lang w:eastAsia="nl-NL"/>
        </w:rPr>
        <w:tab/>
        <w:t xml:space="preserve">Naam en adres van de onderneming: </w:t>
      </w: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r w:rsidRPr="002F13AE">
        <w:rPr>
          <w:rFonts w:ascii="Verdana" w:eastAsia="Times New Roman" w:hAnsi="Verdana" w:cs="V&amp;W Syntax (Adobe)"/>
          <w:lang w:eastAsia="nl-NL"/>
        </w:rPr>
        <w:tab/>
        <w:t>…</w:t>
      </w: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r w:rsidRPr="002F13AE">
        <w:rPr>
          <w:rFonts w:ascii="Verdana" w:eastAsia="Times New Roman" w:hAnsi="Verdana" w:cs="V&amp;W Syntax (Adobe)"/>
          <w:bCs/>
          <w:lang w:eastAsia="nl-NL"/>
        </w:rPr>
        <w:tab/>
        <w:t>Inschrijvingsnummer Kamer van Koophandel (inschrijvingsnummer van het handelsregister of een overeenkomstig register van het land van vestiging van de onderneming):</w:t>
      </w: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r w:rsidRPr="002F13AE">
        <w:rPr>
          <w:rFonts w:ascii="Verdana" w:eastAsia="Times New Roman" w:hAnsi="Verdana" w:cs="V&amp;W Syntax (Adobe)"/>
          <w:lang w:eastAsia="nl-NL"/>
        </w:rPr>
        <w:tab/>
        <w:t>…</w:t>
      </w: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r w:rsidRPr="002F13AE">
        <w:rPr>
          <w:rFonts w:ascii="Verdana" w:eastAsia="Times New Roman" w:hAnsi="Verdana" w:cs="V&amp;W Syntax (Adobe)"/>
          <w:bCs/>
          <w:lang w:eastAsia="nl-NL"/>
        </w:rPr>
        <w:tab/>
        <w:t>Contactpersoon van de onderneming (naam, e-mail, telefoon):</w:t>
      </w:r>
    </w:p>
    <w:p w:rsidR="002F13AE" w:rsidRPr="002F13AE" w:rsidRDefault="002F13AE" w:rsidP="002F13AE">
      <w:pPr>
        <w:tabs>
          <w:tab w:val="left" w:pos="54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r w:rsidRPr="002F13AE">
        <w:rPr>
          <w:rFonts w:ascii="Verdana" w:eastAsia="Times New Roman" w:hAnsi="Verdana" w:cs="V&amp;W Syntax (Adobe)"/>
          <w:lang w:eastAsia="nl-NL"/>
        </w:rPr>
        <w:tab/>
        <w:t>…</w:t>
      </w:r>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p>
    <w:p w:rsidR="002F13AE" w:rsidRPr="002F13AE" w:rsidRDefault="002F13AE" w:rsidP="002F13AE">
      <w:pPr>
        <w:tabs>
          <w:tab w:val="left" w:pos="540"/>
        </w:tabs>
        <w:spacing w:line="276" w:lineRule="auto"/>
        <w:ind w:left="540" w:hanging="540"/>
        <w:rPr>
          <w:rFonts w:ascii="Verdana" w:eastAsia="Times New Roman" w:hAnsi="Verdana" w:cs="V&amp;W Syntax (Adobe)"/>
          <w:lang w:eastAsia="nl-NL"/>
        </w:rPr>
      </w:pPr>
    </w:p>
    <w:p w:rsidR="002F13AE" w:rsidRPr="002F13AE" w:rsidRDefault="002F13AE" w:rsidP="002F13AE">
      <w:pPr>
        <w:tabs>
          <w:tab w:val="left" w:pos="540"/>
          <w:tab w:val="num" w:pos="900"/>
        </w:tabs>
        <w:spacing w:line="276" w:lineRule="auto"/>
        <w:ind w:left="540" w:hanging="540"/>
        <w:rPr>
          <w:rFonts w:ascii="Verdana" w:eastAsia="Times New Roman" w:hAnsi="Verdana" w:cs="V&amp;W Syntax (Adobe)"/>
          <w:b/>
          <w:bCs/>
          <w:lang w:eastAsia="nl-NL"/>
        </w:rPr>
      </w:pPr>
      <w:r w:rsidRPr="002F13AE">
        <w:rPr>
          <w:rFonts w:ascii="Verdana" w:eastAsia="Times New Roman" w:hAnsi="Verdana" w:cs="V&amp;W Syntax (Adobe)"/>
          <w:b/>
          <w:bCs/>
          <w:lang w:eastAsia="nl-NL"/>
        </w:rPr>
        <w:tab/>
        <w:t>Ondergetekende verklaart dat:</w:t>
      </w:r>
    </w:p>
    <w:p w:rsidR="002F13AE" w:rsidRPr="002F13AE" w:rsidRDefault="002F13AE" w:rsidP="002F13AE">
      <w:pPr>
        <w:tabs>
          <w:tab w:val="left" w:pos="540"/>
          <w:tab w:val="num" w:pos="90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V&amp;W Syntax (Adobe)"/>
          <w:bCs/>
          <w:lang w:eastAsia="nl-NL"/>
        </w:rPr>
        <w:t>1.</w:t>
      </w:r>
      <w:r w:rsidRPr="002F13AE">
        <w:rPr>
          <w:rFonts w:ascii="Verdana" w:eastAsia="Times New Roman" w:hAnsi="Verdana" w:cs="V&amp;W Syntax (Adobe)"/>
          <w:bCs/>
          <w:lang w:eastAsia="nl-NL"/>
        </w:rPr>
        <w:tab/>
      </w:r>
      <w:r w:rsidRPr="002F13AE">
        <w:rPr>
          <w:rFonts w:ascii="Verdana" w:eastAsia="Times New Roman" w:hAnsi="Verdana" w:cs="RijksoverheidSansText-Regular"/>
          <w:lang w:eastAsia="nl-NL"/>
        </w:rPr>
        <w:t>Zijn onderneming of een bestuurder ervan in de vier jaar voorafgaand aan het tijdstip van het indienen van deze verklaring niet bij een onherroepelijke rechterlijke uitspraak is veroordeeld wegens deelname aan een criminele organisatie; hieronder vallen de volgende gedragingen:</w:t>
      </w:r>
    </w:p>
    <w:p w:rsidR="002F13AE" w:rsidRPr="002F13AE" w:rsidRDefault="002F13AE" w:rsidP="002F13AE">
      <w:pPr>
        <w:numPr>
          <w:ilvl w:val="0"/>
          <w:numId w:val="36"/>
        </w:numPr>
        <w:tabs>
          <w:tab w:val="left" w:pos="900"/>
        </w:tabs>
        <w:autoSpaceDE w:val="0"/>
        <w:autoSpaceDN w:val="0"/>
        <w:adjustRightInd w:val="0"/>
        <w:spacing w:line="276" w:lineRule="auto"/>
        <w:ind w:left="900"/>
        <w:rPr>
          <w:rFonts w:ascii="Verdana" w:eastAsia="Times New Roman" w:hAnsi="Verdana" w:cs="RijksoverheidSansText-Regular"/>
          <w:lang w:eastAsia="nl-NL"/>
        </w:rPr>
      </w:pPr>
      <w:r w:rsidRPr="002F13AE">
        <w:rPr>
          <w:rFonts w:ascii="Verdana" w:eastAsia="Times New Roman" w:hAnsi="Verdana" w:cs="RijksoverheidSansText-Regular"/>
          <w:lang w:eastAsia="nl-NL"/>
        </w:rPr>
        <w:t>Gedragingen van een persoon die opzettelijk en met kennis van het oogmerk en van de algemene criminele activiteit van de organisatie dan wel van het voornemen van de criminele organisatie om de betreffende strafbare feiten te plegen, actief deelneemt:</w:t>
      </w:r>
    </w:p>
    <w:p w:rsidR="002F13AE" w:rsidRPr="002F13AE" w:rsidRDefault="002F13AE" w:rsidP="002F13AE">
      <w:pPr>
        <w:numPr>
          <w:ilvl w:val="1"/>
          <w:numId w:val="36"/>
        </w:numPr>
        <w:tabs>
          <w:tab w:val="left" w:pos="1260"/>
        </w:tabs>
        <w:autoSpaceDE w:val="0"/>
        <w:autoSpaceDN w:val="0"/>
        <w:adjustRightInd w:val="0"/>
        <w:spacing w:line="276" w:lineRule="auto"/>
        <w:ind w:left="1260"/>
        <w:rPr>
          <w:rFonts w:ascii="Verdana" w:eastAsia="Times New Roman" w:hAnsi="Verdana" w:cs="RijksoverheidSansText-Regular"/>
          <w:lang w:eastAsia="nl-NL"/>
        </w:rPr>
      </w:pPr>
      <w:r w:rsidRPr="002F13AE">
        <w:rPr>
          <w:rFonts w:ascii="Verdana" w:eastAsia="Times New Roman" w:hAnsi="Verdana" w:cs="RijksoverheidSansText-Regular"/>
          <w:lang w:eastAsia="nl-NL"/>
        </w:rPr>
        <w:t>aan activiteiten van een criminele organisatie, waaronder wordt verstaan een gestructureerde vereniging die duurt in de tijd van meer dan twee personen, die in overleg optreedt om feiten te plegen welke strafbaar zijn gesteld met een vrijheidsstraf of met een maatregel welke vrijheidsbeneming meebrengt met een maximum van ten minste vier jaar of met een zwaardere straf, welke feiten een doel op zich vormen of een middel zijn om vermogensvoordelen te verwerven en, in voorkomend geval, onrechtmatig invloed uit te oefenen op de werking van overheidsinstanties, zelfs indien hij niet deelneemt aan de feitelijke uitvoering van de betrokken strafbare feiten en, onder voorbehoud van de algemene beginselen van het strafrecht van de betrokken lidstaat, zelfs indien deze niet worden uitgevoerd,</w:t>
      </w:r>
    </w:p>
    <w:p w:rsidR="002F13AE" w:rsidRPr="002F13AE" w:rsidRDefault="002F13AE" w:rsidP="002F13AE">
      <w:pPr>
        <w:numPr>
          <w:ilvl w:val="1"/>
          <w:numId w:val="36"/>
        </w:numPr>
        <w:tabs>
          <w:tab w:val="left" w:pos="1260"/>
        </w:tabs>
        <w:autoSpaceDE w:val="0"/>
        <w:autoSpaceDN w:val="0"/>
        <w:adjustRightInd w:val="0"/>
        <w:spacing w:line="276" w:lineRule="auto"/>
        <w:ind w:left="1260"/>
        <w:rPr>
          <w:rFonts w:ascii="Verdana" w:eastAsia="Times New Roman" w:hAnsi="Verdana" w:cs="RijksoverheidSansText-Regular"/>
          <w:lang w:eastAsia="nl-NL"/>
        </w:rPr>
      </w:pPr>
      <w:r w:rsidRPr="002F13AE">
        <w:rPr>
          <w:rFonts w:ascii="Verdana" w:eastAsia="Times New Roman" w:hAnsi="Verdana" w:cs="RijksoverheidSansText-Regular"/>
          <w:lang w:eastAsia="nl-NL"/>
        </w:rPr>
        <w:t>aan de andere activiteiten van de organisatie, waarbij hij er tevens kennis van heeft dat zijn deelname bijdraagt tot het verwezenlijken van de hierboven genoemde criminele activiteiten van de organisatie.</w:t>
      </w:r>
    </w:p>
    <w:p w:rsidR="002F13AE" w:rsidRPr="002F13AE" w:rsidRDefault="002F13AE" w:rsidP="002F13AE">
      <w:pPr>
        <w:numPr>
          <w:ilvl w:val="0"/>
          <w:numId w:val="36"/>
        </w:numPr>
        <w:tabs>
          <w:tab w:val="left" w:pos="900"/>
        </w:tabs>
        <w:autoSpaceDE w:val="0"/>
        <w:autoSpaceDN w:val="0"/>
        <w:adjustRightInd w:val="0"/>
        <w:spacing w:line="276" w:lineRule="auto"/>
        <w:ind w:left="900"/>
        <w:rPr>
          <w:rFonts w:ascii="Verdana" w:eastAsia="Times New Roman" w:hAnsi="Verdana" w:cs="RijksoverheidSansText-Regular"/>
          <w:lang w:eastAsia="nl-NL"/>
        </w:rPr>
      </w:pPr>
      <w:r w:rsidRPr="002F13AE">
        <w:rPr>
          <w:rFonts w:ascii="Verdana" w:eastAsia="Times New Roman" w:hAnsi="Verdana" w:cs="RijksoverheidSansText-Regular"/>
          <w:lang w:eastAsia="nl-NL"/>
        </w:rPr>
        <w:t>Gedragingen van een persoon die erin bestaan dat hij met een of meer personen tot overeenstemming is gekomen over de uitoefening van een activiteit waarvan de uitvoering neerkomt op het plegen van een hierboven genoemd strafbaar feit, zelfs indien hij niet deelneemt aan de feitelijke uitoefening van de activiteit.</w:t>
      </w:r>
    </w:p>
    <w:p w:rsidR="002F13AE" w:rsidRPr="002F13AE" w:rsidRDefault="002F13AE" w:rsidP="002F13AE">
      <w:pPr>
        <w:tabs>
          <w:tab w:val="left" w:pos="540"/>
          <w:tab w:val="num" w:pos="900"/>
        </w:tabs>
        <w:spacing w:line="276" w:lineRule="auto"/>
        <w:ind w:left="540" w:hanging="540"/>
        <w:rPr>
          <w:rFonts w:ascii="Verdana" w:eastAsia="Times New Roman" w:hAnsi="Verdana" w:cs="V&amp;W Syntax (Adobe)"/>
          <w:bCs/>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V&amp;W Syntax (Adobe)"/>
          <w:bCs/>
          <w:lang w:eastAsia="nl-NL"/>
        </w:rPr>
        <w:t>2.</w:t>
      </w:r>
      <w:r w:rsidRPr="002F13AE">
        <w:rPr>
          <w:rFonts w:ascii="Verdana" w:eastAsia="Times New Roman" w:hAnsi="Verdana" w:cs="V&amp;W Syntax (Adobe)"/>
          <w:bCs/>
          <w:lang w:eastAsia="nl-NL"/>
        </w:rPr>
        <w:tab/>
        <w:t>Zijn onderneming of een bestuurder ervan in de vier jaar voorafgaand aan</w:t>
      </w:r>
      <w:r w:rsidRPr="002F13AE">
        <w:rPr>
          <w:rFonts w:ascii="Verdana" w:eastAsia="Times New Roman" w:hAnsi="Verdana" w:cs="RijksoverheidSansText-Regular"/>
          <w:lang w:eastAsia="nl-NL"/>
        </w:rPr>
        <w:t xml:space="preserve"> het tijdstip van het indienen van het verzoek tot deelneming of de Inschrijving niet bij een onherroepelijke rechterlijke uitspraak is veroordeeld wegens omkoping; onder omkoping wordt verstaan het opzettelijk een ambtenaar onmiddellijk of middellijk een voordeel, ongeacht de aard daarvan, voor hemzelf of voor een ander beloven of verstrekken, om in strijd met zijn ambtsplicht een ambtshandeling of een handeling in de uitoefening van zijn ambt te verrichten of na te laten; dan wel in de privésector opzettelijk, onmiddellijk of middellijk, aan een persoon bij diens zakelijke activiteiten een niet gerechtvaardigd voordeel, ongeacht de aard daarvan, voor die </w:t>
      </w:r>
      <w:r w:rsidRPr="002F13AE">
        <w:rPr>
          <w:rFonts w:ascii="Verdana" w:eastAsia="Times New Roman" w:hAnsi="Verdana" w:cs="RijksoverheidSansText-Regular"/>
          <w:lang w:eastAsia="nl-NL"/>
        </w:rPr>
        <w:lastRenderedPageBreak/>
        <w:t>persoon zelf of voor een derde beloven, aanbieden of verstrekken, in ruil voor het verrichten of nalaten door die persoon van een handeling, waarbij die persoon zijn plicht verzuimt;</w:t>
      </w: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3</w:t>
      </w:r>
      <w:r w:rsidRPr="002F13AE">
        <w:rPr>
          <w:rFonts w:ascii="Verdana" w:eastAsia="Times New Roman" w:hAnsi="Verdana" w:cs="RijksoverheidSansText-Regular"/>
          <w:lang w:eastAsia="nl-NL"/>
        </w:rPr>
        <w:tab/>
        <w:t>Zijn onderneming of een bestuurder ervan in de vier jaar voorafgaand aan het tijdstip van het indienen van het verzoek tot deelneming of de Inschrijving niet bij een onherroepelijke rechterlijke uitspraak is veroordeeld wegens fraude; onder fraude wordt zowel fraude op het gebied van de uitgaven als ontvangsten verstaan. Dat wil zeggen elke opzettelijke handeling of elk opzettelijk nalaten waarbij hetzij valse, onjuiste of onvolledige verklaringen of documenten worden gebruikt of overgelegd, hetzij in strijd met een specifieke verplichting informatie wordt achtergehouden, hetzij van een rechtmatig verkregen voordeel misbruik wordt gemaakt, met als gevolg dat middelen afkomstig van de algemene communautaire begroting of van de door of voor de EG beheerde begrotingen, wederrechtelijk worden ontvangen, achtergehouden of worden verminderd, dan wel dat deze middelen worden misbruikt door ze voor andere doelen aan te wenden dan die waarvoor zij oorspronkelijk zijn toegekend;</w:t>
      </w: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4</w:t>
      </w:r>
      <w:r w:rsidRPr="002F13AE">
        <w:rPr>
          <w:rFonts w:ascii="Verdana" w:eastAsia="Times New Roman" w:hAnsi="Verdana" w:cs="RijksoverheidSansText-Regular"/>
          <w:lang w:eastAsia="nl-NL"/>
        </w:rPr>
        <w:tab/>
        <w:t>Zijn onderneming of een bestuurder ervan in de vier jaar voorafgaand aan het tijdstip van het indienen van het verzoek tot deelneming of de Inschrijving niet bij een onherroepelijke rechterlijke uitspraak is veroordeeld wegens witwassen van geld, waaronder wordt verstaan:</w:t>
      </w:r>
    </w:p>
    <w:p w:rsidR="002F13AE" w:rsidRPr="002F13AE" w:rsidRDefault="002F13AE" w:rsidP="002F13AE">
      <w:pPr>
        <w:numPr>
          <w:ilvl w:val="0"/>
          <w:numId w:val="37"/>
        </w:numPr>
        <w:tabs>
          <w:tab w:val="left" w:pos="900"/>
        </w:tabs>
        <w:autoSpaceDE w:val="0"/>
        <w:autoSpaceDN w:val="0"/>
        <w:adjustRightInd w:val="0"/>
        <w:spacing w:line="276" w:lineRule="auto"/>
        <w:ind w:left="900"/>
        <w:rPr>
          <w:rFonts w:ascii="Verdana" w:eastAsia="Times New Roman" w:hAnsi="Verdana" w:cs="RijksoverheidSansText-Regular"/>
          <w:lang w:eastAsia="nl-NL"/>
        </w:rPr>
      </w:pPr>
      <w:r w:rsidRPr="002F13AE">
        <w:rPr>
          <w:rFonts w:ascii="Verdana" w:eastAsia="Times New Roman" w:hAnsi="Verdana" w:cs="RijksoverheidSansText-Regular"/>
          <w:lang w:eastAsia="nl-NL"/>
        </w:rPr>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rsidR="002F13AE" w:rsidRPr="002F13AE" w:rsidRDefault="002F13AE" w:rsidP="002F13AE">
      <w:pPr>
        <w:numPr>
          <w:ilvl w:val="0"/>
          <w:numId w:val="37"/>
        </w:numPr>
        <w:tabs>
          <w:tab w:val="left" w:pos="900"/>
        </w:tabs>
        <w:autoSpaceDE w:val="0"/>
        <w:autoSpaceDN w:val="0"/>
        <w:adjustRightInd w:val="0"/>
        <w:spacing w:line="276" w:lineRule="auto"/>
        <w:ind w:left="900"/>
        <w:rPr>
          <w:rFonts w:ascii="Verdana" w:eastAsia="Times New Roman" w:hAnsi="Verdana" w:cs="RijksoverheidSansText-Regular"/>
          <w:lang w:eastAsia="nl-NL"/>
        </w:rPr>
      </w:pPr>
      <w:r w:rsidRPr="002F13AE">
        <w:rPr>
          <w:rFonts w:ascii="Verdana" w:eastAsia="Times New Roman" w:hAnsi="Verdana" w:cs="RijksoverheidSansText-Regular"/>
          <w:lang w:eastAsia="nl-NL"/>
        </w:rPr>
        <w:t>het verhelen of verhullen van de werkelijke aard, oorsprong, vindplaats, vervreemding, verplaatsing, rechten op of de eigendom van voorwerpen, wetende dat deze verworven zijn uit een criminele activiteit of uit deelneming aan een dergelijke activiteit;</w:t>
      </w:r>
    </w:p>
    <w:p w:rsidR="002F13AE" w:rsidRPr="002F13AE" w:rsidRDefault="002F13AE" w:rsidP="002F13AE">
      <w:pPr>
        <w:numPr>
          <w:ilvl w:val="0"/>
          <w:numId w:val="37"/>
        </w:numPr>
        <w:tabs>
          <w:tab w:val="left" w:pos="900"/>
        </w:tabs>
        <w:autoSpaceDE w:val="0"/>
        <w:autoSpaceDN w:val="0"/>
        <w:adjustRightInd w:val="0"/>
        <w:spacing w:line="276" w:lineRule="auto"/>
        <w:ind w:left="900"/>
        <w:rPr>
          <w:rFonts w:ascii="Verdana" w:eastAsia="Times New Roman" w:hAnsi="Verdana" w:cs="RijksoverheidSansText-Regular"/>
          <w:lang w:eastAsia="nl-NL"/>
        </w:rPr>
      </w:pPr>
      <w:r w:rsidRPr="002F13AE">
        <w:rPr>
          <w:rFonts w:ascii="Verdana" w:eastAsia="Times New Roman" w:hAnsi="Verdana" w:cs="RijksoverheidSansText-Regular"/>
          <w:lang w:eastAsia="nl-NL"/>
        </w:rPr>
        <w:t>de verwerving, het bezit of het gebruik van voorwerpen, wetende, op het tijdstip van verkrijging, dat deze voorwerpen zijn verworven uit een criminele activiteit of uit deelneming aan een dergelijke activiteit;</w:t>
      </w:r>
    </w:p>
    <w:p w:rsidR="002F13AE" w:rsidRPr="002F13AE" w:rsidRDefault="002F13AE" w:rsidP="002F13AE">
      <w:pPr>
        <w:numPr>
          <w:ilvl w:val="0"/>
          <w:numId w:val="37"/>
        </w:numPr>
        <w:tabs>
          <w:tab w:val="left" w:pos="900"/>
        </w:tabs>
        <w:autoSpaceDE w:val="0"/>
        <w:autoSpaceDN w:val="0"/>
        <w:adjustRightInd w:val="0"/>
        <w:spacing w:line="276" w:lineRule="auto"/>
        <w:ind w:left="900"/>
        <w:rPr>
          <w:rFonts w:ascii="Verdana" w:eastAsia="Times New Roman" w:hAnsi="Verdana" w:cs="RijksoverheidSansText-Regular"/>
          <w:lang w:eastAsia="nl-NL"/>
        </w:rPr>
      </w:pPr>
      <w:r w:rsidRPr="002F13AE">
        <w:rPr>
          <w:rFonts w:ascii="Verdana" w:eastAsia="Times New Roman" w:hAnsi="Verdana" w:cs="RijksoverheidSansText-Regular"/>
          <w:lang w:eastAsia="nl-NL"/>
        </w:rPr>
        <w:t>deelneming aan, medeplichtigheid aan, poging tot, hulp aan, aanzetten tot, vergemakkelijken van, of het geven van raad met het oog op het begaan van een van de in de voorgaande drie punten bedoelde daden.</w:t>
      </w: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5</w:t>
      </w:r>
      <w:r w:rsidRPr="002F13AE">
        <w:rPr>
          <w:rFonts w:ascii="Verdana" w:eastAsia="Times New Roman" w:hAnsi="Verdana" w:cs="RijksoverheidSansText-Regular"/>
          <w:lang w:eastAsia="nl-NL"/>
        </w:rPr>
        <w:tab/>
        <w:t>Zijn onderneming of een bestuurder ervan in de vijf jaar voorafgaand aan het tijdstip van het indienen van deze verklaring niet bij een onherroepelijke rechterlijke uitspraak is veroordeeld wegens een andere in artikel 57 lid 1 van de Richtlijn 2014/24/EU genoemde uitsluitingsgrond;</w:t>
      </w:r>
    </w:p>
    <w:p w:rsidR="002F13AE" w:rsidRPr="002F13AE" w:rsidRDefault="002F13AE" w:rsidP="002F13AE">
      <w:pPr>
        <w:tabs>
          <w:tab w:val="left" w:pos="540"/>
        </w:tabs>
        <w:autoSpaceDE w:val="0"/>
        <w:autoSpaceDN w:val="0"/>
        <w:adjustRightInd w:val="0"/>
        <w:spacing w:line="276" w:lineRule="auto"/>
        <w:ind w:left="705"/>
        <w:contextualSpacing/>
        <w:rPr>
          <w:rFonts w:ascii="Verdana" w:eastAsia="Times New Roman" w:hAnsi="Verdana" w:cs="RijksoverheidSansText-Regular"/>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6</w:t>
      </w:r>
      <w:r w:rsidRPr="002F13AE">
        <w:rPr>
          <w:rFonts w:ascii="Verdana" w:eastAsia="Times New Roman" w:hAnsi="Verdana" w:cs="RijksoverheidSansText-Regular"/>
          <w:lang w:eastAsia="nl-NL"/>
        </w:rPr>
        <w:tab/>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7</w:t>
      </w:r>
      <w:r w:rsidRPr="002F13AE">
        <w:rPr>
          <w:rFonts w:ascii="Verdana" w:eastAsia="Times New Roman" w:hAnsi="Verdana" w:cs="RijksoverheidSansText-Regular"/>
          <w:lang w:eastAsia="nl-NL"/>
        </w:rPr>
        <w:tab/>
        <w:t>Tegen zijn onderneming of een bestuurder ervan in de vier jaar voorafgaand aan het tijdstip van het indienen van het verzoek tot deelneming of de Inschrijving niet een onherroepelijk geworden rechterlijke uitspraak is gedaan op grond van overtreding van op hem van toepassing zijnde wet- of regelgeving wegens overtreding van een voor hem relevante beroepsgedragsregel;</w:t>
      </w:r>
    </w:p>
    <w:p w:rsidR="002F13AE" w:rsidRPr="002F13AE" w:rsidRDefault="002F13AE" w:rsidP="002F13AE">
      <w:pPr>
        <w:tabs>
          <w:tab w:val="left" w:pos="540"/>
          <w:tab w:val="num" w:pos="900"/>
        </w:tabs>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 w:val="num" w:pos="900"/>
        </w:tabs>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8</w:t>
      </w:r>
      <w:r w:rsidRPr="002F13AE">
        <w:rPr>
          <w:rFonts w:ascii="Verdana" w:eastAsia="Times New Roman" w:hAnsi="Verdana" w:cs="RijksoverheidSansText-Regular"/>
          <w:lang w:eastAsia="nl-NL"/>
        </w:rPr>
        <w:tab/>
        <w:t>Zijn onderneming, of een bestuurder ervan in de vier jaar voorafgaand aan het tijdstip van het indienen van het verzoek tot deelneming of de Inschrijving in de uitoefening van zijn beroep niet een ernstige fout heeft begaan;</w:t>
      </w: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 w:val="num" w:pos="900"/>
        </w:tabs>
        <w:autoSpaceDE w:val="0"/>
        <w:autoSpaceDN w:val="0"/>
        <w:adjustRightInd w:val="0"/>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lastRenderedPageBreak/>
        <w:t>9</w:t>
      </w:r>
      <w:r w:rsidRPr="002F13AE">
        <w:rPr>
          <w:rFonts w:ascii="Verdana" w:eastAsia="Times New Roman" w:hAnsi="Verdana" w:cs="RijksoverheidSansText-Regular"/>
          <w:lang w:eastAsia="nl-NL"/>
        </w:rPr>
        <w:tab/>
        <w:t>Zijn onderneming heeft voldaan aan verplichtingen op grond van op hem van toepassing zijnde wettelijke bepalingen met betrekking tot betaling van sociale zekerheidspremies of belastingen;</w:t>
      </w:r>
    </w:p>
    <w:p w:rsidR="002F13AE" w:rsidRPr="002F13AE" w:rsidRDefault="002F13AE" w:rsidP="002F13AE">
      <w:pPr>
        <w:tabs>
          <w:tab w:val="left" w:pos="540"/>
          <w:tab w:val="num" w:pos="900"/>
        </w:tabs>
        <w:spacing w:line="276" w:lineRule="auto"/>
        <w:ind w:left="540" w:hanging="540"/>
        <w:rPr>
          <w:rFonts w:ascii="Verdana" w:eastAsia="Times New Roman" w:hAnsi="Verdana" w:cs="RijksoverheidSansText-Regular"/>
          <w:lang w:eastAsia="nl-NL"/>
        </w:rPr>
      </w:pPr>
    </w:p>
    <w:p w:rsidR="002F13AE" w:rsidRPr="002F13AE" w:rsidRDefault="002F13AE" w:rsidP="002F13AE">
      <w:pPr>
        <w:tabs>
          <w:tab w:val="left" w:pos="540"/>
          <w:tab w:val="num" w:pos="900"/>
        </w:tabs>
        <w:spacing w:line="276" w:lineRule="auto"/>
        <w:ind w:left="540" w:hanging="540"/>
        <w:rPr>
          <w:rFonts w:ascii="Verdana" w:eastAsia="Times New Roman" w:hAnsi="Verdana" w:cs="RijksoverheidSansText-Regular"/>
          <w:lang w:eastAsia="nl-NL"/>
        </w:rPr>
      </w:pPr>
      <w:r w:rsidRPr="002F13AE">
        <w:rPr>
          <w:rFonts w:ascii="Verdana" w:eastAsia="Times New Roman" w:hAnsi="Verdana" w:cs="RijksoverheidSansText-Regular"/>
          <w:lang w:eastAsia="nl-NL"/>
        </w:rPr>
        <w:t>10</w:t>
      </w:r>
      <w:r w:rsidRPr="002F13AE">
        <w:rPr>
          <w:rFonts w:ascii="Verdana" w:eastAsia="Times New Roman" w:hAnsi="Verdana" w:cs="RijksoverheidSansText-Regular"/>
          <w:lang w:eastAsia="nl-NL"/>
        </w:rPr>
        <w:tab/>
        <w:t xml:space="preserve">Zijn onderneming, bij het verstrekken van inlichtingen die door de aanbestedende dienst van hem waren verlangd in het kader van </w:t>
      </w:r>
      <w:proofErr w:type="spellStart"/>
      <w:r w:rsidRPr="002F13AE">
        <w:rPr>
          <w:rFonts w:ascii="Verdana" w:eastAsia="Times New Roman" w:hAnsi="Verdana" w:cs="RijksoverheidSansText-Regular"/>
          <w:lang w:eastAsia="nl-NL"/>
        </w:rPr>
        <w:t>aanbestedingprocedures</w:t>
      </w:r>
      <w:proofErr w:type="spellEnd"/>
      <w:r w:rsidRPr="002F13AE">
        <w:rPr>
          <w:rFonts w:ascii="Verdana" w:eastAsia="Times New Roman" w:hAnsi="Verdana" w:cs="RijksoverheidSansText-Regular"/>
          <w:lang w:eastAsia="nl-NL"/>
        </w:rPr>
        <w:t>, zich niet in ernstige mate schuldig heeft gemaakt aan valse verklaringen of zijn onderneming deze inlichtingen niet, of niet volledig heeft verstrekt.</w:t>
      </w:r>
    </w:p>
    <w:p w:rsidR="002F13AE" w:rsidRPr="002F13AE" w:rsidRDefault="002F13AE" w:rsidP="002F13AE">
      <w:pPr>
        <w:tabs>
          <w:tab w:val="left" w:pos="227"/>
          <w:tab w:val="left" w:pos="454"/>
          <w:tab w:val="left" w:pos="540"/>
          <w:tab w:val="left" w:pos="680"/>
          <w:tab w:val="num" w:pos="900"/>
        </w:tabs>
        <w:autoSpaceDE w:val="0"/>
        <w:autoSpaceDN w:val="0"/>
        <w:adjustRightInd w:val="0"/>
        <w:spacing w:line="276" w:lineRule="auto"/>
        <w:ind w:left="540" w:hanging="540"/>
        <w:rPr>
          <w:rFonts w:ascii="Verdana" w:eastAsia="Times New Roman" w:hAnsi="Verdana" w:cs="Times New Roman"/>
          <w:lang w:eastAsia="nl-NL"/>
        </w:rPr>
      </w:pPr>
    </w:p>
    <w:p w:rsidR="002F13AE" w:rsidRPr="002F13AE" w:rsidRDefault="002F13AE" w:rsidP="002F13AE">
      <w:pPr>
        <w:tabs>
          <w:tab w:val="left" w:pos="227"/>
          <w:tab w:val="left" w:pos="454"/>
          <w:tab w:val="left" w:pos="540"/>
          <w:tab w:val="left" w:pos="680"/>
          <w:tab w:val="num" w:pos="900"/>
        </w:tabs>
        <w:autoSpaceDE w:val="0"/>
        <w:autoSpaceDN w:val="0"/>
        <w:adjustRightInd w:val="0"/>
        <w:spacing w:line="276" w:lineRule="auto"/>
        <w:ind w:left="540" w:hanging="540"/>
        <w:rPr>
          <w:rFonts w:ascii="Verdana" w:eastAsia="Times New Roman" w:hAnsi="Verdana" w:cs="Times New Roman"/>
          <w:lang w:eastAsia="nl-NL"/>
        </w:rPr>
      </w:pP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b/>
          <w:lang w:eastAsia="nl-NL"/>
        </w:rPr>
      </w:pPr>
      <w:r w:rsidRPr="002F13AE">
        <w:rPr>
          <w:rFonts w:ascii="Verdana" w:eastAsia="Times New Roman" w:hAnsi="Verdana" w:cs="Times New Roman"/>
          <w:b/>
          <w:lang w:eastAsia="nl-NL"/>
        </w:rPr>
        <w:t>Verklaring</w:t>
      </w: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b/>
          <w:lang w:eastAsia="nl-NL"/>
        </w:rPr>
      </w:pP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lang w:eastAsia="nl-NL"/>
        </w:rPr>
      </w:pPr>
      <w:r w:rsidRPr="002F13AE">
        <w:rPr>
          <w:rFonts w:ascii="Verdana" w:eastAsia="Times New Roman" w:hAnsi="Verdana" w:cs="Times New Roman"/>
          <w:lang w:eastAsia="nl-NL"/>
        </w:rPr>
        <w:t>Ondergetekende verklaart dat:</w:t>
      </w: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lang w:eastAsia="nl-NL"/>
        </w:rPr>
      </w:pPr>
    </w:p>
    <w:p w:rsidR="002F13AE" w:rsidRPr="002F13AE" w:rsidRDefault="002F13AE" w:rsidP="002F13AE">
      <w:pPr>
        <w:numPr>
          <w:ilvl w:val="0"/>
          <w:numId w:val="35"/>
        </w:numPr>
        <w:tabs>
          <w:tab w:val="left" w:pos="900"/>
        </w:tabs>
        <w:autoSpaceDE w:val="0"/>
        <w:autoSpaceDN w:val="0"/>
        <w:adjustRightInd w:val="0"/>
        <w:spacing w:line="276" w:lineRule="auto"/>
        <w:ind w:left="900"/>
        <w:rPr>
          <w:rFonts w:ascii="Verdana" w:eastAsia="Times New Roman" w:hAnsi="Verdana" w:cs="Times New Roman"/>
          <w:lang w:eastAsia="nl-NL"/>
        </w:rPr>
      </w:pPr>
      <w:r w:rsidRPr="002F13AE">
        <w:rPr>
          <w:rFonts w:ascii="Verdana" w:eastAsia="Times New Roman" w:hAnsi="Verdana" w:cs="Times New Roman"/>
          <w:lang w:eastAsia="nl-NL"/>
        </w:rPr>
        <w:t>Hij deze verklaring onvoorwaardelijk en zonder enig voorbehoud heeft ondertekend; hij zich ervan bewust is dat het verstrekken van onjuiste of onvolledige informatie, door de aanbestedende dienst kan worden aangemerkt als een valse verklaring in de zin van punt 10 uit deze eigen verklaring en dat dit kan leiden tot een onvoorwaardelijke uitsluiting voor de restduur van deze aanbestedingsprocedure dan wel deelneming aan de opdracht;</w:t>
      </w: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lang w:eastAsia="nl-NL"/>
        </w:rPr>
      </w:pPr>
    </w:p>
    <w:p w:rsidR="002F13AE" w:rsidRPr="002F13AE" w:rsidRDefault="002F13AE" w:rsidP="002F13AE">
      <w:pPr>
        <w:numPr>
          <w:ilvl w:val="0"/>
          <w:numId w:val="35"/>
        </w:numPr>
        <w:tabs>
          <w:tab w:val="left" w:pos="900"/>
        </w:tabs>
        <w:autoSpaceDE w:val="0"/>
        <w:autoSpaceDN w:val="0"/>
        <w:adjustRightInd w:val="0"/>
        <w:spacing w:line="276" w:lineRule="auto"/>
        <w:ind w:left="900"/>
        <w:rPr>
          <w:rFonts w:ascii="Verdana" w:eastAsia="Times New Roman" w:hAnsi="Verdana" w:cs="Times New Roman"/>
          <w:lang w:eastAsia="nl-NL"/>
        </w:rPr>
      </w:pPr>
      <w:r w:rsidRPr="002F13AE">
        <w:rPr>
          <w:rFonts w:ascii="Verdana" w:eastAsia="Times New Roman" w:hAnsi="Verdana" w:cs="Times New Roman"/>
          <w:lang w:eastAsia="nl-NL"/>
        </w:rPr>
        <w:t>Er in de tekst van deze verklaring door hem geen wijzigingen zijn aangebracht;</w:t>
      </w: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lang w:eastAsia="nl-NL"/>
        </w:rPr>
      </w:pPr>
    </w:p>
    <w:p w:rsidR="002F13AE" w:rsidRPr="002F13AE" w:rsidRDefault="002F13AE" w:rsidP="002F13AE">
      <w:pPr>
        <w:numPr>
          <w:ilvl w:val="0"/>
          <w:numId w:val="35"/>
        </w:numPr>
        <w:tabs>
          <w:tab w:val="left" w:pos="900"/>
        </w:tabs>
        <w:autoSpaceDE w:val="0"/>
        <w:autoSpaceDN w:val="0"/>
        <w:adjustRightInd w:val="0"/>
        <w:spacing w:line="276" w:lineRule="auto"/>
        <w:ind w:left="900"/>
        <w:rPr>
          <w:rFonts w:ascii="Verdana" w:eastAsia="Times New Roman" w:hAnsi="Verdana" w:cs="Times New Roman"/>
          <w:lang w:eastAsia="nl-NL"/>
        </w:rPr>
      </w:pPr>
      <w:r w:rsidRPr="002F13AE">
        <w:rPr>
          <w:rFonts w:ascii="Verdana" w:eastAsia="Times New Roman" w:hAnsi="Verdana" w:cs="Times New Roman"/>
          <w:lang w:eastAsia="nl-NL"/>
        </w:rPr>
        <w:t>De verklaring is ondertekend door een daartoe, blijkens het handelsregister, dan wel een overeenkomstig register van het land van vestiging van de onderneming, vertegenwoordigingsbevoegde.</w:t>
      </w: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Times New Roman"/>
          <w:lang w:eastAsia="nl-NL"/>
        </w:rPr>
      </w:pPr>
    </w:p>
    <w:p w:rsidR="002F13AE" w:rsidRPr="002F13AE" w:rsidRDefault="002F13AE" w:rsidP="002F13AE">
      <w:pPr>
        <w:tabs>
          <w:tab w:val="num" w:pos="0"/>
          <w:tab w:val="left" w:pos="900"/>
        </w:tabs>
        <w:autoSpaceDE w:val="0"/>
        <w:autoSpaceDN w:val="0"/>
        <w:adjustRightInd w:val="0"/>
        <w:spacing w:line="276" w:lineRule="auto"/>
        <w:ind w:left="900" w:hanging="360"/>
        <w:rPr>
          <w:rFonts w:ascii="Verdana" w:eastAsia="Times New Roman" w:hAnsi="Verdana" w:cs="RijksoverheidSansText-Regular"/>
          <w:lang w:eastAsia="nl-NL"/>
        </w:rPr>
      </w:pPr>
      <w:r w:rsidRPr="002F13AE">
        <w:rPr>
          <w:rFonts w:ascii="Verdana" w:eastAsia="Times New Roman" w:hAnsi="Verdana" w:cs="RijksoverheidSansText-Regular"/>
          <w:lang w:eastAsia="nl-NL"/>
        </w:rPr>
        <w:t>Na(a)m(en) vertegenwoordigingsbevoegde ondertekenaar(s):</w:t>
      </w:r>
    </w:p>
    <w:p w:rsidR="002F13AE" w:rsidRPr="002F13AE" w:rsidRDefault="002F13AE" w:rsidP="002F13AE">
      <w:pPr>
        <w:tabs>
          <w:tab w:val="num" w:pos="0"/>
          <w:tab w:val="left" w:pos="900"/>
        </w:tabs>
        <w:autoSpaceDE w:val="0"/>
        <w:autoSpaceDN w:val="0"/>
        <w:adjustRightInd w:val="0"/>
        <w:spacing w:line="276" w:lineRule="auto"/>
        <w:ind w:left="900" w:hanging="360"/>
        <w:rPr>
          <w:rFonts w:ascii="Verdana" w:eastAsia="Times New Roman" w:hAnsi="Verdana" w:cs="RijksoverheidSansText-Regular"/>
          <w:lang w:eastAsia="nl-NL"/>
        </w:rPr>
      </w:pPr>
    </w:p>
    <w:p w:rsidR="002F13AE" w:rsidRPr="002F13AE" w:rsidRDefault="002F13AE" w:rsidP="002F13AE">
      <w:pPr>
        <w:tabs>
          <w:tab w:val="num" w:pos="0"/>
          <w:tab w:val="left" w:pos="900"/>
        </w:tabs>
        <w:autoSpaceDE w:val="0"/>
        <w:autoSpaceDN w:val="0"/>
        <w:adjustRightInd w:val="0"/>
        <w:spacing w:line="276" w:lineRule="auto"/>
        <w:ind w:left="900" w:hanging="360"/>
        <w:rPr>
          <w:rFonts w:ascii="Verdana" w:eastAsia="Times New Roman" w:hAnsi="Verdana" w:cs="RijksoverheidSansText-Regular"/>
          <w:lang w:eastAsia="nl-NL"/>
        </w:rPr>
      </w:pPr>
      <w:r w:rsidRPr="002F13AE">
        <w:rPr>
          <w:rFonts w:ascii="Verdana" w:eastAsia="Times New Roman" w:hAnsi="Verdana" w:cs="RijksoverheidSansText-Regular"/>
          <w:lang w:eastAsia="nl-NL"/>
        </w:rPr>
        <w:t>…………………………………………………………………………………………………………………………………………</w:t>
      </w:r>
    </w:p>
    <w:p w:rsidR="002F13AE" w:rsidRPr="002F13AE" w:rsidRDefault="002F13AE" w:rsidP="002F13AE">
      <w:pPr>
        <w:tabs>
          <w:tab w:val="left" w:pos="900"/>
        </w:tabs>
        <w:autoSpaceDE w:val="0"/>
        <w:autoSpaceDN w:val="0"/>
        <w:adjustRightInd w:val="0"/>
        <w:spacing w:line="276" w:lineRule="auto"/>
        <w:ind w:left="900" w:hanging="360"/>
        <w:rPr>
          <w:rFonts w:ascii="Verdana" w:eastAsia="Times New Roman" w:hAnsi="Verdana" w:cs="RijksoverheidSansText-Regular"/>
          <w:lang w:eastAsia="nl-NL"/>
        </w:rPr>
      </w:pPr>
    </w:p>
    <w:p w:rsidR="002F13AE" w:rsidRPr="002F13AE" w:rsidRDefault="002F13AE" w:rsidP="002F13AE">
      <w:pPr>
        <w:tabs>
          <w:tab w:val="num" w:pos="0"/>
          <w:tab w:val="left" w:pos="900"/>
        </w:tabs>
        <w:autoSpaceDE w:val="0"/>
        <w:autoSpaceDN w:val="0"/>
        <w:adjustRightInd w:val="0"/>
        <w:spacing w:line="276" w:lineRule="auto"/>
        <w:ind w:left="900" w:hanging="360"/>
        <w:rPr>
          <w:rFonts w:ascii="Verdana" w:eastAsia="Times New Roman" w:hAnsi="Verdana" w:cs="Times New Roman"/>
          <w:lang w:eastAsia="nl-NL"/>
        </w:rPr>
      </w:pPr>
      <w:r w:rsidRPr="002F13AE">
        <w:rPr>
          <w:rFonts w:ascii="Verdana" w:eastAsia="Times New Roman" w:hAnsi="Verdana" w:cs="Times New Roman"/>
          <w:lang w:eastAsia="nl-NL"/>
        </w:rPr>
        <w:t>Datum:</w:t>
      </w:r>
    </w:p>
    <w:p w:rsidR="002F13AE" w:rsidRPr="002F13AE" w:rsidRDefault="002F13AE" w:rsidP="002F13AE">
      <w:pPr>
        <w:tabs>
          <w:tab w:val="num" w:pos="0"/>
          <w:tab w:val="left" w:pos="900"/>
        </w:tabs>
        <w:autoSpaceDE w:val="0"/>
        <w:autoSpaceDN w:val="0"/>
        <w:adjustRightInd w:val="0"/>
        <w:spacing w:line="276" w:lineRule="auto"/>
        <w:ind w:left="900" w:hanging="360"/>
        <w:rPr>
          <w:rFonts w:ascii="Verdana" w:eastAsia="Times New Roman" w:hAnsi="Verdana" w:cs="Times New Roman"/>
          <w:lang w:eastAsia="nl-NL"/>
        </w:rPr>
      </w:pPr>
    </w:p>
    <w:p w:rsidR="002F13AE" w:rsidRPr="002F13AE" w:rsidRDefault="002F13AE" w:rsidP="002F13AE">
      <w:pPr>
        <w:tabs>
          <w:tab w:val="num" w:pos="0"/>
          <w:tab w:val="left" w:pos="900"/>
        </w:tabs>
        <w:autoSpaceDE w:val="0"/>
        <w:autoSpaceDN w:val="0"/>
        <w:adjustRightInd w:val="0"/>
        <w:spacing w:line="276" w:lineRule="auto"/>
        <w:ind w:left="900" w:hanging="360"/>
        <w:rPr>
          <w:rFonts w:ascii="Verdana" w:eastAsia="Times New Roman" w:hAnsi="Verdana" w:cs="Times New Roman"/>
          <w:lang w:eastAsia="nl-NL"/>
        </w:rPr>
      </w:pPr>
      <w:r w:rsidRPr="002F13AE">
        <w:rPr>
          <w:rFonts w:ascii="Verdana" w:eastAsia="Times New Roman" w:hAnsi="Verdana" w:cs="Times New Roman"/>
          <w:lang w:eastAsia="nl-NL"/>
        </w:rPr>
        <w:t>Handtekening(en):</w:t>
      </w:r>
      <w:r w:rsidRPr="002F13AE" w:rsidDel="000A7FE5">
        <w:rPr>
          <w:rFonts w:ascii="Verdana" w:eastAsia="Times New Roman" w:hAnsi="Verdana" w:cs="Times New Roman"/>
          <w:b/>
          <w:lang w:eastAsia="nl-NL"/>
        </w:rPr>
        <w:t xml:space="preserve"> </w:t>
      </w:r>
    </w:p>
    <w:p w:rsidR="002F13AE" w:rsidRPr="002F13AE" w:rsidRDefault="002F13AE" w:rsidP="002F13AE">
      <w:pPr>
        <w:keepNext/>
        <w:spacing w:line="276" w:lineRule="auto"/>
        <w:outlineLvl w:val="1"/>
        <w:rPr>
          <w:rFonts w:ascii="Verdana" w:eastAsia="Times New Roman" w:hAnsi="Verdana" w:cs="Verdana"/>
          <w:b/>
          <w:bCs/>
          <w:iCs/>
          <w:color w:val="000000"/>
          <w:lang w:eastAsia="nl-NL"/>
        </w:rPr>
      </w:pPr>
      <w:r w:rsidRPr="002F13AE">
        <w:rPr>
          <w:rFonts w:ascii="Verdana" w:eastAsia="Times New Roman" w:hAnsi="Verdana" w:cs="Verdana"/>
          <w:b/>
          <w:bCs/>
          <w:iCs/>
          <w:color w:val="000000"/>
          <w:lang w:eastAsia="nl-NL"/>
        </w:rPr>
        <w:br w:type="page"/>
      </w:r>
      <w:bookmarkStart w:id="123" w:name="_Toc266807251"/>
      <w:bookmarkStart w:id="124" w:name="_Toc451268183"/>
      <w:r w:rsidRPr="002F13AE">
        <w:rPr>
          <w:rFonts w:ascii="Verdana" w:eastAsia="Times New Roman" w:hAnsi="Verdana" w:cs="Verdana"/>
          <w:b/>
          <w:bCs/>
          <w:iCs/>
          <w:color w:val="000000"/>
          <w:lang w:eastAsia="nl-NL"/>
        </w:rPr>
        <w:lastRenderedPageBreak/>
        <w:t xml:space="preserve">bijlage 3: </w:t>
      </w:r>
      <w:bookmarkEnd w:id="123"/>
      <w:r w:rsidRPr="002F13AE">
        <w:rPr>
          <w:rFonts w:ascii="Verdana" w:eastAsia="Times New Roman" w:hAnsi="Verdana" w:cs="Verdana"/>
          <w:b/>
          <w:bCs/>
          <w:iCs/>
          <w:color w:val="000000"/>
          <w:lang w:eastAsia="nl-NL"/>
        </w:rPr>
        <w:t>Concept-DBFM-Overeenkomst en Bijlage 1 Definities behorende bij de DBFM-Overeenkomst</w:t>
      </w:r>
      <w:bookmarkEnd w:id="124"/>
    </w:p>
    <w:p w:rsidR="002F13AE" w:rsidRPr="002F13AE" w:rsidRDefault="002F13AE" w:rsidP="002F13AE">
      <w:pPr>
        <w:spacing w:line="276" w:lineRule="auto"/>
        <w:rPr>
          <w:rFonts w:ascii="Verdana" w:eastAsia="Times New Roman" w:hAnsi="Verdana" w:cs="Times New Roman"/>
          <w:lang w:eastAsia="nl-NL"/>
        </w:rPr>
      </w:pPr>
    </w:p>
    <w:p w:rsidR="002F13AE" w:rsidRPr="002F13AE" w:rsidRDefault="002F13AE" w:rsidP="002F13AE">
      <w:pPr>
        <w:spacing w:line="276" w:lineRule="auto"/>
        <w:rPr>
          <w:rFonts w:ascii="Verdana" w:eastAsia="Times New Roman" w:hAnsi="Verdana" w:cs="Times New Roman"/>
          <w:lang w:eastAsia="nl-NL"/>
        </w:rPr>
      </w:pPr>
      <w:r w:rsidRPr="002F13AE">
        <w:rPr>
          <w:rFonts w:ascii="Verdana" w:eastAsia="Times New Roman" w:hAnsi="Verdana" w:cs="Times New Roman"/>
          <w:lang w:eastAsia="nl-NL"/>
        </w:rPr>
        <w:t xml:space="preserve">Voor het project Blankenburgverbinding is de Modelovereenkomst infrastructuurprojecten zoals deze is te vinden op </w:t>
      </w:r>
      <w:hyperlink r:id="rId8" w:history="1">
        <w:r w:rsidRPr="002F13AE">
          <w:rPr>
            <w:rFonts w:ascii="Verdana" w:eastAsia="Times New Roman" w:hAnsi="Verdana" w:cs="Times New Roman"/>
            <w:color w:val="0000FF"/>
            <w:u w:val="single"/>
            <w:lang w:eastAsia="nl-NL"/>
          </w:rPr>
          <w:t>www.ppsbijhetrijk.nl</w:t>
        </w:r>
      </w:hyperlink>
      <w:r w:rsidRPr="002F13AE">
        <w:rPr>
          <w:rFonts w:ascii="Verdana" w:eastAsia="Times New Roman" w:hAnsi="Verdana" w:cs="Times New Roman"/>
          <w:lang w:eastAsia="nl-NL"/>
        </w:rPr>
        <w:t xml:space="preserve"> als basis gebruikt. Voor de in de leidraad gebruikte definities zoals bedoeld in paragraaf 1.2 van deze leidraad wordt verwezen naar deze Modelovereenkomst infrastructuurprojecten. De concept DBFM-Overeenkomst Blankenburgverbinding zal in de Dataroom worden opgenomen.</w:t>
      </w:r>
    </w:p>
    <w:p w:rsidR="002F13AE" w:rsidRPr="002F13AE" w:rsidRDefault="002F13AE" w:rsidP="002F13AE">
      <w:pPr>
        <w:keepNext/>
        <w:spacing w:before="360" w:after="180" w:line="276" w:lineRule="auto"/>
        <w:ind w:left="482" w:hanging="709"/>
        <w:outlineLvl w:val="0"/>
        <w:rPr>
          <w:rFonts w:ascii="Verdana" w:eastAsia="Times New Roman" w:hAnsi="Verdana" w:cs="Arial"/>
          <w:b/>
          <w:bCs/>
          <w:kern w:val="32"/>
          <w:lang w:eastAsia="nl-NL"/>
        </w:rPr>
      </w:pPr>
      <w:r w:rsidRPr="002F13AE">
        <w:rPr>
          <w:rFonts w:ascii="Verdana" w:eastAsia="Times New Roman" w:hAnsi="Verdana" w:cs="Arial"/>
          <w:b/>
          <w:bCs/>
          <w:kern w:val="32"/>
          <w:lang w:eastAsia="nl-NL"/>
        </w:rPr>
        <w:br w:type="page"/>
      </w:r>
      <w:bookmarkStart w:id="125" w:name="_Toc266807252"/>
      <w:bookmarkStart w:id="126" w:name="_Toc451268184"/>
      <w:r w:rsidRPr="002F13AE">
        <w:rPr>
          <w:rFonts w:ascii="Verdana" w:eastAsia="Times New Roman" w:hAnsi="Verdana" w:cs="Arial"/>
          <w:b/>
          <w:bCs/>
          <w:kern w:val="32"/>
          <w:lang w:eastAsia="nl-NL"/>
        </w:rPr>
        <w:lastRenderedPageBreak/>
        <w:t xml:space="preserve">bijlage 4: Indieningsformulier </w:t>
      </w:r>
      <w:bookmarkEnd w:id="125"/>
      <w:r w:rsidRPr="002F13AE">
        <w:rPr>
          <w:rFonts w:ascii="Verdana" w:eastAsia="Times New Roman" w:hAnsi="Verdana" w:cs="Arial"/>
          <w:b/>
          <w:bCs/>
          <w:kern w:val="32"/>
          <w:lang w:eastAsia="nl-NL"/>
        </w:rPr>
        <w:t>Eerste fase Dialoog</w:t>
      </w:r>
      <w:bookmarkEnd w:id="126"/>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[naam Gegadigde] verklaart dat: </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tabs>
          <w:tab w:val="left" w:pos="6120"/>
        </w:tabs>
        <w:spacing w:line="276" w:lineRule="auto"/>
        <w:ind w:left="705" w:hanging="705"/>
        <w:rPr>
          <w:rFonts w:ascii="Verdana" w:eastAsia="Times New Roman" w:hAnsi="Verdana" w:cs="Arial"/>
          <w:lang w:eastAsia="nl-NL"/>
        </w:rPr>
      </w:pPr>
      <w:r w:rsidRPr="002F13AE">
        <w:rPr>
          <w:rFonts w:ascii="Verdana" w:eastAsia="Times New Roman" w:hAnsi="Verdana" w:cs="Arial"/>
          <w:lang w:eastAsia="nl-NL"/>
        </w:rPr>
        <w:t>1.</w:t>
      </w:r>
      <w:r w:rsidRPr="002F13AE">
        <w:rPr>
          <w:rFonts w:ascii="Verdana" w:eastAsia="Times New Roman" w:hAnsi="Verdana" w:cs="Arial"/>
          <w:lang w:eastAsia="nl-NL"/>
        </w:rPr>
        <w:tab/>
        <w:t xml:space="preserve">Hij heeft kennisgenomen van de Aanbestedingsleidraad en onvoorwaardelijk instemt met de daarin beschreven procedure; </w:t>
      </w:r>
    </w:p>
    <w:p w:rsidR="002F13AE" w:rsidRPr="002F13AE" w:rsidRDefault="002F13AE" w:rsidP="002F13AE">
      <w:pPr>
        <w:tabs>
          <w:tab w:val="left" w:pos="6120"/>
        </w:tabs>
        <w:spacing w:line="276" w:lineRule="auto"/>
        <w:ind w:left="705" w:hanging="705"/>
        <w:rPr>
          <w:rFonts w:ascii="Verdana" w:eastAsia="Times New Roman" w:hAnsi="Verdana" w:cs="Arial"/>
          <w:lang w:eastAsia="nl-NL"/>
        </w:rPr>
      </w:pPr>
      <w:r w:rsidRPr="002F13AE">
        <w:rPr>
          <w:rFonts w:ascii="Verdana" w:eastAsia="Times New Roman" w:hAnsi="Verdana" w:cs="Arial"/>
          <w:lang w:eastAsia="nl-NL"/>
        </w:rPr>
        <w:t xml:space="preserve"> </w:t>
      </w:r>
    </w:p>
    <w:p w:rsidR="002F13AE" w:rsidRPr="002F13AE" w:rsidRDefault="002F13AE" w:rsidP="002F13AE">
      <w:pPr>
        <w:spacing w:line="276" w:lineRule="auto"/>
        <w:ind w:left="720" w:hanging="720"/>
        <w:rPr>
          <w:rFonts w:ascii="Verdana" w:eastAsia="Times New Roman" w:hAnsi="Verdana" w:cs="Arial"/>
          <w:lang w:eastAsia="nl-NL"/>
        </w:rPr>
      </w:pPr>
    </w:p>
    <w:p w:rsidR="002F13AE" w:rsidRPr="002F13AE" w:rsidRDefault="002F13AE" w:rsidP="002F13AE">
      <w:pPr>
        <w:spacing w:line="276" w:lineRule="auto"/>
        <w:ind w:left="720" w:hanging="720"/>
        <w:rPr>
          <w:rFonts w:ascii="Verdana" w:eastAsia="Times New Roman" w:hAnsi="Verdana" w:cs="Arial"/>
          <w:lang w:eastAsia="nl-NL"/>
        </w:rPr>
      </w:pPr>
      <w:r w:rsidRPr="002F13AE">
        <w:rPr>
          <w:rFonts w:ascii="Verdana" w:eastAsia="Times New Roman" w:hAnsi="Verdana" w:cs="Arial"/>
          <w:lang w:eastAsia="nl-NL"/>
        </w:rPr>
        <w:t>2.</w:t>
      </w:r>
      <w:r w:rsidRPr="002F13AE">
        <w:rPr>
          <w:rFonts w:ascii="Verdana" w:eastAsia="Times New Roman" w:hAnsi="Verdana" w:cs="Arial"/>
          <w:lang w:eastAsia="nl-NL"/>
        </w:rPr>
        <w:tab/>
        <w:t>Alle informatie die hij in het kader van deze aanbestedingsprocedure aan de Aanbesteder heeft verstrekt en zal verstrekken juist is;</w:t>
      </w:r>
    </w:p>
    <w:p w:rsidR="002F13AE" w:rsidRPr="002F13AE" w:rsidRDefault="002F13AE" w:rsidP="002F13AE">
      <w:pPr>
        <w:spacing w:line="276" w:lineRule="auto"/>
        <w:ind w:left="720" w:hanging="720"/>
        <w:rPr>
          <w:rFonts w:ascii="Verdana" w:eastAsia="Times New Roman" w:hAnsi="Verdana" w:cs="Arial"/>
          <w:lang w:eastAsia="nl-NL"/>
        </w:rPr>
      </w:pPr>
    </w:p>
    <w:p w:rsidR="002F13AE" w:rsidRPr="002F13AE" w:rsidRDefault="002F13AE" w:rsidP="002F13AE">
      <w:pPr>
        <w:spacing w:line="276" w:lineRule="auto"/>
        <w:ind w:left="705"/>
        <w:rPr>
          <w:rFonts w:ascii="Verdana" w:eastAsia="Times New Roman" w:hAnsi="Verdana" w:cs="Arial"/>
          <w:lang w:eastAsia="nl-NL"/>
        </w:rPr>
      </w:pPr>
      <w:r w:rsidRPr="002F13AE">
        <w:rPr>
          <w:rFonts w:ascii="Verdana" w:eastAsia="Times New Roman" w:hAnsi="Verdana" w:cs="Arial"/>
          <w:b/>
          <w:lang w:eastAsia="nl-NL"/>
        </w:rPr>
        <w:tab/>
      </w: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Aldus getekend te [plaats], [datum]</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 xml:space="preserve">[naam Gegadigde], </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[naam vertegenwoordigingsbevoegd natuurlijk persoon]</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[functie]</w:t>
      </w:r>
    </w:p>
    <w:p w:rsidR="002F13AE" w:rsidRPr="002F13AE" w:rsidRDefault="002F13AE" w:rsidP="002F13AE">
      <w:pPr>
        <w:spacing w:line="276" w:lineRule="auto"/>
        <w:rPr>
          <w:rFonts w:ascii="Verdana" w:eastAsia="Times New Roman" w:hAnsi="Verdana" w:cs="Arial"/>
          <w:lang w:eastAsia="nl-NL"/>
        </w:rPr>
      </w:pPr>
    </w:p>
    <w:p w:rsidR="002F13AE" w:rsidRPr="002F13AE" w:rsidRDefault="002F13AE" w:rsidP="002F13AE">
      <w:pPr>
        <w:spacing w:line="276" w:lineRule="auto"/>
        <w:rPr>
          <w:rFonts w:ascii="Verdana" w:eastAsia="Times New Roman" w:hAnsi="Verdana" w:cs="Arial"/>
          <w:lang w:eastAsia="nl-NL"/>
        </w:rPr>
      </w:pPr>
      <w:r w:rsidRPr="002F13AE">
        <w:rPr>
          <w:rFonts w:ascii="Verdana" w:eastAsia="Times New Roman" w:hAnsi="Verdana" w:cs="Arial"/>
          <w:lang w:eastAsia="nl-NL"/>
        </w:rPr>
        <w:t>[handtekening]</w:t>
      </w:r>
    </w:p>
    <w:p w:rsidR="002F13AE" w:rsidRPr="002F13AE" w:rsidRDefault="002F13AE" w:rsidP="002F13AE">
      <w:pPr>
        <w:spacing w:line="276" w:lineRule="auto"/>
        <w:rPr>
          <w:rFonts w:ascii="Verdana" w:eastAsia="Times New Roman" w:hAnsi="Verdana" w:cs="Arial"/>
          <w:lang w:eastAsia="nl-NL"/>
        </w:rPr>
      </w:pPr>
    </w:p>
    <w:p w:rsidR="003F5EB0" w:rsidRPr="003F5EB0" w:rsidRDefault="003F5EB0" w:rsidP="003F5EB0"/>
    <w:sectPr w:rsidR="003F5EB0" w:rsidRPr="003F5EB0" w:rsidSect="000B3F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0BE" w:rsidRDefault="006C00BE" w:rsidP="0088501B">
      <w:r>
        <w:separator/>
      </w:r>
    </w:p>
  </w:endnote>
  <w:endnote w:type="continuationSeparator" w:id="0">
    <w:p w:rsidR="006C00BE" w:rsidRDefault="006C00B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amp;W Syntax (Adobe)">
    <w:altName w:val="Segoe UI"/>
    <w:charset w:val="00"/>
    <w:family w:val="swiss"/>
    <w:pitch w:val="variable"/>
    <w:sig w:usb0="80000003" w:usb1="00000000" w:usb2="00000000" w:usb3="00000000" w:csb0="0000000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0BE" w:rsidRDefault="006C00BE" w:rsidP="0088501B">
      <w:r>
        <w:separator/>
      </w:r>
    </w:p>
  </w:footnote>
  <w:footnote w:type="continuationSeparator" w:id="0">
    <w:p w:rsidR="006C00BE" w:rsidRDefault="006C00BE" w:rsidP="0088501B">
      <w:r>
        <w:continuationSeparator/>
      </w:r>
    </w:p>
  </w:footnote>
  <w:footnote w:id="1">
    <w:p w:rsidR="002F13AE" w:rsidRPr="005744F4" w:rsidRDefault="002F13AE" w:rsidP="002F13AE">
      <w:pPr>
        <w:pStyle w:val="Voetnoottekst"/>
        <w:tabs>
          <w:tab w:val="left" w:pos="180"/>
        </w:tabs>
        <w:ind w:left="180" w:hanging="18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t>
      </w:r>
      <w:r>
        <w:rPr>
          <w:rFonts w:ascii="Arial" w:hAnsi="Arial" w:cs="Arial"/>
          <w:sz w:val="16"/>
          <w:szCs w:val="16"/>
        </w:rPr>
        <w:tab/>
        <w:t>Indien sprake is van een reeds opgerichte SPV moeten de onder A. gevraagde gegevens worden verstrekt door de SPV en alle onder B. gevraagde gegevens door de deelnemers (c.q. Aandeelhouders) in de SPV. Indien sprake is van een SPV i.o. moeten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de onder B. gevraagde gegevens verstrekken en zal één van hen als penvoerder moeten worden aangewezen. De penvoerder kan onder A. worden vermeld met de toevoeging “handelend namens de SPV i.o.”</w:t>
      </w:r>
    </w:p>
  </w:footnote>
  <w:footnote w:id="2">
    <w:p w:rsidR="002F13AE" w:rsidRDefault="002F13AE" w:rsidP="002F13AE">
      <w:pPr>
        <w:pStyle w:val="Voetnoottekst"/>
        <w:tabs>
          <w:tab w:val="left" w:pos="180"/>
        </w:tabs>
        <w:ind w:left="180" w:hanging="180"/>
        <w:rPr>
          <w:rFonts w:ascii="Arial" w:hAnsi="Arial" w:cs="Arial"/>
          <w:sz w:val="16"/>
          <w:szCs w:val="16"/>
        </w:rPr>
      </w:pPr>
      <w:r>
        <w:rPr>
          <w:rFonts w:ascii="Arial" w:hAnsi="Arial" w:cs="Arial"/>
          <w:sz w:val="16"/>
          <w:szCs w:val="16"/>
          <w:vertAlign w:val="superscript"/>
        </w:rPr>
        <w:t>7</w:t>
      </w:r>
      <w:r>
        <w:rPr>
          <w:rFonts w:ascii="Arial" w:hAnsi="Arial" w:cs="Arial"/>
          <w:sz w:val="16"/>
          <w:szCs w:val="16"/>
        </w:rPr>
        <w:t xml:space="preserve"> </w:t>
      </w:r>
      <w:r>
        <w:rPr>
          <w:rFonts w:ascii="Arial" w:hAnsi="Arial" w:cs="Arial"/>
          <w:sz w:val="16"/>
          <w:szCs w:val="16"/>
        </w:rPr>
        <w:tab/>
        <w:t xml:space="preserve">Indien sprake is van een SPV dienen de gegevens onder D. verstrekt te worden door de SPV en dient de genoemde natuurlijke persoon (of personen) dit verzoek tot deelneming namens de SPV te ondertekenen. </w:t>
      </w:r>
    </w:p>
    <w:p w:rsidR="002F13AE" w:rsidRDefault="002F13AE" w:rsidP="002F13AE">
      <w:pPr>
        <w:pStyle w:val="Voetnoottekst"/>
        <w:tabs>
          <w:tab w:val="left" w:pos="180"/>
        </w:tabs>
        <w:ind w:left="180" w:hanging="180"/>
        <w:rPr>
          <w:rFonts w:ascii="Arial" w:hAnsi="Arial" w:cs="Arial"/>
          <w:sz w:val="16"/>
          <w:szCs w:val="16"/>
        </w:rPr>
      </w:pPr>
      <w:r>
        <w:rPr>
          <w:rFonts w:ascii="Arial" w:hAnsi="Arial" w:cs="Arial"/>
          <w:sz w:val="16"/>
          <w:szCs w:val="16"/>
        </w:rPr>
        <w:tab/>
        <w:t>Indien sprake is van een SPV i.o. dienen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de gegevens onder D. te verstrekken en dienen de door deze rechtspersonen (</w:t>
      </w:r>
      <w:proofErr w:type="spellStart"/>
      <w:r>
        <w:rPr>
          <w:rFonts w:ascii="Arial" w:hAnsi="Arial" w:cs="Arial"/>
          <w:sz w:val="16"/>
          <w:szCs w:val="16"/>
        </w:rPr>
        <w:t>combinanten</w:t>
      </w:r>
      <w:proofErr w:type="spellEnd"/>
      <w:r>
        <w:rPr>
          <w:rFonts w:ascii="Arial" w:hAnsi="Arial" w:cs="Arial"/>
          <w:sz w:val="16"/>
          <w:szCs w:val="16"/>
        </w:rPr>
        <w:t xml:space="preserve">) genoemde natuurlijke personen dit verzoek tot deelneming namens hen te ondertekenen. </w:t>
      </w:r>
    </w:p>
  </w:footnote>
  <w:footnote w:id="3">
    <w:p w:rsidR="002F13AE" w:rsidRDefault="002F13AE" w:rsidP="002F13AE">
      <w:pPr>
        <w:pStyle w:val="Voetnoottekst"/>
        <w:tabs>
          <w:tab w:val="left" w:pos="180"/>
        </w:tabs>
        <w:ind w:left="180" w:hanging="18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Indien sprake is van een SPV dient de onder D. genoemde natuurlijke persoon (of personen) dit verzoek tot deelneming namens de SPV te ondertekenen. </w:t>
      </w:r>
      <w:r>
        <w:rPr>
          <w:rFonts w:ascii="Arial" w:hAnsi="Arial" w:cs="Arial"/>
          <w:sz w:val="16"/>
          <w:szCs w:val="16"/>
        </w:rPr>
        <w:br/>
        <w:t>Indien sprake is van een SPV i.o. dienen de onder D. genoemde natuurlijke personen dit verzoek tot deelneming te ondertekenen namens de (rechts)personen (</w:t>
      </w:r>
      <w:proofErr w:type="spellStart"/>
      <w:r>
        <w:rPr>
          <w:rFonts w:ascii="Arial" w:hAnsi="Arial" w:cs="Arial"/>
          <w:sz w:val="16"/>
          <w:szCs w:val="16"/>
        </w:rPr>
        <w:t>combinanten</w:t>
      </w:r>
      <w:proofErr w:type="spellEnd"/>
      <w:r>
        <w:rPr>
          <w:rFonts w:ascii="Arial" w:hAnsi="Arial" w:cs="Arial"/>
          <w:sz w:val="16"/>
          <w:szCs w:val="16"/>
        </w:rPr>
        <w:t xml:space="preserve">) die handelen namens de SPV i.o. </w:t>
      </w:r>
    </w:p>
  </w:footnote>
  <w:footnote w:id="4">
    <w:p w:rsidR="002F13AE" w:rsidRDefault="002F13AE" w:rsidP="002F13AE">
      <w:pPr>
        <w:pStyle w:val="Voetnoottekst"/>
      </w:pPr>
      <w:r>
        <w:rPr>
          <w:rStyle w:val="Voetnootmarkering"/>
        </w:rPr>
        <w:footnoteRef/>
      </w:r>
      <w:r>
        <w:t xml:space="preserve"> </w:t>
      </w:r>
      <w:r>
        <w:rPr>
          <w:rFonts w:ascii="Arial" w:hAnsi="Arial" w:cs="Arial"/>
          <w:sz w:val="16"/>
          <w:szCs w:val="16"/>
        </w:rPr>
        <w:t>Indien sprake is van een SPV i.o. dienen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c.q. toekomstige aandeelhouders van de SPV, de Eigen verklaring voor aanbestedingsprocedures van aanbestedende diensten  in te vullen.</w:t>
      </w:r>
    </w:p>
  </w:footnote>
  <w:footnote w:id="5">
    <w:p w:rsidR="002F13AE" w:rsidRDefault="002F13AE" w:rsidP="002F13AE">
      <w:pPr>
        <w:pStyle w:val="Voetnoottekst"/>
        <w:rPr>
          <w:rFonts w:ascii="Arial" w:hAnsi="Arial"/>
          <w:sz w:val="16"/>
          <w:szCs w:val="16"/>
        </w:rPr>
      </w:pPr>
      <w:r>
        <w:rPr>
          <w:rStyle w:val="Voetnootmarkering"/>
          <w:rFonts w:ascii="Arial" w:hAnsi="Arial"/>
          <w:sz w:val="16"/>
          <w:szCs w:val="16"/>
        </w:rPr>
        <w:footnoteRef/>
      </w:r>
      <w:r>
        <w:rPr>
          <w:rFonts w:ascii="Arial" w:hAnsi="Arial"/>
          <w:sz w:val="16"/>
          <w:szCs w:val="16"/>
        </w:rPr>
        <w:t xml:space="preserve"> </w:t>
      </w:r>
      <w:r>
        <w:rPr>
          <w:rFonts w:ascii="Arial" w:hAnsi="Arial"/>
          <w:color w:val="000000"/>
          <w:sz w:val="16"/>
          <w:szCs w:val="16"/>
        </w:rPr>
        <w:t xml:space="preserve">In te vullen door iedere Belangrijke </w:t>
      </w:r>
      <w:proofErr w:type="spellStart"/>
      <w:r>
        <w:rPr>
          <w:rFonts w:ascii="Arial" w:hAnsi="Arial"/>
          <w:color w:val="000000"/>
          <w:sz w:val="16"/>
          <w:szCs w:val="16"/>
        </w:rPr>
        <w:t>Onderopdrachtnemer</w:t>
      </w:r>
      <w:proofErr w:type="spellEnd"/>
      <w:r>
        <w:rPr>
          <w:rFonts w:ascii="Arial" w:hAnsi="Arial"/>
          <w:color w:val="000000"/>
          <w:sz w:val="16"/>
          <w:szCs w:val="16"/>
        </w:rPr>
        <w:t xml:space="preserve"> op wiens ervaring de Gegadigde zich beroept.</w:t>
      </w:r>
    </w:p>
  </w:footnote>
  <w:footnote w:id="6">
    <w:p w:rsidR="002F13AE" w:rsidRDefault="002F13AE" w:rsidP="002F13AE">
      <w:pPr>
        <w:pStyle w:val="Voetnoottekst"/>
        <w:tabs>
          <w:tab w:val="left" w:pos="6480"/>
        </w:tabs>
        <w:rPr>
          <w:rFonts w:ascii="Arial" w:hAnsi="Arial" w:cs="Arial"/>
          <w:sz w:val="16"/>
          <w:szCs w:val="16"/>
        </w:rPr>
      </w:pPr>
      <w:r>
        <w:rPr>
          <w:rStyle w:val="Voetnootmarkering"/>
        </w:rPr>
        <w:footnoteRef/>
      </w:r>
      <w:r>
        <w:t xml:space="preserve"> </w:t>
      </w:r>
      <w:r>
        <w:rPr>
          <w:rFonts w:ascii="Arial" w:hAnsi="Arial" w:cs="Arial"/>
          <w:sz w:val="16"/>
          <w:szCs w:val="16"/>
        </w:rPr>
        <w:t xml:space="preserve">Opdrachtnemer moet zijn (een deelnemer in (c.q. (toekomstig) Aandeelhouder van) de Gegadigde of een Belangrijke </w:t>
      </w:r>
      <w:proofErr w:type="spellStart"/>
      <w:r>
        <w:rPr>
          <w:rFonts w:ascii="Arial" w:hAnsi="Arial" w:cs="Arial"/>
          <w:sz w:val="16"/>
          <w:szCs w:val="16"/>
        </w:rPr>
        <w:t>Onderopdrachtnemer</w:t>
      </w:r>
      <w:proofErr w:type="spellEnd"/>
      <w:r>
        <w:rPr>
          <w:rFonts w:ascii="Arial" w:hAnsi="Arial" w:cs="Arial"/>
          <w:sz w:val="16"/>
          <w:szCs w:val="16"/>
        </w:rPr>
        <w:t>.</w:t>
      </w:r>
    </w:p>
  </w:footnote>
  <w:footnote w:id="7">
    <w:p w:rsidR="002F13AE" w:rsidRDefault="002F13AE" w:rsidP="002F13AE">
      <w:pPr>
        <w:pStyle w:val="Voetnoottekst"/>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Doorhalen wat niet van toepassing 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7">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9483BD7"/>
    <w:multiLevelType w:val="multilevel"/>
    <w:tmpl w:val="06962652"/>
    <w:numStyleLink w:val="Lijststijl"/>
  </w:abstractNum>
  <w:abstractNum w:abstractNumId="9">
    <w:nsid w:val="0A9D5DE4"/>
    <w:multiLevelType w:val="multilevel"/>
    <w:tmpl w:val="06962652"/>
    <w:numStyleLink w:val="Lijststijl"/>
  </w:abstractNum>
  <w:abstractNum w:abstractNumId="1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nsid w:val="1895513E"/>
    <w:multiLevelType w:val="multilevel"/>
    <w:tmpl w:val="06962652"/>
    <w:numStyleLink w:val="Lijststijl"/>
  </w:abstractNum>
  <w:abstractNum w:abstractNumId="14">
    <w:nsid w:val="18F65698"/>
    <w:multiLevelType w:val="multilevel"/>
    <w:tmpl w:val="06962652"/>
    <w:numStyleLink w:val="Lijststijl"/>
  </w:abstractNum>
  <w:abstractNum w:abstractNumId="15">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F82458"/>
    <w:multiLevelType w:val="multilevel"/>
    <w:tmpl w:val="6A8E5BD4"/>
    <w:numStyleLink w:val="Stijl2"/>
  </w:abstractNum>
  <w:abstractNum w:abstractNumId="17">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nsid w:val="2C057927"/>
    <w:multiLevelType w:val="hybridMultilevel"/>
    <w:tmpl w:val="40927FC2"/>
    <w:lvl w:ilvl="0" w:tplc="D400C442">
      <w:start w:val="1"/>
      <w:numFmt w:val="bullet"/>
      <w:lvlText w:val=""/>
      <w:lvlJc w:val="left"/>
      <w:pPr>
        <w:tabs>
          <w:tab w:val="num" w:pos="720"/>
        </w:tabs>
        <w:ind w:left="720" w:hanging="360"/>
      </w:pPr>
      <w:rPr>
        <w:rFonts w:ascii="Symbol" w:hAnsi="Symbol" w:hint="default"/>
      </w:rPr>
    </w:lvl>
    <w:lvl w:ilvl="1" w:tplc="BF98A7E6">
      <w:start w:val="1"/>
      <w:numFmt w:val="bullet"/>
      <w:lvlText w:val="o"/>
      <w:lvlJc w:val="left"/>
      <w:pPr>
        <w:tabs>
          <w:tab w:val="num" w:pos="1440"/>
        </w:tabs>
        <w:ind w:left="1440" w:hanging="360"/>
      </w:pPr>
      <w:rPr>
        <w:rFonts w:ascii="Courier New" w:hAnsi="Courier New" w:cs="Courier New" w:hint="default"/>
      </w:rPr>
    </w:lvl>
    <w:lvl w:ilvl="2" w:tplc="955091DC" w:tentative="1">
      <w:start w:val="1"/>
      <w:numFmt w:val="bullet"/>
      <w:lvlText w:val=""/>
      <w:lvlJc w:val="left"/>
      <w:pPr>
        <w:tabs>
          <w:tab w:val="num" w:pos="2160"/>
        </w:tabs>
        <w:ind w:left="2160" w:hanging="360"/>
      </w:pPr>
      <w:rPr>
        <w:rFonts w:ascii="Wingdings" w:hAnsi="Wingdings" w:hint="default"/>
      </w:rPr>
    </w:lvl>
    <w:lvl w:ilvl="3" w:tplc="1C0688C4" w:tentative="1">
      <w:start w:val="1"/>
      <w:numFmt w:val="bullet"/>
      <w:lvlText w:val=""/>
      <w:lvlJc w:val="left"/>
      <w:pPr>
        <w:tabs>
          <w:tab w:val="num" w:pos="2880"/>
        </w:tabs>
        <w:ind w:left="2880" w:hanging="360"/>
      </w:pPr>
      <w:rPr>
        <w:rFonts w:ascii="Symbol" w:hAnsi="Symbol" w:hint="default"/>
      </w:rPr>
    </w:lvl>
    <w:lvl w:ilvl="4" w:tplc="40E8555E" w:tentative="1">
      <w:start w:val="1"/>
      <w:numFmt w:val="bullet"/>
      <w:lvlText w:val="o"/>
      <w:lvlJc w:val="left"/>
      <w:pPr>
        <w:tabs>
          <w:tab w:val="num" w:pos="3600"/>
        </w:tabs>
        <w:ind w:left="3600" w:hanging="360"/>
      </w:pPr>
      <w:rPr>
        <w:rFonts w:ascii="Courier New" w:hAnsi="Courier New" w:cs="Courier New" w:hint="default"/>
      </w:rPr>
    </w:lvl>
    <w:lvl w:ilvl="5" w:tplc="645A5FD2" w:tentative="1">
      <w:start w:val="1"/>
      <w:numFmt w:val="bullet"/>
      <w:lvlText w:val=""/>
      <w:lvlJc w:val="left"/>
      <w:pPr>
        <w:tabs>
          <w:tab w:val="num" w:pos="4320"/>
        </w:tabs>
        <w:ind w:left="4320" w:hanging="360"/>
      </w:pPr>
      <w:rPr>
        <w:rFonts w:ascii="Wingdings" w:hAnsi="Wingdings" w:hint="default"/>
      </w:rPr>
    </w:lvl>
    <w:lvl w:ilvl="6" w:tplc="646CFC52" w:tentative="1">
      <w:start w:val="1"/>
      <w:numFmt w:val="bullet"/>
      <w:lvlText w:val=""/>
      <w:lvlJc w:val="left"/>
      <w:pPr>
        <w:tabs>
          <w:tab w:val="num" w:pos="5040"/>
        </w:tabs>
        <w:ind w:left="5040" w:hanging="360"/>
      </w:pPr>
      <w:rPr>
        <w:rFonts w:ascii="Symbol" w:hAnsi="Symbol" w:hint="default"/>
      </w:rPr>
    </w:lvl>
    <w:lvl w:ilvl="7" w:tplc="6476773A" w:tentative="1">
      <w:start w:val="1"/>
      <w:numFmt w:val="bullet"/>
      <w:lvlText w:val="o"/>
      <w:lvlJc w:val="left"/>
      <w:pPr>
        <w:tabs>
          <w:tab w:val="num" w:pos="5760"/>
        </w:tabs>
        <w:ind w:left="5760" w:hanging="360"/>
      </w:pPr>
      <w:rPr>
        <w:rFonts w:ascii="Courier New" w:hAnsi="Courier New" w:cs="Courier New" w:hint="default"/>
      </w:rPr>
    </w:lvl>
    <w:lvl w:ilvl="8" w:tplc="507C0A46" w:tentative="1">
      <w:start w:val="1"/>
      <w:numFmt w:val="bullet"/>
      <w:lvlText w:val=""/>
      <w:lvlJc w:val="left"/>
      <w:pPr>
        <w:tabs>
          <w:tab w:val="num" w:pos="6480"/>
        </w:tabs>
        <w:ind w:left="6480" w:hanging="360"/>
      </w:pPr>
      <w:rPr>
        <w:rFonts w:ascii="Wingdings" w:hAnsi="Wingdings" w:hint="default"/>
      </w:rPr>
    </w:lvl>
  </w:abstractNum>
  <w:abstractNum w:abstractNumId="19">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nsid w:val="31CB79D8"/>
    <w:multiLevelType w:val="multilevel"/>
    <w:tmpl w:val="06962652"/>
    <w:numStyleLink w:val="Lijststijl"/>
  </w:abstractNum>
  <w:abstractNum w:abstractNumId="21">
    <w:nsid w:val="31E853D2"/>
    <w:multiLevelType w:val="multilevel"/>
    <w:tmpl w:val="06962652"/>
    <w:numStyleLink w:val="Lijststijl"/>
  </w:abstractNum>
  <w:abstractNum w:abstractNumId="22">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6A6389A"/>
    <w:multiLevelType w:val="multilevel"/>
    <w:tmpl w:val="6A8E5BD4"/>
    <w:numStyleLink w:val="Stijl2"/>
  </w:abstractNum>
  <w:abstractNum w:abstractNumId="24">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DE52D14"/>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7DB631B"/>
    <w:multiLevelType w:val="multilevel"/>
    <w:tmpl w:val="06962652"/>
    <w:numStyleLink w:val="Lijststijl"/>
  </w:abstractNum>
  <w:abstractNum w:abstractNumId="29">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C41255A"/>
    <w:multiLevelType w:val="hybridMultilevel"/>
    <w:tmpl w:val="720CC38A"/>
    <w:lvl w:ilvl="0" w:tplc="0409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nsid w:val="5CAF5D0D"/>
    <w:multiLevelType w:val="multilevel"/>
    <w:tmpl w:val="06962652"/>
    <w:numStyleLink w:val="Lijststijl"/>
  </w:abstractNum>
  <w:abstractNum w:abstractNumId="34">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7C36F34"/>
    <w:multiLevelType w:val="hybridMultilevel"/>
    <w:tmpl w:val="BF94214A"/>
    <w:lvl w:ilvl="0" w:tplc="34F276D4">
      <w:start w:val="1"/>
      <w:numFmt w:val="decimal"/>
      <w:lvlText w:val="%1."/>
      <w:lvlJc w:val="left"/>
      <w:pPr>
        <w:tabs>
          <w:tab w:val="num" w:pos="360"/>
        </w:tabs>
        <w:ind w:left="360" w:hanging="360"/>
      </w:pPr>
      <w:rPr>
        <w:rFonts w:hint="default"/>
      </w:rPr>
    </w:lvl>
    <w:lvl w:ilvl="1" w:tplc="04130003">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6">
    <w:nsid w:val="79050C84"/>
    <w:multiLevelType w:val="multilevel"/>
    <w:tmpl w:val="06962652"/>
    <w:numStyleLink w:val="Lijststijl"/>
  </w:abstractNum>
  <w:num w:numId="1">
    <w:abstractNumId w:val="10"/>
  </w:num>
  <w:num w:numId="2">
    <w:abstractNumId w:val="12"/>
  </w:num>
  <w:num w:numId="3">
    <w:abstractNumId w:val="33"/>
  </w:num>
  <w:num w:numId="4">
    <w:abstractNumId w:val="11"/>
  </w:num>
  <w:num w:numId="5">
    <w:abstractNumId w:val="16"/>
  </w:num>
  <w:num w:numId="6">
    <w:abstractNumId w:val="20"/>
  </w:num>
  <w:num w:numId="7">
    <w:abstractNumId w:val="2"/>
  </w:num>
  <w:num w:numId="8">
    <w:abstractNumId w:val="1"/>
  </w:num>
  <w:num w:numId="9">
    <w:abstractNumId w:val="0"/>
  </w:num>
  <w:num w:numId="10">
    <w:abstractNumId w:val="8"/>
  </w:num>
  <w:num w:numId="11">
    <w:abstractNumId w:val="5"/>
  </w:num>
  <w:num w:numId="12">
    <w:abstractNumId w:val="5"/>
  </w:num>
  <w:num w:numId="13">
    <w:abstractNumId w:val="34"/>
  </w:num>
  <w:num w:numId="14">
    <w:abstractNumId w:val="3"/>
  </w:num>
  <w:num w:numId="15">
    <w:abstractNumId w:val="17"/>
  </w:num>
  <w:num w:numId="16">
    <w:abstractNumId w:val="25"/>
  </w:num>
  <w:num w:numId="17">
    <w:abstractNumId w:val="9"/>
  </w:num>
  <w:num w:numId="18">
    <w:abstractNumId w:val="21"/>
  </w:num>
  <w:num w:numId="19">
    <w:abstractNumId w:val="36"/>
  </w:num>
  <w:num w:numId="20">
    <w:abstractNumId w:val="13"/>
  </w:num>
  <w:num w:numId="21">
    <w:abstractNumId w:val="23"/>
  </w:num>
  <w:num w:numId="22">
    <w:abstractNumId w:val="28"/>
  </w:num>
  <w:num w:numId="23">
    <w:abstractNumId w:val="19"/>
  </w:num>
  <w:num w:numId="24">
    <w:abstractNumId w:val="31"/>
  </w:num>
  <w:num w:numId="25">
    <w:abstractNumId w:val="29"/>
  </w:num>
  <w:num w:numId="26">
    <w:abstractNumId w:val="7"/>
  </w:num>
  <w:num w:numId="27">
    <w:abstractNumId w:val="15"/>
  </w:num>
  <w:num w:numId="28">
    <w:abstractNumId w:val="22"/>
  </w:num>
  <w:num w:numId="29">
    <w:abstractNumId w:val="4"/>
  </w:num>
  <w:num w:numId="30">
    <w:abstractNumId w:val="14"/>
  </w:num>
  <w:num w:numId="31">
    <w:abstractNumId w:val="27"/>
  </w:num>
  <w:num w:numId="32">
    <w:abstractNumId w:val="18"/>
  </w:num>
  <w:num w:numId="33">
    <w:abstractNumId w:val="6"/>
  </w:num>
  <w:num w:numId="34">
    <w:abstractNumId w:val="26"/>
  </w:num>
  <w:num w:numId="35">
    <w:abstractNumId w:val="32"/>
  </w:num>
  <w:num w:numId="36">
    <w:abstractNumId w:val="24"/>
  </w:num>
  <w:num w:numId="37">
    <w:abstractNumId w:val="3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AE"/>
    <w:rsid w:val="00043163"/>
    <w:rsid w:val="00056D70"/>
    <w:rsid w:val="000B3F94"/>
    <w:rsid w:val="000E1F3B"/>
    <w:rsid w:val="00173156"/>
    <w:rsid w:val="001D6F03"/>
    <w:rsid w:val="002A6578"/>
    <w:rsid w:val="002B1092"/>
    <w:rsid w:val="002E0FD2"/>
    <w:rsid w:val="002F13AE"/>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702D7"/>
    <w:rsid w:val="006C00BE"/>
    <w:rsid w:val="006D2E66"/>
    <w:rsid w:val="006F42D7"/>
    <w:rsid w:val="007F4AE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2F13AE"/>
    <w:rPr>
      <w:sz w:val="20"/>
      <w:szCs w:val="20"/>
    </w:rPr>
  </w:style>
  <w:style w:type="character" w:customStyle="1" w:styleId="VoetnoottekstChar">
    <w:name w:val="Voetnoottekst Char"/>
    <w:basedOn w:val="Standaardalinea-lettertype"/>
    <w:link w:val="Voetnoottekst"/>
    <w:uiPriority w:val="99"/>
    <w:semiHidden/>
    <w:rsid w:val="002F13AE"/>
    <w:rPr>
      <w:sz w:val="20"/>
      <w:szCs w:val="20"/>
    </w:rPr>
  </w:style>
  <w:style w:type="character" w:styleId="Voetnootmarkering">
    <w:name w:val="footnote reference"/>
    <w:basedOn w:val="Standaardalinea-lettertype"/>
    <w:semiHidden/>
    <w:rsid w:val="002F13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2F13AE"/>
    <w:rPr>
      <w:sz w:val="20"/>
      <w:szCs w:val="20"/>
    </w:rPr>
  </w:style>
  <w:style w:type="character" w:customStyle="1" w:styleId="VoetnoottekstChar">
    <w:name w:val="Voetnoottekst Char"/>
    <w:basedOn w:val="Standaardalinea-lettertype"/>
    <w:link w:val="Voetnoottekst"/>
    <w:uiPriority w:val="99"/>
    <w:semiHidden/>
    <w:rsid w:val="002F13AE"/>
    <w:rPr>
      <w:sz w:val="20"/>
      <w:szCs w:val="20"/>
    </w:rPr>
  </w:style>
  <w:style w:type="character" w:styleId="Voetnootmarkering">
    <w:name w:val="footnote reference"/>
    <w:basedOn w:val="Standaardalinea-lettertype"/>
    <w:semiHidden/>
    <w:rsid w:val="002F1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sbijhetrijk.n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21</Pages>
  <Words>5203</Words>
  <Characters>28622</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Verhagen, Marjon (GPO)</dc:creator>
  <cp:lastModifiedBy>freek den boer</cp:lastModifiedBy>
  <cp:revision>2</cp:revision>
  <dcterms:created xsi:type="dcterms:W3CDTF">2016-05-19T22:30:00Z</dcterms:created>
  <dcterms:modified xsi:type="dcterms:W3CDTF">2016-05-19T22:30:00Z</dcterms:modified>
</cp:coreProperties>
</file>