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996"/>
      </w:tblGrid>
      <w:tr w:rsidR="00427195" w:rsidRPr="002F3584" w:rsidTr="0035003D">
        <w:tc>
          <w:tcPr>
            <w:tcW w:w="9996" w:type="dxa"/>
          </w:tcPr>
          <w:p w:rsidR="00427195" w:rsidRPr="002F3584" w:rsidRDefault="007E62A5">
            <w:pPr>
              <w:pStyle w:val="Titel"/>
            </w:pPr>
            <w:bookmarkStart w:id="0" w:name="bmTitel" w:colFirst="0" w:colLast="0"/>
            <w:bookmarkStart w:id="1" w:name="_GoBack"/>
            <w:bookmarkEnd w:id="1"/>
            <w:r>
              <w:rPr>
                <w:noProof/>
              </w:rPr>
              <w:drawing>
                <wp:inline distT="0" distB="0" distL="0" distR="0">
                  <wp:extent cx="2441051" cy="861548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T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947" cy="862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870420" cy="732251"/>
                  <wp:effectExtent l="0" t="0" r="635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overijssel_dikkep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462" cy="732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195" w:rsidRPr="002F3584" w:rsidTr="0035003D">
        <w:tc>
          <w:tcPr>
            <w:tcW w:w="9996" w:type="dxa"/>
          </w:tcPr>
          <w:p w:rsidR="00427195" w:rsidRDefault="00427195">
            <w:pPr>
              <w:pStyle w:val="Ondertitel"/>
            </w:pPr>
            <w:bookmarkStart w:id="2" w:name="bmOndertitel" w:colFirst="0" w:colLast="0"/>
            <w:bookmarkEnd w:id="0"/>
          </w:p>
          <w:p w:rsidR="00233032" w:rsidRDefault="00233032" w:rsidP="00233032">
            <w:pPr>
              <w:rPr>
                <w:lang w:val="nl-NL"/>
              </w:rPr>
            </w:pPr>
            <w:r>
              <w:rPr>
                <w:noProof/>
                <w:lang w:val="nl-NL"/>
              </w:rPr>
              <w:drawing>
                <wp:inline distT="0" distB="0" distL="0" distR="0" wp14:anchorId="47FA6CD2" wp14:editId="6D2D983E">
                  <wp:extent cx="2133842" cy="201479"/>
                  <wp:effectExtent l="0" t="0" r="0" b="825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meentenschede-logo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908" cy="20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032" w:rsidRPr="00233032" w:rsidRDefault="00233032" w:rsidP="00233032">
            <w:pPr>
              <w:rPr>
                <w:lang w:val="nl-NL"/>
              </w:rPr>
            </w:pPr>
          </w:p>
        </w:tc>
      </w:tr>
    </w:tbl>
    <w:bookmarkEnd w:id="2"/>
    <w:p w:rsidR="0035003D" w:rsidRPr="0035003D" w:rsidRDefault="0035003D">
      <w:pPr>
        <w:rPr>
          <w:b/>
          <w:sz w:val="36"/>
          <w:szCs w:val="36"/>
        </w:rPr>
      </w:pPr>
      <w:r w:rsidRPr="0035003D">
        <w:rPr>
          <w:b/>
          <w:sz w:val="36"/>
          <w:szCs w:val="36"/>
        </w:rPr>
        <w:t>Nota van Inlichtingen</w:t>
      </w:r>
    </w:p>
    <w:p w:rsidR="00427195" w:rsidRPr="0035003D" w:rsidRDefault="0035003D">
      <w:pPr>
        <w:rPr>
          <w:sz w:val="32"/>
          <w:szCs w:val="32"/>
          <w:lang w:val="nl-NL"/>
        </w:rPr>
      </w:pPr>
      <w:r w:rsidRPr="0035003D">
        <w:rPr>
          <w:b/>
          <w:sz w:val="32"/>
          <w:szCs w:val="32"/>
        </w:rPr>
        <w:t>SBIR Mobiliteit economische kernen in de regio Twente</w:t>
      </w:r>
    </w:p>
    <w:p w:rsidR="000277FC" w:rsidRDefault="000277FC" w:rsidP="0035003D">
      <w:pPr>
        <w:pStyle w:val="Sentertekst"/>
        <w:tabs>
          <w:tab w:val="clear" w:pos="249"/>
          <w:tab w:val="left" w:pos="567"/>
        </w:tabs>
        <w:rPr>
          <w:rFonts w:asciiTheme="minorHAnsi" w:eastAsiaTheme="minorEastAsia" w:hAnsiTheme="minorHAnsi" w:cstheme="minorBidi"/>
          <w:b/>
          <w:sz w:val="24"/>
          <w:szCs w:val="24"/>
        </w:rPr>
      </w:pPr>
      <w:bookmarkStart w:id="3" w:name="bmBegin"/>
      <w:bookmarkEnd w:id="3"/>
    </w:p>
    <w:p w:rsidR="000277FC" w:rsidRDefault="0035003D" w:rsidP="0035003D">
      <w:pPr>
        <w:pStyle w:val="Sentertekst"/>
        <w:tabs>
          <w:tab w:val="clear" w:pos="249"/>
          <w:tab w:val="left" w:pos="567"/>
        </w:tabs>
        <w:rPr>
          <w:rFonts w:asciiTheme="minorHAnsi" w:eastAsiaTheme="minorEastAsia" w:hAnsiTheme="minorHAnsi" w:cstheme="minorBidi"/>
          <w:b/>
          <w:sz w:val="24"/>
          <w:szCs w:val="24"/>
        </w:rPr>
      </w:pPr>
      <w:r w:rsidRPr="0035003D">
        <w:rPr>
          <w:rFonts w:asciiTheme="minorHAnsi" w:eastAsiaTheme="minorEastAsia" w:hAnsiTheme="minorHAnsi" w:cstheme="minorBidi"/>
          <w:b/>
          <w:sz w:val="24"/>
          <w:szCs w:val="24"/>
        </w:rPr>
        <w:t xml:space="preserve">Op 10 mei </w:t>
      </w:r>
      <w:r>
        <w:rPr>
          <w:rFonts w:asciiTheme="minorHAnsi" w:eastAsiaTheme="minorEastAsia" w:hAnsiTheme="minorHAnsi" w:cstheme="minorBidi"/>
          <w:b/>
          <w:sz w:val="24"/>
          <w:szCs w:val="24"/>
        </w:rPr>
        <w:t xml:space="preserve">2016 </w:t>
      </w:r>
      <w:r w:rsidRPr="0035003D">
        <w:rPr>
          <w:rFonts w:asciiTheme="minorHAnsi" w:eastAsiaTheme="minorEastAsia" w:hAnsiTheme="minorHAnsi" w:cstheme="minorBidi"/>
          <w:b/>
          <w:sz w:val="24"/>
          <w:szCs w:val="24"/>
        </w:rPr>
        <w:t>vond de i</w:t>
      </w:r>
      <w:r w:rsidR="002F3584" w:rsidRPr="0035003D">
        <w:rPr>
          <w:rFonts w:asciiTheme="minorHAnsi" w:eastAsiaTheme="minorEastAsia" w:hAnsiTheme="minorHAnsi" w:cstheme="minorBidi"/>
          <w:b/>
          <w:sz w:val="24"/>
          <w:szCs w:val="24"/>
        </w:rPr>
        <w:t xml:space="preserve">nformatiebijeenkomst </w:t>
      </w:r>
      <w:r w:rsidRPr="0035003D">
        <w:rPr>
          <w:rFonts w:asciiTheme="minorHAnsi" w:eastAsiaTheme="minorEastAsia" w:hAnsiTheme="minorHAnsi" w:cstheme="minorBidi"/>
          <w:b/>
          <w:sz w:val="24"/>
          <w:szCs w:val="24"/>
        </w:rPr>
        <w:t>plaats van de SBIR Mobiliteit economische kernen in de regio Twente</w:t>
      </w:r>
      <w:r>
        <w:rPr>
          <w:rFonts w:asciiTheme="minorHAnsi" w:eastAsiaTheme="minorEastAsia" w:hAnsiTheme="minorHAnsi" w:cstheme="minorBidi"/>
          <w:b/>
          <w:sz w:val="24"/>
          <w:szCs w:val="24"/>
        </w:rPr>
        <w:t xml:space="preserve">. </w:t>
      </w:r>
      <w:hyperlink r:id="rId11" w:history="1">
        <w:r w:rsidR="00130360" w:rsidRPr="00130360">
          <w:rPr>
            <w:rStyle w:val="Hyperlink"/>
            <w:rFonts w:asciiTheme="minorHAnsi" w:eastAsiaTheme="minorEastAsia" w:hAnsiTheme="minorHAnsi" w:cstheme="minorBidi"/>
            <w:b/>
            <w:sz w:val="24"/>
            <w:szCs w:val="24"/>
          </w:rPr>
          <w:t>Klik hier voor de presentaties van 10 mei en de onderzoeken die toen genoemd zijn.</w:t>
        </w:r>
      </w:hyperlink>
      <w:r w:rsidR="000277FC">
        <w:rPr>
          <w:rFonts w:asciiTheme="minorHAnsi" w:eastAsiaTheme="minorEastAsia" w:hAnsiTheme="minorHAnsi" w:cstheme="minorBidi"/>
          <w:b/>
          <w:sz w:val="24"/>
          <w:szCs w:val="24"/>
        </w:rPr>
        <w:t xml:space="preserve"> </w:t>
      </w:r>
    </w:p>
    <w:p w:rsidR="000277FC" w:rsidRDefault="000277FC" w:rsidP="0035003D">
      <w:pPr>
        <w:pStyle w:val="Sentertekst"/>
        <w:tabs>
          <w:tab w:val="clear" w:pos="249"/>
          <w:tab w:val="left" w:pos="567"/>
        </w:tabs>
        <w:rPr>
          <w:rFonts w:asciiTheme="minorHAnsi" w:eastAsiaTheme="minorEastAsia" w:hAnsiTheme="minorHAnsi" w:cstheme="minorBidi"/>
          <w:b/>
          <w:sz w:val="24"/>
          <w:szCs w:val="24"/>
        </w:rPr>
      </w:pPr>
    </w:p>
    <w:p w:rsidR="0035003D" w:rsidRDefault="0035003D" w:rsidP="0035003D">
      <w:pPr>
        <w:pStyle w:val="Sentertekst"/>
        <w:tabs>
          <w:tab w:val="clear" w:pos="249"/>
          <w:tab w:val="left" w:pos="567"/>
        </w:tabs>
        <w:rPr>
          <w:rFonts w:asciiTheme="minorHAnsi" w:eastAsiaTheme="minorEastAsia" w:hAnsiTheme="minorHAnsi" w:cstheme="minorBidi"/>
          <w:b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sz w:val="24"/>
          <w:szCs w:val="24"/>
        </w:rPr>
        <w:t>Hieronder vindt u de vragen die tijdens deze bijeenkomst zijn gesteld en de antwoorden daarop.</w:t>
      </w:r>
    </w:p>
    <w:p w:rsidR="00130360" w:rsidRDefault="00130360" w:rsidP="002F3584">
      <w:pPr>
        <w:rPr>
          <w:b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2F3584" w:rsidRPr="00303488" w:rsidTr="00054F5D">
        <w:trPr>
          <w:tblHeader/>
        </w:trPr>
        <w:tc>
          <w:tcPr>
            <w:tcW w:w="4603" w:type="dxa"/>
          </w:tcPr>
          <w:p w:rsidR="002F3584" w:rsidRPr="00303488" w:rsidRDefault="002F3584" w:rsidP="00054F5D">
            <w:pPr>
              <w:rPr>
                <w:b/>
                <w:lang w:val="nl-NL"/>
              </w:rPr>
            </w:pPr>
            <w:r w:rsidRPr="00303488">
              <w:rPr>
                <w:b/>
                <w:lang w:val="nl-NL"/>
              </w:rPr>
              <w:t>Vragen</w:t>
            </w:r>
          </w:p>
        </w:tc>
        <w:tc>
          <w:tcPr>
            <w:tcW w:w="4603" w:type="dxa"/>
          </w:tcPr>
          <w:p w:rsidR="002F3584" w:rsidRPr="00303488" w:rsidRDefault="002F3584" w:rsidP="00054F5D">
            <w:pPr>
              <w:rPr>
                <w:b/>
                <w:lang w:val="nl-NL"/>
              </w:rPr>
            </w:pPr>
            <w:r w:rsidRPr="00303488">
              <w:rPr>
                <w:b/>
                <w:lang w:val="nl-NL"/>
              </w:rPr>
              <w:t>Antwoorden</w:t>
            </w:r>
          </w:p>
        </w:tc>
      </w:tr>
      <w:tr w:rsidR="002F3584" w:rsidTr="00054F5D"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In de oproep staat dat er 300-400 medewerkers komen op de Technology Base de komende 3 jaar, en in de tabel op de dia gaat het om een veelvoud, hoe kan dat?</w:t>
            </w:r>
          </w:p>
        </w:tc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De getallen in de tabel op dia 40 van de presentatie zijn een prognose voor 2026.</w:t>
            </w:r>
          </w:p>
        </w:tc>
      </w:tr>
      <w:tr w:rsidR="002F3584" w:rsidTr="00054F5D"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Hoeveel parkeerplaatsen heeft de evenementenorganisatie Vliegveld Twenthe van Dhr. van Ek?</w:t>
            </w:r>
          </w:p>
        </w:tc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2500 parkeerplaatsen</w:t>
            </w:r>
          </w:p>
        </w:tc>
      </w:tr>
      <w:tr w:rsidR="002F3584" w:rsidTr="00054F5D"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Wat is het parkeerbeleid in het gebied</w:t>
            </w:r>
          </w:p>
        </w:tc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Voorlopig gratis parkeren</w:t>
            </w:r>
          </w:p>
        </w:tc>
      </w:tr>
      <w:tr w:rsidR="002F3584" w:rsidTr="00054F5D"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Blijven er hekken hier op het terrein, of kun je over vrij van A naar B?</w:t>
            </w:r>
          </w:p>
        </w:tc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Ja dit gebied bestaat uit openbare delen, semiopenbare delen en afgeschermde delen.</w:t>
            </w:r>
          </w:p>
        </w:tc>
      </w:tr>
      <w:tr w:rsidR="002F3584" w:rsidTr="00054F5D"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Betekent dit (de hekken) dat je dan moet omrijden?</w:t>
            </w:r>
          </w:p>
        </w:tc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Ja, inderdaad</w:t>
            </w:r>
          </w:p>
        </w:tc>
      </w:tr>
      <w:tr w:rsidR="002F3584" w:rsidTr="00054F5D"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Van wie is het terrein?</w:t>
            </w:r>
          </w:p>
        </w:tc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Het Noordelijke Plangebied is van het ADT, het Midden Plangebied is van Dhr. van Ek en de natuur is van de provincie Overijssel. Het Noordelijk Plangebied zal overgaan naar 1 partij.</w:t>
            </w:r>
          </w:p>
        </w:tc>
      </w:tr>
      <w:tr w:rsidR="002F3584" w:rsidTr="00054F5D"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Wat is de prognose aan vervoersbewegingen?</w:t>
            </w:r>
          </w:p>
        </w:tc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Dit staat in de Bijlagen van het MER rapport en kort samengevat op dia 42 van de gegeven presentatie.</w:t>
            </w:r>
          </w:p>
        </w:tc>
      </w:tr>
      <w:tr w:rsidR="002F3584" w:rsidTr="00054F5D"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Is dit inclusief goederenvervoer?</w:t>
            </w:r>
          </w:p>
        </w:tc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 xml:space="preserve">Dit is alle gemotoriseerde vervoer. Het vervoer dat voorkomt uit de evenementen is </w:t>
            </w:r>
            <w:r>
              <w:rPr>
                <w:lang w:val="nl-NL"/>
              </w:rPr>
              <w:lastRenderedPageBreak/>
              <w:t>in de tabel gelijkelijk verdeeld (‘plat geslagen’).</w:t>
            </w:r>
          </w:p>
        </w:tc>
      </w:tr>
      <w:tr w:rsidR="002F3584" w:rsidTr="00054F5D"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>Komt er nog een ontsluiting tussen A1 en Hengelosestraat?</w:t>
            </w:r>
          </w:p>
        </w:tc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De besluitvorming hierover is nog niet afgerond. Tot maart 2018 zullen er sowieso geen fysieke werkzaamheden starten.</w:t>
            </w:r>
          </w:p>
        </w:tc>
      </w:tr>
      <w:tr w:rsidR="002F3584" w:rsidTr="00054F5D"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Is er nagedacht over een fietssnelweg tussen de UT en de Technology Base?</w:t>
            </w:r>
          </w:p>
        </w:tc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Nee, dat is niet onderzocht.</w:t>
            </w:r>
          </w:p>
        </w:tc>
      </w:tr>
      <w:tr w:rsidR="002F3584" w:rsidTr="00054F5D"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Komt er nog een aanvullend fietspad?</w:t>
            </w:r>
          </w:p>
        </w:tc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Ja, van dit gebied naar het centrum van Enschede. Geen fietssnelweg.</w:t>
            </w:r>
          </w:p>
        </w:tc>
      </w:tr>
      <w:tr w:rsidR="002F3584" w:rsidTr="00054F5D"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Wat zijn de fietsafstanden van het Noordelijk Plangebied, respectievelijk het Plangebied Midden naar de volgende plaatsten: Enschede, Hengelo en Oldenzaal?</w:t>
            </w:r>
          </w:p>
        </w:tc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Is geen antwoord op gegeven in de bijeenkomst. Is eenvoudig te achterhalen.</w:t>
            </w:r>
          </w:p>
        </w:tc>
      </w:tr>
      <w:tr w:rsidR="002F3584" w:rsidTr="00054F5D"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Wordt na fase 2 alles weggehaald?</w:t>
            </w:r>
          </w:p>
        </w:tc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De producten/diensten zijn/blijven eigendom van de ondernemers. Het is nu niet duidelijk wat er uit komt en of dat een product/dienst is die wordt afgenomen door consumenten en/of door overheden. Ambitie van deze uitvraag is om blijvende oplossingen te realiseren en om innovaties op de markt te krijgen.</w:t>
            </w:r>
          </w:p>
        </w:tc>
      </w:tr>
      <w:tr w:rsidR="002F3584" w:rsidTr="00054F5D"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Kunnen alleen Twentse ondernemers voorstellen indienen?</w:t>
            </w:r>
          </w:p>
        </w:tc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Nee, oproep staat open voor ondernemers uit heel Nederland, uit heel EU.</w:t>
            </w:r>
          </w:p>
        </w:tc>
      </w:tr>
      <w:tr w:rsidR="002F3584" w:rsidTr="00054F5D"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Kan 1 ondernemer meerdere voorstellen indienen?</w:t>
            </w:r>
          </w:p>
        </w:tc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Ja, dat kan.</w:t>
            </w:r>
          </w:p>
        </w:tc>
      </w:tr>
    </w:tbl>
    <w:p w:rsidR="002F3584" w:rsidRDefault="002F3584" w:rsidP="002F3584">
      <w:pPr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2F3584" w:rsidRPr="00303488" w:rsidTr="00054F5D">
        <w:tc>
          <w:tcPr>
            <w:tcW w:w="4603" w:type="dxa"/>
          </w:tcPr>
          <w:p w:rsidR="002F3584" w:rsidRPr="00303488" w:rsidRDefault="002F3584" w:rsidP="00054F5D">
            <w:pPr>
              <w:rPr>
                <w:b/>
                <w:lang w:val="nl-NL"/>
              </w:rPr>
            </w:pPr>
            <w:r w:rsidRPr="00303488">
              <w:rPr>
                <w:b/>
                <w:lang w:val="nl-NL"/>
              </w:rPr>
              <w:t>V</w:t>
            </w:r>
            <w:r>
              <w:rPr>
                <w:b/>
                <w:lang w:val="nl-NL"/>
              </w:rPr>
              <w:t>erzoeken om aanvullende informatie</w:t>
            </w:r>
          </w:p>
        </w:tc>
        <w:tc>
          <w:tcPr>
            <w:tcW w:w="4603" w:type="dxa"/>
          </w:tcPr>
          <w:p w:rsidR="002F3584" w:rsidRPr="00303488" w:rsidRDefault="002F3584" w:rsidP="00054F5D">
            <w:pPr>
              <w:rPr>
                <w:b/>
                <w:lang w:val="nl-NL"/>
              </w:rPr>
            </w:pPr>
            <w:r w:rsidRPr="00303488">
              <w:rPr>
                <w:b/>
                <w:lang w:val="nl-NL"/>
              </w:rPr>
              <w:t>A</w:t>
            </w:r>
            <w:r>
              <w:rPr>
                <w:b/>
                <w:lang w:val="nl-NL"/>
              </w:rPr>
              <w:t>cties/toezeggingen</w:t>
            </w:r>
          </w:p>
        </w:tc>
      </w:tr>
      <w:tr w:rsidR="002F3584" w:rsidTr="00054F5D"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Aanvullende informatie over de verkeersintensiteit om en op de Technology Base</w:t>
            </w:r>
          </w:p>
        </w:tc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MER rapportage met Bijlagen wordt beschikbaar gesteld. In de Bijlagen staat de gevraagde informatie.</w:t>
            </w:r>
          </w:p>
        </w:tc>
      </w:tr>
      <w:tr w:rsidR="002F3584" w:rsidTr="00054F5D"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Aanvullende informatie over huidig aantal medewerkers op de Technology Base.</w:t>
            </w:r>
          </w:p>
        </w:tc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Er is een Monitor waarin dit staat. Deze wordt beschikbaar gesteld.</w:t>
            </w:r>
          </w:p>
        </w:tc>
      </w:tr>
      <w:tr w:rsidR="002F3584" w:rsidTr="00054F5D"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Is er aanvullende informatie over de herkomst van medewerkers in deze regio?</w:t>
            </w:r>
          </w:p>
        </w:tc>
        <w:tc>
          <w:tcPr>
            <w:tcW w:w="4603" w:type="dxa"/>
          </w:tcPr>
          <w:p w:rsidR="002F3584" w:rsidRDefault="002F3584" w:rsidP="00054F5D">
            <w:pPr>
              <w:rPr>
                <w:color w:val="FF0000"/>
                <w:lang w:val="nl-NL"/>
              </w:rPr>
            </w:pPr>
            <w:r w:rsidRPr="003675F9">
              <w:rPr>
                <w:color w:val="FF0000"/>
                <w:lang w:val="nl-NL"/>
              </w:rPr>
              <w:t>Gegevens over de herkomst van medewerkers in deze regio, voor zover bekend, worden beschikbaar gesteld.</w:t>
            </w:r>
          </w:p>
          <w:p w:rsidR="002F3584" w:rsidRDefault="002F3584" w:rsidP="00054F5D">
            <w:pPr>
              <w:rPr>
                <w:color w:val="FF0000"/>
                <w:lang w:val="nl-NL"/>
              </w:rPr>
            </w:pPr>
          </w:p>
          <w:p w:rsidR="002F3584" w:rsidRPr="003675F9" w:rsidRDefault="002F3584" w:rsidP="00054F5D">
            <w:pPr>
              <w:rPr>
                <w:i/>
                <w:color w:val="FF0000"/>
                <w:lang w:val="nl-NL"/>
              </w:rPr>
            </w:pPr>
            <w:r w:rsidRPr="003675F9">
              <w:rPr>
                <w:i/>
                <w:color w:val="FF0000"/>
                <w:lang w:val="nl-NL"/>
              </w:rPr>
              <w:t>Lopende actie</w:t>
            </w:r>
          </w:p>
        </w:tc>
      </w:tr>
      <w:tr w:rsidR="002F3584" w:rsidTr="00054F5D">
        <w:tc>
          <w:tcPr>
            <w:tcW w:w="4603" w:type="dxa"/>
          </w:tcPr>
          <w:p w:rsidR="002F3584" w:rsidRDefault="002F3584" w:rsidP="00054F5D">
            <w:pPr>
              <w:rPr>
                <w:lang w:val="nl-NL"/>
              </w:rPr>
            </w:pPr>
            <w:r>
              <w:rPr>
                <w:lang w:val="nl-NL"/>
              </w:rPr>
              <w:t>Zijn er gegevens als leeftijdsopbouw e.d. over medewerkers van het Kennispark gebied?</w:t>
            </w:r>
          </w:p>
        </w:tc>
        <w:tc>
          <w:tcPr>
            <w:tcW w:w="4603" w:type="dxa"/>
          </w:tcPr>
          <w:p w:rsidR="002F3584" w:rsidRDefault="002F3584" w:rsidP="00054F5D">
            <w:pPr>
              <w:rPr>
                <w:color w:val="FF0000"/>
                <w:lang w:val="nl-NL"/>
              </w:rPr>
            </w:pPr>
            <w:r w:rsidRPr="003675F9">
              <w:rPr>
                <w:color w:val="FF0000"/>
                <w:lang w:val="nl-NL"/>
              </w:rPr>
              <w:t>Gevraagde gegevens van het Kennispark gebied worden beschikbaar gesteld.</w:t>
            </w:r>
          </w:p>
          <w:p w:rsidR="002F3584" w:rsidRDefault="002F3584" w:rsidP="00054F5D">
            <w:pPr>
              <w:rPr>
                <w:color w:val="FF0000"/>
                <w:lang w:val="nl-NL"/>
              </w:rPr>
            </w:pPr>
          </w:p>
          <w:p w:rsidR="002F3584" w:rsidRPr="003675F9" w:rsidRDefault="002F3584" w:rsidP="00054F5D">
            <w:pPr>
              <w:rPr>
                <w:i/>
                <w:color w:val="FF0000"/>
                <w:lang w:val="nl-NL"/>
              </w:rPr>
            </w:pPr>
            <w:r w:rsidRPr="003675F9">
              <w:rPr>
                <w:i/>
                <w:color w:val="FF0000"/>
                <w:lang w:val="nl-NL"/>
              </w:rPr>
              <w:t>Lopende actie</w:t>
            </w:r>
          </w:p>
        </w:tc>
      </w:tr>
    </w:tbl>
    <w:p w:rsidR="0033285B" w:rsidRPr="002F3584" w:rsidRDefault="0033285B" w:rsidP="00130360">
      <w:pPr>
        <w:rPr>
          <w:szCs w:val="18"/>
          <w:lang w:val="nl-NL"/>
        </w:rPr>
      </w:pPr>
    </w:p>
    <w:sectPr w:rsidR="0033285B" w:rsidRPr="002F3584" w:rsidSect="000277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567" w:bottom="1418" w:left="1559" w:header="239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584" w:rsidRDefault="002F3584">
      <w:r>
        <w:separator/>
      </w:r>
    </w:p>
    <w:p w:rsidR="002F3584" w:rsidRDefault="002F3584"/>
  </w:endnote>
  <w:endnote w:type="continuationSeparator" w:id="0">
    <w:p w:rsidR="002F3584" w:rsidRDefault="002F3584">
      <w:r>
        <w:continuationSeparator/>
      </w:r>
    </w:p>
    <w:p w:rsidR="002F3584" w:rsidRDefault="002F35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95" w:rsidRDefault="00427195">
    <w:pPr>
      <w:pStyle w:val="Voettekst"/>
    </w:pPr>
  </w:p>
  <w:p w:rsidR="00427195" w:rsidRDefault="00427195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27195">
      <w:trPr>
        <w:trHeight w:hRule="exact" w:val="240"/>
      </w:trPr>
      <w:tc>
        <w:tcPr>
          <w:tcW w:w="7752" w:type="dxa"/>
        </w:tcPr>
        <w:p w:rsidR="00427195" w:rsidRDefault="00427195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427195" w:rsidRDefault="00427195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8566F8">
              <w:t>2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95" w:rsidRPr="002F3584" w:rsidRDefault="00233298">
    <w:pPr>
      <w:pStyle w:val="Voettekst"/>
      <w:spacing w:line="240" w:lineRule="auto"/>
      <w:rPr>
        <w:sz w:val="2"/>
        <w:szCs w:val="2"/>
      </w:rPr>
    </w:pPr>
    <w:r w:rsidRPr="002F3584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73B8D1" wp14:editId="6485E737">
              <wp:simplePos x="0" y="0"/>
              <wp:positionH relativeFrom="page">
                <wp:posOffset>5904865</wp:posOffset>
              </wp:positionH>
              <wp:positionV relativeFrom="page">
                <wp:posOffset>10007600</wp:posOffset>
              </wp:positionV>
              <wp:extent cx="1546225" cy="198120"/>
              <wp:effectExtent l="0" t="0" r="0" b="0"/>
              <wp:wrapNone/>
              <wp:docPr id="6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622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360"/>
                            <w:gridCol w:w="140"/>
                            <w:gridCol w:w="295"/>
                            <w:gridCol w:w="1448"/>
                          </w:tblGrid>
                          <w:tr w:rsidR="00427195" w:rsidRPr="002F3584">
                            <w:tc>
                              <w:tcPr>
                                <w:tcW w:w="36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427195" w:rsidRPr="002F3584" w:rsidRDefault="00427195">
                                <w:pPr>
                                  <w:pStyle w:val="Huisstijl-Gegeven"/>
                                </w:pPr>
                                <w:bookmarkStart w:id="4" w:name="bmPag2" w:colFirst="0" w:colLast="0"/>
                                <w:bookmarkStart w:id="5" w:name="bmPagVan2" w:colFirst="2" w:colLast="2"/>
                              </w:p>
                            </w:tc>
                            <w:tc>
                              <w:tcPr>
                                <w:tcW w:w="113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427195" w:rsidRPr="002F3584" w:rsidRDefault="00427195">
                                <w:pPr>
                                  <w:pStyle w:val="Huisstijl-Gegeven"/>
                                </w:pPr>
                                <w:r w:rsidRPr="002F3584">
                                  <w:rPr>
                                    <w:rStyle w:val="Huisstijl-GegevenCharChar"/>
                                  </w:rPr>
                                  <w:fldChar w:fldCharType="begin"/>
                                </w:r>
                                <w:r w:rsidRPr="002F3584">
                                  <w:rPr>
                                    <w:rStyle w:val="Huisstijl-GegevenCharChar"/>
                                  </w:rPr>
                                  <w:instrText xml:space="preserve"> PAGE   \* MERGEFORMAT </w:instrText>
                                </w:r>
                                <w:r w:rsidRPr="002F3584">
                                  <w:rPr>
                                    <w:rStyle w:val="Huisstijl-GegevenCharChar"/>
                                  </w:rPr>
                                  <w:fldChar w:fldCharType="separate"/>
                                </w:r>
                                <w:r w:rsidR="00972345">
                                  <w:rPr>
                                    <w:rStyle w:val="Huisstijl-GegevenCharChar"/>
                                  </w:rPr>
                                  <w:t>2</w:t>
                                </w:r>
                                <w:r w:rsidRPr="002F3584">
                                  <w:rPr>
                                    <w:rStyle w:val="Huisstijl-GegevenCharChar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8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427195" w:rsidRPr="002F3584" w:rsidRDefault="00427195">
                                <w:pPr>
                                  <w:pStyle w:val="Huisstijl-Gegeven"/>
                                </w:pPr>
                                <w:r w:rsidRPr="002F3584">
                                  <w:t>van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427195" w:rsidRPr="002F3584" w:rsidRDefault="008566F8">
                                <w:pPr>
                                  <w:pStyle w:val="Huisstijl-Gegeven"/>
                                </w:pPr>
                                <w:fldSimple w:instr=" NUMPAGES   \* MERGEFORMAT ">
                                  <w:r w:rsidR="00972345">
                                    <w:t>2</w:t>
                                  </w:r>
                                </w:fldSimple>
                              </w:p>
                            </w:tc>
                          </w:tr>
                          <w:bookmarkEnd w:id="4"/>
                          <w:bookmarkEnd w:id="5"/>
                        </w:tbl>
                        <w:p w:rsidR="00427195" w:rsidRPr="002F3584" w:rsidRDefault="00427195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6" type="#_x0000_t202" style="position:absolute;margin-left:464.95pt;margin-top:788pt;width:121.7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" filled="f" stroked="f">
              <v:textbox inset="0,0">
                <w:txbxContent>
                  <w:tbl>
                    <w:tblPr>
                      <w:tblW w:w="0" w:type="auto"/>
                      <w:tblLook w:val="01E0" w:firstRow="1" w:lastRow="1" w:firstColumn="1" w:lastColumn="1" w:noHBand="0" w:noVBand="0"/>
                    </w:tblPr>
                    <w:tblGrid>
                      <w:gridCol w:w="360"/>
                      <w:gridCol w:w="140"/>
                      <w:gridCol w:w="295"/>
                      <w:gridCol w:w="1448"/>
                    </w:tblGrid>
                    <w:tr w:rsidR="00427195" w:rsidRPr="002F3584">
                      <w:tc>
                        <w:tcPr>
                          <w:tcW w:w="36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427195" w:rsidRPr="002F3584" w:rsidRDefault="00427195">
                          <w:pPr>
                            <w:pStyle w:val="Huisstijl-Gegeven"/>
                          </w:pPr>
                          <w:bookmarkStart w:id="6" w:name="bmPag2" w:colFirst="0" w:colLast="0"/>
                          <w:bookmarkStart w:id="7" w:name="bmPagVan2" w:colFirst="2" w:colLast="2"/>
                        </w:p>
                      </w:tc>
                      <w:tc>
                        <w:tcPr>
                          <w:tcW w:w="113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427195" w:rsidRPr="002F3584" w:rsidRDefault="00427195">
                          <w:pPr>
                            <w:pStyle w:val="Huisstijl-Gegeven"/>
                          </w:pPr>
                          <w:r w:rsidRPr="002F3584">
                            <w:rPr>
                              <w:rStyle w:val="Huisstijl-GegevenCharChar"/>
                            </w:rPr>
                            <w:fldChar w:fldCharType="begin"/>
                          </w:r>
                          <w:r w:rsidRPr="002F3584">
                            <w:rPr>
                              <w:rStyle w:val="Huisstijl-GegevenCharChar"/>
                            </w:rPr>
                            <w:instrText xml:space="preserve"> PAGE   \* MERGEFORMAT </w:instrText>
                          </w:r>
                          <w:r w:rsidRPr="002F3584">
                            <w:rPr>
                              <w:rStyle w:val="Huisstijl-GegevenCharChar"/>
                            </w:rPr>
                            <w:fldChar w:fldCharType="separate"/>
                          </w:r>
                          <w:r w:rsidR="00972345">
                            <w:rPr>
                              <w:rStyle w:val="Huisstijl-GegevenCharChar"/>
                            </w:rPr>
                            <w:t>2</w:t>
                          </w:r>
                          <w:r w:rsidRPr="002F3584">
                            <w:rPr>
                              <w:rStyle w:val="Huisstijl-GegevenCharChar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8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427195" w:rsidRPr="002F3584" w:rsidRDefault="00427195">
                          <w:pPr>
                            <w:pStyle w:val="Huisstijl-Gegeven"/>
                          </w:pPr>
                          <w:r w:rsidRPr="002F3584">
                            <w:t>van</w:t>
                          </w:r>
                        </w:p>
                      </w:tc>
                      <w:tc>
                        <w:tcPr>
                          <w:tcW w:w="144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427195" w:rsidRPr="002F3584" w:rsidRDefault="008566F8">
                          <w:pPr>
                            <w:pStyle w:val="Huisstijl-Gegeven"/>
                          </w:pPr>
                          <w:fldSimple w:instr=" NUMPAGES   \* MERGEFORMAT ">
                            <w:r w:rsidR="00972345">
                              <w:t>2</w:t>
                            </w:r>
                          </w:fldSimple>
                        </w:p>
                      </w:tc>
                    </w:tr>
                    <w:bookmarkEnd w:id="6"/>
                    <w:bookmarkEnd w:id="7"/>
                  </w:tbl>
                  <w:p w:rsidR="00427195" w:rsidRPr="002F3584" w:rsidRDefault="00427195">
                    <w:pPr>
                      <w:rPr>
                        <w:lang w:val="nl-N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95" w:rsidRDefault="00233298">
    <w:pPr>
      <w:pStyle w:val="Voettekst"/>
      <w:spacing w:line="240" w:lineRule="auto"/>
      <w:rPr>
        <w:szCs w:val="18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4B962D" wp14:editId="07CD3151">
              <wp:simplePos x="0" y="0"/>
              <wp:positionH relativeFrom="page">
                <wp:posOffset>5868670</wp:posOffset>
              </wp:positionH>
              <wp:positionV relativeFrom="page">
                <wp:posOffset>10009505</wp:posOffset>
              </wp:positionV>
              <wp:extent cx="1485900" cy="228600"/>
              <wp:effectExtent l="1270" t="0" r="0" b="127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376"/>
                            <w:gridCol w:w="148"/>
                            <w:gridCol w:w="266"/>
                            <w:gridCol w:w="1363"/>
                          </w:tblGrid>
                          <w:tr w:rsidR="00427195" w:rsidRPr="002F3584">
                            <w:tc>
                              <w:tcPr>
                                <w:tcW w:w="368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427195" w:rsidRPr="002F3584" w:rsidRDefault="00427195">
                                <w:pPr>
                                  <w:pStyle w:val="Huisstijl-Gegeven"/>
                                </w:pPr>
                                <w:bookmarkStart w:id="12" w:name="bmPag" w:colFirst="0" w:colLast="0"/>
                                <w:bookmarkStart w:id="13" w:name="bmPagVan" w:colFirst="2" w:colLast="2"/>
                              </w:p>
                            </w:tc>
                            <w:tc>
                              <w:tcPr>
                                <w:tcW w:w="14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427195" w:rsidRPr="002F3584" w:rsidRDefault="00427195">
                                <w:pPr>
                                  <w:pStyle w:val="Huisstijl-Gegeven"/>
                                </w:pPr>
                                <w:r w:rsidRPr="002F3584">
                                  <w:rPr>
                                    <w:rStyle w:val="Huisstijl-GegevenCharChar"/>
                                  </w:rPr>
                                  <w:fldChar w:fldCharType="begin"/>
                                </w:r>
                                <w:r w:rsidRPr="002F3584">
                                  <w:rPr>
                                    <w:rStyle w:val="Huisstijl-GegevenCharChar"/>
                                  </w:rPr>
                                  <w:instrText xml:space="preserve"> PAGE   \* MERGEFORMAT </w:instrText>
                                </w:r>
                                <w:r w:rsidRPr="002F3584">
                                  <w:rPr>
                                    <w:rStyle w:val="Huisstijl-GegevenCharChar"/>
                                  </w:rPr>
                                  <w:fldChar w:fldCharType="separate"/>
                                </w:r>
                                <w:r w:rsidR="00972345">
                                  <w:rPr>
                                    <w:rStyle w:val="Huisstijl-GegevenCharChar"/>
                                  </w:rPr>
                                  <w:t>1</w:t>
                                </w:r>
                                <w:r w:rsidRPr="002F3584">
                                  <w:rPr>
                                    <w:rStyle w:val="Huisstijl-GegevenCharChar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88" w:type="dxa"/>
                                <w:noWrap/>
                                <w:tcMar>
                                  <w:left w:w="0" w:type="dxa"/>
                                  <w:right w:w="28" w:type="dxa"/>
                                </w:tcMar>
                              </w:tcPr>
                              <w:p w:rsidR="00427195" w:rsidRPr="002F3584" w:rsidRDefault="00427195">
                                <w:pPr>
                                  <w:pStyle w:val="Huisstijl-Gegeven"/>
                                </w:pPr>
                                <w:r w:rsidRPr="002F3584">
                                  <w:t>van</w:t>
                                </w:r>
                              </w:p>
                            </w:tc>
                            <w:tc>
                              <w:tcPr>
                                <w:tcW w:w="1355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427195" w:rsidRPr="002F3584" w:rsidRDefault="00725AB0">
                                <w:pPr>
                                  <w:pStyle w:val="Huisstijl-Gegeven"/>
                                </w:pPr>
                                <w:r w:rsidRPr="002F3584">
                                  <w:fldChar w:fldCharType="begin"/>
                                </w:r>
                                <w:r w:rsidRPr="002F3584">
                                  <w:instrText xml:space="preserve"> NUMPAGES  </w:instrText>
                                </w:r>
                                <w:r w:rsidRPr="002F3584">
                                  <w:fldChar w:fldCharType="separate"/>
                                </w:r>
                                <w:r w:rsidR="00972345">
                                  <w:t>1</w:t>
                                </w:r>
                                <w:r w:rsidRPr="002F3584">
                                  <w:fldChar w:fldCharType="end"/>
                                </w:r>
                              </w:p>
                            </w:tc>
                          </w:tr>
                          <w:bookmarkEnd w:id="12"/>
                          <w:bookmarkEnd w:id="13"/>
                        </w:tbl>
                        <w:p w:rsidR="00427195" w:rsidRPr="002F3584" w:rsidRDefault="00427195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wps:txbx>
                    <wps:bodyPr rot="0" vert="horz" wrap="square" lIns="36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9" type="#_x0000_t202" style="position:absolute;margin-left:462.1pt;margin-top:788.15pt;width:11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" filled="f" stroked="f">
              <v:textbox inset="1mm,0">
                <w:txbxContent>
                  <w:tbl>
                    <w:tblPr>
                      <w:tblW w:w="0" w:type="auto"/>
                      <w:tblLook w:val="01E0" w:firstRow="1" w:lastRow="1" w:firstColumn="1" w:lastColumn="1" w:noHBand="0" w:noVBand="0"/>
                    </w:tblPr>
                    <w:tblGrid>
                      <w:gridCol w:w="376"/>
                      <w:gridCol w:w="148"/>
                      <w:gridCol w:w="266"/>
                      <w:gridCol w:w="1363"/>
                    </w:tblGrid>
                    <w:tr w:rsidR="00427195" w:rsidRPr="002F3584">
                      <w:tc>
                        <w:tcPr>
                          <w:tcW w:w="368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427195" w:rsidRPr="002F3584" w:rsidRDefault="00427195">
                          <w:pPr>
                            <w:pStyle w:val="Huisstijl-Gegeven"/>
                          </w:pPr>
                          <w:bookmarkStart w:id="14" w:name="bmPag" w:colFirst="0" w:colLast="0"/>
                          <w:bookmarkStart w:id="15" w:name="bmPagVan" w:colFirst="2" w:colLast="2"/>
                        </w:p>
                      </w:tc>
                      <w:tc>
                        <w:tcPr>
                          <w:tcW w:w="14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427195" w:rsidRPr="002F3584" w:rsidRDefault="00427195">
                          <w:pPr>
                            <w:pStyle w:val="Huisstijl-Gegeven"/>
                          </w:pPr>
                          <w:r w:rsidRPr="002F3584">
                            <w:rPr>
                              <w:rStyle w:val="Huisstijl-GegevenCharChar"/>
                            </w:rPr>
                            <w:fldChar w:fldCharType="begin"/>
                          </w:r>
                          <w:r w:rsidRPr="002F3584">
                            <w:rPr>
                              <w:rStyle w:val="Huisstijl-GegevenCharChar"/>
                            </w:rPr>
                            <w:instrText xml:space="preserve"> PAGE   \* MERGEFORMAT </w:instrText>
                          </w:r>
                          <w:r w:rsidRPr="002F3584">
                            <w:rPr>
                              <w:rStyle w:val="Huisstijl-GegevenCharChar"/>
                            </w:rPr>
                            <w:fldChar w:fldCharType="separate"/>
                          </w:r>
                          <w:r w:rsidR="00972345">
                            <w:rPr>
                              <w:rStyle w:val="Huisstijl-GegevenCharChar"/>
                            </w:rPr>
                            <w:t>1</w:t>
                          </w:r>
                          <w:r w:rsidRPr="002F3584">
                            <w:rPr>
                              <w:rStyle w:val="Huisstijl-GegevenCharChar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88" w:type="dxa"/>
                          <w:noWrap/>
                          <w:tcMar>
                            <w:left w:w="0" w:type="dxa"/>
                            <w:right w:w="28" w:type="dxa"/>
                          </w:tcMar>
                        </w:tcPr>
                        <w:p w:rsidR="00427195" w:rsidRPr="002F3584" w:rsidRDefault="00427195">
                          <w:pPr>
                            <w:pStyle w:val="Huisstijl-Gegeven"/>
                          </w:pPr>
                          <w:r w:rsidRPr="002F3584">
                            <w:t>van</w:t>
                          </w:r>
                        </w:p>
                      </w:tc>
                      <w:tc>
                        <w:tcPr>
                          <w:tcW w:w="1355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427195" w:rsidRPr="002F3584" w:rsidRDefault="00725AB0">
                          <w:pPr>
                            <w:pStyle w:val="Huisstijl-Gegeven"/>
                          </w:pPr>
                          <w:r w:rsidRPr="002F3584">
                            <w:fldChar w:fldCharType="begin"/>
                          </w:r>
                          <w:r w:rsidRPr="002F3584">
                            <w:instrText xml:space="preserve"> NUMPAGES  </w:instrText>
                          </w:r>
                          <w:r w:rsidRPr="002F3584">
                            <w:fldChar w:fldCharType="separate"/>
                          </w:r>
                          <w:r w:rsidR="00972345">
                            <w:t>1</w:t>
                          </w:r>
                          <w:r w:rsidRPr="002F3584">
                            <w:fldChar w:fldCharType="end"/>
                          </w:r>
                        </w:p>
                      </w:tc>
                    </w:tr>
                    <w:bookmarkEnd w:id="14"/>
                    <w:bookmarkEnd w:id="15"/>
                  </w:tbl>
                  <w:p w:rsidR="00427195" w:rsidRPr="002F3584" w:rsidRDefault="00427195">
                    <w:pPr>
                      <w:rPr>
                        <w:lang w:val="nl-N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584" w:rsidRDefault="002F3584">
      <w:r>
        <w:separator/>
      </w:r>
    </w:p>
    <w:p w:rsidR="002F3584" w:rsidRDefault="002F3584"/>
  </w:footnote>
  <w:footnote w:type="continuationSeparator" w:id="0">
    <w:p w:rsidR="002F3584" w:rsidRDefault="002F3584">
      <w:r>
        <w:continuationSeparator/>
      </w:r>
    </w:p>
    <w:p w:rsidR="002F3584" w:rsidRDefault="002F358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95" w:rsidRDefault="00427195">
    <w:pPr>
      <w:pStyle w:val="Koptekst"/>
    </w:pPr>
  </w:p>
  <w:p w:rsidR="00427195" w:rsidRDefault="0042719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95" w:rsidRPr="002F3584" w:rsidRDefault="00427195">
    <w:pPr>
      <w:spacing w:line="200" w:lineRule="exact"/>
      <w:rPr>
        <w:lang w:val="nl-NL"/>
      </w:rPr>
    </w:pPr>
  </w:p>
  <w:p w:rsidR="00427195" w:rsidRPr="002F3584" w:rsidRDefault="00427195">
    <w:pPr>
      <w:spacing w:line="0" w:lineRule="atLeast"/>
      <w:rPr>
        <w:sz w:val="2"/>
        <w:szCs w:val="2"/>
        <w:lang w:val="nl-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95" w:rsidRDefault="00427195">
    <w:pPr>
      <w:pStyle w:val="Koptekst"/>
    </w:pPr>
  </w:p>
  <w:p w:rsidR="00427195" w:rsidRDefault="0023329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041927" wp14:editId="38459D6C">
              <wp:simplePos x="0" y="0"/>
              <wp:positionH relativeFrom="page">
                <wp:posOffset>4050665</wp:posOffset>
              </wp:positionH>
              <wp:positionV relativeFrom="page">
                <wp:posOffset>-25400</wp:posOffset>
              </wp:positionV>
              <wp:extent cx="3568700" cy="1590675"/>
              <wp:effectExtent l="0" t="0" r="12700" b="9525"/>
              <wp:wrapNone/>
              <wp:docPr id="5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159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788"/>
                          </w:tblGrid>
                          <w:tr w:rsidR="00427195" w:rsidRPr="002F3584">
                            <w:trPr>
                              <w:trHeight w:val="1787"/>
                            </w:trPr>
                            <w:tc>
                              <w:tcPr>
                                <w:tcW w:w="478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427195" w:rsidRPr="002F3584" w:rsidRDefault="002F3584">
                                <w:pPr>
                                  <w:rPr>
                                    <w:lang w:val="nl-NL"/>
                                  </w:rPr>
                                </w:pPr>
                                <w:bookmarkStart w:id="8" w:name="bmLintregel1" w:colFirst="0" w:colLast="1"/>
                                <w:r w:rsidRPr="002F3584">
                                  <w:rPr>
                                    <w:noProof/>
                                    <w:lang w:val="nl-NL"/>
                                  </w:rPr>
                                  <w:drawing>
                                    <wp:inline distT="0" distB="0" distL="0" distR="0" wp14:anchorId="4771FB5F" wp14:editId="7AC550D0">
                                      <wp:extent cx="2351405" cy="1590675"/>
                                      <wp:effectExtent l="0" t="0" r="0" b="9525"/>
                                      <wp:docPr id="1" name="Afbeelding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51405" cy="15906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8"/>
                        </w:tbl>
                        <w:p w:rsidR="00427195" w:rsidRPr="002F3584" w:rsidRDefault="00427195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7" type="#_x0000_t202" style="position:absolute;margin-left:318.95pt;margin-top:-2pt;width:281pt;height:1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AXTsA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788"/>
                    </w:tblGrid>
                    <w:tr w:rsidR="00427195" w:rsidRPr="002F3584">
                      <w:trPr>
                        <w:trHeight w:val="1787"/>
                      </w:trPr>
                      <w:tc>
                        <w:tcPr>
                          <w:tcW w:w="478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27195" w:rsidRPr="002F3584" w:rsidRDefault="002F3584">
                          <w:pPr>
                            <w:rPr>
                              <w:lang w:val="nl-NL"/>
                            </w:rPr>
                          </w:pPr>
                          <w:bookmarkStart w:id="9" w:name="bmLintregel1" w:colFirst="0" w:colLast="1"/>
                          <w:r w:rsidRPr="002F3584">
                            <w:rPr>
                              <w:noProof/>
                              <w:lang w:val="nl-NL"/>
                            </w:rPr>
                            <w:drawing>
                              <wp:inline distT="0" distB="0" distL="0" distR="0" wp14:anchorId="4771FB5F" wp14:editId="7AC550D0">
                                <wp:extent cx="2351405" cy="1590675"/>
                                <wp:effectExtent l="0" t="0" r="0" b="9525"/>
                                <wp:docPr id="1" name="Afbeelding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51405" cy="15906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9"/>
                  </w:tbl>
                  <w:p w:rsidR="00427195" w:rsidRPr="002F3584" w:rsidRDefault="00427195">
                    <w:pPr>
                      <w:rPr>
                        <w:lang w:val="nl-N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B5112D" wp14:editId="7A60C3FC">
              <wp:simplePos x="0" y="0"/>
              <wp:positionH relativeFrom="page">
                <wp:posOffset>3507105</wp:posOffset>
              </wp:positionH>
              <wp:positionV relativeFrom="page">
                <wp:posOffset>-43180</wp:posOffset>
              </wp:positionV>
              <wp:extent cx="4024630" cy="1746250"/>
              <wp:effectExtent l="1905" t="4445" r="2540" b="1905"/>
              <wp:wrapNone/>
              <wp:docPr id="4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463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94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60"/>
                            <w:gridCol w:w="5180"/>
                          </w:tblGrid>
                          <w:tr w:rsidR="00427195" w:rsidRPr="002F3584">
                            <w:trPr>
                              <w:trHeight w:val="2140"/>
                            </w:trPr>
                            <w:tc>
                              <w:tcPr>
                                <w:tcW w:w="737" w:type="dxa"/>
                              </w:tcPr>
                              <w:p w:rsidR="00427195" w:rsidRPr="002F3584" w:rsidRDefault="00F60F4E">
                                <w:pPr>
                                  <w:rPr>
                                    <w:lang w:val="nl-NL"/>
                                  </w:rPr>
                                </w:pPr>
                                <w:bookmarkStart w:id="10" w:name="bmRijksLogo" w:colFirst="0" w:colLast="0"/>
                                <w:r w:rsidRPr="002F3584">
                                  <w:rPr>
                                    <w:noProof/>
                                    <w:lang w:val="nl-NL"/>
                                  </w:rPr>
                                  <w:drawing>
                                    <wp:inline distT="0" distB="0" distL="0" distR="0" wp14:anchorId="4A85ED3D" wp14:editId="0EEB174D">
                                      <wp:extent cx="466725" cy="1333500"/>
                                      <wp:effectExtent l="19050" t="0" r="9525" b="0"/>
                                      <wp:docPr id="2" name="Afbeelding 2" descr="Rijks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725" cy="1333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026" w:type="dxa"/>
                              </w:tcPr>
                              <w:p w:rsidR="00427195" w:rsidRPr="002F3584" w:rsidRDefault="00427195">
                                <w:pPr>
                                  <w:rPr>
                                    <w:rFonts w:ascii="Times New Roman" w:hAnsi="Times New Roman"/>
                                    <w:lang w:val="nl-NL"/>
                                  </w:rPr>
                                </w:pPr>
                              </w:p>
                            </w:tc>
                          </w:tr>
                          <w:bookmarkEnd w:id="10"/>
                        </w:tbl>
                        <w:p w:rsidR="00427195" w:rsidRPr="002F3584" w:rsidRDefault="00427195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6" o:spid="_x0000_s1028" type="#_x0000_t202" style="position:absolute;margin-left:276.15pt;margin-top:-3.4pt;width:316.9pt;height:13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hOuwIAAMI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" filled="f" stroked="f">
              <v:textbox>
                <w:txbxContent>
                  <w:tbl>
                    <w:tblPr>
                      <w:tblW w:w="594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60"/>
                      <w:gridCol w:w="5180"/>
                    </w:tblGrid>
                    <w:tr w:rsidR="00427195" w:rsidRPr="002F3584">
                      <w:trPr>
                        <w:trHeight w:val="2140"/>
                      </w:trPr>
                      <w:tc>
                        <w:tcPr>
                          <w:tcW w:w="737" w:type="dxa"/>
                        </w:tcPr>
                        <w:p w:rsidR="00427195" w:rsidRPr="002F3584" w:rsidRDefault="00F60F4E">
                          <w:pPr>
                            <w:rPr>
                              <w:lang w:val="nl-NL"/>
                            </w:rPr>
                          </w:pPr>
                          <w:bookmarkStart w:id="11" w:name="bmRijksLogo" w:colFirst="0" w:colLast="0"/>
                          <w:r w:rsidRPr="002F3584">
                            <w:rPr>
                              <w:noProof/>
                              <w:lang w:val="nl-NL"/>
                            </w:rPr>
                            <w:drawing>
                              <wp:inline distT="0" distB="0" distL="0" distR="0" wp14:anchorId="4A85ED3D" wp14:editId="0EEB174D">
                                <wp:extent cx="466725" cy="1333500"/>
                                <wp:effectExtent l="19050" t="0" r="9525" b="0"/>
                                <wp:docPr id="2" name="Afbeelding 2" descr="Rijks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026" w:type="dxa"/>
                        </w:tcPr>
                        <w:p w:rsidR="00427195" w:rsidRPr="002F3584" w:rsidRDefault="00427195">
                          <w:pPr>
                            <w:rPr>
                              <w:rFonts w:ascii="Times New Roman" w:hAnsi="Times New Roman"/>
                              <w:lang w:val="nl-NL"/>
                            </w:rPr>
                          </w:pPr>
                        </w:p>
                      </w:tc>
                    </w:tr>
                    <w:bookmarkEnd w:id="11"/>
                  </w:tbl>
                  <w:p w:rsidR="00427195" w:rsidRPr="002F3584" w:rsidRDefault="00427195">
                    <w:pPr>
                      <w:rPr>
                        <w:lang w:val="nl-N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mbTaal" w:val="Nederlands"/>
    <w:docVar w:name="lstMinDienst" w:val="2"/>
    <w:docVar w:name="NieuwDocument" w:val="0"/>
  </w:docVars>
  <w:rsids>
    <w:rsidRoot w:val="002F3584"/>
    <w:rsid w:val="000277FC"/>
    <w:rsid w:val="000339A2"/>
    <w:rsid w:val="00130360"/>
    <w:rsid w:val="00233032"/>
    <w:rsid w:val="00233298"/>
    <w:rsid w:val="002E672E"/>
    <w:rsid w:val="002F3584"/>
    <w:rsid w:val="0033285B"/>
    <w:rsid w:val="0035003D"/>
    <w:rsid w:val="003D50BE"/>
    <w:rsid w:val="003F1694"/>
    <w:rsid w:val="00427195"/>
    <w:rsid w:val="005D2FF2"/>
    <w:rsid w:val="00725AB0"/>
    <w:rsid w:val="007E5988"/>
    <w:rsid w:val="007E62A5"/>
    <w:rsid w:val="008566F8"/>
    <w:rsid w:val="00972345"/>
    <w:rsid w:val="00B12AB9"/>
    <w:rsid w:val="00B215B1"/>
    <w:rsid w:val="00CC3864"/>
    <w:rsid w:val="00CD7FAE"/>
    <w:rsid w:val="00D1568E"/>
    <w:rsid w:val="00EE06F6"/>
    <w:rsid w:val="00F6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F3584"/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Kop1">
    <w:name w:val="heading 1"/>
    <w:basedOn w:val="Standaard"/>
    <w:next w:val="Standaard"/>
    <w:qFormat/>
    <w:pPr>
      <w:keepNext/>
      <w:spacing w:before="240" w:after="60" w:line="240" w:lineRule="atLeast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qFormat/>
    <w:pPr>
      <w:keepNext/>
      <w:spacing w:before="240" w:after="60" w:line="240" w:lineRule="atLeast"/>
      <w:outlineLvl w:val="1"/>
    </w:pPr>
    <w:rPr>
      <w:rFonts w:ascii="Verdana" w:eastAsia="Times New Roman" w:hAnsi="Verdana" w:cs="Arial"/>
      <w:b/>
      <w:bCs/>
      <w:i/>
      <w:iCs/>
      <w:sz w:val="28"/>
      <w:szCs w:val="28"/>
      <w:lang w:val="nl-NL"/>
    </w:rPr>
  </w:style>
  <w:style w:type="paragraph" w:styleId="Kop3">
    <w:name w:val="heading 3"/>
    <w:basedOn w:val="Standaard"/>
    <w:next w:val="Standaard"/>
    <w:qFormat/>
    <w:pPr>
      <w:keepNext/>
      <w:spacing w:before="240" w:after="60" w:line="240" w:lineRule="atLeast"/>
      <w:outlineLvl w:val="2"/>
    </w:pPr>
    <w:rPr>
      <w:rFonts w:ascii="Verdana" w:eastAsia="Times New Roman" w:hAnsi="Verdana" w:cs="Arial"/>
      <w:b/>
      <w:bCs/>
      <w:sz w:val="26"/>
      <w:szCs w:val="2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line="240" w:lineRule="atLeast"/>
    </w:pPr>
    <w:rPr>
      <w:rFonts w:ascii="Verdana" w:eastAsia="Times New Roman" w:hAnsi="Verdana" w:cs="Times New Roman"/>
      <w:sz w:val="18"/>
      <w:lang w:val="nl-NL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line="240" w:lineRule="atLeast"/>
    </w:pPr>
    <w:rPr>
      <w:rFonts w:ascii="Verdana" w:eastAsia="Times New Roman" w:hAnsi="Verdana" w:cs="Times New Roman"/>
      <w:sz w:val="18"/>
      <w:lang w:val="nl-NL"/>
    </w:r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ascii="Verdana" w:eastAsia="Times New Roman" w:hAnsi="Verdana" w:cs="Verdana"/>
      <w:noProof/>
      <w:sz w:val="13"/>
      <w:szCs w:val="13"/>
      <w:lang w:val="nl-NL"/>
    </w:rPr>
  </w:style>
  <w:style w:type="paragraph" w:styleId="Lijstopsomteken">
    <w:name w:val="List Bullet"/>
    <w:basedOn w:val="Standaard"/>
    <w:pPr>
      <w:numPr>
        <w:numId w:val="1"/>
      </w:numPr>
      <w:spacing w:line="240" w:lineRule="atLeast"/>
    </w:pPr>
    <w:rPr>
      <w:rFonts w:ascii="Verdana" w:eastAsia="Times New Roman" w:hAnsi="Verdana" w:cs="Times New Roman"/>
      <w:noProof/>
      <w:sz w:val="18"/>
      <w:lang w:val="nl-NL"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rFonts w:ascii="Verdana" w:eastAsia="Times New Roman" w:hAnsi="Verdana" w:cs="Times New Roman"/>
      <w:noProof/>
      <w:sz w:val="13"/>
      <w:lang w:val="nl-NL"/>
    </w:rPr>
  </w:style>
  <w:style w:type="paragraph" w:styleId="Voetnoottekst">
    <w:name w:val="footnote text"/>
    <w:basedOn w:val="Standaard"/>
    <w:semiHidden/>
    <w:pPr>
      <w:spacing w:line="240" w:lineRule="atLeast"/>
    </w:pPr>
    <w:rPr>
      <w:rFonts w:ascii="Verdana" w:eastAsia="Times New Roman" w:hAnsi="Verdana" w:cs="Times New Roman"/>
      <w:sz w:val="13"/>
      <w:szCs w:val="20"/>
      <w:lang w:val="nl-NL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ascii="Verdana" w:eastAsia="Times New Roman" w:hAnsi="Verdana" w:cs="Verdana-Bold"/>
      <w:b/>
      <w:bCs/>
      <w:smallCaps/>
      <w:noProof/>
      <w:sz w:val="16"/>
      <w:szCs w:val="13"/>
      <w:lang w:val="nl-NL"/>
    </w:rPr>
  </w:style>
  <w:style w:type="paragraph" w:customStyle="1" w:styleId="Huisstijl-NAW">
    <w:name w:val="Huisstijl-NAW"/>
    <w:basedOn w:val="Standaard"/>
    <w:pPr>
      <w:adjustRightInd w:val="0"/>
      <w:spacing w:line="240" w:lineRule="atLeast"/>
    </w:pPr>
    <w:rPr>
      <w:rFonts w:ascii="Verdana" w:eastAsia="Times New Roman" w:hAnsi="Verdana" w:cs="Verdana"/>
      <w:noProof/>
      <w:sz w:val="18"/>
      <w:szCs w:val="18"/>
      <w:lang w:val="nl-NL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rFonts w:ascii="Verdana" w:eastAsia="Times New Roman" w:hAnsi="Verdana" w:cs="Times New Roman"/>
      <w:noProof/>
      <w:sz w:val="13"/>
      <w:lang w:val="nl-NL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rFonts w:ascii="Verdana" w:eastAsia="Times New Roman" w:hAnsi="Verdana" w:cs="Times New Roman"/>
      <w:i/>
      <w:noProof/>
      <w:sz w:val="13"/>
      <w:lang w:val="nl-NL"/>
    </w:rPr>
  </w:style>
  <w:style w:type="paragraph" w:customStyle="1" w:styleId="Huisstijl-KixCode">
    <w:name w:val="Huisstijl-KixCode"/>
    <w:basedOn w:val="Standaard"/>
    <w:pPr>
      <w:spacing w:before="60"/>
    </w:pPr>
    <w:rPr>
      <w:rFonts w:ascii="KIX Barcode" w:eastAsia="Times New Roman" w:hAnsi="KIX Barcode" w:cs="Times New Roman"/>
      <w:b/>
      <w:bCs/>
      <w:smallCaps/>
      <w:noProof/>
      <w:lang w:val="nl-NL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rFonts w:ascii="Verdana" w:eastAsia="Times New Roman" w:hAnsi="Verdana" w:cs="Times New Roman"/>
      <w:noProof/>
      <w:sz w:val="13"/>
      <w:lang w:val="nl-NL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spacing w:line="240" w:lineRule="atLeast"/>
      <w:ind w:left="454" w:hanging="227"/>
    </w:pPr>
    <w:rPr>
      <w:rFonts w:ascii="Verdana" w:eastAsia="Times New Roman" w:hAnsi="Verdana" w:cs="Times New Roman"/>
      <w:noProof/>
      <w:sz w:val="18"/>
      <w:lang w:val="nl-NL"/>
    </w:rPr>
  </w:style>
  <w:style w:type="paragraph" w:customStyle="1" w:styleId="CustomerCode">
    <w:name w:val="CustomerCode"/>
    <w:basedOn w:val="Standaard"/>
    <w:pPr>
      <w:spacing w:line="240" w:lineRule="atLeast"/>
    </w:pPr>
    <w:rPr>
      <w:rFonts w:ascii="KIX Barcode" w:eastAsia="Times New Roman" w:hAnsi="KIX Barcode" w:cs="Times New Roman"/>
      <w:sz w:val="20"/>
      <w:szCs w:val="18"/>
      <w:lang w:val="nl-NL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qFormat/>
    <w:pPr>
      <w:spacing w:line="320" w:lineRule="atLeast"/>
      <w:outlineLvl w:val="1"/>
    </w:pPr>
    <w:rPr>
      <w:rFonts w:ascii="Verdana" w:eastAsia="Times New Roman" w:hAnsi="Verdana" w:cs="Times New Roman"/>
      <w:lang w:val="nl-NL"/>
    </w:rPr>
  </w:style>
  <w:style w:type="paragraph" w:styleId="Titel">
    <w:name w:val="Title"/>
    <w:basedOn w:val="Standaard"/>
    <w:qFormat/>
    <w:pPr>
      <w:spacing w:line="320" w:lineRule="atLeast"/>
      <w:outlineLvl w:val="0"/>
    </w:pPr>
    <w:rPr>
      <w:rFonts w:ascii="Verdana" w:eastAsia="Times New Roman" w:hAnsi="Verdana" w:cs="Arial"/>
      <w:bCs/>
      <w:kern w:val="28"/>
      <w:sz w:val="64"/>
      <w:szCs w:val="64"/>
      <w:lang w:val="nl-NL"/>
    </w:rPr>
  </w:style>
  <w:style w:type="paragraph" w:styleId="Ballontekst">
    <w:name w:val="Balloon Text"/>
    <w:basedOn w:val="Standaard"/>
    <w:link w:val="BallontekstChar"/>
    <w:rsid w:val="00233298"/>
    <w:rPr>
      <w:rFonts w:ascii="Tahoma" w:eastAsia="Times New Roman" w:hAnsi="Tahoma" w:cs="Tahoma"/>
      <w:sz w:val="16"/>
      <w:szCs w:val="16"/>
      <w:lang w:val="nl-NL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2F3584"/>
    <w:rPr>
      <w:rFonts w:asciiTheme="minorHAnsi" w:eastAsiaTheme="minorEastAsia" w:hAnsiTheme="minorHAnsi" w:cstheme="minorBid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tertekst">
    <w:name w:val="Senter tekst"/>
    <w:basedOn w:val="Standaard"/>
    <w:rsid w:val="002F3584"/>
    <w:pPr>
      <w:tabs>
        <w:tab w:val="left" w:pos="0"/>
        <w:tab w:val="left" w:pos="249"/>
        <w:tab w:val="left" w:pos="1134"/>
        <w:tab w:val="left" w:pos="1701"/>
        <w:tab w:val="left" w:pos="2268"/>
        <w:tab w:val="left" w:pos="2835"/>
        <w:tab w:val="decimal" w:pos="5670"/>
        <w:tab w:val="right" w:pos="8505"/>
      </w:tabs>
    </w:pPr>
    <w:rPr>
      <w:rFonts w:ascii="Times New Roman" w:eastAsia="Times New Roman" w:hAnsi="Times New Roman" w:cs="Times New Roman"/>
      <w:sz w:val="22"/>
      <w:szCs w:val="20"/>
      <w:lang w:val="nl-NL"/>
    </w:rPr>
  </w:style>
  <w:style w:type="character" w:styleId="GevolgdeHyperlink">
    <w:name w:val="FollowedHyperlink"/>
    <w:basedOn w:val="Standaardalinea-lettertype"/>
    <w:rsid w:val="001303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F3584"/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Kop1">
    <w:name w:val="heading 1"/>
    <w:basedOn w:val="Standaard"/>
    <w:next w:val="Standaard"/>
    <w:qFormat/>
    <w:pPr>
      <w:keepNext/>
      <w:spacing w:before="240" w:after="60" w:line="240" w:lineRule="atLeast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qFormat/>
    <w:pPr>
      <w:keepNext/>
      <w:spacing w:before="240" w:after="60" w:line="240" w:lineRule="atLeast"/>
      <w:outlineLvl w:val="1"/>
    </w:pPr>
    <w:rPr>
      <w:rFonts w:ascii="Verdana" w:eastAsia="Times New Roman" w:hAnsi="Verdana" w:cs="Arial"/>
      <w:b/>
      <w:bCs/>
      <w:i/>
      <w:iCs/>
      <w:sz w:val="28"/>
      <w:szCs w:val="28"/>
      <w:lang w:val="nl-NL"/>
    </w:rPr>
  </w:style>
  <w:style w:type="paragraph" w:styleId="Kop3">
    <w:name w:val="heading 3"/>
    <w:basedOn w:val="Standaard"/>
    <w:next w:val="Standaard"/>
    <w:qFormat/>
    <w:pPr>
      <w:keepNext/>
      <w:spacing w:before="240" w:after="60" w:line="240" w:lineRule="atLeast"/>
      <w:outlineLvl w:val="2"/>
    </w:pPr>
    <w:rPr>
      <w:rFonts w:ascii="Verdana" w:eastAsia="Times New Roman" w:hAnsi="Verdana" w:cs="Arial"/>
      <w:b/>
      <w:bCs/>
      <w:sz w:val="26"/>
      <w:szCs w:val="2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line="240" w:lineRule="atLeast"/>
    </w:pPr>
    <w:rPr>
      <w:rFonts w:ascii="Verdana" w:eastAsia="Times New Roman" w:hAnsi="Verdana" w:cs="Times New Roman"/>
      <w:sz w:val="18"/>
      <w:lang w:val="nl-NL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line="240" w:lineRule="atLeast"/>
    </w:pPr>
    <w:rPr>
      <w:rFonts w:ascii="Verdana" w:eastAsia="Times New Roman" w:hAnsi="Verdana" w:cs="Times New Roman"/>
      <w:sz w:val="18"/>
      <w:lang w:val="nl-NL"/>
    </w:r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ascii="Verdana" w:eastAsia="Times New Roman" w:hAnsi="Verdana" w:cs="Verdana"/>
      <w:noProof/>
      <w:sz w:val="13"/>
      <w:szCs w:val="13"/>
      <w:lang w:val="nl-NL"/>
    </w:rPr>
  </w:style>
  <w:style w:type="paragraph" w:styleId="Lijstopsomteken">
    <w:name w:val="List Bullet"/>
    <w:basedOn w:val="Standaard"/>
    <w:pPr>
      <w:numPr>
        <w:numId w:val="1"/>
      </w:numPr>
      <w:spacing w:line="240" w:lineRule="atLeast"/>
    </w:pPr>
    <w:rPr>
      <w:rFonts w:ascii="Verdana" w:eastAsia="Times New Roman" w:hAnsi="Verdana" w:cs="Times New Roman"/>
      <w:noProof/>
      <w:sz w:val="18"/>
      <w:lang w:val="nl-NL"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rFonts w:ascii="Verdana" w:eastAsia="Times New Roman" w:hAnsi="Verdana" w:cs="Times New Roman"/>
      <w:noProof/>
      <w:sz w:val="13"/>
      <w:lang w:val="nl-NL"/>
    </w:rPr>
  </w:style>
  <w:style w:type="paragraph" w:styleId="Voetnoottekst">
    <w:name w:val="footnote text"/>
    <w:basedOn w:val="Standaard"/>
    <w:semiHidden/>
    <w:pPr>
      <w:spacing w:line="240" w:lineRule="atLeast"/>
    </w:pPr>
    <w:rPr>
      <w:rFonts w:ascii="Verdana" w:eastAsia="Times New Roman" w:hAnsi="Verdana" w:cs="Times New Roman"/>
      <w:sz w:val="13"/>
      <w:szCs w:val="20"/>
      <w:lang w:val="nl-NL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ascii="Verdana" w:eastAsia="Times New Roman" w:hAnsi="Verdana" w:cs="Verdana-Bold"/>
      <w:b/>
      <w:bCs/>
      <w:smallCaps/>
      <w:noProof/>
      <w:sz w:val="16"/>
      <w:szCs w:val="13"/>
      <w:lang w:val="nl-NL"/>
    </w:rPr>
  </w:style>
  <w:style w:type="paragraph" w:customStyle="1" w:styleId="Huisstijl-NAW">
    <w:name w:val="Huisstijl-NAW"/>
    <w:basedOn w:val="Standaard"/>
    <w:pPr>
      <w:adjustRightInd w:val="0"/>
      <w:spacing w:line="240" w:lineRule="atLeast"/>
    </w:pPr>
    <w:rPr>
      <w:rFonts w:ascii="Verdana" w:eastAsia="Times New Roman" w:hAnsi="Verdana" w:cs="Verdana"/>
      <w:noProof/>
      <w:sz w:val="18"/>
      <w:szCs w:val="18"/>
      <w:lang w:val="nl-NL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rFonts w:ascii="Verdana" w:eastAsia="Times New Roman" w:hAnsi="Verdana" w:cs="Times New Roman"/>
      <w:noProof/>
      <w:sz w:val="13"/>
      <w:lang w:val="nl-NL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rFonts w:ascii="Verdana" w:eastAsia="Times New Roman" w:hAnsi="Verdana" w:cs="Times New Roman"/>
      <w:i/>
      <w:noProof/>
      <w:sz w:val="13"/>
      <w:lang w:val="nl-NL"/>
    </w:rPr>
  </w:style>
  <w:style w:type="paragraph" w:customStyle="1" w:styleId="Huisstijl-KixCode">
    <w:name w:val="Huisstijl-KixCode"/>
    <w:basedOn w:val="Standaard"/>
    <w:pPr>
      <w:spacing w:before="60"/>
    </w:pPr>
    <w:rPr>
      <w:rFonts w:ascii="KIX Barcode" w:eastAsia="Times New Roman" w:hAnsi="KIX Barcode" w:cs="Times New Roman"/>
      <w:b/>
      <w:bCs/>
      <w:smallCaps/>
      <w:noProof/>
      <w:lang w:val="nl-NL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rFonts w:ascii="Verdana" w:eastAsia="Times New Roman" w:hAnsi="Verdana" w:cs="Times New Roman"/>
      <w:noProof/>
      <w:sz w:val="13"/>
      <w:lang w:val="nl-NL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spacing w:line="240" w:lineRule="atLeast"/>
      <w:ind w:left="454" w:hanging="227"/>
    </w:pPr>
    <w:rPr>
      <w:rFonts w:ascii="Verdana" w:eastAsia="Times New Roman" w:hAnsi="Verdana" w:cs="Times New Roman"/>
      <w:noProof/>
      <w:sz w:val="18"/>
      <w:lang w:val="nl-NL"/>
    </w:rPr>
  </w:style>
  <w:style w:type="paragraph" w:customStyle="1" w:styleId="CustomerCode">
    <w:name w:val="CustomerCode"/>
    <w:basedOn w:val="Standaard"/>
    <w:pPr>
      <w:spacing w:line="240" w:lineRule="atLeast"/>
    </w:pPr>
    <w:rPr>
      <w:rFonts w:ascii="KIX Barcode" w:eastAsia="Times New Roman" w:hAnsi="KIX Barcode" w:cs="Times New Roman"/>
      <w:sz w:val="20"/>
      <w:szCs w:val="18"/>
      <w:lang w:val="nl-NL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qFormat/>
    <w:pPr>
      <w:spacing w:line="320" w:lineRule="atLeast"/>
      <w:outlineLvl w:val="1"/>
    </w:pPr>
    <w:rPr>
      <w:rFonts w:ascii="Verdana" w:eastAsia="Times New Roman" w:hAnsi="Verdana" w:cs="Times New Roman"/>
      <w:lang w:val="nl-NL"/>
    </w:rPr>
  </w:style>
  <w:style w:type="paragraph" w:styleId="Titel">
    <w:name w:val="Title"/>
    <w:basedOn w:val="Standaard"/>
    <w:qFormat/>
    <w:pPr>
      <w:spacing w:line="320" w:lineRule="atLeast"/>
      <w:outlineLvl w:val="0"/>
    </w:pPr>
    <w:rPr>
      <w:rFonts w:ascii="Verdana" w:eastAsia="Times New Roman" w:hAnsi="Verdana" w:cs="Arial"/>
      <w:bCs/>
      <w:kern w:val="28"/>
      <w:sz w:val="64"/>
      <w:szCs w:val="64"/>
      <w:lang w:val="nl-NL"/>
    </w:rPr>
  </w:style>
  <w:style w:type="paragraph" w:styleId="Ballontekst">
    <w:name w:val="Balloon Text"/>
    <w:basedOn w:val="Standaard"/>
    <w:link w:val="BallontekstChar"/>
    <w:rsid w:val="00233298"/>
    <w:rPr>
      <w:rFonts w:ascii="Tahoma" w:eastAsia="Times New Roman" w:hAnsi="Tahoma" w:cs="Tahoma"/>
      <w:sz w:val="16"/>
      <w:szCs w:val="16"/>
      <w:lang w:val="nl-NL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2F3584"/>
    <w:rPr>
      <w:rFonts w:asciiTheme="minorHAnsi" w:eastAsiaTheme="minorEastAsia" w:hAnsiTheme="minorHAnsi" w:cstheme="minorBid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tertekst">
    <w:name w:val="Senter tekst"/>
    <w:basedOn w:val="Standaard"/>
    <w:rsid w:val="002F3584"/>
    <w:pPr>
      <w:tabs>
        <w:tab w:val="left" w:pos="0"/>
        <w:tab w:val="left" w:pos="249"/>
        <w:tab w:val="left" w:pos="1134"/>
        <w:tab w:val="left" w:pos="1701"/>
        <w:tab w:val="left" w:pos="2268"/>
        <w:tab w:val="left" w:pos="2835"/>
        <w:tab w:val="decimal" w:pos="5670"/>
        <w:tab w:val="right" w:pos="8505"/>
      </w:tabs>
    </w:pPr>
    <w:rPr>
      <w:rFonts w:ascii="Times New Roman" w:eastAsia="Times New Roman" w:hAnsi="Times New Roman" w:cs="Times New Roman"/>
      <w:sz w:val="22"/>
      <w:szCs w:val="20"/>
      <w:lang w:val="nl-NL"/>
    </w:rPr>
  </w:style>
  <w:style w:type="character" w:styleId="GevolgdeHyperlink">
    <w:name w:val="FollowedHyperlink"/>
    <w:basedOn w:val="Standaardalinea-lettertype"/>
    <w:rsid w:val="001303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dttwente.nl/bibliotheek/Technology%20Base%20Twente/SBI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uisstijlen\LNV\Rijkshuisstijl-RVO\Werkgroepsjablonen\RijksBlancoStaand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RijksBlancoStaand.dotm</Template>
  <TotalTime>1</TotalTime>
  <Pages>2</Pages>
  <Words>548</Words>
  <Characters>3016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EZ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Monnereau, J. (Jack)</dc:creator>
  <cp:lastModifiedBy>Delden, P.C. van (Peter)</cp:lastModifiedBy>
  <cp:revision>2</cp:revision>
  <cp:lastPrinted>2016-05-18T13:32:00Z</cp:lastPrinted>
  <dcterms:created xsi:type="dcterms:W3CDTF">2016-05-25T08:30:00Z</dcterms:created>
  <dcterms:modified xsi:type="dcterms:W3CDTF">2016-05-25T08:30:00Z</dcterms:modified>
  <cp:category>Rijkshuisstijl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</Properties>
</file>