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930" w:rsidRPr="0046531D" w:rsidRDefault="00DC6930" w:rsidP="00DC6930">
      <w:pPr>
        <w:pStyle w:val="Kop2"/>
        <w:rPr>
          <w:sz w:val="20"/>
          <w:szCs w:val="20"/>
        </w:rPr>
      </w:pPr>
      <w:bookmarkStart w:id="0" w:name="_Toc433698070"/>
      <w:bookmarkStart w:id="1" w:name="_GoBack"/>
      <w:bookmarkEnd w:id="1"/>
      <w:r w:rsidRPr="0046531D">
        <w:rPr>
          <w:sz w:val="20"/>
          <w:szCs w:val="20"/>
        </w:rPr>
        <w:t>bijlage 2.6: Derden verklaring uitsluitingsgronden</w:t>
      </w:r>
      <w:bookmarkEnd w:id="0"/>
      <w:r w:rsidRPr="0046531D">
        <w:rPr>
          <w:sz w:val="20"/>
          <w:szCs w:val="20"/>
        </w:rPr>
        <w:t xml:space="preserve"> </w:t>
      </w:r>
    </w:p>
    <w:p w:rsidR="00DC6930" w:rsidRPr="00CA25F6" w:rsidRDefault="00DC6930" w:rsidP="00DC6930">
      <w:pPr>
        <w:pStyle w:val="Kop2"/>
      </w:pPr>
    </w:p>
    <w:p w:rsidR="00DC6930" w:rsidRPr="00CA25F6" w:rsidRDefault="00DC6930" w:rsidP="00DC6930">
      <w:pPr>
        <w:rPr>
          <w:rFonts w:ascii="Verdana" w:hAnsi="Verdana" w:cs="V&amp;W Syntax (Adobe)"/>
          <w:sz w:val="20"/>
          <w:szCs w:val="20"/>
        </w:rPr>
      </w:pPr>
      <w:r w:rsidRPr="00CA25F6">
        <w:rPr>
          <w:rFonts w:ascii="Verdana" w:hAnsi="Verdana"/>
          <w:sz w:val="20"/>
          <w:szCs w:val="20"/>
        </w:rPr>
        <w:t>(in te dienen door alle partijen die geen deel uitmaken van de Gegadigde (SPV of SPV i.o.), maar waarop door de Gegadigde een beroep wordt gedaan om te voldoen aan de geschiktheidseisen)</w:t>
      </w:r>
    </w:p>
    <w:p w:rsidR="00DC6930" w:rsidRPr="00CA25F6" w:rsidRDefault="00DC6930" w:rsidP="00DC6930">
      <w:pPr>
        <w:tabs>
          <w:tab w:val="left" w:pos="540"/>
        </w:tabs>
        <w:ind w:left="540" w:hanging="540"/>
        <w:rPr>
          <w:rFonts w:ascii="Verdana" w:hAnsi="Verdana" w:cs="V&amp;W Syntax (Adobe)"/>
          <w:sz w:val="20"/>
          <w:szCs w:val="20"/>
        </w:rPr>
      </w:pPr>
    </w:p>
    <w:p w:rsidR="00DC6930" w:rsidRPr="00CA25F6" w:rsidRDefault="00DC6930" w:rsidP="00DC6930">
      <w:pPr>
        <w:tabs>
          <w:tab w:val="left" w:pos="540"/>
        </w:tabs>
        <w:ind w:left="540" w:hanging="540"/>
        <w:rPr>
          <w:rFonts w:ascii="Verdana" w:hAnsi="Verdana" w:cs="V&amp;W Syntax (Adobe)"/>
          <w:bCs/>
          <w:sz w:val="20"/>
          <w:szCs w:val="20"/>
        </w:rPr>
      </w:pPr>
      <w:r w:rsidRPr="00CA25F6">
        <w:rPr>
          <w:rFonts w:ascii="Verdana" w:hAnsi="Verdana" w:cs="V&amp;W Syntax (Adobe)"/>
          <w:bCs/>
          <w:sz w:val="20"/>
          <w:szCs w:val="20"/>
        </w:rPr>
        <w:tab/>
        <w:t xml:space="preserve">Naam en adres van de onderneming: </w:t>
      </w:r>
    </w:p>
    <w:p w:rsidR="00DC6930" w:rsidRPr="00CA25F6" w:rsidRDefault="00DC6930" w:rsidP="00DC6930">
      <w:pPr>
        <w:tabs>
          <w:tab w:val="left" w:pos="540"/>
        </w:tabs>
        <w:ind w:left="540" w:hanging="540"/>
        <w:rPr>
          <w:rFonts w:ascii="Verdana" w:hAnsi="Verdana" w:cs="V&amp;W Syntax (Adobe)"/>
          <w:bCs/>
          <w:sz w:val="20"/>
          <w:szCs w:val="20"/>
        </w:rPr>
      </w:pPr>
    </w:p>
    <w:p w:rsidR="00DC6930" w:rsidRPr="00CA25F6" w:rsidRDefault="00DC6930" w:rsidP="00DC6930">
      <w:pPr>
        <w:tabs>
          <w:tab w:val="left" w:pos="540"/>
        </w:tabs>
        <w:ind w:left="540" w:hanging="540"/>
        <w:rPr>
          <w:rFonts w:ascii="Verdana" w:hAnsi="Verdana" w:cs="V&amp;W Syntax (Adobe)"/>
          <w:sz w:val="20"/>
          <w:szCs w:val="20"/>
        </w:rPr>
      </w:pPr>
      <w:r w:rsidRPr="00CA25F6">
        <w:rPr>
          <w:rFonts w:ascii="Verdana" w:hAnsi="Verdana" w:cs="V&amp;W Syntax (Adobe)"/>
          <w:sz w:val="20"/>
          <w:szCs w:val="20"/>
        </w:rPr>
        <w:tab/>
        <w:t>…</w:t>
      </w:r>
    </w:p>
    <w:p w:rsidR="00DC6930" w:rsidRPr="00CA25F6" w:rsidRDefault="00DC6930" w:rsidP="00DC6930">
      <w:pPr>
        <w:tabs>
          <w:tab w:val="left" w:pos="540"/>
        </w:tabs>
        <w:ind w:left="540" w:hanging="540"/>
        <w:rPr>
          <w:rFonts w:ascii="Verdana" w:hAnsi="Verdana" w:cs="V&amp;W Syntax (Adobe)"/>
          <w:bCs/>
          <w:sz w:val="20"/>
          <w:szCs w:val="20"/>
        </w:rPr>
      </w:pPr>
    </w:p>
    <w:p w:rsidR="00DC6930" w:rsidRPr="00CA25F6" w:rsidRDefault="00DC6930" w:rsidP="00DC6930">
      <w:pPr>
        <w:tabs>
          <w:tab w:val="left" w:pos="540"/>
        </w:tabs>
        <w:ind w:left="540" w:hanging="540"/>
        <w:rPr>
          <w:rFonts w:ascii="Verdana" w:hAnsi="Verdana" w:cs="V&amp;W Syntax (Adobe)"/>
          <w:bCs/>
          <w:sz w:val="20"/>
          <w:szCs w:val="20"/>
        </w:rPr>
      </w:pPr>
      <w:r w:rsidRPr="00CA25F6">
        <w:rPr>
          <w:rFonts w:ascii="Verdana" w:hAnsi="Verdana" w:cs="V&amp;W Syntax (Adobe)"/>
          <w:bCs/>
          <w:sz w:val="20"/>
          <w:szCs w:val="20"/>
        </w:rPr>
        <w:tab/>
        <w:t>Inschrijvingsnummer Kamer van Koophandel (inschrijvingsnummer van het handelsregister of een overeenkomstig register van het land van vestiging van de onderneming):</w:t>
      </w:r>
    </w:p>
    <w:p w:rsidR="00DC6930" w:rsidRPr="00CA25F6" w:rsidRDefault="00DC6930" w:rsidP="00DC6930">
      <w:pPr>
        <w:tabs>
          <w:tab w:val="left" w:pos="540"/>
        </w:tabs>
        <w:ind w:left="540" w:hanging="540"/>
        <w:rPr>
          <w:rFonts w:ascii="Verdana" w:hAnsi="Verdana" w:cs="V&amp;W Syntax (Adobe)"/>
          <w:bCs/>
          <w:sz w:val="20"/>
          <w:szCs w:val="20"/>
        </w:rPr>
      </w:pPr>
    </w:p>
    <w:p w:rsidR="00DC6930" w:rsidRPr="00CA25F6" w:rsidRDefault="00DC6930" w:rsidP="00DC6930">
      <w:pPr>
        <w:tabs>
          <w:tab w:val="left" w:pos="540"/>
        </w:tabs>
        <w:ind w:left="540" w:hanging="540"/>
        <w:rPr>
          <w:rFonts w:ascii="Verdana" w:hAnsi="Verdana" w:cs="V&amp;W Syntax (Adobe)"/>
          <w:sz w:val="20"/>
          <w:szCs w:val="20"/>
        </w:rPr>
      </w:pPr>
      <w:r w:rsidRPr="00CA25F6">
        <w:rPr>
          <w:rFonts w:ascii="Verdana" w:hAnsi="Verdana" w:cs="V&amp;W Syntax (Adobe)"/>
          <w:sz w:val="20"/>
          <w:szCs w:val="20"/>
        </w:rPr>
        <w:tab/>
        <w:t>…</w:t>
      </w:r>
    </w:p>
    <w:p w:rsidR="00DC6930" w:rsidRPr="00CA25F6" w:rsidRDefault="00DC6930" w:rsidP="00DC6930">
      <w:pPr>
        <w:tabs>
          <w:tab w:val="left" w:pos="540"/>
        </w:tabs>
        <w:ind w:left="540" w:hanging="540"/>
        <w:rPr>
          <w:rFonts w:ascii="Verdana" w:hAnsi="Verdana" w:cs="V&amp;W Syntax (Adobe)"/>
          <w:bCs/>
          <w:sz w:val="20"/>
          <w:szCs w:val="20"/>
        </w:rPr>
      </w:pPr>
    </w:p>
    <w:p w:rsidR="00DC6930" w:rsidRPr="00CA25F6" w:rsidRDefault="00DC6930" w:rsidP="00DC6930">
      <w:pPr>
        <w:tabs>
          <w:tab w:val="left" w:pos="540"/>
        </w:tabs>
        <w:ind w:left="540" w:hanging="540"/>
        <w:rPr>
          <w:rFonts w:ascii="Verdana" w:hAnsi="Verdana" w:cs="V&amp;W Syntax (Adobe)"/>
          <w:bCs/>
          <w:sz w:val="20"/>
          <w:szCs w:val="20"/>
        </w:rPr>
      </w:pPr>
      <w:r w:rsidRPr="00CA25F6">
        <w:rPr>
          <w:rFonts w:ascii="Verdana" w:hAnsi="Verdana" w:cs="V&amp;W Syntax (Adobe)"/>
          <w:bCs/>
          <w:sz w:val="20"/>
          <w:szCs w:val="20"/>
        </w:rPr>
        <w:tab/>
        <w:t>Contactpersoon van de onderneming (naam, email, telefoon):</w:t>
      </w:r>
    </w:p>
    <w:p w:rsidR="00DC6930" w:rsidRPr="00CA25F6" w:rsidRDefault="00DC6930" w:rsidP="00DC6930">
      <w:pPr>
        <w:tabs>
          <w:tab w:val="left" w:pos="540"/>
        </w:tabs>
        <w:ind w:left="540" w:hanging="540"/>
        <w:rPr>
          <w:rFonts w:ascii="Verdana" w:hAnsi="Verdana" w:cs="V&amp;W Syntax (Adobe)"/>
          <w:bCs/>
          <w:sz w:val="20"/>
          <w:szCs w:val="20"/>
        </w:rPr>
      </w:pPr>
    </w:p>
    <w:p w:rsidR="00DC6930" w:rsidRPr="00CA25F6" w:rsidRDefault="00DC6930" w:rsidP="00DC6930">
      <w:pPr>
        <w:tabs>
          <w:tab w:val="left" w:pos="540"/>
        </w:tabs>
        <w:ind w:left="540" w:hanging="540"/>
        <w:rPr>
          <w:rFonts w:ascii="Verdana" w:hAnsi="Verdana" w:cs="V&amp;W Syntax (Adobe)"/>
          <w:sz w:val="20"/>
          <w:szCs w:val="20"/>
        </w:rPr>
      </w:pPr>
      <w:r w:rsidRPr="00CA25F6">
        <w:rPr>
          <w:rFonts w:ascii="Verdana" w:hAnsi="Verdana" w:cs="V&amp;W Syntax (Adobe)"/>
          <w:sz w:val="20"/>
          <w:szCs w:val="20"/>
        </w:rPr>
        <w:tab/>
        <w:t>…</w:t>
      </w:r>
    </w:p>
    <w:p w:rsidR="00DC6930" w:rsidRPr="00CA25F6" w:rsidRDefault="00DC6930" w:rsidP="00DC6930">
      <w:pPr>
        <w:tabs>
          <w:tab w:val="left" w:pos="540"/>
        </w:tabs>
        <w:ind w:left="540" w:hanging="540"/>
        <w:rPr>
          <w:rFonts w:ascii="Verdana" w:hAnsi="Verdana" w:cs="V&amp;W Syntax (Adobe)"/>
          <w:sz w:val="20"/>
          <w:szCs w:val="20"/>
        </w:rPr>
      </w:pPr>
    </w:p>
    <w:p w:rsidR="00DC6930" w:rsidRPr="00CA25F6" w:rsidRDefault="00DC6930" w:rsidP="00DC6930">
      <w:pPr>
        <w:tabs>
          <w:tab w:val="left" w:pos="540"/>
        </w:tabs>
        <w:ind w:left="540" w:hanging="540"/>
        <w:rPr>
          <w:rFonts w:ascii="Verdana" w:hAnsi="Verdana" w:cs="V&amp;W Syntax (Adobe)"/>
          <w:sz w:val="20"/>
          <w:szCs w:val="20"/>
        </w:rPr>
      </w:pPr>
    </w:p>
    <w:p w:rsidR="00DC6930" w:rsidRPr="00CA25F6" w:rsidRDefault="00DC6930" w:rsidP="00DC6930">
      <w:pPr>
        <w:tabs>
          <w:tab w:val="left" w:pos="540"/>
          <w:tab w:val="num" w:pos="900"/>
        </w:tabs>
        <w:spacing w:line="240" w:lineRule="exact"/>
        <w:ind w:left="540" w:hanging="540"/>
        <w:rPr>
          <w:rFonts w:ascii="Verdana" w:hAnsi="Verdana" w:cs="V&amp;W Syntax (Adobe)"/>
          <w:b/>
          <w:bCs/>
          <w:sz w:val="20"/>
          <w:szCs w:val="20"/>
        </w:rPr>
      </w:pPr>
      <w:r w:rsidRPr="00CA25F6">
        <w:rPr>
          <w:rFonts w:ascii="Verdana" w:hAnsi="Verdana" w:cs="V&amp;W Syntax (Adobe)"/>
          <w:b/>
          <w:bCs/>
          <w:sz w:val="20"/>
          <w:szCs w:val="20"/>
        </w:rPr>
        <w:tab/>
        <w:t>Ondergetekende verklaart dat:</w:t>
      </w:r>
    </w:p>
    <w:p w:rsidR="00DC6930" w:rsidRPr="00CA25F6" w:rsidRDefault="00DC6930" w:rsidP="00DC6930">
      <w:pPr>
        <w:tabs>
          <w:tab w:val="left" w:pos="540"/>
          <w:tab w:val="num" w:pos="900"/>
        </w:tabs>
        <w:spacing w:line="240" w:lineRule="exact"/>
        <w:ind w:left="540" w:hanging="540"/>
        <w:rPr>
          <w:rFonts w:ascii="Verdana" w:hAnsi="Verdana" w:cs="V&amp;W Syntax (Adobe)"/>
          <w:bCs/>
          <w:sz w:val="20"/>
          <w:szCs w:val="20"/>
        </w:rPr>
      </w:pPr>
    </w:p>
    <w:p w:rsidR="00DC6930" w:rsidRPr="00CA25F6" w:rsidRDefault="00DC6930" w:rsidP="00DC6930">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r w:rsidRPr="00CA25F6">
        <w:rPr>
          <w:rFonts w:ascii="Verdana" w:hAnsi="Verdana" w:cs="V&amp;W Syntax (Adobe)"/>
          <w:bCs/>
          <w:sz w:val="20"/>
          <w:szCs w:val="20"/>
        </w:rPr>
        <w:t>1.</w:t>
      </w:r>
      <w:r w:rsidRPr="00CA25F6">
        <w:rPr>
          <w:rFonts w:ascii="Verdana" w:hAnsi="Verdana" w:cs="V&amp;W Syntax (Adobe)"/>
          <w:bCs/>
          <w:sz w:val="20"/>
          <w:szCs w:val="20"/>
        </w:rPr>
        <w:tab/>
      </w:r>
      <w:r w:rsidRPr="00CA25F6">
        <w:rPr>
          <w:rFonts w:ascii="Verdana" w:hAnsi="Verdana" w:cs="RijksoverheidSansText-Regular"/>
          <w:sz w:val="20"/>
          <w:szCs w:val="20"/>
        </w:rPr>
        <w:t>Zijn onderneming of een bestuurder ervan in de vier jaar voorafgaand aan het tijdstip van het indienen van deze verklaring niet bij een onherroepelijke rechterlijke uitspraak is veroordeeld wegens deelname aan een criminele organisatie; hieronder vallen de volgende gedragingen:</w:t>
      </w:r>
    </w:p>
    <w:p w:rsidR="00DC6930" w:rsidRPr="00CA25F6" w:rsidRDefault="00DC6930" w:rsidP="00DC6930">
      <w:pPr>
        <w:numPr>
          <w:ilvl w:val="0"/>
          <w:numId w:val="33"/>
        </w:numPr>
        <w:tabs>
          <w:tab w:val="clear" w:pos="360"/>
          <w:tab w:val="left" w:pos="900"/>
        </w:tabs>
        <w:autoSpaceDE w:val="0"/>
        <w:autoSpaceDN w:val="0"/>
        <w:adjustRightInd w:val="0"/>
        <w:spacing w:line="240" w:lineRule="exact"/>
        <w:ind w:left="900"/>
        <w:rPr>
          <w:rFonts w:ascii="Verdana" w:hAnsi="Verdana" w:cs="RijksoverheidSansText-Regular"/>
          <w:sz w:val="20"/>
          <w:szCs w:val="20"/>
        </w:rPr>
      </w:pPr>
      <w:r w:rsidRPr="00CA25F6">
        <w:rPr>
          <w:rFonts w:ascii="Verdana" w:hAnsi="Verdana" w:cs="RijksoverheidSansText-Regular"/>
          <w:sz w:val="20"/>
          <w:szCs w:val="20"/>
        </w:rPr>
        <w:t>Gedragingen van een persoon die opzettelijk en met kennis van het oogmerk en van de algemene criminele activiteit van de organisatie dan wel van het voornemen van de criminele organisatie om de betreffende strafbare feiten te plegen, actief deelneemt:</w:t>
      </w:r>
    </w:p>
    <w:p w:rsidR="00DC6930" w:rsidRPr="00CA25F6" w:rsidRDefault="00DC6930" w:rsidP="00DC6930">
      <w:pPr>
        <w:numPr>
          <w:ilvl w:val="1"/>
          <w:numId w:val="33"/>
        </w:numPr>
        <w:tabs>
          <w:tab w:val="clear" w:pos="1080"/>
          <w:tab w:val="left" w:pos="1260"/>
        </w:tabs>
        <w:autoSpaceDE w:val="0"/>
        <w:autoSpaceDN w:val="0"/>
        <w:adjustRightInd w:val="0"/>
        <w:spacing w:line="240" w:lineRule="exact"/>
        <w:ind w:left="1260"/>
        <w:rPr>
          <w:rFonts w:ascii="Verdana" w:hAnsi="Verdana" w:cs="RijksoverheidSansText-Regular"/>
          <w:sz w:val="20"/>
          <w:szCs w:val="20"/>
        </w:rPr>
      </w:pPr>
      <w:r w:rsidRPr="00CA25F6">
        <w:rPr>
          <w:rFonts w:ascii="Verdana" w:hAnsi="Verdana" w:cs="RijksoverheidSansText-Regular"/>
          <w:sz w:val="20"/>
          <w:szCs w:val="20"/>
        </w:rPr>
        <w:t>Aan activiteiten van een criminele organisatie, waaronder wordt verstaan een gestructureerde vereniging die duurt in de tijd van meer dan twee personen, die in overleg optreedt om feiten te plegen welke strafbaar zijn gesteld met een vrijheidsstraf of met een maatregel welke vrijheidsbeneming meebrengt met een maximum van ten minste vier jaar of met een zwaardere straf, welke feiten een doel op zich vormen of een middel zijn om vermogensvoordelen te verwerven en, in voorkomend geval, onrechtmatig invloed uit te oefenen op de werking van overheidsinstanties, zelfs indien hij niet deelneemt aan de feitelijke uitvoering van de betrokken strafbare feiten en, onder voorbehoud van de algemene beginselen van het strafrecht van de betrokken lidstaat, zelfs indien deze niet worden uitgevoerd,</w:t>
      </w:r>
    </w:p>
    <w:p w:rsidR="00DC6930" w:rsidRPr="00CA25F6" w:rsidRDefault="00DC6930" w:rsidP="00DC6930">
      <w:pPr>
        <w:numPr>
          <w:ilvl w:val="1"/>
          <w:numId w:val="33"/>
        </w:numPr>
        <w:tabs>
          <w:tab w:val="clear" w:pos="1080"/>
          <w:tab w:val="left" w:pos="1260"/>
        </w:tabs>
        <w:autoSpaceDE w:val="0"/>
        <w:autoSpaceDN w:val="0"/>
        <w:adjustRightInd w:val="0"/>
        <w:spacing w:line="240" w:lineRule="exact"/>
        <w:ind w:left="1260"/>
        <w:rPr>
          <w:rFonts w:ascii="Verdana" w:hAnsi="Verdana" w:cs="RijksoverheidSansText-Regular"/>
          <w:sz w:val="20"/>
          <w:szCs w:val="20"/>
        </w:rPr>
      </w:pPr>
      <w:r w:rsidRPr="00CA25F6">
        <w:rPr>
          <w:rFonts w:ascii="Verdana" w:hAnsi="Verdana" w:cs="RijksoverheidSansText-Regular"/>
          <w:sz w:val="20"/>
          <w:szCs w:val="20"/>
        </w:rPr>
        <w:t>Aan de andere activiteiten van de organisatie, waarbij hij er tevens kennis van heeft dat zijn deelname bijdraagt tot het verwezenlijken van de hierboven genoemde criminele activiteiten van de organisatie.</w:t>
      </w:r>
    </w:p>
    <w:p w:rsidR="00DC6930" w:rsidRPr="00CA25F6" w:rsidRDefault="00DC6930" w:rsidP="00DC6930">
      <w:pPr>
        <w:numPr>
          <w:ilvl w:val="0"/>
          <w:numId w:val="33"/>
        </w:numPr>
        <w:tabs>
          <w:tab w:val="clear" w:pos="360"/>
          <w:tab w:val="left" w:pos="900"/>
        </w:tabs>
        <w:autoSpaceDE w:val="0"/>
        <w:autoSpaceDN w:val="0"/>
        <w:adjustRightInd w:val="0"/>
        <w:spacing w:line="240" w:lineRule="exact"/>
        <w:ind w:left="900"/>
        <w:rPr>
          <w:rFonts w:ascii="Verdana" w:hAnsi="Verdana" w:cs="RijksoverheidSansText-Regular"/>
          <w:sz w:val="20"/>
          <w:szCs w:val="20"/>
        </w:rPr>
      </w:pPr>
      <w:r w:rsidRPr="00CA25F6">
        <w:rPr>
          <w:rFonts w:ascii="Verdana" w:hAnsi="Verdana" w:cs="RijksoverheidSansText-Regular"/>
          <w:sz w:val="20"/>
          <w:szCs w:val="20"/>
        </w:rPr>
        <w:t>Gedragingen van een persoon die erin bestaan dat hij met een of meer personen tot overeenstemming is gekomen over de uitoefening van een activiteit waarvan de uitvoering neerkomt op het plegen van een hierboven genoemd strafbaar feit, zelfs indien hij niet deelneemt aan de feitelijke uitoefening van de activiteit.</w:t>
      </w:r>
    </w:p>
    <w:p w:rsidR="00DC6930" w:rsidRPr="00CA25F6" w:rsidRDefault="00DC6930" w:rsidP="00DC6930">
      <w:pPr>
        <w:tabs>
          <w:tab w:val="left" w:pos="540"/>
          <w:tab w:val="num" w:pos="900"/>
        </w:tabs>
        <w:spacing w:line="240" w:lineRule="exact"/>
        <w:ind w:left="540" w:hanging="540"/>
        <w:rPr>
          <w:rFonts w:ascii="Verdana" w:hAnsi="Verdana" w:cs="V&amp;W Syntax (Adobe)"/>
          <w:bCs/>
          <w:sz w:val="20"/>
          <w:szCs w:val="20"/>
        </w:rPr>
      </w:pPr>
    </w:p>
    <w:p w:rsidR="00DC6930" w:rsidRPr="00CA25F6" w:rsidRDefault="00DC6930" w:rsidP="00DC6930">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r w:rsidRPr="00CA25F6">
        <w:rPr>
          <w:rFonts w:ascii="Verdana" w:hAnsi="Verdana" w:cs="V&amp;W Syntax (Adobe)"/>
          <w:bCs/>
          <w:sz w:val="20"/>
          <w:szCs w:val="20"/>
        </w:rPr>
        <w:t>2.</w:t>
      </w:r>
      <w:r w:rsidRPr="00CA25F6">
        <w:rPr>
          <w:rFonts w:ascii="Verdana" w:hAnsi="Verdana" w:cs="V&amp;W Syntax (Adobe)"/>
          <w:bCs/>
          <w:sz w:val="20"/>
          <w:szCs w:val="20"/>
        </w:rPr>
        <w:tab/>
        <w:t>Zijn onderneming of een bestuurder ervan in de vier jaar voorafgaand aan</w:t>
      </w:r>
      <w:r w:rsidRPr="00CA25F6">
        <w:rPr>
          <w:rFonts w:ascii="Verdana" w:hAnsi="Verdana" w:cs="RijksoverheidSansText-Regular"/>
          <w:sz w:val="20"/>
          <w:szCs w:val="20"/>
        </w:rPr>
        <w:t xml:space="preserve"> het tijdstip van het indienen van het verzoek tot deelneming of de Inschrijving niet bij een onherroepelijke rechterlijke uitspraak is veroordeeld wegens omkoping; onder omkoping wordt verstaan het opzettelijk een ambtenaar onmiddellijk of middellijk een voordeel, ongeacht de aard daarvan, voor hemzelf of voor een ander beloven of </w:t>
      </w:r>
      <w:r w:rsidRPr="00CA25F6">
        <w:rPr>
          <w:rFonts w:ascii="Verdana" w:hAnsi="Verdana" w:cs="RijksoverheidSansText-Regular"/>
          <w:sz w:val="20"/>
          <w:szCs w:val="20"/>
        </w:rPr>
        <w:lastRenderedPageBreak/>
        <w:t>verstrekken, om in strijd met zijn ambtsplicht een ambtshandeling of een handeling in de uitoefening van zijn ambt te verrichten of na te laten; dan wel in de privésector opzettelijk, onmiddellijk of middellijk, aan een persoon bij diens zakelijke activiteiten een niet gerechtvaardigd voordeel, ongeacht de aard daarvan, voor die persoon zelf of voor een derde beloven, aanbieden of verstrekken, in ruil voor het verrichten of nalaten door die persoon van een handeling, waarbij die persoon zijn plicht verzuimt;</w:t>
      </w:r>
    </w:p>
    <w:p w:rsidR="00DC6930" w:rsidRPr="00CA25F6" w:rsidRDefault="00DC6930" w:rsidP="00DC6930">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p>
    <w:p w:rsidR="00DC6930" w:rsidRPr="00CA25F6" w:rsidRDefault="00DC6930" w:rsidP="00DC6930">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r w:rsidRPr="00CA25F6">
        <w:rPr>
          <w:rFonts w:ascii="Verdana" w:hAnsi="Verdana" w:cs="RijksoverheidSansText-Regular"/>
          <w:sz w:val="20"/>
          <w:szCs w:val="20"/>
        </w:rPr>
        <w:t>3</w:t>
      </w:r>
      <w:r w:rsidRPr="00CA25F6">
        <w:rPr>
          <w:rFonts w:ascii="Verdana" w:hAnsi="Verdana" w:cs="RijksoverheidSansText-Regular"/>
          <w:sz w:val="20"/>
          <w:szCs w:val="20"/>
        </w:rPr>
        <w:tab/>
        <w:t>Zijn onderneming of een bestuurder ervan in de vier jaar voorafgaand aan het tijdstip van het indienen van het verzoek tot deelneming of de Inschrijving niet bij een onherroepelijke rechterlijke uitspraak is veroordeeld wegens fraude; onder fraude wordt zowel fraude op het gebied van de uitgaven als ontvangsten verstaan. Dat wil zeggen elke opzettelijke handeling of elk opzettelijk nalaten waarbij hetzij valse, onjuiste of onvolledige verklaringen of documenten worden gebruikt of overgelegd, hetzij in strijd met een specifieke verplichting informatie wordt achtergehouden, hetzij van een rechtmatig verkregen voordeel misbruik wordt gemaakt, met als gevolg dat middelen afkomstig van de algemene communautaire begroting of van de door of voor de EG beheerde begrotingen, wederrechtelijk worden ontvangen, achtergehouden of worden verminderd, dan wel dat deze middelen worden misbruikt door ze voor andere doelen aan te wenden dan die waarvoor zij oorspronkelijk zijn toegekend;</w:t>
      </w:r>
    </w:p>
    <w:p w:rsidR="00DC6930" w:rsidRPr="00CA25F6" w:rsidRDefault="00DC6930" w:rsidP="00DC6930">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p>
    <w:p w:rsidR="00DC6930" w:rsidRPr="00CA25F6" w:rsidRDefault="00DC6930" w:rsidP="00DC6930">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r w:rsidRPr="00CA25F6">
        <w:rPr>
          <w:rFonts w:ascii="Verdana" w:hAnsi="Verdana" w:cs="RijksoverheidSansText-Regular"/>
          <w:sz w:val="20"/>
          <w:szCs w:val="20"/>
        </w:rPr>
        <w:t>4</w:t>
      </w:r>
      <w:r w:rsidRPr="00CA25F6">
        <w:rPr>
          <w:rFonts w:ascii="Verdana" w:hAnsi="Verdana" w:cs="RijksoverheidSansText-Regular"/>
          <w:sz w:val="20"/>
          <w:szCs w:val="20"/>
        </w:rPr>
        <w:tab/>
        <w:t>Zijn onderneming of een bestuurder ervan in de vier jaar voorafgaand aan het tijdstip van het indienen van het verzoek tot deelneming of de Inschrijving niet bij een onherroepelijke rechterlijke uitspraak is veroordeeld wegens witwassen van geld, waaronder wordt verstaan:</w:t>
      </w:r>
    </w:p>
    <w:p w:rsidR="00DC6930" w:rsidRPr="00CA25F6" w:rsidRDefault="00DC6930" w:rsidP="00DC6930">
      <w:pPr>
        <w:numPr>
          <w:ilvl w:val="0"/>
          <w:numId w:val="34"/>
        </w:numPr>
        <w:tabs>
          <w:tab w:val="clear" w:pos="360"/>
          <w:tab w:val="left" w:pos="900"/>
        </w:tabs>
        <w:autoSpaceDE w:val="0"/>
        <w:autoSpaceDN w:val="0"/>
        <w:adjustRightInd w:val="0"/>
        <w:spacing w:line="240" w:lineRule="exact"/>
        <w:ind w:left="900"/>
        <w:rPr>
          <w:rFonts w:ascii="Verdana" w:hAnsi="Verdana" w:cs="RijksoverheidSansText-Regular"/>
          <w:sz w:val="20"/>
          <w:szCs w:val="20"/>
        </w:rPr>
      </w:pPr>
      <w:r w:rsidRPr="00CA25F6">
        <w:rPr>
          <w:rFonts w:ascii="Verdana" w:hAnsi="Verdana" w:cs="RijksoverheidSansText-Regular"/>
          <w:sz w:val="20"/>
          <w:szCs w:val="20"/>
        </w:rPr>
        <w:t>De omzetting of overdracht van voorwerpen, wetende dat deze zijn verworven uit een criminele activiteit of uit deelneming aan een dergelijke activiteit, met het oogmerk de illegale herkomst ervan te verhelen of te verhullen of een persoon die bij deze activiteit is betrokken, te helpen aan de juridische gevolgen van zijn daden te ontkomen;</w:t>
      </w:r>
    </w:p>
    <w:p w:rsidR="00DC6930" w:rsidRPr="00CA25F6" w:rsidRDefault="00DC6930" w:rsidP="00DC6930">
      <w:pPr>
        <w:numPr>
          <w:ilvl w:val="0"/>
          <w:numId w:val="34"/>
        </w:numPr>
        <w:tabs>
          <w:tab w:val="clear" w:pos="360"/>
          <w:tab w:val="left" w:pos="900"/>
        </w:tabs>
        <w:autoSpaceDE w:val="0"/>
        <w:autoSpaceDN w:val="0"/>
        <w:adjustRightInd w:val="0"/>
        <w:spacing w:line="240" w:lineRule="exact"/>
        <w:ind w:left="900"/>
        <w:rPr>
          <w:rFonts w:ascii="Verdana" w:hAnsi="Verdana" w:cs="RijksoverheidSansText-Regular"/>
          <w:sz w:val="20"/>
          <w:szCs w:val="20"/>
        </w:rPr>
      </w:pPr>
      <w:r w:rsidRPr="00CA25F6">
        <w:rPr>
          <w:rFonts w:ascii="Verdana" w:hAnsi="Verdana" w:cs="RijksoverheidSansText-Regular"/>
          <w:sz w:val="20"/>
          <w:szCs w:val="20"/>
        </w:rPr>
        <w:t>Het verhelen of verhullen van de werkelijke aard, oorsprong, vindplaats, vervreemding, verplaatsing, rechten op of de eigendom van voorwerpen, wetende dat deze verworven zijn uit een criminele activiteit of uit deelneming aan een dergelijke activiteit;</w:t>
      </w:r>
    </w:p>
    <w:p w:rsidR="00DC6930" w:rsidRPr="00CA25F6" w:rsidRDefault="00DC6930" w:rsidP="00DC6930">
      <w:pPr>
        <w:numPr>
          <w:ilvl w:val="0"/>
          <w:numId w:val="34"/>
        </w:numPr>
        <w:tabs>
          <w:tab w:val="clear" w:pos="360"/>
          <w:tab w:val="left" w:pos="900"/>
        </w:tabs>
        <w:autoSpaceDE w:val="0"/>
        <w:autoSpaceDN w:val="0"/>
        <w:adjustRightInd w:val="0"/>
        <w:spacing w:line="240" w:lineRule="exact"/>
        <w:ind w:left="900"/>
        <w:rPr>
          <w:rFonts w:ascii="Verdana" w:hAnsi="Verdana" w:cs="RijksoverheidSansText-Regular"/>
          <w:sz w:val="20"/>
          <w:szCs w:val="20"/>
        </w:rPr>
      </w:pPr>
      <w:r w:rsidRPr="00CA25F6">
        <w:rPr>
          <w:rFonts w:ascii="Verdana" w:hAnsi="Verdana" w:cs="RijksoverheidSansText-Regular"/>
          <w:sz w:val="20"/>
          <w:szCs w:val="20"/>
        </w:rPr>
        <w:t>De verwerving, het bezit of het gebruik van voorwerpen, wetende, op het tijdstip van verkrijging, dat deze voorwerpen zijn verworven uit een criminele activiteit of uit deelneming aan een dergelijke activiteit;</w:t>
      </w:r>
    </w:p>
    <w:p w:rsidR="00DC6930" w:rsidRPr="00CA25F6" w:rsidRDefault="00DC6930" w:rsidP="00DC6930">
      <w:pPr>
        <w:numPr>
          <w:ilvl w:val="0"/>
          <w:numId w:val="34"/>
        </w:numPr>
        <w:tabs>
          <w:tab w:val="clear" w:pos="360"/>
          <w:tab w:val="left" w:pos="900"/>
        </w:tabs>
        <w:autoSpaceDE w:val="0"/>
        <w:autoSpaceDN w:val="0"/>
        <w:adjustRightInd w:val="0"/>
        <w:spacing w:line="240" w:lineRule="exact"/>
        <w:ind w:left="900"/>
        <w:rPr>
          <w:rFonts w:ascii="Verdana" w:hAnsi="Verdana" w:cs="RijksoverheidSansText-Regular"/>
          <w:sz w:val="20"/>
          <w:szCs w:val="20"/>
        </w:rPr>
      </w:pPr>
      <w:r w:rsidRPr="00CA25F6">
        <w:rPr>
          <w:rFonts w:ascii="Verdana" w:hAnsi="Verdana" w:cs="RijksoverheidSansText-Regular"/>
          <w:sz w:val="20"/>
          <w:szCs w:val="20"/>
        </w:rPr>
        <w:t>Deelneming aan, medeplichtigheid aan, poging tot, hulp aan, aanzetten tot, vergemakkelijken van, of het geven van raad met het oog op het begaan van een van de in de voorgaande drie punten bedoelde daden.</w:t>
      </w:r>
    </w:p>
    <w:p w:rsidR="00DC6930" w:rsidRPr="00CA25F6" w:rsidRDefault="00DC6930" w:rsidP="00DC6930">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p>
    <w:p w:rsidR="00DC6930" w:rsidRPr="00CA25F6" w:rsidRDefault="00DC6930" w:rsidP="00DC6930">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r w:rsidRPr="00CA25F6">
        <w:rPr>
          <w:rFonts w:ascii="Verdana" w:hAnsi="Verdana" w:cs="RijksoverheidSansText-Regular"/>
          <w:sz w:val="20"/>
          <w:szCs w:val="20"/>
        </w:rPr>
        <w:t>5</w:t>
      </w:r>
      <w:r w:rsidRPr="00CA25F6">
        <w:rPr>
          <w:rFonts w:ascii="Verdana" w:hAnsi="Verdana" w:cs="RijksoverheidSansText-Regular"/>
          <w:sz w:val="20"/>
          <w:szCs w:val="20"/>
        </w:rPr>
        <w:tab/>
        <w:t>Zijn onderneming niet verkeert in staat van faillissement of liquidatie, diens werkzaamheden niet zijn gestaakt, jegens hem geen surseance van betaling of een (faillissements-)akkoord geldt, en zijn onderneming niet verkeert in een andere vergelijkbare toestand ingevolge een soortgelijke procedure die voorkomt in de op hem van toepassing zijnde wet- of regelgeving;</w:t>
      </w:r>
    </w:p>
    <w:p w:rsidR="00DC6930" w:rsidRPr="00CA25F6" w:rsidRDefault="00DC6930" w:rsidP="00DC6930">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p>
    <w:p w:rsidR="00DC6930" w:rsidRPr="00CA25F6" w:rsidRDefault="00DC6930" w:rsidP="00DC6930">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r w:rsidRPr="00CA25F6">
        <w:rPr>
          <w:rFonts w:ascii="Verdana" w:hAnsi="Verdana" w:cs="RijksoverheidSansText-Regular"/>
          <w:sz w:val="20"/>
          <w:szCs w:val="20"/>
        </w:rPr>
        <w:t>6</w:t>
      </w:r>
      <w:r w:rsidRPr="00CA25F6">
        <w:rPr>
          <w:rFonts w:ascii="Verdana" w:hAnsi="Verdana" w:cs="RijksoverheidSansText-Regular"/>
          <w:sz w:val="20"/>
          <w:szCs w:val="20"/>
        </w:rPr>
        <w:tab/>
        <w:t>Tegen zijn onderneming of een bestuurder ervan in de vier jaar voorafgaand aan het tijdstip van het indienen van het verzoek tot deelneming of de Inschrijving niet een onherroepelijk geworden rechterlijke uitspraak is gedaan op grond van overtreding van op hem van toepassing zijnde wet- of regelgeving wegens overtreding van een voor hem relevante beroepsgedragsregel;</w:t>
      </w:r>
    </w:p>
    <w:p w:rsidR="00DC6930" w:rsidRPr="00CA25F6" w:rsidRDefault="00DC6930" w:rsidP="00DC6930">
      <w:pPr>
        <w:tabs>
          <w:tab w:val="left" w:pos="540"/>
          <w:tab w:val="num" w:pos="900"/>
        </w:tabs>
        <w:spacing w:line="240" w:lineRule="exact"/>
        <w:ind w:left="540" w:hanging="540"/>
        <w:rPr>
          <w:rFonts w:ascii="Verdana" w:hAnsi="Verdana" w:cs="RijksoverheidSansText-Regular"/>
          <w:sz w:val="20"/>
          <w:szCs w:val="20"/>
        </w:rPr>
      </w:pPr>
    </w:p>
    <w:p w:rsidR="00DC6930" w:rsidRPr="00CA25F6" w:rsidRDefault="00DC6930" w:rsidP="00DC6930">
      <w:pPr>
        <w:tabs>
          <w:tab w:val="left" w:pos="540"/>
          <w:tab w:val="num" w:pos="900"/>
        </w:tabs>
        <w:spacing w:line="240" w:lineRule="exact"/>
        <w:ind w:left="540" w:hanging="540"/>
        <w:rPr>
          <w:rFonts w:ascii="Verdana" w:hAnsi="Verdana" w:cs="RijksoverheidSansText-Regular"/>
          <w:sz w:val="20"/>
          <w:szCs w:val="20"/>
        </w:rPr>
      </w:pPr>
      <w:r w:rsidRPr="00CA25F6">
        <w:rPr>
          <w:rFonts w:ascii="Verdana" w:hAnsi="Verdana" w:cs="RijksoverheidSansText-Regular"/>
          <w:sz w:val="20"/>
          <w:szCs w:val="20"/>
        </w:rPr>
        <w:t>7</w:t>
      </w:r>
      <w:r w:rsidRPr="00CA25F6">
        <w:rPr>
          <w:rFonts w:ascii="Verdana" w:hAnsi="Verdana" w:cs="RijksoverheidSansText-Regular"/>
          <w:sz w:val="20"/>
          <w:szCs w:val="20"/>
        </w:rPr>
        <w:tab/>
        <w:t>Zijn onderneming, of een bestuurder ervan in de vier jaar voorafgaand aan het tijdstip van het indienen van het verzoek tot deelneming of de Inschrijving in de uitoefening van zijn beroep niet een ernstige fout heeft begaan;</w:t>
      </w:r>
    </w:p>
    <w:p w:rsidR="00DC6930" w:rsidRPr="00CA25F6" w:rsidRDefault="00DC6930" w:rsidP="00DC6930">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p>
    <w:p w:rsidR="00DC6930" w:rsidRPr="00CA25F6" w:rsidRDefault="00DC6930" w:rsidP="00DC6930">
      <w:pPr>
        <w:tabs>
          <w:tab w:val="left" w:pos="540"/>
          <w:tab w:val="num" w:pos="900"/>
        </w:tabs>
        <w:autoSpaceDE w:val="0"/>
        <w:autoSpaceDN w:val="0"/>
        <w:adjustRightInd w:val="0"/>
        <w:spacing w:line="240" w:lineRule="exact"/>
        <w:ind w:left="540" w:hanging="540"/>
        <w:rPr>
          <w:rFonts w:ascii="Verdana" w:hAnsi="Verdana" w:cs="RijksoverheidSansText-Regular"/>
          <w:sz w:val="20"/>
          <w:szCs w:val="20"/>
        </w:rPr>
      </w:pPr>
      <w:r w:rsidRPr="00CA25F6">
        <w:rPr>
          <w:rFonts w:ascii="Verdana" w:hAnsi="Verdana" w:cs="RijksoverheidSansText-Regular"/>
          <w:sz w:val="20"/>
          <w:szCs w:val="20"/>
        </w:rPr>
        <w:lastRenderedPageBreak/>
        <w:t>8</w:t>
      </w:r>
      <w:r w:rsidRPr="00CA25F6">
        <w:rPr>
          <w:rFonts w:ascii="Verdana" w:hAnsi="Verdana" w:cs="RijksoverheidSansText-Regular"/>
          <w:sz w:val="20"/>
          <w:szCs w:val="20"/>
        </w:rPr>
        <w:tab/>
        <w:t>Zijn onderneming heeft voldaan aan verplichtingen op grond van op hem van toepassing zijnde wettelijke bepalingen met betrekking tot betaling van sociale zekerheidspremies of belastingen;</w:t>
      </w:r>
    </w:p>
    <w:p w:rsidR="00DC6930" w:rsidRPr="00CA25F6" w:rsidRDefault="00DC6930" w:rsidP="00DC6930">
      <w:pPr>
        <w:tabs>
          <w:tab w:val="left" w:pos="540"/>
          <w:tab w:val="num" w:pos="900"/>
        </w:tabs>
        <w:spacing w:line="240" w:lineRule="exact"/>
        <w:ind w:left="540" w:hanging="540"/>
        <w:rPr>
          <w:rFonts w:ascii="Verdana" w:hAnsi="Verdana" w:cs="RijksoverheidSansText-Regular"/>
          <w:sz w:val="20"/>
          <w:szCs w:val="20"/>
        </w:rPr>
      </w:pPr>
    </w:p>
    <w:p w:rsidR="00DC6930" w:rsidRPr="00CA25F6" w:rsidRDefault="00DC6930" w:rsidP="00DC6930">
      <w:pPr>
        <w:tabs>
          <w:tab w:val="left" w:pos="540"/>
          <w:tab w:val="num" w:pos="900"/>
        </w:tabs>
        <w:spacing w:line="240" w:lineRule="exact"/>
        <w:ind w:left="540" w:hanging="540"/>
        <w:rPr>
          <w:rFonts w:ascii="Verdana" w:hAnsi="Verdana" w:cs="RijksoverheidSansText-Regular"/>
          <w:sz w:val="20"/>
          <w:szCs w:val="20"/>
        </w:rPr>
      </w:pPr>
      <w:r w:rsidRPr="00CA25F6">
        <w:rPr>
          <w:rFonts w:ascii="Verdana" w:hAnsi="Verdana" w:cs="RijksoverheidSansText-Regular"/>
          <w:sz w:val="20"/>
          <w:szCs w:val="20"/>
        </w:rPr>
        <w:t>9</w:t>
      </w:r>
      <w:r w:rsidRPr="00CA25F6">
        <w:rPr>
          <w:rFonts w:ascii="Verdana" w:hAnsi="Verdana" w:cs="RijksoverheidSansText-Regular"/>
          <w:sz w:val="20"/>
          <w:szCs w:val="20"/>
        </w:rPr>
        <w:tab/>
        <w:t>Zijn onderneming, bij het verstrekken van inlichtingen die door de aanbestedende dienst van hem waren verlangd in het kader van aanbestedingsprocedures, zich niet in ernstige mate schuldig heeft gemaakt aan valse verklaringen of zijn onderneming deze inlichtingen niet, of niet volledig heeft verstrekt.</w:t>
      </w:r>
    </w:p>
    <w:p w:rsidR="00DC6930" w:rsidRPr="00CA25F6" w:rsidRDefault="00DC6930" w:rsidP="00DC6930">
      <w:pPr>
        <w:pStyle w:val="broodtekst"/>
        <w:tabs>
          <w:tab w:val="left" w:pos="540"/>
          <w:tab w:val="num" w:pos="900"/>
        </w:tabs>
        <w:spacing w:line="240" w:lineRule="exact"/>
        <w:ind w:left="540" w:hanging="540"/>
        <w:rPr>
          <w:sz w:val="20"/>
          <w:szCs w:val="20"/>
        </w:rPr>
      </w:pPr>
    </w:p>
    <w:p w:rsidR="00DC6930" w:rsidRPr="00CA25F6" w:rsidRDefault="00DC6930" w:rsidP="00DC6930">
      <w:pPr>
        <w:pStyle w:val="broodtekst"/>
        <w:tabs>
          <w:tab w:val="left" w:pos="540"/>
          <w:tab w:val="num" w:pos="900"/>
        </w:tabs>
        <w:spacing w:line="240" w:lineRule="exact"/>
        <w:ind w:left="540" w:hanging="540"/>
        <w:rPr>
          <w:sz w:val="20"/>
          <w:szCs w:val="20"/>
        </w:rPr>
      </w:pPr>
    </w:p>
    <w:p w:rsidR="00DC6930" w:rsidRPr="00CA25F6" w:rsidRDefault="00DC6930" w:rsidP="00DC6930">
      <w:pPr>
        <w:pStyle w:val="broodtekst"/>
        <w:tabs>
          <w:tab w:val="clear" w:pos="227"/>
          <w:tab w:val="clear" w:pos="454"/>
          <w:tab w:val="clear" w:pos="680"/>
          <w:tab w:val="left" w:pos="900"/>
        </w:tabs>
        <w:spacing w:line="240" w:lineRule="exact"/>
        <w:ind w:left="900" w:hanging="360"/>
        <w:rPr>
          <w:b/>
          <w:sz w:val="20"/>
          <w:szCs w:val="20"/>
        </w:rPr>
      </w:pPr>
      <w:r w:rsidRPr="00CA25F6">
        <w:rPr>
          <w:b/>
          <w:sz w:val="20"/>
          <w:szCs w:val="20"/>
        </w:rPr>
        <w:t>Verklaring</w:t>
      </w:r>
    </w:p>
    <w:p w:rsidR="00DC6930" w:rsidRPr="00CA25F6" w:rsidRDefault="00DC6930" w:rsidP="00DC6930">
      <w:pPr>
        <w:pStyle w:val="broodtekst"/>
        <w:tabs>
          <w:tab w:val="clear" w:pos="227"/>
          <w:tab w:val="clear" w:pos="454"/>
          <w:tab w:val="clear" w:pos="680"/>
          <w:tab w:val="left" w:pos="900"/>
        </w:tabs>
        <w:spacing w:line="240" w:lineRule="exact"/>
        <w:ind w:left="900" w:hanging="360"/>
        <w:rPr>
          <w:b/>
          <w:sz w:val="20"/>
          <w:szCs w:val="20"/>
        </w:rPr>
      </w:pPr>
    </w:p>
    <w:p w:rsidR="00DC6930" w:rsidRPr="00CA25F6" w:rsidRDefault="00DC6930" w:rsidP="00DC6930">
      <w:pPr>
        <w:pStyle w:val="broodtekst"/>
        <w:tabs>
          <w:tab w:val="clear" w:pos="227"/>
          <w:tab w:val="clear" w:pos="454"/>
          <w:tab w:val="clear" w:pos="680"/>
          <w:tab w:val="left" w:pos="900"/>
        </w:tabs>
        <w:spacing w:line="240" w:lineRule="exact"/>
        <w:ind w:left="900" w:hanging="360"/>
        <w:rPr>
          <w:sz w:val="20"/>
          <w:szCs w:val="20"/>
        </w:rPr>
      </w:pPr>
      <w:r w:rsidRPr="00CA25F6">
        <w:rPr>
          <w:sz w:val="20"/>
          <w:szCs w:val="20"/>
        </w:rPr>
        <w:t>Ondergetekende verklaart dat:</w:t>
      </w:r>
    </w:p>
    <w:p w:rsidR="00DC6930" w:rsidRPr="00CA25F6" w:rsidRDefault="00DC6930" w:rsidP="00DC6930">
      <w:pPr>
        <w:pStyle w:val="broodtekst"/>
        <w:tabs>
          <w:tab w:val="clear" w:pos="227"/>
          <w:tab w:val="clear" w:pos="454"/>
          <w:tab w:val="clear" w:pos="680"/>
          <w:tab w:val="left" w:pos="900"/>
        </w:tabs>
        <w:spacing w:line="240" w:lineRule="exact"/>
        <w:ind w:left="900" w:hanging="360"/>
        <w:rPr>
          <w:sz w:val="20"/>
          <w:szCs w:val="20"/>
        </w:rPr>
      </w:pPr>
    </w:p>
    <w:p w:rsidR="00DC6930" w:rsidRPr="00CA25F6" w:rsidRDefault="00DC6930" w:rsidP="00DC6930">
      <w:pPr>
        <w:pStyle w:val="broodtekst"/>
        <w:numPr>
          <w:ilvl w:val="0"/>
          <w:numId w:val="32"/>
        </w:numPr>
        <w:tabs>
          <w:tab w:val="clear" w:pos="227"/>
          <w:tab w:val="clear" w:pos="360"/>
          <w:tab w:val="clear" w:pos="454"/>
          <w:tab w:val="clear" w:pos="680"/>
          <w:tab w:val="left" w:pos="900"/>
        </w:tabs>
        <w:spacing w:line="240" w:lineRule="exact"/>
        <w:ind w:left="900"/>
        <w:rPr>
          <w:sz w:val="20"/>
          <w:szCs w:val="20"/>
        </w:rPr>
      </w:pPr>
      <w:r w:rsidRPr="00CA25F6">
        <w:rPr>
          <w:sz w:val="20"/>
          <w:szCs w:val="20"/>
        </w:rPr>
        <w:t>Hij deze verklaring onvoorwaardelijk en zonder enig voorbehoud heeft ondertekend; hij zich ervan bewust is dat het verstrekken van onjuiste of onvolledige informatie, door de aanbestedende dienst kan worden aangemerkt als een valse verklaring in de zin van punt 9 uit deze eigen verklaring en dat dit kan leiden tot een onvoorwaardelijke uitsluiting voor de restduur van deze aanbestedingsprocedure dan wel deelname aan de opdracht;</w:t>
      </w:r>
    </w:p>
    <w:p w:rsidR="00DC6930" w:rsidRPr="00CA25F6" w:rsidRDefault="00DC6930" w:rsidP="00DC6930">
      <w:pPr>
        <w:pStyle w:val="broodtekst"/>
        <w:tabs>
          <w:tab w:val="clear" w:pos="227"/>
          <w:tab w:val="clear" w:pos="454"/>
          <w:tab w:val="clear" w:pos="680"/>
          <w:tab w:val="left" w:pos="900"/>
        </w:tabs>
        <w:spacing w:line="240" w:lineRule="exact"/>
        <w:ind w:left="900" w:hanging="360"/>
        <w:rPr>
          <w:sz w:val="20"/>
          <w:szCs w:val="20"/>
        </w:rPr>
      </w:pPr>
    </w:p>
    <w:p w:rsidR="00DC6930" w:rsidRPr="00CA25F6" w:rsidRDefault="00DC6930" w:rsidP="00DC6930">
      <w:pPr>
        <w:pStyle w:val="broodtekst"/>
        <w:numPr>
          <w:ilvl w:val="0"/>
          <w:numId w:val="32"/>
        </w:numPr>
        <w:tabs>
          <w:tab w:val="clear" w:pos="227"/>
          <w:tab w:val="clear" w:pos="360"/>
          <w:tab w:val="clear" w:pos="454"/>
          <w:tab w:val="clear" w:pos="680"/>
          <w:tab w:val="left" w:pos="900"/>
        </w:tabs>
        <w:spacing w:line="240" w:lineRule="exact"/>
        <w:ind w:left="900"/>
        <w:rPr>
          <w:sz w:val="20"/>
          <w:szCs w:val="20"/>
        </w:rPr>
      </w:pPr>
      <w:r w:rsidRPr="00CA25F6">
        <w:rPr>
          <w:sz w:val="20"/>
          <w:szCs w:val="20"/>
        </w:rPr>
        <w:t>Er in de tekst van deze verklaring door hem geen wijzigingen zijn aangebracht;</w:t>
      </w:r>
    </w:p>
    <w:p w:rsidR="00DC6930" w:rsidRPr="00CA25F6" w:rsidRDefault="00DC6930" w:rsidP="00DC6930">
      <w:pPr>
        <w:pStyle w:val="broodtekst"/>
        <w:tabs>
          <w:tab w:val="clear" w:pos="227"/>
          <w:tab w:val="clear" w:pos="454"/>
          <w:tab w:val="clear" w:pos="680"/>
          <w:tab w:val="left" w:pos="900"/>
        </w:tabs>
        <w:spacing w:line="240" w:lineRule="exact"/>
        <w:ind w:left="900" w:hanging="360"/>
        <w:rPr>
          <w:sz w:val="20"/>
          <w:szCs w:val="20"/>
        </w:rPr>
      </w:pPr>
    </w:p>
    <w:p w:rsidR="00DC6930" w:rsidRPr="00CA25F6" w:rsidRDefault="00DC6930" w:rsidP="00DC6930">
      <w:pPr>
        <w:pStyle w:val="broodtekst"/>
        <w:numPr>
          <w:ilvl w:val="0"/>
          <w:numId w:val="32"/>
        </w:numPr>
        <w:tabs>
          <w:tab w:val="clear" w:pos="227"/>
          <w:tab w:val="clear" w:pos="360"/>
          <w:tab w:val="clear" w:pos="454"/>
          <w:tab w:val="clear" w:pos="680"/>
          <w:tab w:val="left" w:pos="900"/>
        </w:tabs>
        <w:spacing w:line="240" w:lineRule="exact"/>
        <w:ind w:left="900"/>
        <w:rPr>
          <w:sz w:val="20"/>
          <w:szCs w:val="20"/>
        </w:rPr>
      </w:pPr>
      <w:r w:rsidRPr="00CA25F6">
        <w:rPr>
          <w:sz w:val="20"/>
          <w:szCs w:val="20"/>
        </w:rPr>
        <w:t>De verklaring is ondertekend door een daartoe, blijkens het handelsregister, dan wel een overeenkomstig register van het land van vestiging van de onderneming, vertegenwoordigingsbevoegde.</w:t>
      </w:r>
    </w:p>
    <w:p w:rsidR="00DC6930" w:rsidRPr="00CA25F6" w:rsidRDefault="00DC6930" w:rsidP="00DC6930">
      <w:pPr>
        <w:pStyle w:val="broodtekst"/>
        <w:tabs>
          <w:tab w:val="clear" w:pos="227"/>
          <w:tab w:val="clear" w:pos="454"/>
          <w:tab w:val="clear" w:pos="680"/>
          <w:tab w:val="left" w:pos="900"/>
        </w:tabs>
        <w:spacing w:line="240" w:lineRule="exact"/>
        <w:ind w:left="900" w:hanging="360"/>
        <w:rPr>
          <w:sz w:val="20"/>
          <w:szCs w:val="20"/>
        </w:rPr>
      </w:pPr>
    </w:p>
    <w:p w:rsidR="00DC6930" w:rsidRPr="00CA25F6" w:rsidRDefault="00DC6930" w:rsidP="00DC6930">
      <w:pPr>
        <w:tabs>
          <w:tab w:val="num" w:pos="0"/>
          <w:tab w:val="left" w:pos="900"/>
        </w:tabs>
        <w:autoSpaceDE w:val="0"/>
        <w:autoSpaceDN w:val="0"/>
        <w:adjustRightInd w:val="0"/>
        <w:spacing w:line="240" w:lineRule="exact"/>
        <w:ind w:left="900" w:hanging="360"/>
        <w:rPr>
          <w:rFonts w:ascii="Verdana" w:hAnsi="Verdana" w:cs="RijksoverheidSansText-Regular"/>
          <w:sz w:val="20"/>
          <w:szCs w:val="20"/>
        </w:rPr>
      </w:pPr>
      <w:r w:rsidRPr="00CA25F6">
        <w:rPr>
          <w:rFonts w:ascii="Verdana" w:hAnsi="Verdana" w:cs="RijksoverheidSansText-Regular"/>
          <w:sz w:val="20"/>
          <w:szCs w:val="20"/>
        </w:rPr>
        <w:t>Na(a)m(en) vertegenwoordigingsbevoegde ondertekenaar(s):</w:t>
      </w:r>
    </w:p>
    <w:p w:rsidR="00DC6930" w:rsidRPr="00CA25F6" w:rsidRDefault="00DC6930" w:rsidP="00DC6930">
      <w:pPr>
        <w:tabs>
          <w:tab w:val="num" w:pos="0"/>
          <w:tab w:val="left" w:pos="900"/>
        </w:tabs>
        <w:autoSpaceDE w:val="0"/>
        <w:autoSpaceDN w:val="0"/>
        <w:adjustRightInd w:val="0"/>
        <w:spacing w:line="240" w:lineRule="exact"/>
        <w:ind w:left="900" w:hanging="360"/>
        <w:rPr>
          <w:rFonts w:ascii="Verdana" w:hAnsi="Verdana" w:cs="RijksoverheidSansText-Regular"/>
          <w:sz w:val="20"/>
          <w:szCs w:val="20"/>
        </w:rPr>
      </w:pPr>
    </w:p>
    <w:p w:rsidR="00DC6930" w:rsidRPr="00CA25F6" w:rsidRDefault="00DC6930" w:rsidP="00DC6930">
      <w:pPr>
        <w:tabs>
          <w:tab w:val="num" w:pos="0"/>
          <w:tab w:val="left" w:pos="900"/>
        </w:tabs>
        <w:autoSpaceDE w:val="0"/>
        <w:autoSpaceDN w:val="0"/>
        <w:adjustRightInd w:val="0"/>
        <w:spacing w:line="240" w:lineRule="exact"/>
        <w:ind w:left="900" w:hanging="360"/>
        <w:rPr>
          <w:rFonts w:ascii="Verdana" w:hAnsi="Verdana" w:cs="RijksoverheidSansText-Regular"/>
          <w:sz w:val="20"/>
          <w:szCs w:val="20"/>
        </w:rPr>
      </w:pPr>
      <w:r w:rsidRPr="00CA25F6">
        <w:rPr>
          <w:rFonts w:ascii="Verdana" w:hAnsi="Verdana" w:cs="RijksoverheidSansText-Regular"/>
          <w:sz w:val="20"/>
          <w:szCs w:val="20"/>
        </w:rPr>
        <w:t>…………………………………………………………………………………………………………………………………………</w:t>
      </w:r>
    </w:p>
    <w:p w:rsidR="00DC6930" w:rsidRPr="00CA25F6" w:rsidRDefault="00DC6930" w:rsidP="00DC6930">
      <w:pPr>
        <w:tabs>
          <w:tab w:val="left" w:pos="900"/>
        </w:tabs>
        <w:autoSpaceDE w:val="0"/>
        <w:autoSpaceDN w:val="0"/>
        <w:adjustRightInd w:val="0"/>
        <w:spacing w:line="240" w:lineRule="exact"/>
        <w:ind w:left="900" w:hanging="360"/>
        <w:rPr>
          <w:rFonts w:ascii="Verdana" w:hAnsi="Verdana" w:cs="RijksoverheidSansText-Regular"/>
          <w:sz w:val="20"/>
          <w:szCs w:val="20"/>
        </w:rPr>
      </w:pPr>
    </w:p>
    <w:p w:rsidR="00DC6930" w:rsidRPr="00CA25F6" w:rsidRDefault="00DC6930" w:rsidP="00DC6930">
      <w:pPr>
        <w:tabs>
          <w:tab w:val="num" w:pos="0"/>
          <w:tab w:val="left" w:pos="900"/>
        </w:tabs>
        <w:autoSpaceDE w:val="0"/>
        <w:autoSpaceDN w:val="0"/>
        <w:adjustRightInd w:val="0"/>
        <w:spacing w:line="240" w:lineRule="exact"/>
        <w:ind w:left="900" w:hanging="360"/>
        <w:rPr>
          <w:rFonts w:ascii="Verdana" w:hAnsi="Verdana"/>
          <w:sz w:val="20"/>
          <w:szCs w:val="20"/>
        </w:rPr>
      </w:pPr>
      <w:r w:rsidRPr="00CA25F6">
        <w:rPr>
          <w:rFonts w:ascii="Verdana" w:hAnsi="Verdana"/>
          <w:sz w:val="20"/>
          <w:szCs w:val="20"/>
        </w:rPr>
        <w:t>Datum:</w:t>
      </w:r>
    </w:p>
    <w:p w:rsidR="00DC6930" w:rsidRPr="00CA25F6" w:rsidRDefault="00DC6930" w:rsidP="00DC6930">
      <w:pPr>
        <w:tabs>
          <w:tab w:val="num" w:pos="0"/>
          <w:tab w:val="left" w:pos="900"/>
        </w:tabs>
        <w:autoSpaceDE w:val="0"/>
        <w:autoSpaceDN w:val="0"/>
        <w:adjustRightInd w:val="0"/>
        <w:spacing w:line="240" w:lineRule="exact"/>
        <w:ind w:left="900" w:hanging="360"/>
        <w:rPr>
          <w:rFonts w:ascii="Verdana" w:hAnsi="Verdana"/>
          <w:sz w:val="20"/>
          <w:szCs w:val="20"/>
        </w:rPr>
      </w:pPr>
    </w:p>
    <w:p w:rsidR="00DC6930" w:rsidRPr="00CA25F6" w:rsidRDefault="00DC6930" w:rsidP="00DC6930">
      <w:pPr>
        <w:tabs>
          <w:tab w:val="num" w:pos="0"/>
          <w:tab w:val="left" w:pos="900"/>
        </w:tabs>
        <w:autoSpaceDE w:val="0"/>
        <w:autoSpaceDN w:val="0"/>
        <w:adjustRightInd w:val="0"/>
        <w:spacing w:line="240" w:lineRule="exact"/>
        <w:ind w:left="900" w:hanging="360"/>
        <w:rPr>
          <w:rFonts w:ascii="Verdana" w:hAnsi="Verdana"/>
          <w:sz w:val="20"/>
          <w:szCs w:val="20"/>
        </w:rPr>
      </w:pPr>
      <w:r w:rsidRPr="00CA25F6">
        <w:rPr>
          <w:rFonts w:ascii="Verdana" w:hAnsi="Verdana"/>
          <w:sz w:val="20"/>
          <w:szCs w:val="20"/>
        </w:rPr>
        <w:t>Handtekening(en):</w:t>
      </w:r>
    </w:p>
    <w:p w:rsidR="003F5EB0" w:rsidRPr="003F5EB0" w:rsidRDefault="003F5EB0" w:rsidP="00DC6930"/>
    <w:sectPr w:rsidR="003F5EB0" w:rsidRPr="003F5EB0" w:rsidSect="000B3F9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930" w:rsidRDefault="00DC6930" w:rsidP="0088501B">
      <w:r>
        <w:separator/>
      </w:r>
    </w:p>
  </w:endnote>
  <w:endnote w:type="continuationSeparator" w:id="0">
    <w:p w:rsidR="00DC6930" w:rsidRDefault="00DC6930"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amp;W Syntax (Adobe)">
    <w:panose1 w:val="020B0500000000000000"/>
    <w:charset w:val="00"/>
    <w:family w:val="swiss"/>
    <w:pitch w:val="variable"/>
    <w:sig w:usb0="80000003" w:usb1="00000000" w:usb2="00000000" w:usb3="00000000" w:csb0="00000001"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930" w:rsidRDefault="00DC6930" w:rsidP="0088501B">
      <w:r>
        <w:separator/>
      </w:r>
    </w:p>
  </w:footnote>
  <w:footnote w:type="continuationSeparator" w:id="0">
    <w:p w:rsidR="00DC6930" w:rsidRDefault="00DC6930" w:rsidP="00885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nsid w:val="02D54C6C"/>
    <w:multiLevelType w:val="multilevel"/>
    <w:tmpl w:val="06962652"/>
    <w:numStyleLink w:val="Lijststijl"/>
  </w:abstractNum>
  <w:abstractNum w:abstractNumId="4">
    <w:nsid w:val="04AF55C7"/>
    <w:multiLevelType w:val="multilevel"/>
    <w:tmpl w:val="06962652"/>
    <w:numStyleLink w:val="Lijststijl"/>
  </w:abstractNum>
  <w:abstractNum w:abstractNumId="5">
    <w:nsid w:val="063964C2"/>
    <w:multiLevelType w:val="multilevel"/>
    <w:tmpl w:val="06962652"/>
    <w:numStyleLink w:val="Lijststijl"/>
  </w:abstractNum>
  <w:abstractNum w:abstractNumId="6">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9483BD7"/>
    <w:multiLevelType w:val="multilevel"/>
    <w:tmpl w:val="06962652"/>
    <w:numStyleLink w:val="Lijststijl"/>
  </w:abstractNum>
  <w:abstractNum w:abstractNumId="8">
    <w:nsid w:val="0A9D5DE4"/>
    <w:multiLevelType w:val="multilevel"/>
    <w:tmpl w:val="06962652"/>
    <w:numStyleLink w:val="Lijststijl"/>
  </w:abstractNum>
  <w:abstractNum w:abstractNumId="9">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nsid w:val="1895513E"/>
    <w:multiLevelType w:val="multilevel"/>
    <w:tmpl w:val="06962652"/>
    <w:numStyleLink w:val="Lijststijl"/>
  </w:abstractNum>
  <w:abstractNum w:abstractNumId="13">
    <w:nsid w:val="18F65698"/>
    <w:multiLevelType w:val="multilevel"/>
    <w:tmpl w:val="06962652"/>
    <w:numStyleLink w:val="Lijststijl"/>
  </w:abstractNum>
  <w:abstractNum w:abstractNumId="14">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F82458"/>
    <w:multiLevelType w:val="multilevel"/>
    <w:tmpl w:val="6A8E5BD4"/>
    <w:numStyleLink w:val="Stijl2"/>
  </w:abstractNum>
  <w:abstractNum w:abstractNumId="16">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nsid w:val="31CB79D8"/>
    <w:multiLevelType w:val="multilevel"/>
    <w:tmpl w:val="06962652"/>
    <w:numStyleLink w:val="Lijststijl"/>
  </w:abstractNum>
  <w:abstractNum w:abstractNumId="19">
    <w:nsid w:val="31E853D2"/>
    <w:multiLevelType w:val="multilevel"/>
    <w:tmpl w:val="06962652"/>
    <w:numStyleLink w:val="Lijststijl"/>
  </w:abstractNum>
  <w:abstractNum w:abstractNumId="2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6A6389A"/>
    <w:multiLevelType w:val="multilevel"/>
    <w:tmpl w:val="6A8E5BD4"/>
    <w:numStyleLink w:val="Stijl2"/>
  </w:abstractNum>
  <w:abstractNum w:abstractNumId="22">
    <w:nsid w:val="37E50EB0"/>
    <w:multiLevelType w:val="hybridMultilevel"/>
    <w:tmpl w:val="AFF26854"/>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7DB631B"/>
    <w:multiLevelType w:val="multilevel"/>
    <w:tmpl w:val="06962652"/>
    <w:numStyleLink w:val="Lijststijl"/>
  </w:abstractNum>
  <w:abstractNum w:abstractNumId="26">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nsid w:val="511B316E"/>
    <w:multiLevelType w:val="hybridMultilevel"/>
    <w:tmpl w:val="3432D58A"/>
    <w:lvl w:ilvl="0" w:tplc="5C34B590">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nsid w:val="5CAF5D0D"/>
    <w:multiLevelType w:val="multilevel"/>
    <w:tmpl w:val="06962652"/>
    <w:numStyleLink w:val="Lijststijl"/>
  </w:abstractNum>
  <w:abstractNum w:abstractNumId="3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7C36F34"/>
    <w:multiLevelType w:val="hybridMultilevel"/>
    <w:tmpl w:val="BF94214A"/>
    <w:lvl w:ilvl="0" w:tplc="34F276D4">
      <w:start w:val="1"/>
      <w:numFmt w:val="decimal"/>
      <w:lvlText w:val="%1."/>
      <w:lvlJc w:val="left"/>
      <w:pPr>
        <w:tabs>
          <w:tab w:val="num" w:pos="360"/>
        </w:tabs>
        <w:ind w:left="360" w:hanging="360"/>
      </w:pPr>
      <w:rPr>
        <w:rFonts w:hint="default"/>
      </w:rPr>
    </w:lvl>
    <w:lvl w:ilvl="1" w:tplc="04130003">
      <w:start w:val="1"/>
      <w:numFmt w:val="lowerLetter"/>
      <w:lvlText w:val="%2."/>
      <w:lvlJc w:val="left"/>
      <w:pPr>
        <w:tabs>
          <w:tab w:val="num" w:pos="1080"/>
        </w:tabs>
        <w:ind w:left="1080" w:hanging="360"/>
      </w:pPr>
    </w:lvl>
    <w:lvl w:ilvl="2" w:tplc="04130005" w:tentative="1">
      <w:start w:val="1"/>
      <w:numFmt w:val="lowerRoman"/>
      <w:lvlText w:val="%3."/>
      <w:lvlJc w:val="right"/>
      <w:pPr>
        <w:tabs>
          <w:tab w:val="num" w:pos="1800"/>
        </w:tabs>
        <w:ind w:left="1800" w:hanging="180"/>
      </w:pPr>
    </w:lvl>
    <w:lvl w:ilvl="3" w:tplc="04130001" w:tentative="1">
      <w:start w:val="1"/>
      <w:numFmt w:val="decimal"/>
      <w:lvlText w:val="%4."/>
      <w:lvlJc w:val="left"/>
      <w:pPr>
        <w:tabs>
          <w:tab w:val="num" w:pos="2520"/>
        </w:tabs>
        <w:ind w:left="2520" w:hanging="360"/>
      </w:pPr>
    </w:lvl>
    <w:lvl w:ilvl="4" w:tplc="04130003" w:tentative="1">
      <w:start w:val="1"/>
      <w:numFmt w:val="lowerLetter"/>
      <w:lvlText w:val="%5."/>
      <w:lvlJc w:val="left"/>
      <w:pPr>
        <w:tabs>
          <w:tab w:val="num" w:pos="3240"/>
        </w:tabs>
        <w:ind w:left="3240" w:hanging="360"/>
      </w:pPr>
    </w:lvl>
    <w:lvl w:ilvl="5" w:tplc="04130005" w:tentative="1">
      <w:start w:val="1"/>
      <w:numFmt w:val="lowerRoman"/>
      <w:lvlText w:val="%6."/>
      <w:lvlJc w:val="right"/>
      <w:pPr>
        <w:tabs>
          <w:tab w:val="num" w:pos="3960"/>
        </w:tabs>
        <w:ind w:left="3960" w:hanging="180"/>
      </w:pPr>
    </w:lvl>
    <w:lvl w:ilvl="6" w:tplc="04130001" w:tentative="1">
      <w:start w:val="1"/>
      <w:numFmt w:val="decimal"/>
      <w:lvlText w:val="%7."/>
      <w:lvlJc w:val="left"/>
      <w:pPr>
        <w:tabs>
          <w:tab w:val="num" w:pos="4680"/>
        </w:tabs>
        <w:ind w:left="4680" w:hanging="360"/>
      </w:pPr>
    </w:lvl>
    <w:lvl w:ilvl="7" w:tplc="04130003" w:tentative="1">
      <w:start w:val="1"/>
      <w:numFmt w:val="lowerLetter"/>
      <w:lvlText w:val="%8."/>
      <w:lvlJc w:val="left"/>
      <w:pPr>
        <w:tabs>
          <w:tab w:val="num" w:pos="5400"/>
        </w:tabs>
        <w:ind w:left="5400" w:hanging="360"/>
      </w:pPr>
    </w:lvl>
    <w:lvl w:ilvl="8" w:tplc="04130005" w:tentative="1">
      <w:start w:val="1"/>
      <w:numFmt w:val="lowerRoman"/>
      <w:lvlText w:val="%9."/>
      <w:lvlJc w:val="right"/>
      <w:pPr>
        <w:tabs>
          <w:tab w:val="num" w:pos="6120"/>
        </w:tabs>
        <w:ind w:left="6120" w:hanging="180"/>
      </w:pPr>
    </w:lvl>
  </w:abstractNum>
  <w:abstractNum w:abstractNumId="32">
    <w:nsid w:val="79050C84"/>
    <w:multiLevelType w:val="multilevel"/>
    <w:tmpl w:val="06962652"/>
    <w:numStyleLink w:val="Lijststijl"/>
  </w:abstractNum>
  <w:num w:numId="1">
    <w:abstractNumId w:val="9"/>
  </w:num>
  <w:num w:numId="2">
    <w:abstractNumId w:val="11"/>
  </w:num>
  <w:num w:numId="3">
    <w:abstractNumId w:val="29"/>
  </w:num>
  <w:num w:numId="4">
    <w:abstractNumId w:val="10"/>
  </w:num>
  <w:num w:numId="5">
    <w:abstractNumId w:val="15"/>
  </w:num>
  <w:num w:numId="6">
    <w:abstractNumId w:val="18"/>
  </w:num>
  <w:num w:numId="7">
    <w:abstractNumId w:val="2"/>
  </w:num>
  <w:num w:numId="8">
    <w:abstractNumId w:val="1"/>
  </w:num>
  <w:num w:numId="9">
    <w:abstractNumId w:val="0"/>
  </w:num>
  <w:num w:numId="10">
    <w:abstractNumId w:val="7"/>
  </w:num>
  <w:num w:numId="11">
    <w:abstractNumId w:val="5"/>
  </w:num>
  <w:num w:numId="12">
    <w:abstractNumId w:val="5"/>
  </w:num>
  <w:num w:numId="13">
    <w:abstractNumId w:val="30"/>
  </w:num>
  <w:num w:numId="14">
    <w:abstractNumId w:val="3"/>
  </w:num>
  <w:num w:numId="15">
    <w:abstractNumId w:val="16"/>
  </w:num>
  <w:num w:numId="16">
    <w:abstractNumId w:val="23"/>
  </w:num>
  <w:num w:numId="17">
    <w:abstractNumId w:val="8"/>
  </w:num>
  <w:num w:numId="18">
    <w:abstractNumId w:val="19"/>
  </w:num>
  <w:num w:numId="19">
    <w:abstractNumId w:val="32"/>
  </w:num>
  <w:num w:numId="20">
    <w:abstractNumId w:val="12"/>
  </w:num>
  <w:num w:numId="21">
    <w:abstractNumId w:val="21"/>
  </w:num>
  <w:num w:numId="22">
    <w:abstractNumId w:val="25"/>
  </w:num>
  <w:num w:numId="23">
    <w:abstractNumId w:val="17"/>
  </w:num>
  <w:num w:numId="24">
    <w:abstractNumId w:val="27"/>
  </w:num>
  <w:num w:numId="25">
    <w:abstractNumId w:val="26"/>
  </w:num>
  <w:num w:numId="26">
    <w:abstractNumId w:val="6"/>
  </w:num>
  <w:num w:numId="27">
    <w:abstractNumId w:val="14"/>
  </w:num>
  <w:num w:numId="28">
    <w:abstractNumId w:val="20"/>
  </w:num>
  <w:num w:numId="29">
    <w:abstractNumId w:val="4"/>
  </w:num>
  <w:num w:numId="30">
    <w:abstractNumId w:val="13"/>
  </w:num>
  <w:num w:numId="31">
    <w:abstractNumId w:val="24"/>
  </w:num>
  <w:num w:numId="32">
    <w:abstractNumId w:val="28"/>
  </w:num>
  <w:num w:numId="33">
    <w:abstractNumId w:val="2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930"/>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6531D"/>
    <w:rsid w:val="004B0EA1"/>
    <w:rsid w:val="004D766D"/>
    <w:rsid w:val="005A4FBE"/>
    <w:rsid w:val="005D2CF1"/>
    <w:rsid w:val="005E046F"/>
    <w:rsid w:val="006006F5"/>
    <w:rsid w:val="00650A9B"/>
    <w:rsid w:val="006D2E66"/>
    <w:rsid w:val="006F42D7"/>
    <w:rsid w:val="007F4AEA"/>
    <w:rsid w:val="008034C0"/>
    <w:rsid w:val="0088501B"/>
    <w:rsid w:val="008D2753"/>
    <w:rsid w:val="008E3581"/>
    <w:rsid w:val="00905289"/>
    <w:rsid w:val="009C5CF5"/>
    <w:rsid w:val="00A32591"/>
    <w:rsid w:val="00A77ABF"/>
    <w:rsid w:val="00A863E9"/>
    <w:rsid w:val="00B022C4"/>
    <w:rsid w:val="00B559E9"/>
    <w:rsid w:val="00B72222"/>
    <w:rsid w:val="00B80650"/>
    <w:rsid w:val="00C36FAA"/>
    <w:rsid w:val="00C71133"/>
    <w:rsid w:val="00CA55CC"/>
    <w:rsid w:val="00CB3317"/>
    <w:rsid w:val="00DA3555"/>
    <w:rsid w:val="00DC6930"/>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0"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DC6930"/>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Cs w:val="28"/>
    </w:rPr>
  </w:style>
  <w:style w:type="paragraph" w:styleId="Kop2">
    <w:name w:val="heading 2"/>
    <w:basedOn w:val="Standaard"/>
    <w:next w:val="Standaard"/>
    <w:link w:val="Kop2Char"/>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1"/>
    <w:rsid w:val="00DC6930"/>
    <w:pPr>
      <w:tabs>
        <w:tab w:val="left" w:pos="227"/>
        <w:tab w:val="left" w:pos="454"/>
        <w:tab w:val="left" w:pos="680"/>
      </w:tabs>
      <w:autoSpaceDE w:val="0"/>
      <w:autoSpaceDN w:val="0"/>
      <w:adjustRightInd w:val="0"/>
      <w:spacing w:line="240" w:lineRule="atLeast"/>
    </w:pPr>
    <w:rPr>
      <w:rFonts w:ascii="Verdana" w:hAnsi="Verdana"/>
      <w:sz w:val="18"/>
      <w:szCs w:val="18"/>
    </w:rPr>
  </w:style>
  <w:style w:type="character" w:customStyle="1" w:styleId="broodtekstChar1">
    <w:name w:val="broodtekst Char1"/>
    <w:basedOn w:val="Standaardalinea-lettertype"/>
    <w:link w:val="broodtekst"/>
    <w:rsid w:val="00DC6930"/>
    <w:rPr>
      <w:rFonts w:ascii="Verdana" w:eastAsia="Times New Roman" w:hAnsi="Verdana" w:cs="Times New Roman"/>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0"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DC6930"/>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Cs w:val="28"/>
    </w:rPr>
  </w:style>
  <w:style w:type="paragraph" w:styleId="Kop2">
    <w:name w:val="heading 2"/>
    <w:basedOn w:val="Standaard"/>
    <w:next w:val="Standaard"/>
    <w:link w:val="Kop2Char"/>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1"/>
    <w:rsid w:val="00DC6930"/>
    <w:pPr>
      <w:tabs>
        <w:tab w:val="left" w:pos="227"/>
        <w:tab w:val="left" w:pos="454"/>
        <w:tab w:val="left" w:pos="680"/>
      </w:tabs>
      <w:autoSpaceDE w:val="0"/>
      <w:autoSpaceDN w:val="0"/>
      <w:adjustRightInd w:val="0"/>
      <w:spacing w:line="240" w:lineRule="atLeast"/>
    </w:pPr>
    <w:rPr>
      <w:rFonts w:ascii="Verdana" w:hAnsi="Verdana"/>
      <w:sz w:val="18"/>
      <w:szCs w:val="18"/>
    </w:rPr>
  </w:style>
  <w:style w:type="character" w:customStyle="1" w:styleId="broodtekstChar1">
    <w:name w:val="broodtekst Char1"/>
    <w:basedOn w:val="Standaardalinea-lettertype"/>
    <w:link w:val="broodtekst"/>
    <w:rsid w:val="00DC6930"/>
    <w:rPr>
      <w:rFonts w:ascii="Verdana" w:eastAsia="Times New Roman" w:hAnsi="Verdana"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rgbClr val="007BC7"/>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1</TotalTime>
  <Pages>3</Pages>
  <Words>1224</Words>
  <Characters>6734</Characters>
  <Application>Microsoft Office Word</Application>
  <DocSecurity>4</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Martens, Nancy (GPO)</dc:creator>
  <cp:lastModifiedBy>Boer, Frederik den (PPO)</cp:lastModifiedBy>
  <cp:revision>2</cp:revision>
  <dcterms:created xsi:type="dcterms:W3CDTF">2015-11-25T10:44:00Z</dcterms:created>
  <dcterms:modified xsi:type="dcterms:W3CDTF">2015-11-25T10:44:00Z</dcterms:modified>
</cp:coreProperties>
</file>