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12" w:rsidRDefault="00B43512" w:rsidP="00B43512">
      <w:pPr>
        <w:rPr>
          <w:lang w:eastAsia="en-US"/>
        </w:rPr>
      </w:pPr>
      <w:bookmarkStart w:id="0" w:name="_Toc361654310"/>
      <w:bookmarkStart w:id="1" w:name="_Toc361654394"/>
      <w:bookmarkStart w:id="2" w:name="_Toc422288430"/>
      <w:bookmarkStart w:id="3" w:name="_Toc423350613"/>
    </w:p>
    <w:p w:rsidR="008C3F45" w:rsidRDefault="008C3F45" w:rsidP="00B43512">
      <w:pPr>
        <w:rPr>
          <w:lang w:eastAsia="en-US"/>
        </w:rPr>
      </w:pPr>
    </w:p>
    <w:p w:rsidR="008C3F45" w:rsidRDefault="008C3F45" w:rsidP="00B43512">
      <w:pPr>
        <w:rPr>
          <w:lang w:eastAsia="en-US"/>
        </w:rPr>
      </w:pPr>
    </w:p>
    <w:p w:rsidR="00B56DD4" w:rsidRPr="00B43512" w:rsidRDefault="00B56DD4" w:rsidP="00B43512">
      <w:pPr>
        <w:rPr>
          <w:lang w:eastAsia="en-US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4758"/>
      </w:tblGrid>
      <w:tr w:rsidR="00B43512" w:rsidTr="001971B3">
        <w:trPr>
          <w:trHeight w:val="1693"/>
        </w:trPr>
        <w:tc>
          <w:tcPr>
            <w:tcW w:w="1905" w:type="dxa"/>
          </w:tcPr>
          <w:bookmarkEnd w:id="0"/>
          <w:bookmarkEnd w:id="1"/>
          <w:bookmarkEnd w:id="2"/>
          <w:bookmarkEnd w:id="3"/>
          <w:p w:rsidR="00B43512" w:rsidRDefault="00B43512" w:rsidP="00B43512">
            <w:pPr>
              <w:ind w:left="232"/>
            </w:pPr>
            <w:r>
              <w:t>Ingevuld door</w:t>
            </w:r>
          </w:p>
          <w:p w:rsidR="00B43512" w:rsidRDefault="00B43512" w:rsidP="00B43512">
            <w:pPr>
              <w:ind w:left="232"/>
            </w:pPr>
            <w:r>
              <w:t>Persoon</w:t>
            </w:r>
          </w:p>
          <w:p w:rsidR="00B43512" w:rsidRDefault="00B43512" w:rsidP="00B43512">
            <w:pPr>
              <w:ind w:left="232"/>
            </w:pPr>
            <w:r>
              <w:t>Namens bedrijf</w:t>
            </w:r>
          </w:p>
          <w:p w:rsidR="00B43512" w:rsidRDefault="00B43512" w:rsidP="00B43512">
            <w:pPr>
              <w:ind w:left="232"/>
            </w:pPr>
            <w:r>
              <w:t xml:space="preserve">Telefoonnummer </w:t>
            </w:r>
          </w:p>
          <w:p w:rsidR="00B43512" w:rsidRDefault="00B43512" w:rsidP="00B43512">
            <w:pPr>
              <w:ind w:left="232"/>
            </w:pPr>
            <w:r>
              <w:t>Email adres</w:t>
            </w:r>
          </w:p>
          <w:p w:rsidR="00B43512" w:rsidRDefault="00B43512" w:rsidP="00B43512"/>
        </w:tc>
        <w:tc>
          <w:tcPr>
            <w:tcW w:w="4758" w:type="dxa"/>
            <w:shd w:val="clear" w:color="auto" w:fill="auto"/>
          </w:tcPr>
          <w:p w:rsidR="00B43512" w:rsidRDefault="00B43512">
            <w:pPr>
              <w:spacing w:line="240" w:lineRule="auto"/>
            </w:pPr>
          </w:p>
        </w:tc>
      </w:tr>
    </w:tbl>
    <w:p w:rsidR="008C3F45" w:rsidRDefault="008C3F45" w:rsidP="008C3F45"/>
    <w:p w:rsidR="006C1D3A" w:rsidRDefault="006C1D3A" w:rsidP="008C3F45"/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5954"/>
        <w:gridCol w:w="7654"/>
      </w:tblGrid>
      <w:tr w:rsidR="008C3F45" w:rsidTr="008C3F45">
        <w:tc>
          <w:tcPr>
            <w:tcW w:w="6629" w:type="dxa"/>
            <w:gridSpan w:val="2"/>
          </w:tcPr>
          <w:p w:rsidR="00AA6041" w:rsidRDefault="00AA6041" w:rsidP="00AA6041">
            <w:pPr>
              <w:pStyle w:val="broodteks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A </w:t>
            </w:r>
            <w:r w:rsidRPr="00BF1E17">
              <w:rPr>
                <w:b/>
                <w:szCs w:val="18"/>
              </w:rPr>
              <w:t xml:space="preserve">Vragen over de interesse in de </w:t>
            </w:r>
            <w:r>
              <w:rPr>
                <w:b/>
                <w:szCs w:val="18"/>
              </w:rPr>
              <w:t>voorziene aanbesteding</w:t>
            </w:r>
            <w:r w:rsidR="00165999">
              <w:rPr>
                <w:b/>
                <w:szCs w:val="18"/>
              </w:rPr>
              <w:t>(en)</w:t>
            </w:r>
          </w:p>
          <w:p w:rsidR="008C3F45" w:rsidRPr="00BF1E17" w:rsidRDefault="008C3F45" w:rsidP="00CD0F40">
            <w:pPr>
              <w:pStyle w:val="broodtekst"/>
              <w:rPr>
                <w:b/>
                <w:szCs w:val="18"/>
              </w:rPr>
            </w:pPr>
          </w:p>
        </w:tc>
        <w:tc>
          <w:tcPr>
            <w:tcW w:w="7654" w:type="dxa"/>
          </w:tcPr>
          <w:p w:rsidR="008C3F45" w:rsidRDefault="008C3F45" w:rsidP="00CD0F40">
            <w:pPr>
              <w:pStyle w:val="broodtekst"/>
              <w:rPr>
                <w:b/>
                <w:szCs w:val="18"/>
              </w:rPr>
            </w:pPr>
            <w:r>
              <w:rPr>
                <w:b/>
                <w:szCs w:val="18"/>
              </w:rPr>
              <w:t>Antwoorden</w:t>
            </w:r>
          </w:p>
        </w:tc>
      </w:tr>
      <w:tr w:rsidR="007C06AB" w:rsidTr="008C3F45">
        <w:tc>
          <w:tcPr>
            <w:tcW w:w="0" w:type="auto"/>
          </w:tcPr>
          <w:p w:rsidR="007C06AB" w:rsidRPr="00BF1E17" w:rsidRDefault="007C06AB" w:rsidP="00C76CF2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A1</w:t>
            </w:r>
          </w:p>
        </w:tc>
        <w:tc>
          <w:tcPr>
            <w:tcW w:w="5954" w:type="dxa"/>
          </w:tcPr>
          <w:p w:rsidR="007C06AB" w:rsidRPr="00BF1E17" w:rsidRDefault="007C06AB" w:rsidP="000F5F15">
            <w:pPr>
              <w:spacing w:line="240" w:lineRule="auto"/>
              <w:rPr>
                <w:szCs w:val="18"/>
              </w:rPr>
            </w:pPr>
            <w:r>
              <w:t xml:space="preserve">Heeft u belangstelling om deel te nemen aan een aanbesteding Biologische bemonstering en analyse? </w:t>
            </w:r>
          </w:p>
        </w:tc>
        <w:tc>
          <w:tcPr>
            <w:tcW w:w="7654" w:type="dxa"/>
          </w:tcPr>
          <w:p w:rsidR="007C06AB" w:rsidRDefault="007C06AB" w:rsidP="00CD0F40">
            <w:pPr>
              <w:spacing w:line="240" w:lineRule="auto"/>
            </w:pPr>
          </w:p>
        </w:tc>
      </w:tr>
      <w:tr w:rsidR="007C06AB" w:rsidTr="008C3F45">
        <w:tc>
          <w:tcPr>
            <w:tcW w:w="0" w:type="auto"/>
            <w:tcBorders>
              <w:bottom w:val="single" w:sz="4" w:space="0" w:color="auto"/>
            </w:tcBorders>
          </w:tcPr>
          <w:p w:rsidR="007C06AB" w:rsidRPr="00BF1E17" w:rsidRDefault="007C06AB" w:rsidP="00C76CF2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A2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7C06AB" w:rsidRPr="00BF1E17" w:rsidRDefault="007C06AB" w:rsidP="001E36F6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 xml:space="preserve">Wat zouden voor u redenen kunnen zijn om </w:t>
            </w:r>
            <w:r>
              <w:rPr>
                <w:szCs w:val="18"/>
              </w:rPr>
              <w:t xml:space="preserve">wel of </w:t>
            </w:r>
            <w:r w:rsidRPr="00BF1E17">
              <w:rPr>
                <w:szCs w:val="18"/>
              </w:rPr>
              <w:t>niet deel te nemen aan de</w:t>
            </w:r>
            <w:r>
              <w:rPr>
                <w:szCs w:val="18"/>
              </w:rPr>
              <w:t>rgelijke</w:t>
            </w:r>
            <w:r w:rsidRPr="00BF1E17">
              <w:rPr>
                <w:szCs w:val="18"/>
              </w:rPr>
              <w:t xml:space="preserve"> aanbestedingsprocedure</w:t>
            </w:r>
            <w:r w:rsidR="001E36F6">
              <w:rPr>
                <w:szCs w:val="18"/>
              </w:rPr>
              <w:t>? W</w:t>
            </w:r>
            <w:r>
              <w:rPr>
                <w:szCs w:val="18"/>
              </w:rPr>
              <w:t>ij zijn geïnteresseerd in al uw overwegingen (strategisch, organisatorisch, operationeel en commercieel)</w:t>
            </w:r>
            <w:r w:rsidR="001E36F6">
              <w:rPr>
                <w:szCs w:val="18"/>
              </w:rPr>
              <w:t>.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7C06AB" w:rsidRPr="00BF1E17" w:rsidRDefault="007C06AB" w:rsidP="00CD0F40">
            <w:pPr>
              <w:pStyle w:val="broodtekst"/>
              <w:rPr>
                <w:szCs w:val="18"/>
              </w:rPr>
            </w:pPr>
          </w:p>
        </w:tc>
      </w:tr>
      <w:tr w:rsidR="008C3F45" w:rsidRPr="00BF1E17" w:rsidTr="008C3F45">
        <w:tc>
          <w:tcPr>
            <w:tcW w:w="6629" w:type="dxa"/>
            <w:gridSpan w:val="2"/>
            <w:tcBorders>
              <w:top w:val="single" w:sz="4" w:space="0" w:color="auto"/>
            </w:tcBorders>
          </w:tcPr>
          <w:p w:rsidR="00AA6041" w:rsidRDefault="00AA6041" w:rsidP="00AA6041">
            <w:pPr>
              <w:pStyle w:val="broodtekst"/>
              <w:rPr>
                <w:b/>
                <w:szCs w:val="18"/>
              </w:rPr>
            </w:pPr>
            <w:r>
              <w:rPr>
                <w:b/>
                <w:szCs w:val="18"/>
              </w:rPr>
              <w:t>B Uw kennis, kunde en capaciteit</w:t>
            </w:r>
          </w:p>
          <w:p w:rsidR="008C3F45" w:rsidRPr="001A684B" w:rsidRDefault="008C3F45" w:rsidP="00CD0F40">
            <w:pPr>
              <w:pStyle w:val="broodtekst"/>
              <w:rPr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8C3F45" w:rsidRDefault="008C3F45" w:rsidP="00CD0F40">
            <w:pPr>
              <w:pStyle w:val="broodtekst"/>
              <w:rPr>
                <w:b/>
                <w:szCs w:val="18"/>
              </w:rPr>
            </w:pPr>
          </w:p>
        </w:tc>
      </w:tr>
      <w:tr w:rsidR="007C06AB" w:rsidRPr="00BF1E17" w:rsidTr="008F54A6">
        <w:tc>
          <w:tcPr>
            <w:tcW w:w="675" w:type="dxa"/>
            <w:tcBorders>
              <w:bottom w:val="single" w:sz="4" w:space="0" w:color="000000"/>
            </w:tcBorders>
          </w:tcPr>
          <w:p w:rsidR="007C06AB" w:rsidRPr="00E07FA4" w:rsidRDefault="007C06AB" w:rsidP="000F5F15">
            <w:pPr>
              <w:pStyle w:val="broodtekst"/>
              <w:rPr>
                <w:szCs w:val="18"/>
                <w:highlight w:val="yellow"/>
              </w:rPr>
            </w:pPr>
            <w:r w:rsidRPr="003D2A2C">
              <w:rPr>
                <w:szCs w:val="18"/>
              </w:rPr>
              <w:t>B1</w:t>
            </w:r>
          </w:p>
        </w:tc>
        <w:tc>
          <w:tcPr>
            <w:tcW w:w="5954" w:type="dxa"/>
          </w:tcPr>
          <w:p w:rsidR="007C06AB" w:rsidRPr="00E07FA4" w:rsidRDefault="007C06AB" w:rsidP="000F5F15">
            <w:pPr>
              <w:pStyle w:val="broodtekst"/>
              <w:rPr>
                <w:szCs w:val="18"/>
                <w:highlight w:val="yellow"/>
              </w:rPr>
            </w:pPr>
            <w:r w:rsidRPr="00276E38">
              <w:rPr>
                <w:szCs w:val="18"/>
              </w:rPr>
              <w:t>Heeft u kennis en ervaring met het ontwerpen van een meetnet op basis van functionele eisen. Zo ja, in welk kader.</w:t>
            </w:r>
          </w:p>
        </w:tc>
        <w:tc>
          <w:tcPr>
            <w:tcW w:w="7654" w:type="dxa"/>
          </w:tcPr>
          <w:p w:rsidR="007C06AB" w:rsidRPr="00DE1BE2" w:rsidRDefault="007C06AB" w:rsidP="00CD0F40">
            <w:pPr>
              <w:pStyle w:val="broodtekst"/>
              <w:rPr>
                <w:szCs w:val="18"/>
              </w:rPr>
            </w:pPr>
          </w:p>
        </w:tc>
      </w:tr>
      <w:tr w:rsidR="007C06AB" w:rsidRPr="00BF1E17" w:rsidTr="008F54A6">
        <w:tc>
          <w:tcPr>
            <w:tcW w:w="675" w:type="dxa"/>
            <w:tcBorders>
              <w:bottom w:val="nil"/>
            </w:tcBorders>
          </w:tcPr>
          <w:p w:rsidR="007C06AB" w:rsidRPr="00651D17" w:rsidRDefault="007C06AB" w:rsidP="000F5F15">
            <w:pPr>
              <w:pStyle w:val="broodtekst"/>
              <w:rPr>
                <w:szCs w:val="18"/>
              </w:rPr>
            </w:pPr>
            <w:r w:rsidRPr="00651D17">
              <w:rPr>
                <w:szCs w:val="18"/>
              </w:rPr>
              <w:t>B2</w:t>
            </w:r>
          </w:p>
        </w:tc>
        <w:tc>
          <w:tcPr>
            <w:tcW w:w="5954" w:type="dxa"/>
          </w:tcPr>
          <w:p w:rsidR="007C06AB" w:rsidRDefault="007C06AB" w:rsidP="008F54A6">
            <w:pPr>
              <w:pStyle w:val="broodtekst"/>
              <w:rPr>
                <w:szCs w:val="18"/>
              </w:rPr>
            </w:pPr>
            <w:r w:rsidRPr="00651D17">
              <w:rPr>
                <w:szCs w:val="18"/>
              </w:rPr>
              <w:t>Voor welke onderdelen van de meetneten bent u geaccrediteerd?</w:t>
            </w:r>
            <w:r>
              <w:rPr>
                <w:szCs w:val="18"/>
              </w:rPr>
              <w:t xml:space="preserve"> </w:t>
            </w:r>
          </w:p>
          <w:p w:rsidR="008F54A6" w:rsidRPr="00651D17" w:rsidRDefault="008F54A6" w:rsidP="008F54A6">
            <w:pPr>
              <w:pStyle w:val="broodtekst"/>
              <w:rPr>
                <w:szCs w:val="18"/>
              </w:rPr>
            </w:pPr>
          </w:p>
        </w:tc>
        <w:tc>
          <w:tcPr>
            <w:tcW w:w="7654" w:type="dxa"/>
          </w:tcPr>
          <w:p w:rsidR="007C06AB" w:rsidRPr="00A96D5B" w:rsidRDefault="007C06AB" w:rsidP="00CD0F40">
            <w:pPr>
              <w:pStyle w:val="broodtekst"/>
              <w:rPr>
                <w:szCs w:val="18"/>
              </w:rPr>
            </w:pPr>
          </w:p>
        </w:tc>
      </w:tr>
      <w:tr w:rsidR="008F54A6" w:rsidRPr="00BF1E17" w:rsidTr="00E65016"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:rsidR="008F54A6" w:rsidRPr="00651D17" w:rsidRDefault="008F54A6" w:rsidP="000F5F15">
            <w:pPr>
              <w:pStyle w:val="broodtekst"/>
              <w:rPr>
                <w:szCs w:val="18"/>
              </w:rPr>
            </w:pPr>
          </w:p>
        </w:tc>
        <w:tc>
          <w:tcPr>
            <w:tcW w:w="13608" w:type="dxa"/>
            <w:gridSpan w:val="2"/>
          </w:tcPr>
          <w:tbl>
            <w:tblPr>
              <w:tblW w:w="132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860"/>
              <w:gridCol w:w="2001"/>
              <w:gridCol w:w="7371"/>
            </w:tblGrid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b/>
                      <w:bCs/>
                      <w:szCs w:val="18"/>
                    </w:rPr>
                  </w:pPr>
                  <w:r w:rsidRPr="008F54A6">
                    <w:rPr>
                      <w:rFonts w:eastAsia="Times New Roman"/>
                      <w:b/>
                      <w:bCs/>
                      <w:szCs w:val="18"/>
                    </w:rPr>
                    <w:t>meetnet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b/>
                      <w:bCs/>
                      <w:szCs w:val="18"/>
                    </w:rPr>
                  </w:pPr>
                  <w:r w:rsidRPr="008F54A6">
                    <w:rPr>
                      <w:rFonts w:eastAsia="Times New Roman"/>
                      <w:b/>
                      <w:bCs/>
                      <w:szCs w:val="18"/>
                    </w:rPr>
                    <w:t> 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b/>
                      <w:bCs/>
                      <w:szCs w:val="18"/>
                    </w:rPr>
                  </w:pPr>
                  <w:r w:rsidRPr="008F54A6">
                    <w:rPr>
                      <w:rFonts w:eastAsia="Times New Roman"/>
                      <w:b/>
                      <w:bCs/>
                      <w:szCs w:val="18"/>
                    </w:rPr>
                    <w:t>onderdeel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b/>
                      <w:bCs/>
                      <w:szCs w:val="18"/>
                    </w:rPr>
                  </w:pPr>
                  <w:r w:rsidRPr="008F54A6">
                    <w:rPr>
                      <w:rFonts w:eastAsia="Times New Roman"/>
                      <w:b/>
                      <w:bCs/>
                      <w:szCs w:val="18"/>
                    </w:rPr>
                    <w:t>accreditatie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macrozoöbenthos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zout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bemonstering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analyse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zoet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bemonstering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analyse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beeld/video-analyse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lastRenderedPageBreak/>
                    <w:t>fytoplankton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zout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bemonstering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analyse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zoet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bemonstering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analyse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planten/vegetatie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proofErr w:type="spellStart"/>
                  <w:r w:rsidRPr="008F54A6">
                    <w:rPr>
                      <w:rFonts w:eastAsia="Times New Roman"/>
                      <w:szCs w:val="18"/>
                    </w:rPr>
                    <w:t>fytobenthos</w:t>
                  </w:r>
                  <w:proofErr w:type="spellEnd"/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bemonstering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analyse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420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water- en oeverplanten zoet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veldanalyse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zeegras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veldanalyse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proofErr w:type="spellStart"/>
                  <w:r w:rsidRPr="008F54A6">
                    <w:rPr>
                      <w:rFonts w:eastAsia="Times New Roman"/>
                      <w:szCs w:val="18"/>
                    </w:rPr>
                    <w:t>kwelderveget</w:t>
                  </w:r>
                  <w:proofErr w:type="spellEnd"/>
                  <w:r w:rsidRPr="008F54A6">
                    <w:rPr>
                      <w:rFonts w:eastAsia="Times New Roman"/>
                      <w:szCs w:val="18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veldanalyse</w:t>
                  </w: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Q = geaccrediteerd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3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8F54A6">
                    <w:rPr>
                      <w:rFonts w:eastAsia="Times New Roman"/>
                      <w:szCs w:val="18"/>
                    </w:rPr>
                    <w:t>n = niet geaccrediteerd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8F54A6" w:rsidRPr="008F54A6" w:rsidTr="00E65016">
              <w:trPr>
                <w:trHeight w:val="225"/>
              </w:trPr>
              <w:tc>
                <w:tcPr>
                  <w:tcW w:w="584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proofErr w:type="spellStart"/>
                  <w:r w:rsidRPr="008F54A6">
                    <w:rPr>
                      <w:rFonts w:eastAsia="Times New Roman"/>
                      <w:szCs w:val="18"/>
                    </w:rPr>
                    <w:t>iq</w:t>
                  </w:r>
                  <w:proofErr w:type="spellEnd"/>
                  <w:r w:rsidRPr="008F54A6">
                    <w:rPr>
                      <w:rFonts w:eastAsia="Times New Roman"/>
                      <w:szCs w:val="18"/>
                    </w:rPr>
                    <w:t xml:space="preserve"> = intentie om te accrediteren voor 1 jan 2017</w:t>
                  </w:r>
                </w:p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4A6" w:rsidRPr="008F54A6" w:rsidRDefault="008F54A6" w:rsidP="008F54A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</w:tbl>
          <w:p w:rsidR="008F54A6" w:rsidRPr="00A96D5B" w:rsidRDefault="008F54A6" w:rsidP="00CD0F40">
            <w:pPr>
              <w:pStyle w:val="broodtekst"/>
              <w:rPr>
                <w:szCs w:val="18"/>
              </w:rPr>
            </w:pPr>
          </w:p>
        </w:tc>
      </w:tr>
      <w:tr w:rsidR="007C06AB" w:rsidRPr="00BF1E17" w:rsidTr="00E65016">
        <w:tc>
          <w:tcPr>
            <w:tcW w:w="675" w:type="dxa"/>
            <w:tcBorders>
              <w:bottom w:val="nil"/>
            </w:tcBorders>
          </w:tcPr>
          <w:p w:rsidR="007C06AB" w:rsidRPr="00651D17" w:rsidRDefault="007C06AB" w:rsidP="000F5F15">
            <w:pPr>
              <w:pStyle w:val="broodtekst"/>
              <w:rPr>
                <w:szCs w:val="18"/>
              </w:rPr>
            </w:pPr>
            <w:r w:rsidRPr="00651D17">
              <w:rPr>
                <w:szCs w:val="18"/>
              </w:rPr>
              <w:lastRenderedPageBreak/>
              <w:t>B3</w:t>
            </w:r>
          </w:p>
        </w:tc>
        <w:tc>
          <w:tcPr>
            <w:tcW w:w="5954" w:type="dxa"/>
          </w:tcPr>
          <w:p w:rsidR="007C06AB" w:rsidRDefault="007C06AB" w:rsidP="00E65016">
            <w:pPr>
              <w:pStyle w:val="broodtekst"/>
              <w:rPr>
                <w:szCs w:val="18"/>
              </w:rPr>
            </w:pPr>
            <w:r w:rsidRPr="00651D17">
              <w:rPr>
                <w:szCs w:val="18"/>
              </w:rPr>
              <w:t xml:space="preserve">Wat is uw ervaring met </w:t>
            </w:r>
            <w:r>
              <w:rPr>
                <w:szCs w:val="18"/>
              </w:rPr>
              <w:t>bemonstering</w:t>
            </w:r>
            <w:r w:rsidRPr="00651D17">
              <w:rPr>
                <w:szCs w:val="18"/>
              </w:rPr>
              <w:t>?</w:t>
            </w:r>
            <w:r>
              <w:rPr>
                <w:szCs w:val="18"/>
              </w:rPr>
              <w:t xml:space="preserve"> </w:t>
            </w:r>
          </w:p>
          <w:p w:rsidR="00E65016" w:rsidRPr="00651D17" w:rsidRDefault="00E65016" w:rsidP="00E65016">
            <w:pPr>
              <w:pStyle w:val="broodtekst"/>
              <w:rPr>
                <w:szCs w:val="18"/>
              </w:rPr>
            </w:pPr>
          </w:p>
        </w:tc>
        <w:tc>
          <w:tcPr>
            <w:tcW w:w="7654" w:type="dxa"/>
          </w:tcPr>
          <w:p w:rsidR="007C06AB" w:rsidRPr="00A96D5B" w:rsidRDefault="007C06AB" w:rsidP="00CD0F40">
            <w:pPr>
              <w:pStyle w:val="broodtekst"/>
              <w:rPr>
                <w:szCs w:val="18"/>
              </w:rPr>
            </w:pPr>
          </w:p>
        </w:tc>
      </w:tr>
      <w:tr w:rsidR="008F54A6" w:rsidRPr="00BF1E17" w:rsidTr="00E65016">
        <w:tc>
          <w:tcPr>
            <w:tcW w:w="675" w:type="dxa"/>
            <w:tcBorders>
              <w:top w:val="nil"/>
            </w:tcBorders>
          </w:tcPr>
          <w:p w:rsidR="008F54A6" w:rsidRDefault="008F54A6" w:rsidP="000F5F15">
            <w:pPr>
              <w:pStyle w:val="broodtekst"/>
              <w:rPr>
                <w:szCs w:val="18"/>
              </w:rPr>
            </w:pPr>
          </w:p>
        </w:tc>
        <w:tc>
          <w:tcPr>
            <w:tcW w:w="13608" w:type="dxa"/>
            <w:gridSpan w:val="2"/>
          </w:tcPr>
          <w:tbl>
            <w:tblPr>
              <w:tblW w:w="132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860"/>
              <w:gridCol w:w="1480"/>
              <w:gridCol w:w="1480"/>
              <w:gridCol w:w="1480"/>
              <w:gridCol w:w="1480"/>
              <w:gridCol w:w="1480"/>
            </w:tblGrid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b/>
                      <w:bCs/>
                      <w:szCs w:val="18"/>
                    </w:rPr>
                  </w:pPr>
                  <w:proofErr w:type="spellStart"/>
                  <w:r w:rsidRPr="00E65016">
                    <w:rPr>
                      <w:rFonts w:eastAsia="Times New Roman"/>
                      <w:b/>
                      <w:bCs/>
                      <w:szCs w:val="18"/>
                    </w:rPr>
                    <w:t>Macroözoobenthos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i/>
                      <w:iCs/>
                      <w:szCs w:val="18"/>
                    </w:rPr>
                  </w:pPr>
                  <w:r w:rsidRPr="00E65016">
                    <w:rPr>
                      <w:rFonts w:eastAsia="Times New Roman"/>
                      <w:i/>
                      <w:iCs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zout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zoet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450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i/>
                      <w:iCs/>
                      <w:szCs w:val="18"/>
                    </w:rPr>
                  </w:pPr>
                  <w:r w:rsidRPr="00E65016">
                    <w:rPr>
                      <w:rFonts w:eastAsia="Times New Roman"/>
                      <w:i/>
                      <w:iCs/>
                      <w:szCs w:val="18"/>
                    </w:rPr>
                    <w:t>Heeft u ervaring met: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Noordzee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Waddenzee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Delta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Rivieren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proofErr w:type="spellStart"/>
                  <w:r w:rsidRPr="00E65016">
                    <w:rPr>
                      <w:rFonts w:eastAsia="Times New Roman"/>
                      <w:szCs w:val="18"/>
                    </w:rPr>
                    <w:t>Stagnante</w:t>
                  </w:r>
                  <w:proofErr w:type="spellEnd"/>
                  <w:r w:rsidRPr="00E65016">
                    <w:rPr>
                      <w:rFonts w:eastAsia="Times New Roman"/>
                      <w:szCs w:val="18"/>
                    </w:rPr>
                    <w:t xml:space="preserve"> wateren</w:t>
                  </w:r>
                </w:p>
              </w:tc>
            </w:tr>
            <w:tr w:rsidR="00E65016" w:rsidRPr="00E65016" w:rsidTr="00E65016">
              <w:trPr>
                <w:trHeight w:val="450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bemonstering waarbij u gebruik maakt van schip en apparatuur van de opdrachtgever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450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bemonstering waarbij u gebruik maakt van enkel het schip van de opdrachtgever</w:t>
                  </w:r>
                  <w:r w:rsidR="001600B9">
                    <w:rPr>
                      <w:rFonts w:eastAsia="Times New Roman"/>
                      <w:szCs w:val="18"/>
                    </w:rPr>
                    <w:t xml:space="preserve"> en eigen apparatuur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bemonstering waarbij u alles zelf organiseer</w:t>
                  </w:r>
                  <w:r w:rsidR="001600B9">
                    <w:rPr>
                      <w:rFonts w:eastAsia="Times New Roman"/>
                      <w:szCs w:val="18"/>
                    </w:rPr>
                    <w:t>t</w:t>
                  </w:r>
                </w:p>
                <w:p w:rsidR="001600B9" w:rsidRPr="00E65016" w:rsidRDefault="001600B9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70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437EC" w:rsidRDefault="00BF6E49" w:rsidP="00BF6E49">
                  <w:pPr>
                    <w:rPr>
                      <w:i/>
                      <w:iCs/>
                      <w:szCs w:val="18"/>
                    </w:rPr>
                  </w:pPr>
                  <w:r>
                    <w:rPr>
                      <w:i/>
                      <w:iCs/>
                      <w:szCs w:val="18"/>
                    </w:rPr>
                    <w:t>Kunt u voor onderstaande apparaten/methoden aangeven</w:t>
                  </w:r>
                  <w:r w:rsidR="000437EC">
                    <w:rPr>
                      <w:i/>
                      <w:iCs/>
                      <w:szCs w:val="18"/>
                    </w:rPr>
                    <w:t>:</w:t>
                  </w:r>
                </w:p>
                <w:p w:rsidR="000437EC" w:rsidRDefault="00BF6E49" w:rsidP="000437EC">
                  <w:pPr>
                    <w:pStyle w:val="Lijstalinea"/>
                    <w:numPr>
                      <w:ilvl w:val="0"/>
                      <w:numId w:val="36"/>
                    </w:numPr>
                    <w:rPr>
                      <w:i/>
                      <w:iCs/>
                    </w:rPr>
                  </w:pPr>
                  <w:r w:rsidRPr="000437EC">
                    <w:rPr>
                      <w:i/>
                      <w:iCs/>
                    </w:rPr>
                    <w:t xml:space="preserve">of u de uitvoering hiervan zelf kunt doen en het apparaat in eigendom heeft (Z), </w:t>
                  </w:r>
                </w:p>
                <w:p w:rsidR="009504C6" w:rsidRDefault="00BF6E49" w:rsidP="000437EC">
                  <w:pPr>
                    <w:pStyle w:val="Lijstalinea"/>
                    <w:numPr>
                      <w:ilvl w:val="0"/>
                      <w:numId w:val="36"/>
                    </w:numPr>
                    <w:rPr>
                      <w:i/>
                      <w:iCs/>
                    </w:rPr>
                  </w:pPr>
                  <w:r w:rsidRPr="000437EC">
                    <w:rPr>
                      <w:i/>
                      <w:iCs/>
                    </w:rPr>
                    <w:t xml:space="preserve">of u de uitvoering zelf kunt doen met apparaat van </w:t>
                  </w:r>
                  <w:r w:rsidR="009504C6">
                    <w:rPr>
                      <w:i/>
                      <w:iCs/>
                    </w:rPr>
                    <w:t>Opdrachtgever (AOG)</w:t>
                  </w:r>
                </w:p>
                <w:p w:rsidR="000437EC" w:rsidRDefault="009504C6" w:rsidP="000437EC">
                  <w:pPr>
                    <w:pStyle w:val="Lijstalinea"/>
                    <w:numPr>
                      <w:ilvl w:val="0"/>
                      <w:numId w:val="36"/>
                    </w:num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of u de uitvoering zelf kunt doen met apparaat van derden </w:t>
                  </w:r>
                  <w:r w:rsidR="00BF6E49" w:rsidRPr="000437EC">
                    <w:rPr>
                      <w:i/>
                      <w:iCs/>
                    </w:rPr>
                    <w:t xml:space="preserve"> (A</w:t>
                  </w:r>
                  <w:r>
                    <w:rPr>
                      <w:i/>
                      <w:iCs/>
                    </w:rPr>
                    <w:t>D</w:t>
                  </w:r>
                  <w:r w:rsidR="00BF6E49" w:rsidRPr="000437EC">
                    <w:rPr>
                      <w:i/>
                      <w:iCs/>
                    </w:rPr>
                    <w:t xml:space="preserve">) </w:t>
                  </w:r>
                </w:p>
                <w:p w:rsidR="00E65016" w:rsidRPr="00E65016" w:rsidRDefault="00BF6E49" w:rsidP="009504C6">
                  <w:pPr>
                    <w:pStyle w:val="Lijstalinea"/>
                    <w:numPr>
                      <w:ilvl w:val="0"/>
                      <w:numId w:val="36"/>
                    </w:numPr>
                    <w:rPr>
                      <w:rFonts w:eastAsia="Times New Roman"/>
                      <w:i/>
                      <w:iCs/>
                    </w:rPr>
                  </w:pPr>
                  <w:r w:rsidRPr="000437EC">
                    <w:rPr>
                      <w:i/>
                      <w:iCs/>
                    </w:rPr>
                    <w:t xml:space="preserve">of dat u </w:t>
                  </w:r>
                  <w:r w:rsidR="009504C6">
                    <w:rPr>
                      <w:i/>
                      <w:iCs/>
                    </w:rPr>
                    <w:t>alles</w:t>
                  </w:r>
                  <w:r w:rsidRPr="000437EC">
                    <w:rPr>
                      <w:i/>
                      <w:iCs/>
                    </w:rPr>
                    <w:t xml:space="preserve"> in onder</w:t>
                  </w:r>
                  <w:r w:rsidR="000437EC">
                    <w:rPr>
                      <w:i/>
                      <w:iCs/>
                    </w:rPr>
                    <w:t xml:space="preserve"> aanneming kunt organiseren (O)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proofErr w:type="spellStart"/>
                  <w:r w:rsidRPr="00E65016">
                    <w:rPr>
                      <w:rFonts w:eastAsia="Times New Roman"/>
                      <w:szCs w:val="18"/>
                    </w:rPr>
                    <w:lastRenderedPageBreak/>
                    <w:t>boxcorer</w:t>
                  </w:r>
                  <w:proofErr w:type="spellEnd"/>
                  <w:r w:rsidRPr="00E65016">
                    <w:rPr>
                      <w:rFonts w:eastAsia="Times New Roman"/>
                      <w:szCs w:val="18"/>
                    </w:rPr>
                    <w:t xml:space="preserve"> bemonstering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 xml:space="preserve">van </w:t>
                  </w:r>
                  <w:proofErr w:type="spellStart"/>
                  <w:r w:rsidRPr="00E65016">
                    <w:rPr>
                      <w:rFonts w:eastAsia="Times New Roman"/>
                      <w:szCs w:val="18"/>
                    </w:rPr>
                    <w:t>veenhapper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proofErr w:type="spellStart"/>
                  <w:r w:rsidRPr="00E65016">
                    <w:rPr>
                      <w:rFonts w:eastAsia="Times New Roman"/>
                      <w:szCs w:val="18"/>
                    </w:rPr>
                    <w:t>handnet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werpkorf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bodemschaaf bemonstering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video monitoring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proofErr w:type="spellStart"/>
                  <w:r w:rsidRPr="00E65016">
                    <w:rPr>
                      <w:rFonts w:eastAsia="Times New Roman"/>
                      <w:szCs w:val="18"/>
                    </w:rPr>
                    <w:t>hamonhapper</w:t>
                  </w:r>
                  <w:proofErr w:type="spellEnd"/>
                  <w:r w:rsidRPr="00E65016">
                    <w:rPr>
                      <w:rFonts w:eastAsia="Times New Roman"/>
                      <w:szCs w:val="18"/>
                    </w:rPr>
                    <w:t xml:space="preserve"> bemonstering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duiken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BF6E49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6E49" w:rsidRPr="00E65016" w:rsidRDefault="000437EC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>
                    <w:rPr>
                      <w:rFonts w:eastAsia="Times New Roman"/>
                      <w:szCs w:val="18"/>
                    </w:rPr>
                    <w:t>s</w:t>
                  </w:r>
                  <w:r w:rsidR="00BF6E49">
                    <w:rPr>
                      <w:rFonts w:eastAsia="Times New Roman"/>
                      <w:szCs w:val="18"/>
                    </w:rPr>
                    <w:t xml:space="preserve">norkelen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6E49" w:rsidRPr="00E65016" w:rsidRDefault="00BF6E49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6E49" w:rsidRPr="00E65016" w:rsidRDefault="00BF6E49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6E49" w:rsidRPr="00E65016" w:rsidRDefault="00BF6E49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6E49" w:rsidRPr="00E65016" w:rsidRDefault="00BF6E49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F6E49" w:rsidRPr="00E65016" w:rsidRDefault="00BF6E49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steekbuis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andere methode, namelijk: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b/>
                      <w:bCs/>
                      <w:szCs w:val="18"/>
                    </w:rPr>
                  </w:pPr>
                  <w:r w:rsidRPr="00E65016">
                    <w:rPr>
                      <w:rFonts w:eastAsia="Times New Roman"/>
                      <w:b/>
                      <w:bCs/>
                      <w:szCs w:val="18"/>
                    </w:rPr>
                    <w:t>Fytoplankton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i/>
                      <w:iCs/>
                      <w:szCs w:val="18"/>
                    </w:rPr>
                  </w:pPr>
                  <w:r w:rsidRPr="00E65016">
                    <w:rPr>
                      <w:rFonts w:eastAsia="Times New Roman"/>
                      <w:i/>
                      <w:iCs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zout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zoet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450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i/>
                      <w:iCs/>
                      <w:szCs w:val="18"/>
                    </w:rPr>
                  </w:pPr>
                  <w:r w:rsidRPr="00E65016">
                    <w:rPr>
                      <w:rFonts w:eastAsia="Times New Roman"/>
                      <w:i/>
                      <w:iCs/>
                      <w:szCs w:val="18"/>
                    </w:rPr>
                    <w:t>Heeft u ervaring met: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Noordzee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Waddenzee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Delta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Rivieren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proofErr w:type="spellStart"/>
                  <w:r w:rsidRPr="00E65016">
                    <w:rPr>
                      <w:rFonts w:eastAsia="Times New Roman"/>
                      <w:szCs w:val="18"/>
                    </w:rPr>
                    <w:t>Stagnante</w:t>
                  </w:r>
                  <w:proofErr w:type="spellEnd"/>
                  <w:r w:rsidRPr="00E65016">
                    <w:rPr>
                      <w:rFonts w:eastAsia="Times New Roman"/>
                      <w:szCs w:val="18"/>
                    </w:rPr>
                    <w:t xml:space="preserve"> wateren</w:t>
                  </w:r>
                </w:p>
              </w:tc>
            </w:tr>
            <w:tr w:rsidR="00E65016" w:rsidRPr="00E65016" w:rsidTr="00E65016">
              <w:trPr>
                <w:trHeight w:val="450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bemonstering waarbij u gebruik maakt van schip en apparatuur van de opdrachtgever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450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bemonstering waarbij u gebruik maakt van enkel het schip van de opdrachtgever</w:t>
                  </w:r>
                  <w:r w:rsidR="001600B9">
                    <w:rPr>
                      <w:rFonts w:eastAsia="Times New Roman"/>
                      <w:szCs w:val="18"/>
                    </w:rPr>
                    <w:t xml:space="preserve"> en eigen apparatuur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bemonstering waarbij u alles zelf organiseer</w:t>
                  </w:r>
                  <w:r w:rsidR="001600B9">
                    <w:rPr>
                      <w:rFonts w:eastAsia="Times New Roman"/>
                      <w:szCs w:val="18"/>
                    </w:rPr>
                    <w:t>t</w:t>
                  </w:r>
                </w:p>
                <w:p w:rsidR="001600B9" w:rsidRPr="00E65016" w:rsidRDefault="001600B9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b/>
                      <w:bCs/>
                      <w:szCs w:val="18"/>
                    </w:rPr>
                  </w:pPr>
                  <w:r w:rsidRPr="00E65016">
                    <w:rPr>
                      <w:rFonts w:eastAsia="Times New Roman"/>
                      <w:b/>
                      <w:bCs/>
                      <w:szCs w:val="18"/>
                    </w:rPr>
                    <w:t>Planten/vegetatie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i/>
                      <w:iCs/>
                      <w:szCs w:val="18"/>
                    </w:rPr>
                  </w:pPr>
                  <w:r w:rsidRPr="00E65016">
                    <w:rPr>
                      <w:rFonts w:eastAsia="Times New Roman"/>
                      <w:i/>
                      <w:iCs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i/>
                      <w:iCs/>
                      <w:szCs w:val="18"/>
                    </w:rPr>
                  </w:pPr>
                  <w:r w:rsidRPr="00E65016">
                    <w:rPr>
                      <w:rFonts w:eastAsia="Times New Roman"/>
                      <w:i/>
                      <w:iCs/>
                      <w:szCs w:val="18"/>
                    </w:rPr>
                    <w:t>Heeft u ervaring met: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 xml:space="preserve">bemonstering </w:t>
                  </w:r>
                  <w:proofErr w:type="spellStart"/>
                  <w:r w:rsidRPr="00E65016">
                    <w:rPr>
                      <w:rFonts w:eastAsia="Times New Roman"/>
                      <w:szCs w:val="18"/>
                    </w:rPr>
                    <w:t>fytobenthos</w:t>
                  </w:r>
                  <w:proofErr w:type="spellEnd"/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veldanalyse water- en oeverplanten zoet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veldanalyse zeegras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veldanalyse kwelder vegetatie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x = ervaring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  <w:tr w:rsidR="00E65016" w:rsidRPr="00E65016" w:rsidTr="00E65016">
              <w:trPr>
                <w:trHeight w:val="225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  <w:r w:rsidRPr="00E65016">
                    <w:rPr>
                      <w:rFonts w:eastAsia="Times New Roman"/>
                      <w:szCs w:val="18"/>
                    </w:rPr>
                    <w:t>- = geen ervaring</w:t>
                  </w:r>
                </w:p>
                <w:p w:rsidR="009504C6" w:rsidRDefault="009504C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5016" w:rsidRPr="00E65016" w:rsidRDefault="00E65016" w:rsidP="00E65016">
                  <w:pPr>
                    <w:spacing w:line="240" w:lineRule="auto"/>
                    <w:rPr>
                      <w:rFonts w:eastAsia="Times New Roman"/>
                      <w:szCs w:val="18"/>
                    </w:rPr>
                  </w:pPr>
                </w:p>
              </w:tc>
            </w:tr>
          </w:tbl>
          <w:p w:rsidR="008F54A6" w:rsidRPr="00A96D5B" w:rsidRDefault="008F54A6" w:rsidP="00CD0F40">
            <w:pPr>
              <w:pStyle w:val="broodtekst"/>
              <w:rPr>
                <w:szCs w:val="18"/>
              </w:rPr>
            </w:pPr>
          </w:p>
        </w:tc>
      </w:tr>
      <w:tr w:rsidR="007C06AB" w:rsidRPr="00BF1E17" w:rsidTr="008C3F45">
        <w:tc>
          <w:tcPr>
            <w:tcW w:w="675" w:type="dxa"/>
          </w:tcPr>
          <w:p w:rsidR="007C06AB" w:rsidRPr="00651D17" w:rsidRDefault="007C06AB" w:rsidP="000F5F15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lastRenderedPageBreak/>
              <w:t>B4</w:t>
            </w:r>
          </w:p>
        </w:tc>
        <w:tc>
          <w:tcPr>
            <w:tcW w:w="5954" w:type="dxa"/>
          </w:tcPr>
          <w:p w:rsidR="007C06AB" w:rsidRDefault="007C06AB" w:rsidP="000F5F15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Wat is uw beschikbare capaciteit?</w:t>
            </w:r>
          </w:p>
          <w:p w:rsidR="007C06AB" w:rsidRDefault="007C06AB" w:rsidP="001600B9">
            <w:pPr>
              <w:pStyle w:val="broodtekst"/>
              <w:tabs>
                <w:tab w:val="clear" w:pos="680"/>
                <w:tab w:val="left" w:pos="601"/>
              </w:tabs>
              <w:rPr>
                <w:szCs w:val="18"/>
              </w:rPr>
            </w:pPr>
            <w:r>
              <w:rPr>
                <w:szCs w:val="18"/>
              </w:rPr>
              <w:t>Hoeveel uur kunt u per jaar aanbieden voor analyse van:</w:t>
            </w:r>
          </w:p>
          <w:p w:rsidR="007C06AB" w:rsidRDefault="007C06AB" w:rsidP="001600B9">
            <w:pPr>
              <w:pStyle w:val="broodtekst"/>
              <w:numPr>
                <w:ilvl w:val="0"/>
                <w:numId w:val="34"/>
              </w:numPr>
              <w:ind w:hanging="544"/>
              <w:rPr>
                <w:szCs w:val="18"/>
              </w:rPr>
            </w:pPr>
            <w:proofErr w:type="spellStart"/>
            <w:r>
              <w:rPr>
                <w:szCs w:val="18"/>
              </w:rPr>
              <w:t>Macrozoöbenbenthos</w:t>
            </w:r>
            <w:proofErr w:type="spellEnd"/>
            <w:r>
              <w:rPr>
                <w:szCs w:val="18"/>
              </w:rPr>
              <w:t xml:space="preserve"> zout</w:t>
            </w:r>
          </w:p>
          <w:p w:rsidR="007C06AB" w:rsidRPr="001600B9" w:rsidRDefault="007C06AB" w:rsidP="001600B9">
            <w:pPr>
              <w:pStyle w:val="broodtekst"/>
              <w:numPr>
                <w:ilvl w:val="0"/>
                <w:numId w:val="34"/>
              </w:numPr>
              <w:ind w:hanging="544"/>
              <w:rPr>
                <w:szCs w:val="18"/>
              </w:rPr>
            </w:pPr>
            <w:proofErr w:type="spellStart"/>
            <w:r>
              <w:rPr>
                <w:szCs w:val="18"/>
              </w:rPr>
              <w:t>Macrozoöbenbenthos</w:t>
            </w:r>
            <w:proofErr w:type="spellEnd"/>
            <w:r>
              <w:rPr>
                <w:szCs w:val="18"/>
              </w:rPr>
              <w:t xml:space="preserve"> zoet</w:t>
            </w:r>
          </w:p>
        </w:tc>
        <w:tc>
          <w:tcPr>
            <w:tcW w:w="7654" w:type="dxa"/>
          </w:tcPr>
          <w:p w:rsidR="007C06AB" w:rsidRPr="00A96D5B" w:rsidRDefault="007C06AB" w:rsidP="00CD0F40">
            <w:pPr>
              <w:pStyle w:val="broodtekst"/>
              <w:rPr>
                <w:szCs w:val="18"/>
              </w:rPr>
            </w:pPr>
          </w:p>
        </w:tc>
      </w:tr>
      <w:tr w:rsidR="007C06AB" w:rsidRPr="00BF1E17" w:rsidTr="008C3F45">
        <w:tc>
          <w:tcPr>
            <w:tcW w:w="675" w:type="dxa"/>
          </w:tcPr>
          <w:p w:rsidR="007C06AB" w:rsidRPr="00651D17" w:rsidRDefault="007C06AB" w:rsidP="000F5F15">
            <w:pPr>
              <w:pStyle w:val="broodtekst"/>
              <w:rPr>
                <w:szCs w:val="18"/>
              </w:rPr>
            </w:pPr>
            <w:r w:rsidRPr="00651D17">
              <w:rPr>
                <w:szCs w:val="18"/>
              </w:rPr>
              <w:t>B</w:t>
            </w:r>
            <w:r>
              <w:rPr>
                <w:szCs w:val="18"/>
              </w:rPr>
              <w:t>5</w:t>
            </w:r>
          </w:p>
        </w:tc>
        <w:tc>
          <w:tcPr>
            <w:tcW w:w="5954" w:type="dxa"/>
          </w:tcPr>
          <w:p w:rsidR="007C06AB" w:rsidRPr="007E4B36" w:rsidRDefault="007C06AB" w:rsidP="000F5F15">
            <w:pPr>
              <w:pStyle w:val="broodtekst"/>
              <w:rPr>
                <w:szCs w:val="18"/>
              </w:rPr>
            </w:pPr>
            <w:r w:rsidRPr="007E4B36">
              <w:rPr>
                <w:szCs w:val="18"/>
              </w:rPr>
              <w:t xml:space="preserve">Heeft u, in het kader van de genoemde </w:t>
            </w:r>
            <w:r w:rsidR="00821590">
              <w:rPr>
                <w:szCs w:val="18"/>
              </w:rPr>
              <w:t>meetnetten</w:t>
            </w:r>
            <w:r w:rsidRPr="007E4B36">
              <w:rPr>
                <w:szCs w:val="18"/>
              </w:rPr>
              <w:t>, ervaring met:</w:t>
            </w:r>
          </w:p>
          <w:p w:rsidR="007C06AB" w:rsidRPr="007E4B36" w:rsidRDefault="007C06AB" w:rsidP="001600B9">
            <w:pPr>
              <w:pStyle w:val="broodtekst"/>
              <w:numPr>
                <w:ilvl w:val="0"/>
                <w:numId w:val="35"/>
              </w:numPr>
              <w:ind w:hanging="544"/>
              <w:rPr>
                <w:szCs w:val="18"/>
              </w:rPr>
            </w:pPr>
            <w:r w:rsidRPr="007E4B36">
              <w:rPr>
                <w:szCs w:val="18"/>
              </w:rPr>
              <w:t xml:space="preserve">interpretatie gegevens / vaststellen trends </w:t>
            </w:r>
          </w:p>
          <w:p w:rsidR="007C06AB" w:rsidRPr="007E4B36" w:rsidRDefault="007C06AB" w:rsidP="001600B9">
            <w:pPr>
              <w:pStyle w:val="broodtekst"/>
              <w:numPr>
                <w:ilvl w:val="0"/>
                <w:numId w:val="35"/>
              </w:numPr>
              <w:ind w:hanging="544"/>
              <w:rPr>
                <w:szCs w:val="18"/>
              </w:rPr>
            </w:pPr>
            <w:r w:rsidRPr="007E4B36">
              <w:rPr>
                <w:szCs w:val="18"/>
              </w:rPr>
              <w:t xml:space="preserve">berekenen Ecologische </w:t>
            </w:r>
            <w:proofErr w:type="spellStart"/>
            <w:r w:rsidRPr="007E4B36">
              <w:rPr>
                <w:szCs w:val="18"/>
              </w:rPr>
              <w:t>Kwaliteits</w:t>
            </w:r>
            <w:proofErr w:type="spellEnd"/>
            <w:r w:rsidRPr="007E4B36">
              <w:rPr>
                <w:szCs w:val="18"/>
              </w:rPr>
              <w:t xml:space="preserve"> Ratio’s</w:t>
            </w:r>
          </w:p>
          <w:p w:rsidR="007C06AB" w:rsidRPr="007E4B36" w:rsidRDefault="007C06AB" w:rsidP="001600B9">
            <w:pPr>
              <w:pStyle w:val="broodtekst"/>
              <w:numPr>
                <w:ilvl w:val="0"/>
                <w:numId w:val="35"/>
              </w:numPr>
              <w:ind w:hanging="544"/>
              <w:rPr>
                <w:szCs w:val="18"/>
              </w:rPr>
            </w:pPr>
            <w:r w:rsidRPr="007E4B36">
              <w:rPr>
                <w:szCs w:val="18"/>
              </w:rPr>
              <w:t>het gebruik van QBWAT</w:t>
            </w:r>
          </w:p>
        </w:tc>
        <w:tc>
          <w:tcPr>
            <w:tcW w:w="7654" w:type="dxa"/>
          </w:tcPr>
          <w:p w:rsidR="007C06AB" w:rsidRPr="00A96D5B" w:rsidRDefault="007C06AB" w:rsidP="00CD0F40">
            <w:pPr>
              <w:pStyle w:val="broodtekst"/>
              <w:rPr>
                <w:szCs w:val="18"/>
              </w:rPr>
            </w:pPr>
          </w:p>
        </w:tc>
      </w:tr>
      <w:tr w:rsidR="008C3F45" w:rsidTr="008C3F45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41" w:rsidRDefault="00AA6041" w:rsidP="00AA6041">
            <w:pPr>
              <w:pStyle w:val="broodtekst"/>
              <w:rPr>
                <w:b/>
                <w:szCs w:val="18"/>
              </w:rPr>
            </w:pPr>
            <w:r>
              <w:rPr>
                <w:b/>
                <w:szCs w:val="18"/>
              </w:rPr>
              <w:t>C RWS als opdrachtgever</w:t>
            </w:r>
          </w:p>
          <w:p w:rsidR="008C3F45" w:rsidRPr="00BF1E17" w:rsidRDefault="008C3F45" w:rsidP="00CD0F40">
            <w:pPr>
              <w:pStyle w:val="broodtekst"/>
              <w:rPr>
                <w:b/>
                <w:szCs w:val="18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45" w:rsidRDefault="008C3F45" w:rsidP="00CD0F40">
            <w:pPr>
              <w:pStyle w:val="broodtekst"/>
              <w:rPr>
                <w:b/>
                <w:szCs w:val="18"/>
              </w:rPr>
            </w:pPr>
          </w:p>
        </w:tc>
      </w:tr>
      <w:tr w:rsidR="007C06AB" w:rsidTr="008C3F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C06AB" w:rsidRPr="00BF1E17" w:rsidRDefault="007C06AB" w:rsidP="000F5F15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C</w:t>
            </w:r>
            <w:r w:rsidRPr="00BF1E17">
              <w:rPr>
                <w:szCs w:val="1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7C06AB" w:rsidRPr="00BF1E17" w:rsidRDefault="007C06AB" w:rsidP="000F5F15">
            <w:pPr>
              <w:pStyle w:val="broodtekst"/>
              <w:rPr>
                <w:szCs w:val="18"/>
              </w:rPr>
            </w:pPr>
            <w:r>
              <w:t>Heeft u recentelijk ervaring opgedaan met RWS als opdrachtgever. Zo ja, bij welk project/aanbesteding?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7C06AB" w:rsidRDefault="007C06AB" w:rsidP="00CD0F40">
            <w:pPr>
              <w:pStyle w:val="broodtekst"/>
              <w:rPr>
                <w:szCs w:val="18"/>
              </w:rPr>
            </w:pPr>
          </w:p>
        </w:tc>
      </w:tr>
      <w:tr w:rsidR="007C06AB" w:rsidTr="008C3F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C06AB" w:rsidRPr="006857BF" w:rsidRDefault="007C06AB" w:rsidP="000F5F15">
            <w:pPr>
              <w:pStyle w:val="broodtekst"/>
              <w:rPr>
                <w:szCs w:val="18"/>
              </w:rPr>
            </w:pPr>
            <w:r w:rsidRPr="006857BF">
              <w:rPr>
                <w:szCs w:val="18"/>
              </w:rPr>
              <w:t>C2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7C06AB" w:rsidRPr="006857BF" w:rsidRDefault="007C06AB" w:rsidP="000F5F15">
            <w:pPr>
              <w:pStyle w:val="broodtekst"/>
            </w:pPr>
            <w:r w:rsidRPr="006857BF">
              <w:t xml:space="preserve">Welk deel van uw productie wordt gebruikt voor opdrachten van RWS?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7C06AB" w:rsidRDefault="007C06AB" w:rsidP="00CD0F40">
            <w:pPr>
              <w:pStyle w:val="broodtekst"/>
              <w:rPr>
                <w:szCs w:val="18"/>
              </w:rPr>
            </w:pPr>
          </w:p>
        </w:tc>
      </w:tr>
      <w:tr w:rsidR="007C06AB" w:rsidTr="008C3F45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C06AB" w:rsidRPr="006857BF" w:rsidRDefault="007C06AB" w:rsidP="000F5F15">
            <w:pPr>
              <w:pStyle w:val="broodtekst"/>
              <w:rPr>
                <w:szCs w:val="18"/>
              </w:rPr>
            </w:pPr>
            <w:r w:rsidRPr="006857BF">
              <w:rPr>
                <w:szCs w:val="18"/>
              </w:rPr>
              <w:t>C3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7C06AB" w:rsidRPr="006857BF" w:rsidRDefault="007C06AB" w:rsidP="000F5F15">
            <w:pPr>
              <w:pStyle w:val="broodtekst"/>
            </w:pPr>
            <w:r w:rsidRPr="006857BF">
              <w:t>In hoeverre is instandhouding van de kennis die u in huis heeft afhankelijk van de toekomstige vraag van RWS?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7C06AB" w:rsidRDefault="007C06AB" w:rsidP="00CD0F40">
            <w:pPr>
              <w:pStyle w:val="broodtekst"/>
              <w:rPr>
                <w:szCs w:val="18"/>
              </w:rPr>
            </w:pPr>
          </w:p>
        </w:tc>
      </w:tr>
      <w:tr w:rsidR="008C3F45" w:rsidTr="008C3F45">
        <w:tc>
          <w:tcPr>
            <w:tcW w:w="6629" w:type="dxa"/>
            <w:gridSpan w:val="2"/>
          </w:tcPr>
          <w:p w:rsidR="008C3F45" w:rsidRDefault="00AA6041" w:rsidP="00CD0F40">
            <w:pPr>
              <w:pStyle w:val="broodteks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 Toekomstige </w:t>
            </w:r>
            <w:r w:rsidR="00165999">
              <w:rPr>
                <w:b/>
                <w:szCs w:val="18"/>
              </w:rPr>
              <w:t>ontwikkelingen</w:t>
            </w:r>
          </w:p>
          <w:p w:rsidR="00AA6041" w:rsidRPr="00BF1E17" w:rsidRDefault="00AA6041" w:rsidP="00CD0F40">
            <w:pPr>
              <w:pStyle w:val="broodtekst"/>
              <w:rPr>
                <w:b/>
                <w:szCs w:val="18"/>
              </w:rPr>
            </w:pPr>
          </w:p>
        </w:tc>
        <w:tc>
          <w:tcPr>
            <w:tcW w:w="7654" w:type="dxa"/>
          </w:tcPr>
          <w:p w:rsidR="008C3F45" w:rsidRDefault="008C3F45" w:rsidP="00CD0F40">
            <w:pPr>
              <w:pStyle w:val="broodtekst"/>
              <w:rPr>
                <w:b/>
                <w:szCs w:val="18"/>
              </w:rPr>
            </w:pPr>
          </w:p>
        </w:tc>
      </w:tr>
      <w:tr w:rsidR="00AA6041" w:rsidTr="008C3F45">
        <w:tc>
          <w:tcPr>
            <w:tcW w:w="675" w:type="dxa"/>
          </w:tcPr>
          <w:p w:rsidR="00AA6041" w:rsidRPr="00BF1E17" w:rsidRDefault="00AA6041" w:rsidP="00C76CF2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D1</w:t>
            </w:r>
          </w:p>
        </w:tc>
        <w:tc>
          <w:tcPr>
            <w:tcW w:w="5954" w:type="dxa"/>
          </w:tcPr>
          <w:p w:rsidR="00AA6041" w:rsidRPr="00BF1E17" w:rsidRDefault="00AA6041" w:rsidP="00C76CF2">
            <w:pPr>
              <w:pStyle w:val="broodtekst"/>
              <w:rPr>
                <w:szCs w:val="18"/>
              </w:rPr>
            </w:pPr>
            <w:r>
              <w:t>De afgelopen jaren is de vraag bij RWS teruggelopen. Hoe ziet u de komende jaren de markt brede vraag zich ontwikkelen?</w:t>
            </w:r>
          </w:p>
        </w:tc>
        <w:tc>
          <w:tcPr>
            <w:tcW w:w="7654" w:type="dxa"/>
          </w:tcPr>
          <w:p w:rsidR="00AA6041" w:rsidRDefault="00AA6041" w:rsidP="00CD0F40">
            <w:pPr>
              <w:pStyle w:val="broodtekst"/>
              <w:rPr>
                <w:szCs w:val="18"/>
              </w:rPr>
            </w:pPr>
          </w:p>
        </w:tc>
      </w:tr>
      <w:tr w:rsidR="00AA6041" w:rsidTr="008C3F45">
        <w:tc>
          <w:tcPr>
            <w:tcW w:w="675" w:type="dxa"/>
          </w:tcPr>
          <w:p w:rsidR="00AA6041" w:rsidRDefault="00AA6041" w:rsidP="00C76CF2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D2</w:t>
            </w:r>
          </w:p>
        </w:tc>
        <w:tc>
          <w:tcPr>
            <w:tcW w:w="5954" w:type="dxa"/>
          </w:tcPr>
          <w:p w:rsidR="00AA6041" w:rsidRDefault="00AA6041" w:rsidP="00C76CF2">
            <w:pPr>
              <w:pStyle w:val="broodtekst"/>
            </w:pPr>
            <w:r>
              <w:t>Welke marktontwikkelingen voorziet u aan de aanbodzijde?</w:t>
            </w:r>
          </w:p>
          <w:p w:rsidR="00165999" w:rsidRDefault="00165999" w:rsidP="00C76CF2">
            <w:pPr>
              <w:pStyle w:val="broodtekst"/>
              <w:rPr>
                <w:szCs w:val="18"/>
              </w:rPr>
            </w:pPr>
          </w:p>
        </w:tc>
        <w:tc>
          <w:tcPr>
            <w:tcW w:w="7654" w:type="dxa"/>
          </w:tcPr>
          <w:p w:rsidR="00AA6041" w:rsidRDefault="00AA6041" w:rsidP="00CD0F40">
            <w:pPr>
              <w:pStyle w:val="broodtekst"/>
              <w:rPr>
                <w:szCs w:val="18"/>
              </w:rPr>
            </w:pPr>
          </w:p>
        </w:tc>
      </w:tr>
      <w:tr w:rsidR="00AA6041" w:rsidTr="008C3F45">
        <w:tc>
          <w:tcPr>
            <w:tcW w:w="675" w:type="dxa"/>
          </w:tcPr>
          <w:p w:rsidR="00AA6041" w:rsidRPr="00BF1E17" w:rsidRDefault="00AA6041" w:rsidP="00C76CF2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D3</w:t>
            </w:r>
          </w:p>
        </w:tc>
        <w:tc>
          <w:tcPr>
            <w:tcW w:w="5954" w:type="dxa"/>
          </w:tcPr>
          <w:p w:rsidR="00AA6041" w:rsidRPr="00BF1E17" w:rsidRDefault="00AA6041" w:rsidP="00C76CF2">
            <w:pPr>
              <w:pStyle w:val="broodtekst"/>
              <w:rPr>
                <w:szCs w:val="18"/>
              </w:rPr>
            </w:pPr>
            <w:r>
              <w:t>Welke relevante ontwikkelingen voorziet u voor de komende jaren in uw vakgebied?</w:t>
            </w:r>
          </w:p>
        </w:tc>
        <w:tc>
          <w:tcPr>
            <w:tcW w:w="7654" w:type="dxa"/>
          </w:tcPr>
          <w:p w:rsidR="00AA6041" w:rsidRDefault="00AA6041" w:rsidP="00CD0F40">
            <w:pPr>
              <w:pStyle w:val="broodtekst"/>
              <w:rPr>
                <w:szCs w:val="18"/>
              </w:rPr>
            </w:pPr>
          </w:p>
        </w:tc>
      </w:tr>
      <w:tr w:rsidR="00AA6041" w:rsidTr="008C3F45">
        <w:tc>
          <w:tcPr>
            <w:tcW w:w="675" w:type="dxa"/>
          </w:tcPr>
          <w:p w:rsidR="00AA6041" w:rsidRDefault="00AA6041" w:rsidP="00C76CF2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D4</w:t>
            </w:r>
          </w:p>
        </w:tc>
        <w:tc>
          <w:tcPr>
            <w:tcW w:w="5954" w:type="dxa"/>
          </w:tcPr>
          <w:p w:rsidR="00AA6041" w:rsidRPr="00BF1E17" w:rsidRDefault="00AA6041" w:rsidP="00C76CF2">
            <w:pPr>
              <w:pStyle w:val="broodtekst"/>
              <w:rPr>
                <w:szCs w:val="18"/>
              </w:rPr>
            </w:pPr>
            <w:r>
              <w:t>Welke ontwikkelingen verwacht u de komende jaren in uw dienstenpakket te gaan doorvoeren?</w:t>
            </w:r>
          </w:p>
        </w:tc>
        <w:tc>
          <w:tcPr>
            <w:tcW w:w="7654" w:type="dxa"/>
          </w:tcPr>
          <w:p w:rsidR="00AA6041" w:rsidRDefault="00AA6041" w:rsidP="00CD0F40">
            <w:pPr>
              <w:pStyle w:val="broodtekst"/>
              <w:rPr>
                <w:szCs w:val="18"/>
              </w:rPr>
            </w:pPr>
          </w:p>
        </w:tc>
      </w:tr>
      <w:tr w:rsidR="008C3F45" w:rsidTr="008C3F45">
        <w:tc>
          <w:tcPr>
            <w:tcW w:w="6629" w:type="dxa"/>
            <w:gridSpan w:val="2"/>
          </w:tcPr>
          <w:p w:rsidR="008C3F45" w:rsidRDefault="00AA6041" w:rsidP="00CD0F40">
            <w:pPr>
              <w:pStyle w:val="broodtekst"/>
              <w:rPr>
                <w:b/>
                <w:szCs w:val="18"/>
              </w:rPr>
            </w:pPr>
            <w:r>
              <w:rPr>
                <w:b/>
                <w:szCs w:val="18"/>
              </w:rPr>
              <w:t>Tot slot</w:t>
            </w:r>
          </w:p>
          <w:p w:rsidR="00AA6041" w:rsidRPr="00BF1E17" w:rsidRDefault="00AA6041" w:rsidP="00CD0F40">
            <w:pPr>
              <w:pStyle w:val="broodtekst"/>
              <w:rPr>
                <w:b/>
                <w:szCs w:val="18"/>
              </w:rPr>
            </w:pPr>
          </w:p>
        </w:tc>
        <w:tc>
          <w:tcPr>
            <w:tcW w:w="7654" w:type="dxa"/>
          </w:tcPr>
          <w:p w:rsidR="008C3F45" w:rsidRDefault="008C3F45" w:rsidP="00CD0F40">
            <w:pPr>
              <w:pStyle w:val="broodtekst"/>
              <w:rPr>
                <w:b/>
                <w:szCs w:val="18"/>
              </w:rPr>
            </w:pPr>
          </w:p>
        </w:tc>
      </w:tr>
      <w:tr w:rsidR="00AA6041" w:rsidTr="008C3F45">
        <w:tc>
          <w:tcPr>
            <w:tcW w:w="675" w:type="dxa"/>
          </w:tcPr>
          <w:p w:rsidR="00AA6041" w:rsidRPr="00BF1E17" w:rsidRDefault="00AA6041" w:rsidP="00C76CF2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F1E17">
              <w:rPr>
                <w:szCs w:val="18"/>
              </w:rPr>
              <w:t>1</w:t>
            </w:r>
          </w:p>
        </w:tc>
        <w:tc>
          <w:tcPr>
            <w:tcW w:w="5954" w:type="dxa"/>
          </w:tcPr>
          <w:p w:rsidR="00AA6041" w:rsidRPr="00BF1E17" w:rsidRDefault="00AA6041" w:rsidP="000766E7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Heeft u nog andere ideeën, suggesties of opmerkingen of ziet u nog risico</w:t>
            </w:r>
            <w:r>
              <w:rPr>
                <w:szCs w:val="18"/>
              </w:rPr>
              <w:t>’</w:t>
            </w:r>
            <w:r w:rsidRPr="00BF1E17">
              <w:rPr>
                <w:szCs w:val="18"/>
              </w:rPr>
              <w:t>s of</w:t>
            </w:r>
            <w:r>
              <w:rPr>
                <w:szCs w:val="18"/>
              </w:rPr>
              <w:t xml:space="preserve"> </w:t>
            </w:r>
            <w:r w:rsidRPr="00BF1E17">
              <w:rPr>
                <w:szCs w:val="18"/>
              </w:rPr>
              <w:t>uitdagingen voor RWS met betrekking tot de voorgenomen aanbesteding?</w:t>
            </w:r>
          </w:p>
        </w:tc>
        <w:tc>
          <w:tcPr>
            <w:tcW w:w="7654" w:type="dxa"/>
          </w:tcPr>
          <w:p w:rsidR="00AA6041" w:rsidRDefault="00AA6041" w:rsidP="00CD0F40">
            <w:pPr>
              <w:rPr>
                <w:color w:val="000000"/>
              </w:rPr>
            </w:pPr>
          </w:p>
        </w:tc>
      </w:tr>
    </w:tbl>
    <w:p w:rsidR="008C3F45" w:rsidRPr="00A551DA" w:rsidRDefault="008C3F45" w:rsidP="008C3F45">
      <w:r>
        <w:t xml:space="preserve"> </w:t>
      </w:r>
    </w:p>
    <w:p w:rsidR="008C3F45" w:rsidRDefault="008C3F45" w:rsidP="008C3F45">
      <w:pPr>
        <w:spacing w:line="240" w:lineRule="auto"/>
      </w:pPr>
      <w:bookmarkStart w:id="4" w:name="_GoBack"/>
      <w:bookmarkEnd w:id="4"/>
    </w:p>
    <w:sectPr w:rsidR="008C3F45" w:rsidSect="00B43512">
      <w:footerReference w:type="default" r:id="rId9"/>
      <w:headerReference w:type="first" r:id="rId10"/>
      <w:footerReference w:type="first" r:id="rId11"/>
      <w:pgSz w:w="16838" w:h="11906" w:orient="landscape"/>
      <w:pgMar w:top="212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C1" w:rsidRDefault="000C2EC1" w:rsidP="0088501B">
      <w:r>
        <w:separator/>
      </w:r>
    </w:p>
  </w:endnote>
  <w:endnote w:type="continuationSeparator" w:id="0">
    <w:p w:rsidR="000C2EC1" w:rsidRDefault="000C2EC1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12" w:rsidRDefault="001971B3" w:rsidP="00B43512">
    <w:pPr>
      <w:pStyle w:val="Huisstijl-kopteks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E6509B" wp14:editId="0BAF295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84825" cy="1435735"/>
              <wp:effectExtent l="0" t="0" r="1270" b="0"/>
              <wp:wrapNone/>
              <wp:docPr id="1" name="AutoV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4825" cy="1435735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tx1">
                          <a:lumMod val="50000"/>
                        </a:schemeClr>
                      </a:solidFill>
                      <a:extLst/>
                    </wps:spPr>
                    <wps:txbx>
                      <w:txbxContent>
                        <w:p w:rsidR="00B43512" w:rsidRDefault="00B43512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504C6" w:rsidRPr="009504C6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Vorm 13" o:spid="_x0000_s1026" type="#_x0000_t5" style="position:absolute;margin-left:65.7pt;margin-top:0;width:116.9pt;height:113.0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" adj="21600" fillcolor="#003c63 [1613]" stroked="f">
              <v:textbox>
                <w:txbxContent>
                  <w:p w:rsidR="00B43512" w:rsidRDefault="00B43512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separate"/>
                    </w:r>
                    <w:r w:rsidR="009504C6" w:rsidRPr="009504C6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0577">
      <w:t>V</w:t>
    </w:r>
    <w:r w:rsidR="006C1D3A">
      <w:t>ra</w:t>
    </w:r>
    <w:r w:rsidR="00AE189D">
      <w:t>g</w:t>
    </w:r>
    <w:r w:rsidR="006C1D3A">
      <w:t>en</w:t>
    </w:r>
    <w:r w:rsidR="00AE189D">
      <w:t xml:space="preserve"> en antwoorden</w:t>
    </w:r>
    <w:r w:rsidR="006C1D3A">
      <w:t>lijst</w:t>
    </w:r>
    <w:r w:rsidR="00AE189D">
      <w:t xml:space="preserve"> m</w:t>
    </w:r>
    <w:r w:rsidR="00B43512">
      <w:t>arkt</w:t>
    </w:r>
    <w:r w:rsidR="00AA6041">
      <w:t xml:space="preserve">verkenning </w:t>
    </w:r>
    <w:r w:rsidR="00090577">
      <w:t>Biologische bemonstering en analyse</w:t>
    </w:r>
    <w:r w:rsidR="00B43512">
      <w:t xml:space="preserve">  </w:t>
    </w:r>
  </w:p>
  <w:p w:rsidR="00B43512" w:rsidRDefault="00B4351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12" w:rsidRDefault="001971B3" w:rsidP="00B43512">
    <w:pPr>
      <w:pStyle w:val="Huisstijl-kopteks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A69350" wp14:editId="1B6E193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87805" cy="1437722"/>
              <wp:effectExtent l="0" t="0" r="0" b="0"/>
              <wp:wrapNone/>
              <wp:docPr id="654" name="AutoV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7805" cy="1437722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tx1">
                          <a:lumMod val="50000"/>
                        </a:schemeClr>
                      </a:solidFill>
                      <a:extLst/>
                    </wps:spPr>
                    <wps:txbx>
                      <w:txbxContent>
                        <w:p w:rsidR="00B43512" w:rsidRDefault="00B43512">
                          <w:pPr>
                            <w:jc w:val="center"/>
                            <w:rPr>
                              <w:szCs w:val="72"/>
                            </w:rPr>
                          </w:pP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theme="minorBid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504C6" w:rsidRPr="009504C6"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7" type="#_x0000_t5" style="position:absolute;margin-left:65.95pt;margin-top:0;width:117.15pt;height:113.2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" adj="21600" fillcolor="#003c63 [1613]" stroked="f">
              <v:textbox>
                <w:txbxContent>
                  <w:p w:rsidR="00B43512" w:rsidRDefault="00B43512">
                    <w:pPr>
                      <w:jc w:val="center"/>
                      <w:rPr>
                        <w:szCs w:val="72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  <w:fldChar w:fldCharType="separate"/>
                    </w:r>
                    <w:r w:rsidR="009504C6" w:rsidRPr="009504C6">
                      <w:rPr>
                        <w:rFonts w:asciiTheme="majorHAnsi" w:eastAsiaTheme="majorEastAsia" w:hAnsiTheme="majorHAnsi" w:cstheme="majorBidi"/>
                        <w:noProof/>
                        <w:color w:val="FFFFFF" w:themeColor="background1"/>
                        <w:sz w:val="72"/>
                        <w:szCs w:val="72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1D3A">
      <w:t>Format vragen</w:t>
    </w:r>
    <w:r w:rsidR="00B56DD4" w:rsidRPr="00B56DD4">
      <w:t xml:space="preserve"> en antwoordenlijst</w:t>
    </w:r>
    <w:r w:rsidR="00B43512" w:rsidRPr="00B43512">
      <w:t xml:space="preserve"> </w:t>
    </w:r>
    <w:r w:rsidR="00AE189D">
      <w:t>m</w:t>
    </w:r>
    <w:r w:rsidR="00B43512">
      <w:t>ark</w:t>
    </w:r>
    <w:r w:rsidR="00AA6041">
      <w:t xml:space="preserve">tverkenning </w:t>
    </w:r>
    <w:proofErr w:type="spellStart"/>
    <w:r w:rsidR="00AA6041">
      <w:t>Hydro-biologie</w:t>
    </w:r>
    <w:proofErr w:type="spellEnd"/>
    <w:r w:rsidR="00B43512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C1" w:rsidRDefault="000C2EC1" w:rsidP="0088501B">
      <w:r>
        <w:separator/>
      </w:r>
    </w:p>
  </w:footnote>
  <w:footnote w:type="continuationSeparator" w:id="0">
    <w:p w:rsidR="000C2EC1" w:rsidRDefault="000C2EC1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512" w:rsidRDefault="00F97842">
    <w:pPr>
      <w:pStyle w:val="Koptekst"/>
    </w:pPr>
    <w:r w:rsidRPr="00B43512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538EAB51" wp14:editId="234F1E5D">
          <wp:simplePos x="0" y="0"/>
          <wp:positionH relativeFrom="page">
            <wp:posOffset>5036185</wp:posOffset>
          </wp:positionH>
          <wp:positionV relativeFrom="page">
            <wp:posOffset>1905</wp:posOffset>
          </wp:positionV>
          <wp:extent cx="467995" cy="1580515"/>
          <wp:effectExtent l="0" t="0" r="8255" b="63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3512" w:rsidRPr="00B43512"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5EACAEEE" wp14:editId="21BFBBA7">
          <wp:simplePos x="0" y="0"/>
          <wp:positionH relativeFrom="page">
            <wp:posOffset>5504180</wp:posOffset>
          </wp:positionH>
          <wp:positionV relativeFrom="page">
            <wp:posOffset>-222885</wp:posOffset>
          </wp:positionV>
          <wp:extent cx="2336165" cy="1580515"/>
          <wp:effectExtent l="0" t="0" r="6985" b="635"/>
          <wp:wrapNone/>
          <wp:docPr id="5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158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6E49">
      <w:t xml:space="preserve">Versie: 26 oktober 2015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5013017"/>
    <w:multiLevelType w:val="hybridMultilevel"/>
    <w:tmpl w:val="FA3C82E2"/>
    <w:lvl w:ilvl="0" w:tplc="A4AA79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964C2"/>
    <w:multiLevelType w:val="multilevel"/>
    <w:tmpl w:val="06962652"/>
    <w:numStyleLink w:val="Lijststijl"/>
  </w:abstractNum>
  <w:abstractNum w:abstractNumId="7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09483BD7"/>
    <w:multiLevelType w:val="multilevel"/>
    <w:tmpl w:val="06962652"/>
    <w:numStyleLink w:val="Lijststijl"/>
  </w:abstractNum>
  <w:abstractNum w:abstractNumId="9">
    <w:nsid w:val="0A9D5DE4"/>
    <w:multiLevelType w:val="multilevel"/>
    <w:tmpl w:val="06962652"/>
    <w:numStyleLink w:val="Lijststijl"/>
  </w:abstractNum>
  <w:abstractNum w:abstractNumId="1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>
    <w:nsid w:val="1895513E"/>
    <w:multiLevelType w:val="multilevel"/>
    <w:tmpl w:val="06962652"/>
    <w:numStyleLink w:val="Lijststijl"/>
  </w:abstractNum>
  <w:abstractNum w:abstractNumId="14">
    <w:nsid w:val="18F65698"/>
    <w:multiLevelType w:val="multilevel"/>
    <w:tmpl w:val="06962652"/>
    <w:numStyleLink w:val="Lijststijl"/>
  </w:abstractNum>
  <w:abstractNum w:abstractNumId="15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6F82458"/>
    <w:multiLevelType w:val="multilevel"/>
    <w:tmpl w:val="6A8E5BD4"/>
    <w:numStyleLink w:val="Stijl2"/>
  </w:abstractNum>
  <w:abstractNum w:abstractNumId="17">
    <w:nsid w:val="27D675C4"/>
    <w:multiLevelType w:val="hybridMultilevel"/>
    <w:tmpl w:val="1F30FE40"/>
    <w:lvl w:ilvl="0" w:tplc="BAB2D33C">
      <w:start w:val="1"/>
      <w:numFmt w:val="bullet"/>
      <w:lvlText w:val=""/>
      <w:lvlJc w:val="left"/>
      <w:pPr>
        <w:ind w:left="1080" w:hanging="360"/>
      </w:pPr>
      <w:rPr>
        <w:rFonts w:ascii="Symbol" w:eastAsia="DejaVu San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7FC2402"/>
    <w:multiLevelType w:val="hybridMultilevel"/>
    <w:tmpl w:val="3CB099E8"/>
    <w:lvl w:ilvl="0" w:tplc="5DF299C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1">
    <w:nsid w:val="31CB79D8"/>
    <w:multiLevelType w:val="multilevel"/>
    <w:tmpl w:val="06962652"/>
    <w:numStyleLink w:val="Lijststijl"/>
  </w:abstractNum>
  <w:abstractNum w:abstractNumId="22">
    <w:nsid w:val="31E853D2"/>
    <w:multiLevelType w:val="multilevel"/>
    <w:tmpl w:val="06962652"/>
    <w:numStyleLink w:val="Lijststijl"/>
  </w:abstractNum>
  <w:abstractNum w:abstractNumId="23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6A6389A"/>
    <w:multiLevelType w:val="multilevel"/>
    <w:tmpl w:val="6A8E5BD4"/>
    <w:numStyleLink w:val="Stijl2"/>
  </w:abstractNum>
  <w:abstractNum w:abstractNumId="25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B631B"/>
    <w:multiLevelType w:val="multilevel"/>
    <w:tmpl w:val="06962652"/>
    <w:numStyleLink w:val="Lijststijl"/>
  </w:abstractNum>
  <w:abstractNum w:abstractNumId="28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0">
    <w:nsid w:val="5CAF5D0D"/>
    <w:multiLevelType w:val="multilevel"/>
    <w:tmpl w:val="06962652"/>
    <w:numStyleLink w:val="Lijststijl"/>
  </w:abstractNum>
  <w:abstractNum w:abstractNumId="31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E66127"/>
    <w:multiLevelType w:val="hybridMultilevel"/>
    <w:tmpl w:val="0908D16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E42EE"/>
    <w:multiLevelType w:val="hybridMultilevel"/>
    <w:tmpl w:val="31B2E782"/>
    <w:lvl w:ilvl="0" w:tplc="AA26E7AC">
      <w:numFmt w:val="bullet"/>
      <w:lvlText w:val="-"/>
      <w:lvlJc w:val="left"/>
      <w:pPr>
        <w:ind w:left="720" w:hanging="360"/>
      </w:pPr>
      <w:rPr>
        <w:rFonts w:ascii="Verdana" w:eastAsia="DejaVu Sans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050C84"/>
    <w:multiLevelType w:val="multilevel"/>
    <w:tmpl w:val="06962652"/>
    <w:numStyleLink w:val="Lijststijl"/>
  </w:abstractNum>
  <w:num w:numId="1">
    <w:abstractNumId w:val="10"/>
  </w:num>
  <w:num w:numId="2">
    <w:abstractNumId w:val="12"/>
  </w:num>
  <w:num w:numId="3">
    <w:abstractNumId w:val="30"/>
  </w:num>
  <w:num w:numId="4">
    <w:abstractNumId w:val="11"/>
  </w:num>
  <w:num w:numId="5">
    <w:abstractNumId w:val="16"/>
  </w:num>
  <w:num w:numId="6">
    <w:abstractNumId w:val="21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31"/>
  </w:num>
  <w:num w:numId="14">
    <w:abstractNumId w:val="3"/>
  </w:num>
  <w:num w:numId="15">
    <w:abstractNumId w:val="19"/>
  </w:num>
  <w:num w:numId="16">
    <w:abstractNumId w:val="25"/>
  </w:num>
  <w:num w:numId="17">
    <w:abstractNumId w:val="9"/>
  </w:num>
  <w:num w:numId="18">
    <w:abstractNumId w:val="22"/>
  </w:num>
  <w:num w:numId="19">
    <w:abstractNumId w:val="34"/>
  </w:num>
  <w:num w:numId="20">
    <w:abstractNumId w:val="13"/>
  </w:num>
  <w:num w:numId="21">
    <w:abstractNumId w:val="24"/>
  </w:num>
  <w:num w:numId="22">
    <w:abstractNumId w:val="27"/>
  </w:num>
  <w:num w:numId="23">
    <w:abstractNumId w:val="20"/>
  </w:num>
  <w:num w:numId="24">
    <w:abstractNumId w:val="29"/>
  </w:num>
  <w:num w:numId="25">
    <w:abstractNumId w:val="28"/>
  </w:num>
  <w:num w:numId="26">
    <w:abstractNumId w:val="7"/>
  </w:num>
  <w:num w:numId="27">
    <w:abstractNumId w:val="15"/>
  </w:num>
  <w:num w:numId="28">
    <w:abstractNumId w:val="23"/>
  </w:num>
  <w:num w:numId="29">
    <w:abstractNumId w:val="4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5"/>
  </w:num>
  <w:num w:numId="35">
    <w:abstractNumId w:val="1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C1"/>
    <w:rsid w:val="0001344D"/>
    <w:rsid w:val="00043163"/>
    <w:rsid w:val="000437EC"/>
    <w:rsid w:val="00056D70"/>
    <w:rsid w:val="000766E7"/>
    <w:rsid w:val="00090577"/>
    <w:rsid w:val="000B3F94"/>
    <w:rsid w:val="000C2EC1"/>
    <w:rsid w:val="000E1F3B"/>
    <w:rsid w:val="001209CF"/>
    <w:rsid w:val="001600B9"/>
    <w:rsid w:val="00165999"/>
    <w:rsid w:val="00173156"/>
    <w:rsid w:val="001971B3"/>
    <w:rsid w:val="001D6F03"/>
    <w:rsid w:val="001E36F6"/>
    <w:rsid w:val="002A6578"/>
    <w:rsid w:val="002B1092"/>
    <w:rsid w:val="002E0FD2"/>
    <w:rsid w:val="00341F2B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C73E7"/>
    <w:rsid w:val="005D2CF1"/>
    <w:rsid w:val="005E046F"/>
    <w:rsid w:val="005F0D21"/>
    <w:rsid w:val="006006F5"/>
    <w:rsid w:val="00650A9B"/>
    <w:rsid w:val="006C1D3A"/>
    <w:rsid w:val="006D2E66"/>
    <w:rsid w:val="006F42D7"/>
    <w:rsid w:val="00707AA8"/>
    <w:rsid w:val="00757630"/>
    <w:rsid w:val="007C06AB"/>
    <w:rsid w:val="007F4AEA"/>
    <w:rsid w:val="00821590"/>
    <w:rsid w:val="0088501B"/>
    <w:rsid w:val="008C3F45"/>
    <w:rsid w:val="008D2753"/>
    <w:rsid w:val="008E3581"/>
    <w:rsid w:val="008F54A6"/>
    <w:rsid w:val="008F57E9"/>
    <w:rsid w:val="00905289"/>
    <w:rsid w:val="009504C6"/>
    <w:rsid w:val="009C5CF5"/>
    <w:rsid w:val="00A32591"/>
    <w:rsid w:val="00A77ABF"/>
    <w:rsid w:val="00A863E9"/>
    <w:rsid w:val="00AA6041"/>
    <w:rsid w:val="00AE189D"/>
    <w:rsid w:val="00B022C4"/>
    <w:rsid w:val="00B43512"/>
    <w:rsid w:val="00B559E9"/>
    <w:rsid w:val="00B56DD4"/>
    <w:rsid w:val="00B71ED0"/>
    <w:rsid w:val="00B72222"/>
    <w:rsid w:val="00B80650"/>
    <w:rsid w:val="00BF6E49"/>
    <w:rsid w:val="00C36FAA"/>
    <w:rsid w:val="00C71133"/>
    <w:rsid w:val="00CA55CC"/>
    <w:rsid w:val="00CB3317"/>
    <w:rsid w:val="00DA3555"/>
    <w:rsid w:val="00E456EE"/>
    <w:rsid w:val="00E65016"/>
    <w:rsid w:val="00ED7AB9"/>
    <w:rsid w:val="00EE5BBE"/>
    <w:rsid w:val="00F65492"/>
    <w:rsid w:val="00F9784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2EC1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022C4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spacing w:line="240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spacing w:line="240" w:lineRule="auto"/>
      <w:outlineLvl w:val="2"/>
    </w:pPr>
    <w:rPr>
      <w:rFonts w:eastAsiaTheme="majorEastAsia" w:cstheme="majorBidi"/>
      <w:bCs/>
      <w:i/>
      <w:szCs w:val="1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spacing w:line="240" w:lineRule="auto"/>
      <w:outlineLvl w:val="3"/>
    </w:pPr>
    <w:rPr>
      <w:rFonts w:eastAsiaTheme="majorEastAsia" w:cstheme="majorBidi"/>
      <w:bCs/>
      <w:iCs/>
      <w:szCs w:val="18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877803" w:themeColor="accent1" w:themeShade="7F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 w:line="240" w:lineRule="auto"/>
    </w:pPr>
    <w:rPr>
      <w:rFonts w:asciiTheme="minorHAnsi" w:eastAsiaTheme="majorEastAsia" w:hAnsiTheme="minorHAnsi" w:cstheme="majorBidi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pPr>
      <w:spacing w:line="240" w:lineRule="auto"/>
    </w:pPr>
    <w:rPr>
      <w:rFonts w:asciiTheme="minorHAnsi" w:eastAsiaTheme="minorHAnsi" w:hAnsiTheme="minorHAnsi" w:cstheme="minorBidi"/>
      <w:i/>
      <w:iCs/>
      <w:color w:val="007BC7" w:themeColor="text1"/>
      <w:szCs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 w:line="24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F9E11E" w:themeColor="accent1"/>
      <w:szCs w:val="18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paragraph" w:customStyle="1" w:styleId="broodtekst">
    <w:name w:val="broodtekst"/>
    <w:basedOn w:val="Standaard"/>
    <w:link w:val="broodtekstChar3"/>
    <w:uiPriority w:val="99"/>
    <w:rsid w:val="000C2EC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customStyle="1" w:styleId="broodtekstChar3">
    <w:name w:val="broodtekst Char3"/>
    <w:link w:val="broodtekst"/>
    <w:uiPriority w:val="99"/>
    <w:locked/>
    <w:rsid w:val="000C2EC1"/>
    <w:rPr>
      <w:rFonts w:ascii="Verdana" w:eastAsia="DejaVu Sans" w:hAnsi="Verdana" w:cs="Times New Roman"/>
      <w:szCs w:val="20"/>
      <w:lang w:eastAsia="nl-NL"/>
    </w:rPr>
  </w:style>
  <w:style w:type="paragraph" w:customStyle="1" w:styleId="Huisstijl-Titelcolofon">
    <w:name w:val="Huisstijl - Titelcolofon"/>
    <w:basedOn w:val="Standaard"/>
    <w:uiPriority w:val="99"/>
    <w:semiHidden/>
    <w:rsid w:val="00B43512"/>
    <w:pPr>
      <w:spacing w:after="740"/>
    </w:pPr>
    <w:rPr>
      <w:noProof/>
      <w:sz w:val="24"/>
    </w:rPr>
  </w:style>
  <w:style w:type="paragraph" w:customStyle="1" w:styleId="Huisstijl-koptekst">
    <w:name w:val="Huisstijl - koptekst"/>
    <w:basedOn w:val="Standaard"/>
    <w:uiPriority w:val="99"/>
    <w:semiHidden/>
    <w:rsid w:val="00B43512"/>
    <w:rPr>
      <w:sz w:val="13"/>
    </w:rPr>
  </w:style>
  <w:style w:type="paragraph" w:customStyle="1" w:styleId="subtitel">
    <w:name w:val="subtitel"/>
    <w:basedOn w:val="broodtekst"/>
    <w:next w:val="broodtekst"/>
    <w:uiPriority w:val="99"/>
    <w:semiHidden/>
    <w:rsid w:val="00AA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2EC1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022C4"/>
    <w:pPr>
      <w:keepNext/>
      <w:keepLines/>
      <w:spacing w:line="240" w:lineRule="auto"/>
      <w:outlineLvl w:val="0"/>
    </w:pPr>
    <w:rPr>
      <w:rFonts w:eastAsiaTheme="majorEastAsia" w:cstheme="majorBidi"/>
      <w:bCs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spacing w:line="240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spacing w:line="240" w:lineRule="auto"/>
      <w:outlineLvl w:val="2"/>
    </w:pPr>
    <w:rPr>
      <w:rFonts w:eastAsiaTheme="majorEastAsia" w:cstheme="majorBidi"/>
      <w:bCs/>
      <w:i/>
      <w:szCs w:val="1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spacing w:line="240" w:lineRule="auto"/>
      <w:outlineLvl w:val="3"/>
    </w:pPr>
    <w:rPr>
      <w:rFonts w:eastAsiaTheme="majorEastAsia" w:cstheme="majorBidi"/>
      <w:bCs/>
      <w:iCs/>
      <w:szCs w:val="18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 w:line="240" w:lineRule="auto"/>
      <w:outlineLvl w:val="4"/>
    </w:pPr>
    <w:rPr>
      <w:rFonts w:asciiTheme="majorHAnsi" w:eastAsiaTheme="majorEastAsia" w:hAnsiTheme="majorHAnsi" w:cstheme="majorBidi"/>
      <w:color w:val="877803" w:themeColor="accent1" w:themeShade="7F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 w:line="240" w:lineRule="auto"/>
    </w:pPr>
    <w:rPr>
      <w:rFonts w:asciiTheme="minorHAnsi" w:eastAsiaTheme="majorEastAsia" w:hAnsiTheme="minorHAnsi" w:cstheme="majorBidi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eastAsiaTheme="minorHAnsi" w:hAnsiTheme="minorHAnsi" w:cstheme="minorBidi"/>
      <w:sz w:val="13"/>
      <w:szCs w:val="18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5B95" w:themeColor="text1" w:themeShade="BF"/>
    </w:rPr>
    <w:tblPr>
      <w:tblStyleRowBandSize w:val="1"/>
      <w:tblStyleColBandSize w:val="1"/>
      <w:tblBorders>
        <w:top w:val="single" w:sz="8" w:space="0" w:color="007BC7" w:themeColor="text1"/>
        <w:bottom w:val="single" w:sz="8" w:space="0" w:color="007BC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7" w:themeColor="text1"/>
          <w:left w:val="nil"/>
          <w:bottom w:val="single" w:sz="8" w:space="0" w:color="007BC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64C3FF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pPr>
      <w:spacing w:line="240" w:lineRule="auto"/>
    </w:pPr>
    <w:rPr>
      <w:rFonts w:asciiTheme="minorHAnsi" w:eastAsiaTheme="minorHAnsi" w:hAnsiTheme="minorHAnsi" w:cstheme="minorBidi"/>
      <w:i/>
      <w:iCs/>
      <w:color w:val="007BC7" w:themeColor="text1"/>
      <w:szCs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7BC7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 w:line="240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F9E11E" w:themeColor="accent1"/>
      <w:szCs w:val="18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  <w:spacing w:line="240" w:lineRule="auto"/>
    </w:pPr>
    <w:rPr>
      <w:rFonts w:asciiTheme="minorHAnsi" w:eastAsiaTheme="minorHAnsi" w:hAnsiTheme="minorHAnsi" w:cstheme="minorBidi"/>
      <w:szCs w:val="18"/>
      <w:lang w:eastAsia="en-US"/>
    </w:rPr>
  </w:style>
  <w:style w:type="paragraph" w:customStyle="1" w:styleId="broodtekst">
    <w:name w:val="broodtekst"/>
    <w:basedOn w:val="Standaard"/>
    <w:link w:val="broodtekstChar3"/>
    <w:uiPriority w:val="99"/>
    <w:rsid w:val="000C2EC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character" w:customStyle="1" w:styleId="broodtekstChar3">
    <w:name w:val="broodtekst Char3"/>
    <w:link w:val="broodtekst"/>
    <w:uiPriority w:val="99"/>
    <w:locked/>
    <w:rsid w:val="000C2EC1"/>
    <w:rPr>
      <w:rFonts w:ascii="Verdana" w:eastAsia="DejaVu Sans" w:hAnsi="Verdana" w:cs="Times New Roman"/>
      <w:szCs w:val="20"/>
      <w:lang w:eastAsia="nl-NL"/>
    </w:rPr>
  </w:style>
  <w:style w:type="paragraph" w:customStyle="1" w:styleId="Huisstijl-Titelcolofon">
    <w:name w:val="Huisstijl - Titelcolofon"/>
    <w:basedOn w:val="Standaard"/>
    <w:uiPriority w:val="99"/>
    <w:semiHidden/>
    <w:rsid w:val="00B43512"/>
    <w:pPr>
      <w:spacing w:after="740"/>
    </w:pPr>
    <w:rPr>
      <w:noProof/>
      <w:sz w:val="24"/>
    </w:rPr>
  </w:style>
  <w:style w:type="paragraph" w:customStyle="1" w:styleId="Huisstijl-koptekst">
    <w:name w:val="Huisstijl - koptekst"/>
    <w:basedOn w:val="Standaard"/>
    <w:uiPriority w:val="99"/>
    <w:semiHidden/>
    <w:rsid w:val="00B43512"/>
    <w:rPr>
      <w:sz w:val="13"/>
    </w:rPr>
  </w:style>
  <w:style w:type="paragraph" w:customStyle="1" w:styleId="subtitel">
    <w:name w:val="subtitel"/>
    <w:basedOn w:val="broodtekst"/>
    <w:next w:val="broodtekst"/>
    <w:uiPriority w:val="99"/>
    <w:semiHidden/>
    <w:rsid w:val="00AA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rgbClr val="007BC7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1D66-CBED-4380-A1DE-91CF391A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635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Horst, Jaap van der (CIV)</dc:creator>
  <cp:lastModifiedBy>Leusden, Willy van (CIV)</cp:lastModifiedBy>
  <cp:revision>3</cp:revision>
  <cp:lastPrinted>2015-10-12T07:58:00Z</cp:lastPrinted>
  <dcterms:created xsi:type="dcterms:W3CDTF">2015-10-26T10:59:00Z</dcterms:created>
  <dcterms:modified xsi:type="dcterms:W3CDTF">2015-10-26T13:07:00Z</dcterms:modified>
</cp:coreProperties>
</file>