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D23E3" w14:textId="0FCA4265" w:rsidR="00D17065" w:rsidRPr="00300406" w:rsidRDefault="00D17065" w:rsidP="00D17065">
      <w:pPr>
        <w:pStyle w:val="BijlageGenummerdKop"/>
        <w:numPr>
          <w:ilvl w:val="0"/>
          <w:numId w:val="0"/>
        </w:numPr>
        <w:ind w:left="-1134"/>
      </w:pPr>
      <w:bookmarkStart w:id="0" w:name="_Toc224657933"/>
      <w:r>
        <w:t>Bijlage F</w:t>
      </w:r>
      <w:r>
        <w:tab/>
      </w:r>
      <w:r w:rsidRPr="00300406">
        <w:t>Model K verklaring bestuurder omtrent rechtmatigheid inschrijving</w:t>
      </w:r>
      <w:bookmarkEnd w:id="0"/>
    </w:p>
    <w:p w14:paraId="4E5678E8" w14:textId="52A26BBE" w:rsidR="00D17065" w:rsidRPr="00300406" w:rsidRDefault="00D17065" w:rsidP="00D17065">
      <w:pPr>
        <w:pStyle w:val="Broodtekst"/>
        <w:rPr>
          <w:color w:val="000000"/>
        </w:rPr>
      </w:pPr>
      <w:r w:rsidRPr="00300406">
        <w:t xml:space="preserve">Ondergetekende verklaart (verklaren) dat de onderhavige inschrijving ten behoeve van de opdracht met zaaknummer </w:t>
      </w:r>
      <w:r>
        <w:t>31215858</w:t>
      </w:r>
      <w:r w:rsidRPr="00300406">
        <w:rPr>
          <w:color w:val="000000"/>
        </w:rPr>
        <w:t>,</w:t>
      </w:r>
      <w:r w:rsidRPr="00300406">
        <w:t xml:space="preserve"> voor het </w:t>
      </w:r>
      <w:r>
        <w:t>Veiligheidscultuurmetingen PPO/GPO</w:t>
      </w:r>
      <w:r w:rsidRPr="00300406">
        <w:rPr>
          <w:color w:val="000000"/>
        </w:rPr>
        <w:t>, niet tot stand is gekomen onder invloed van een overeenkomst, besluit of gedraging in strijd met het Nederlandse of Europese mededingingsrecht.</w:t>
      </w:r>
    </w:p>
    <w:p w14:paraId="66693405" w14:textId="77777777" w:rsidR="00D17065" w:rsidRPr="00300406" w:rsidRDefault="00D17065" w:rsidP="00D17065">
      <w:pPr>
        <w:pStyle w:val="Broodtekst"/>
      </w:pPr>
    </w:p>
    <w:p w14:paraId="6CFD988D" w14:textId="77777777" w:rsidR="00D17065" w:rsidRPr="00300406" w:rsidRDefault="00D17065" w:rsidP="00D17065">
      <w:pPr>
        <w:pStyle w:val="Broodtekst"/>
      </w:pPr>
      <w:r w:rsidRPr="00300406">
        <w:t>Aldus naar waarheid opgemaakt.</w:t>
      </w:r>
    </w:p>
    <w:p w14:paraId="57D25946" w14:textId="77777777" w:rsidR="00D17065" w:rsidRPr="00300406" w:rsidRDefault="00D17065" w:rsidP="00D17065">
      <w:pPr>
        <w:pStyle w:val="Broodtekst"/>
      </w:pPr>
    </w:p>
    <w:p w14:paraId="3BB7BC9B" w14:textId="77777777" w:rsidR="00D17065" w:rsidRPr="00300406" w:rsidRDefault="00D17065" w:rsidP="00D17065">
      <w:pPr>
        <w:pStyle w:val="Broodtekst"/>
        <w:tabs>
          <w:tab w:val="right" w:pos="7655"/>
        </w:tabs>
      </w:pPr>
      <w:r w:rsidRPr="00300406">
        <w:t>op…</w:t>
      </w:r>
      <w:r w:rsidRPr="00300406">
        <w:tab/>
      </w:r>
      <w:r w:rsidRPr="00300406">
        <w:tab/>
      </w:r>
      <w:r w:rsidRPr="00300406">
        <w:tab/>
        <w:t>(datum)</w:t>
      </w:r>
    </w:p>
    <w:p w14:paraId="12CB488C" w14:textId="77777777" w:rsidR="00D17065" w:rsidRPr="00300406" w:rsidRDefault="00D17065" w:rsidP="00D17065">
      <w:pPr>
        <w:pStyle w:val="Broodtekst"/>
        <w:tabs>
          <w:tab w:val="right" w:pos="7655"/>
        </w:tabs>
      </w:pPr>
      <w:r w:rsidRPr="00300406">
        <w:t>te…</w:t>
      </w:r>
      <w:r w:rsidRPr="00300406">
        <w:tab/>
      </w:r>
      <w:r w:rsidRPr="00300406">
        <w:tab/>
      </w:r>
      <w:r w:rsidRPr="00300406">
        <w:tab/>
        <w:t>(plaats)</w:t>
      </w:r>
    </w:p>
    <w:p w14:paraId="1BAAEC37" w14:textId="77777777" w:rsidR="00D17065" w:rsidRPr="00300406" w:rsidRDefault="00D17065" w:rsidP="00D17065">
      <w:pPr>
        <w:pStyle w:val="Broodtekst"/>
        <w:tabs>
          <w:tab w:val="right" w:pos="7655"/>
        </w:tabs>
      </w:pPr>
      <w:r w:rsidRPr="00300406">
        <w:t>door…</w:t>
      </w:r>
      <w:r w:rsidRPr="00300406">
        <w:tab/>
      </w:r>
      <w:r w:rsidRPr="00300406">
        <w:tab/>
        <w:t>(naam en voorletter(s))</w:t>
      </w:r>
    </w:p>
    <w:p w14:paraId="0734CD28" w14:textId="77777777" w:rsidR="00D17065" w:rsidRPr="00300406" w:rsidRDefault="00D17065" w:rsidP="00D17065">
      <w:pPr>
        <w:pStyle w:val="Broodtekst"/>
        <w:tabs>
          <w:tab w:val="right" w:pos="7655"/>
        </w:tabs>
      </w:pPr>
      <w:r w:rsidRPr="00300406">
        <w:t>als bestuurder van…</w:t>
      </w:r>
      <w:r w:rsidRPr="00300406">
        <w:tab/>
        <w:t>(naam en vestigingsplaats bedrijf)</w:t>
      </w:r>
    </w:p>
    <w:p w14:paraId="0FAF1C79" w14:textId="77777777" w:rsidR="00D17065" w:rsidRPr="00300406" w:rsidRDefault="00D17065" w:rsidP="00D17065">
      <w:pPr>
        <w:pStyle w:val="Broodtekst"/>
        <w:tabs>
          <w:tab w:val="right" w:pos="7655"/>
        </w:tabs>
      </w:pPr>
      <w:r w:rsidRPr="00300406">
        <w:t>die…</w:t>
      </w:r>
      <w:r w:rsidRPr="00300406">
        <w:tab/>
      </w:r>
      <w:r w:rsidRPr="00300406">
        <w:tab/>
      </w:r>
      <w:r w:rsidRPr="00300406">
        <w:tab/>
        <w:t>(naam en vestigingsplaats bedrijf)</w:t>
      </w:r>
    </w:p>
    <w:p w14:paraId="4BE4167D" w14:textId="77777777" w:rsidR="00D17065" w:rsidRPr="00300406" w:rsidRDefault="00D17065" w:rsidP="00D17065">
      <w:pPr>
        <w:autoSpaceDE w:val="0"/>
        <w:autoSpaceDN w:val="0"/>
        <w:adjustRightInd w:val="0"/>
        <w:rPr>
          <w:rFonts w:cs="Arial"/>
          <w:szCs w:val="18"/>
        </w:rPr>
      </w:pPr>
    </w:p>
    <w:p w14:paraId="083F8CA9" w14:textId="77777777" w:rsidR="00D17065" w:rsidRPr="00300406" w:rsidRDefault="00D17065" w:rsidP="00D17065">
      <w:pPr>
        <w:autoSpaceDE w:val="0"/>
        <w:autoSpaceDN w:val="0"/>
        <w:adjustRightInd w:val="0"/>
        <w:rPr>
          <w:rFonts w:cs="Arial"/>
          <w:szCs w:val="18"/>
        </w:rPr>
      </w:pPr>
      <w:r w:rsidRPr="00300406">
        <w:rPr>
          <w:rFonts w:cs="Arial"/>
          <w:szCs w:val="18"/>
        </w:rPr>
        <w:t>ter zake van deze Inschrijving rechtsgeldig vertegenwoordigt.</w:t>
      </w:r>
    </w:p>
    <w:p w14:paraId="0903DB4E" w14:textId="77777777" w:rsidR="00D17065" w:rsidRPr="00300406" w:rsidRDefault="00D17065" w:rsidP="00D17065">
      <w:pPr>
        <w:autoSpaceDE w:val="0"/>
        <w:autoSpaceDN w:val="0"/>
        <w:adjustRightInd w:val="0"/>
        <w:rPr>
          <w:rFonts w:cs="Arial"/>
          <w:szCs w:val="18"/>
        </w:rPr>
      </w:pPr>
    </w:p>
    <w:p w14:paraId="740103BE" w14:textId="77777777" w:rsidR="00D17065" w:rsidRPr="00300406" w:rsidRDefault="00D17065" w:rsidP="00D17065">
      <w:pPr>
        <w:pStyle w:val="Broodtekst"/>
        <w:rPr>
          <w:b/>
        </w:rPr>
      </w:pPr>
      <w:r w:rsidRPr="00300406">
        <w:rPr>
          <w:b/>
        </w:rPr>
        <w:t>Ondertekening</w:t>
      </w:r>
    </w:p>
    <w:p w14:paraId="65F98A01" w14:textId="77777777" w:rsidR="00D17065" w:rsidRPr="00300406" w:rsidRDefault="00D17065" w:rsidP="00D17065">
      <w:pPr>
        <w:pStyle w:val="Broodtekst"/>
      </w:pPr>
    </w:p>
    <w:p w14:paraId="31303D7A" w14:textId="5B1DF880" w:rsidR="00D17065" w:rsidRDefault="00D17065" w:rsidP="00D17065">
      <w:pPr>
        <w:pStyle w:val="Broodtekst"/>
        <w:rPr>
          <w:color w:val="000000" w:themeColor="text1"/>
        </w:rPr>
      </w:pPr>
      <w:r w:rsidRPr="00300406">
        <w:t xml:space="preserve">De Model K verklaring dient door de inschrijver en in geval van een samenwerkingsverband van ondernemers, al dan niet een vennootschap onder firma, </w:t>
      </w:r>
      <w:r w:rsidRPr="00300406">
        <w:rPr>
          <w:u w:val="single"/>
        </w:rPr>
        <w:t>alle</w:t>
      </w:r>
      <w:r w:rsidRPr="00300406">
        <w:t xml:space="preserve"> inschrijvers, digitaal te worden ondertekend conform</w:t>
      </w:r>
      <w:r w:rsidRPr="00300406">
        <w:rPr>
          <w:color w:val="000000" w:themeColor="text1"/>
        </w:rPr>
        <w:t xml:space="preserve"> </w:t>
      </w:r>
      <w:r w:rsidRPr="00300406">
        <w:t xml:space="preserve">paragraaf </w:t>
      </w:r>
      <w:bookmarkStart w:id="1" w:name="bwParagraaf_nr_631_9"/>
      <w:r>
        <w:t>4.3.1</w:t>
      </w:r>
      <w:bookmarkEnd w:id="1"/>
      <w:r w:rsidRPr="00300406">
        <w:rPr>
          <w:color w:val="000000" w:themeColor="text1"/>
        </w:rPr>
        <w:t>.</w:t>
      </w:r>
      <w:r w:rsidR="00E500F6">
        <w:rPr>
          <w:color w:val="000000" w:themeColor="text1"/>
        </w:rPr>
        <w:t>`</w:t>
      </w:r>
    </w:p>
    <w:p w14:paraId="6CB9F6AD" w14:textId="77777777" w:rsidR="00E500F6" w:rsidRPr="00300406" w:rsidRDefault="00E500F6" w:rsidP="00D17065">
      <w:pPr>
        <w:pStyle w:val="Broodtekst"/>
        <w:rPr>
          <w:rFonts w:cs="V&amp;W Syntax (Adobe)"/>
          <w:b/>
        </w:rPr>
      </w:pPr>
    </w:p>
    <w:p w14:paraId="22B3477D" w14:textId="77777777" w:rsidR="00D17065" w:rsidRPr="00300406" w:rsidRDefault="00D17065" w:rsidP="00D17065">
      <w:pPr>
        <w:pStyle w:val="Broodtekst"/>
      </w:pPr>
    </w:p>
    <w:p w14:paraId="7B92FA0B" w14:textId="77777777" w:rsidR="003F5EB0" w:rsidRPr="003F5EB0" w:rsidRDefault="003F5EB0" w:rsidP="003F5EB0"/>
    <w:sectPr w:rsidR="003F5EB0" w:rsidRPr="003F5EB0" w:rsidSect="000B3F94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5BA43" w14:textId="77777777" w:rsidR="007D10C8" w:rsidRDefault="007D10C8" w:rsidP="0088501B">
      <w:r>
        <w:separator/>
      </w:r>
    </w:p>
  </w:endnote>
  <w:endnote w:type="continuationSeparator" w:id="0">
    <w:p w14:paraId="5E70BAB8" w14:textId="77777777" w:rsidR="007D10C8" w:rsidRDefault="007D10C8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64CE" w14:textId="03D880B4" w:rsidR="00E456EE" w:rsidRDefault="00006833">
    <w:pPr>
      <w:pStyle w:val="Voettekst"/>
    </w:pPr>
    <w:r>
      <w:t xml:space="preserve">RWS </w:t>
    </w:r>
    <w:r w:rsidR="00D17065">
      <w:t>BEDRIJFS</w:t>
    </w:r>
    <w:r w:rsidR="004A6DEA">
      <w:t>INFORMATIE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6C65B" w14:textId="77777777" w:rsidR="007D10C8" w:rsidRDefault="007D10C8" w:rsidP="0088501B">
      <w:r>
        <w:separator/>
      </w:r>
    </w:p>
  </w:footnote>
  <w:footnote w:type="continuationSeparator" w:id="0">
    <w:p w14:paraId="79F868E1" w14:textId="77777777" w:rsidR="007D10C8" w:rsidRDefault="007D10C8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3229" w14:textId="2B72AEC0" w:rsidR="00D17065" w:rsidRDefault="00D17065">
    <w:pPr>
      <w:pStyle w:val="Koptekst"/>
    </w:pPr>
    <w:r>
      <w:t>Zaaknummer 31215858, Veiligheidscultuurmetingen PPO/GPO</w:t>
    </w:r>
  </w:p>
  <w:p w14:paraId="50D8A950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5770466"/>
    <w:multiLevelType w:val="multilevel"/>
    <w:tmpl w:val="51185510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15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F82458"/>
    <w:multiLevelType w:val="multilevel"/>
    <w:tmpl w:val="6A8E5BD4"/>
    <w:numStyleLink w:val="Stijl2"/>
  </w:abstractNum>
  <w:abstractNum w:abstractNumId="17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CB79D8"/>
    <w:multiLevelType w:val="multilevel"/>
    <w:tmpl w:val="06962652"/>
    <w:numStyleLink w:val="Lijststijl"/>
  </w:abstractNum>
  <w:abstractNum w:abstractNumId="20" w15:restartNumberingAfterBreak="0">
    <w:nsid w:val="31E853D2"/>
    <w:multiLevelType w:val="multilevel"/>
    <w:tmpl w:val="06962652"/>
    <w:numStyleLink w:val="Lijststijl"/>
  </w:abstractNum>
  <w:abstractNum w:abstractNumId="21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A6389A"/>
    <w:multiLevelType w:val="multilevel"/>
    <w:tmpl w:val="6A8E5BD4"/>
    <w:numStyleLink w:val="Stijl2"/>
  </w:abstractNum>
  <w:abstractNum w:abstractNumId="23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B631B"/>
    <w:multiLevelType w:val="multilevel"/>
    <w:tmpl w:val="06962652"/>
    <w:numStyleLink w:val="Lijststijl"/>
  </w:abstractNum>
  <w:abstractNum w:abstractNumId="26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8" w15:restartNumberingAfterBreak="0">
    <w:nsid w:val="5CAF5D0D"/>
    <w:multiLevelType w:val="multilevel"/>
    <w:tmpl w:val="06962652"/>
    <w:numStyleLink w:val="Lijststijl"/>
  </w:abstractNum>
  <w:abstractNum w:abstractNumId="29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num w:numId="1" w16cid:durableId="1650938075">
    <w:abstractNumId w:val="9"/>
  </w:num>
  <w:num w:numId="2" w16cid:durableId="359936378">
    <w:abstractNumId w:val="11"/>
  </w:num>
  <w:num w:numId="3" w16cid:durableId="482311393">
    <w:abstractNumId w:val="28"/>
  </w:num>
  <w:num w:numId="4" w16cid:durableId="1446390068">
    <w:abstractNumId w:val="10"/>
  </w:num>
  <w:num w:numId="5" w16cid:durableId="77136914">
    <w:abstractNumId w:val="16"/>
  </w:num>
  <w:num w:numId="6" w16cid:durableId="573973347">
    <w:abstractNumId w:val="19"/>
  </w:num>
  <w:num w:numId="7" w16cid:durableId="750734067">
    <w:abstractNumId w:val="2"/>
  </w:num>
  <w:num w:numId="8" w16cid:durableId="1385374479">
    <w:abstractNumId w:val="1"/>
  </w:num>
  <w:num w:numId="9" w16cid:durableId="2081440660">
    <w:abstractNumId w:val="0"/>
  </w:num>
  <w:num w:numId="10" w16cid:durableId="966282795">
    <w:abstractNumId w:val="7"/>
  </w:num>
  <w:num w:numId="11" w16cid:durableId="257561079">
    <w:abstractNumId w:val="5"/>
  </w:num>
  <w:num w:numId="12" w16cid:durableId="1827480015">
    <w:abstractNumId w:val="5"/>
  </w:num>
  <w:num w:numId="13" w16cid:durableId="145560597">
    <w:abstractNumId w:val="29"/>
  </w:num>
  <w:num w:numId="14" w16cid:durableId="1338651246">
    <w:abstractNumId w:val="3"/>
  </w:num>
  <w:num w:numId="15" w16cid:durableId="457795154">
    <w:abstractNumId w:val="17"/>
  </w:num>
  <w:num w:numId="16" w16cid:durableId="1943105675">
    <w:abstractNumId w:val="23"/>
  </w:num>
  <w:num w:numId="17" w16cid:durableId="300965916">
    <w:abstractNumId w:val="8"/>
  </w:num>
  <w:num w:numId="18" w16cid:durableId="1141846825">
    <w:abstractNumId w:val="20"/>
  </w:num>
  <w:num w:numId="19" w16cid:durableId="260068593">
    <w:abstractNumId w:val="30"/>
  </w:num>
  <w:num w:numId="20" w16cid:durableId="1712849145">
    <w:abstractNumId w:val="12"/>
  </w:num>
  <w:num w:numId="21" w16cid:durableId="1111588342">
    <w:abstractNumId w:val="22"/>
  </w:num>
  <w:num w:numId="22" w16cid:durableId="1208183673">
    <w:abstractNumId w:val="25"/>
  </w:num>
  <w:num w:numId="23" w16cid:durableId="2136680848">
    <w:abstractNumId w:val="18"/>
  </w:num>
  <w:num w:numId="24" w16cid:durableId="1130903493">
    <w:abstractNumId w:val="27"/>
  </w:num>
  <w:num w:numId="25" w16cid:durableId="2069495840">
    <w:abstractNumId w:val="26"/>
  </w:num>
  <w:num w:numId="26" w16cid:durableId="932906467">
    <w:abstractNumId w:val="6"/>
  </w:num>
  <w:num w:numId="27" w16cid:durableId="276373968">
    <w:abstractNumId w:val="15"/>
  </w:num>
  <w:num w:numId="28" w16cid:durableId="1221284272">
    <w:abstractNumId w:val="21"/>
  </w:num>
  <w:num w:numId="29" w16cid:durableId="1698195957">
    <w:abstractNumId w:val="4"/>
  </w:num>
  <w:num w:numId="30" w16cid:durableId="681594452">
    <w:abstractNumId w:val="13"/>
  </w:num>
  <w:num w:numId="31" w16cid:durableId="1590231837">
    <w:abstractNumId w:val="24"/>
  </w:num>
  <w:num w:numId="32" w16cid:durableId="2923704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65"/>
    <w:rsid w:val="00006833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A6DEA"/>
    <w:rsid w:val="004B0EA1"/>
    <w:rsid w:val="004D766D"/>
    <w:rsid w:val="005420D2"/>
    <w:rsid w:val="00581406"/>
    <w:rsid w:val="005A4FBE"/>
    <w:rsid w:val="005B2129"/>
    <w:rsid w:val="005D2CF1"/>
    <w:rsid w:val="005E046F"/>
    <w:rsid w:val="006006F5"/>
    <w:rsid w:val="00625976"/>
    <w:rsid w:val="00650A9B"/>
    <w:rsid w:val="006D2E66"/>
    <w:rsid w:val="006F42D7"/>
    <w:rsid w:val="007435A7"/>
    <w:rsid w:val="007D10C8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17065"/>
    <w:rsid w:val="00DA3555"/>
    <w:rsid w:val="00E456EE"/>
    <w:rsid w:val="00E500F6"/>
    <w:rsid w:val="00EC2C46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4A157"/>
  <w15:chartTrackingRefBased/>
  <w15:docId w15:val="{E3082468-C031-433A-B163-5D7785A9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6"/>
    <w:rsid w:val="00D17065"/>
    <w:pPr>
      <w:spacing w:line="240" w:lineRule="atLeast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rsid w:val="00D170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D170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D170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D170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D170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70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70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7065"/>
    <w:rPr>
      <w:rFonts w:eastAsiaTheme="majorEastAsia" w:cstheme="majorBidi"/>
      <w:color w:val="272727" w:themeColor="text1" w:themeTint="D8"/>
    </w:rPr>
  </w:style>
  <w:style w:type="paragraph" w:customStyle="1" w:styleId="Broodtekst">
    <w:name w:val="Broodtekst"/>
    <w:basedOn w:val="Standaard"/>
    <w:link w:val="BroodtekstChar"/>
    <w:qFormat/>
    <w:rsid w:val="00D1706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D17065"/>
    <w:pPr>
      <w:numPr>
        <w:ilvl w:val="1"/>
        <w:numId w:val="32"/>
      </w:numPr>
      <w:tabs>
        <w:tab w:val="clear" w:pos="0"/>
      </w:tabs>
      <w:spacing w:before="240"/>
      <w:ind w:left="454" w:hanging="227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D17065"/>
    <w:pPr>
      <w:numPr>
        <w:ilvl w:val="2"/>
        <w:numId w:val="32"/>
      </w:numPr>
      <w:tabs>
        <w:tab w:val="clear" w:pos="0"/>
      </w:tabs>
      <w:spacing w:before="240"/>
      <w:ind w:left="681" w:hanging="227"/>
      <w:outlineLvl w:val="2"/>
    </w:pPr>
    <w:rPr>
      <w:i/>
    </w:rPr>
  </w:style>
  <w:style w:type="paragraph" w:customStyle="1" w:styleId="BijlageGenummerdKop">
    <w:name w:val="BijlageGenummerdKop"/>
    <w:next w:val="Broodtekst"/>
    <w:link w:val="BijlageGenummerdKopChar"/>
    <w:uiPriority w:val="12"/>
    <w:qFormat/>
    <w:rsid w:val="00D17065"/>
    <w:pPr>
      <w:pageBreakBefore/>
      <w:numPr>
        <w:numId w:val="32"/>
      </w:numPr>
      <w:spacing w:after="660" w:line="300" w:lineRule="atLeast"/>
      <w:outlineLvl w:val="0"/>
    </w:pPr>
    <w:rPr>
      <w:rFonts w:ascii="Verdana" w:eastAsia="DejaVu Sans" w:hAnsi="Verdana" w:cs="Times New Roman"/>
      <w:sz w:val="24"/>
      <w:lang w:eastAsia="nl-NL"/>
    </w:rPr>
  </w:style>
  <w:style w:type="character" w:customStyle="1" w:styleId="BroodtekstChar">
    <w:name w:val="Broodtekst Char"/>
    <w:basedOn w:val="Standaardalinea-lettertype"/>
    <w:link w:val="Broodtekst"/>
    <w:rsid w:val="00D17065"/>
    <w:rPr>
      <w:rFonts w:ascii="Verdana" w:eastAsia="DejaVu Sans" w:hAnsi="Verdana" w:cs="Times New Roman"/>
      <w:lang w:eastAsia="nl-NL"/>
    </w:rPr>
  </w:style>
  <w:style w:type="character" w:customStyle="1" w:styleId="BijlageGenummerdKopChar">
    <w:name w:val="BijlageGenummerdKop Char"/>
    <w:basedOn w:val="Standaardalinea-lettertype"/>
    <w:link w:val="BijlageGenummerdKop"/>
    <w:uiPriority w:val="12"/>
    <w:rsid w:val="00D17065"/>
    <w:rPr>
      <w:rFonts w:ascii="Verdana" w:eastAsia="DejaVu Sans" w:hAnsi="Verdana" w:cs="Times New Roman"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Polman, Harald (RWS PPO)</dc:creator>
  <cp:keywords/>
  <dc:description/>
  <cp:lastModifiedBy>Polman, Harald (RWS PPO)</cp:lastModifiedBy>
  <cp:revision>3</cp:revision>
  <dcterms:created xsi:type="dcterms:W3CDTF">2026-06-09T09:43:00Z</dcterms:created>
  <dcterms:modified xsi:type="dcterms:W3CDTF">2026-07-16T13:08:00Z</dcterms:modified>
</cp:coreProperties>
</file>