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AB7E" w14:textId="678C430F" w:rsidR="002C5FF5" w:rsidRPr="00300406" w:rsidRDefault="00063137" w:rsidP="00063137">
      <w:pPr>
        <w:pStyle w:val="BijlageGenummerdKop"/>
        <w:numPr>
          <w:ilvl w:val="0"/>
          <w:numId w:val="0"/>
        </w:numPr>
        <w:ind w:hanging="1134"/>
      </w:pPr>
      <w:bookmarkStart w:id="0" w:name="_Toc496111700"/>
      <w:bookmarkStart w:id="1" w:name="_Toc224657930"/>
      <w:r>
        <w:t xml:space="preserve">Bijlage </w:t>
      </w:r>
      <w:r w:rsidR="00394B4F">
        <w:t>C</w:t>
      </w:r>
      <w:r>
        <w:tab/>
      </w:r>
      <w:r w:rsidR="002C5FF5" w:rsidRPr="00300406"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</w:p>
    <w:p w14:paraId="77E5CCBF" w14:textId="77777777" w:rsidR="002C5FF5" w:rsidRPr="00300406" w:rsidRDefault="002C5FF5" w:rsidP="002C5FF5">
      <w:pPr>
        <w:pStyle w:val="broodtekst"/>
      </w:pPr>
      <w:r w:rsidRPr="00300406">
        <w:t xml:space="preserve">Naam en adres van de onderneming (de gegadigde/inschrijver): </w:t>
      </w:r>
    </w:p>
    <w:p w14:paraId="45ECC2A2" w14:textId="77777777" w:rsidR="002C5FF5" w:rsidRPr="00300406" w:rsidRDefault="002C5FF5" w:rsidP="002C5FF5">
      <w:pPr>
        <w:pStyle w:val="broodtekst"/>
      </w:pPr>
    </w:p>
    <w:p w14:paraId="26F39573" w14:textId="77777777" w:rsidR="002C5FF5" w:rsidRPr="00300406" w:rsidRDefault="002C5FF5" w:rsidP="002C5FF5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14:paraId="69B91306" w14:textId="77777777" w:rsidR="002C5FF5" w:rsidRPr="00300406" w:rsidRDefault="002C5FF5" w:rsidP="002C5FF5">
      <w:pPr>
        <w:pStyle w:val="broodtekst"/>
      </w:pPr>
    </w:p>
    <w:p w14:paraId="7C1BBA7F" w14:textId="77777777" w:rsidR="002C5FF5" w:rsidRPr="00300406" w:rsidRDefault="002C5FF5" w:rsidP="002C5FF5">
      <w:pPr>
        <w:pStyle w:val="broodtekst"/>
      </w:pPr>
      <w:r w:rsidRPr="00300406">
        <w:t>Inschrijvingsnummer Kamer van Koophandel (inschrijvingsnummer van het handelsregister of een overeenkomstig register van het land van vestiging van de onderneming):</w:t>
      </w:r>
    </w:p>
    <w:p w14:paraId="4ECE9ADD" w14:textId="77777777" w:rsidR="002C5FF5" w:rsidRPr="00300406" w:rsidRDefault="002C5FF5" w:rsidP="002C5FF5">
      <w:pPr>
        <w:pStyle w:val="broodtekst"/>
      </w:pPr>
    </w:p>
    <w:p w14:paraId="6717EC85" w14:textId="77777777" w:rsidR="002C5FF5" w:rsidRPr="00300406" w:rsidRDefault="002C5FF5" w:rsidP="002C5FF5">
      <w:pPr>
        <w:pStyle w:val="broodtekst"/>
      </w:pPr>
      <w:r w:rsidRPr="00300406">
        <w:t xml:space="preserve">KvK-nummer: ……… </w:t>
      </w:r>
    </w:p>
    <w:p w14:paraId="1BD99B29" w14:textId="77777777" w:rsidR="002C5FF5" w:rsidRPr="00300406" w:rsidRDefault="002C5FF5" w:rsidP="002C5FF5">
      <w:pPr>
        <w:pStyle w:val="broodtekst"/>
      </w:pPr>
    </w:p>
    <w:p w14:paraId="06223C81" w14:textId="77777777" w:rsidR="002C5FF5" w:rsidRPr="00300406" w:rsidRDefault="002C5FF5" w:rsidP="002C5FF5">
      <w:pPr>
        <w:pStyle w:val="broodtekst"/>
      </w:pPr>
      <w:r w:rsidRPr="00300406">
        <w:t xml:space="preserve">Vestigingsnummer: ………… </w:t>
      </w:r>
    </w:p>
    <w:p w14:paraId="6A77D4B6" w14:textId="77777777" w:rsidR="002C5FF5" w:rsidRPr="00300406" w:rsidRDefault="002C5FF5" w:rsidP="002C5FF5">
      <w:pPr>
        <w:pStyle w:val="broodtekst"/>
      </w:pPr>
    </w:p>
    <w:p w14:paraId="12283EA2" w14:textId="77777777" w:rsidR="002C5FF5" w:rsidRPr="00300406" w:rsidRDefault="002C5FF5" w:rsidP="002C5FF5">
      <w:pPr>
        <w:pStyle w:val="broodtekst"/>
      </w:pPr>
      <w:r w:rsidRPr="00300406">
        <w:t>Contactpersoon van de onderneming (naam, email, telefoon):</w:t>
      </w:r>
    </w:p>
    <w:p w14:paraId="2CF791A3" w14:textId="77777777" w:rsidR="002C5FF5" w:rsidRPr="00300406" w:rsidRDefault="002C5FF5" w:rsidP="002C5FF5">
      <w:pPr>
        <w:pStyle w:val="broodtekst"/>
      </w:pPr>
    </w:p>
    <w:p w14:paraId="309AEA51" w14:textId="77777777" w:rsidR="002C5FF5" w:rsidRPr="00300406" w:rsidRDefault="002C5FF5" w:rsidP="002C5FF5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14:paraId="421BDF92" w14:textId="77777777" w:rsidR="002C5FF5" w:rsidRPr="00300406" w:rsidRDefault="002C5FF5" w:rsidP="002C5FF5">
      <w:pPr>
        <w:pStyle w:val="broodtekst"/>
      </w:pPr>
    </w:p>
    <w:p w14:paraId="425CBC14" w14:textId="61E20C42" w:rsidR="002C5FF5" w:rsidRPr="00300406" w:rsidRDefault="002C5FF5" w:rsidP="002C5FF5">
      <w:pPr>
        <w:rPr>
          <w:rFonts w:cs="Arial"/>
          <w:szCs w:val="18"/>
        </w:rPr>
      </w:pPr>
      <w:r w:rsidRPr="00300406">
        <w:rPr>
          <w:rFonts w:cs="Arial"/>
          <w:szCs w:val="18"/>
        </w:rPr>
        <w:t xml:space="preserve">dient hierbij voor de zaak met zaaknummer </w:t>
      </w:r>
      <w:r w:rsidR="00830720">
        <w:rPr>
          <w:rFonts w:cs="Arial"/>
          <w:szCs w:val="18"/>
        </w:rPr>
        <w:t xml:space="preserve">31215858 </w:t>
      </w:r>
      <w:r w:rsidRPr="00300406">
        <w:rPr>
          <w:rFonts w:cs="Arial"/>
          <w:szCs w:val="18"/>
        </w:rPr>
        <w:t xml:space="preserve">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300406">
        <w:t>gegadigde/</w:t>
      </w:r>
      <w:r w:rsidRPr="00300406">
        <w:rPr>
          <w:rFonts w:cs="Arial"/>
          <w:szCs w:val="18"/>
        </w:rPr>
        <w:t>inschrijver zich beroept:</w:t>
      </w:r>
    </w:p>
    <w:p w14:paraId="7AA83583" w14:textId="77777777" w:rsidR="002C5FF5" w:rsidRPr="00300406" w:rsidRDefault="002C5FF5" w:rsidP="002C5FF5">
      <w:pPr>
        <w:rPr>
          <w:rFonts w:cs="Arial"/>
          <w:szCs w:val="18"/>
        </w:rPr>
      </w:pPr>
    </w:p>
    <w:p w14:paraId="2219D229" w14:textId="77777777" w:rsidR="002C5FF5" w:rsidRPr="00300406" w:rsidRDefault="002C5FF5" w:rsidP="002C5FF5">
      <w:pPr>
        <w:rPr>
          <w:rFonts w:cs="Arial"/>
          <w:szCs w:val="18"/>
        </w:rPr>
      </w:pPr>
      <w:r w:rsidRPr="00300406">
        <w:rPr>
          <w:rFonts w:cs="Arial"/>
          <w:szCs w:val="18"/>
        </w:rPr>
        <w:t xml:space="preserve">Naam andere natuurlijke of rechtspersoon op wie de </w:t>
      </w:r>
      <w:r w:rsidRPr="00300406">
        <w:t>gegadigde/</w:t>
      </w:r>
      <w:r w:rsidRPr="00300406">
        <w:rPr>
          <w:rFonts w:cs="Arial"/>
          <w:szCs w:val="18"/>
        </w:rPr>
        <w:t>inschrijver zich beroept*:</w:t>
      </w:r>
    </w:p>
    <w:p w14:paraId="53A03434" w14:textId="77777777" w:rsidR="002C5FF5" w:rsidRPr="00300406" w:rsidRDefault="002C5FF5" w:rsidP="002C5FF5">
      <w:pPr>
        <w:rPr>
          <w:rFonts w:cs="Arial"/>
          <w:szCs w:val="18"/>
        </w:rPr>
      </w:pPr>
      <w:r w:rsidRPr="00300406">
        <w:rPr>
          <w:rFonts w:cs="Arial"/>
          <w:szCs w:val="18"/>
        </w:rPr>
        <w:t>………………………………………………………………………………………………………</w:t>
      </w:r>
    </w:p>
    <w:p w14:paraId="43FF8967" w14:textId="77777777" w:rsidR="002C5FF5" w:rsidRPr="00300406" w:rsidRDefault="002C5FF5" w:rsidP="002C5FF5">
      <w:pPr>
        <w:rPr>
          <w:rFonts w:cs="Arial"/>
          <w:szCs w:val="18"/>
        </w:rPr>
      </w:pPr>
    </w:p>
    <w:p w14:paraId="3D471E71" w14:textId="77777777" w:rsidR="002C5FF5" w:rsidRPr="00300406" w:rsidRDefault="002C5FF5" w:rsidP="002C5FF5">
      <w:pPr>
        <w:rPr>
          <w:rFonts w:cs="Arial"/>
          <w:szCs w:val="18"/>
        </w:rPr>
      </w:pPr>
      <w:r w:rsidRPr="00300406">
        <w:rPr>
          <w:rFonts w:cs="Arial"/>
          <w:szCs w:val="18"/>
        </w:rPr>
        <w:t>Documenten:</w:t>
      </w:r>
    </w:p>
    <w:p w14:paraId="6C67AFB6" w14:textId="77777777" w:rsidR="002C5FF5" w:rsidRPr="00300406" w:rsidRDefault="002C5FF5" w:rsidP="002C5FF5"/>
    <w:p w14:paraId="60CCD113" w14:textId="77777777" w:rsidR="002C5FF5" w:rsidRPr="00300406" w:rsidRDefault="002C5FF5" w:rsidP="002C5FF5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14:paraId="2C7DBEC3" w14:textId="77777777" w:rsidR="002C5FF5" w:rsidRPr="00300406" w:rsidRDefault="002C5FF5" w:rsidP="002C5FF5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14:paraId="6F0C1827" w14:textId="77777777" w:rsidR="002C5FF5" w:rsidRPr="00300406" w:rsidRDefault="002C5FF5" w:rsidP="002C5FF5">
      <w:pPr>
        <w:rPr>
          <w:rFonts w:cs="Arial"/>
          <w:sz w:val="13"/>
          <w:szCs w:val="13"/>
        </w:rPr>
      </w:pPr>
      <w:r w:rsidRPr="00300406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300406">
        <w:rPr>
          <w:sz w:val="13"/>
          <w:szCs w:val="13"/>
        </w:rPr>
        <w:t>gegadigde/</w:t>
      </w:r>
      <w:r w:rsidRPr="00300406">
        <w:rPr>
          <w:rFonts w:cs="Arial"/>
          <w:sz w:val="13"/>
          <w:szCs w:val="13"/>
        </w:rPr>
        <w:t>inschrijver zich beroept, deze opsomming herhalen.</w:t>
      </w:r>
    </w:p>
    <w:p w14:paraId="3E077DCA" w14:textId="77777777" w:rsidR="002C5FF5" w:rsidRPr="00300406" w:rsidRDefault="002C5FF5" w:rsidP="002C5FF5">
      <w:pPr>
        <w:rPr>
          <w:rFonts w:cs="Arial"/>
          <w:szCs w:val="18"/>
        </w:rPr>
      </w:pPr>
    </w:p>
    <w:p w14:paraId="40717E55" w14:textId="77777777" w:rsidR="002C5FF5" w:rsidRPr="00300406" w:rsidRDefault="002C5FF5" w:rsidP="002C5FF5">
      <w:pPr>
        <w:rPr>
          <w:rFonts w:cs="Arial"/>
          <w:szCs w:val="18"/>
        </w:rPr>
      </w:pPr>
      <w:r w:rsidRPr="00300406">
        <w:rPr>
          <w:rFonts w:cs="Arial"/>
          <w:szCs w:val="18"/>
        </w:rPr>
        <w:t>en verklaart dat:</w:t>
      </w:r>
    </w:p>
    <w:p w14:paraId="5D085573" w14:textId="77777777" w:rsidR="002C5FF5" w:rsidRPr="00300406" w:rsidRDefault="002C5FF5" w:rsidP="002C5FF5">
      <w:pPr>
        <w:rPr>
          <w:rFonts w:cs="Arial"/>
          <w:szCs w:val="18"/>
        </w:rPr>
      </w:pPr>
    </w:p>
    <w:p w14:paraId="23C2FD10" w14:textId="77777777" w:rsidR="002C5FF5" w:rsidRPr="00300406" w:rsidRDefault="002C5FF5" w:rsidP="002C5FF5">
      <w:pPr>
        <w:ind w:left="357" w:hanging="357"/>
        <w:rPr>
          <w:rFonts w:cs="Arial"/>
          <w:szCs w:val="18"/>
        </w:rPr>
      </w:pPr>
      <w:r w:rsidRPr="00300406">
        <w:rPr>
          <w:rFonts w:cs="Arial"/>
          <w:szCs w:val="18"/>
        </w:rPr>
        <w:t>1.</w:t>
      </w:r>
      <w:r w:rsidRPr="00300406">
        <w:rPr>
          <w:rFonts w:cs="Arial"/>
          <w:szCs w:val="18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14:paraId="0A7311F4" w14:textId="77777777" w:rsidR="002C5FF5" w:rsidRPr="00300406" w:rsidRDefault="002C5FF5" w:rsidP="002C5FF5">
      <w:pPr>
        <w:ind w:left="357" w:hanging="357"/>
        <w:rPr>
          <w:rFonts w:cs="Arial"/>
          <w:szCs w:val="18"/>
        </w:rPr>
      </w:pPr>
      <w:r w:rsidRPr="00300406">
        <w:rPr>
          <w:rFonts w:cs="Arial"/>
          <w:szCs w:val="18"/>
        </w:rPr>
        <w:t>2.</w:t>
      </w:r>
      <w:r w:rsidRPr="00300406">
        <w:rPr>
          <w:rFonts w:cs="Arial"/>
          <w:szCs w:val="18"/>
        </w:rPr>
        <w:tab/>
      </w:r>
      <w:r w:rsidRPr="00300406"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300406">
        <w:rPr>
          <w:rFonts w:cs="Arial"/>
          <w:szCs w:val="18"/>
        </w:rPr>
        <w:t>.</w:t>
      </w:r>
    </w:p>
    <w:p w14:paraId="7B846786" w14:textId="77777777" w:rsidR="002C5FF5" w:rsidRDefault="002C5FF5" w:rsidP="002C5FF5">
      <w:pPr>
        <w:rPr>
          <w:rFonts w:cs="Arial"/>
          <w:szCs w:val="18"/>
        </w:rPr>
      </w:pPr>
    </w:p>
    <w:p w14:paraId="21846E20" w14:textId="77777777" w:rsidR="002C5FF5" w:rsidRPr="00300406" w:rsidRDefault="002C5FF5" w:rsidP="002C5FF5">
      <w:pPr>
        <w:rPr>
          <w:rFonts w:cs="Arial"/>
          <w:szCs w:val="18"/>
        </w:rPr>
      </w:pPr>
    </w:p>
    <w:p w14:paraId="70819192" w14:textId="77777777" w:rsidR="002C5FF5" w:rsidRPr="00300406" w:rsidRDefault="002C5FF5" w:rsidP="002C5FF5">
      <w:pPr>
        <w:rPr>
          <w:rFonts w:cs="Arial"/>
          <w:b/>
          <w:szCs w:val="18"/>
        </w:rPr>
      </w:pPr>
      <w:r w:rsidRPr="00300406">
        <w:rPr>
          <w:rFonts w:cs="Arial"/>
          <w:b/>
          <w:szCs w:val="18"/>
        </w:rPr>
        <w:t>Ondertekening</w:t>
      </w:r>
    </w:p>
    <w:p w14:paraId="35BA86F9" w14:textId="77777777" w:rsidR="002C5FF5" w:rsidRDefault="002C5FF5" w:rsidP="002C5FF5"/>
    <w:p w14:paraId="40FF94ED" w14:textId="61950562" w:rsidR="003F5EB0" w:rsidRPr="003F5EB0" w:rsidRDefault="002C5FF5" w:rsidP="002C5FF5">
      <w:r w:rsidRPr="00300406">
        <w:t xml:space="preserve">Deze verklaring dient digitaal te worden ondertekend conform paragraaf </w:t>
      </w:r>
      <w:bookmarkStart w:id="2" w:name="bwParagraaf_nr_631_7"/>
      <w:r>
        <w:t>4.3.1</w:t>
      </w:r>
      <w:bookmarkEnd w:id="2"/>
      <w:r w:rsidRPr="00300406">
        <w:rPr>
          <w:color w:val="000000" w:themeColor="text1"/>
        </w:rPr>
        <w:t>.</w:t>
      </w:r>
    </w:p>
    <w:sectPr w:rsidR="003F5EB0" w:rsidRPr="003F5EB0" w:rsidSect="000B3F9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8375" w14:textId="77777777" w:rsidR="00CF4A72" w:rsidRDefault="00CF4A72" w:rsidP="0088501B">
      <w:r>
        <w:separator/>
      </w:r>
    </w:p>
  </w:endnote>
  <w:endnote w:type="continuationSeparator" w:id="0">
    <w:p w14:paraId="1622C248" w14:textId="77777777" w:rsidR="00CF4A72" w:rsidRDefault="00CF4A7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0A38" w14:textId="3E10F199" w:rsidR="00E456EE" w:rsidRDefault="00830720">
    <w:pPr>
      <w:pStyle w:val="Voettekst"/>
    </w:pPr>
    <w:r>
      <w:t>RWS BEDRIJFS</w:t>
    </w:r>
    <w:r w:rsidR="00643713">
      <w:t>INFORMATIE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0B3C" w14:textId="77777777" w:rsidR="00CF4A72" w:rsidRDefault="00CF4A72" w:rsidP="0088501B">
      <w:r>
        <w:separator/>
      </w:r>
    </w:p>
  </w:footnote>
  <w:footnote w:type="continuationSeparator" w:id="0">
    <w:p w14:paraId="1F59D373" w14:textId="77777777" w:rsidR="00CF4A72" w:rsidRDefault="00CF4A7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6D7" w14:textId="09E86A94" w:rsidR="00E456EE" w:rsidRDefault="00830720">
    <w:pPr>
      <w:pStyle w:val="Koptekst"/>
    </w:pPr>
    <w:r>
      <w:t>Zaaknummer 31215858</w:t>
    </w:r>
    <w:r>
      <w:tab/>
      <w:t>Veiligheids</w:t>
    </w:r>
    <w:r w:rsidR="00806C77">
      <w:t>C</w:t>
    </w:r>
    <w:r>
      <w:t>ultuur</w:t>
    </w:r>
    <w:r w:rsidR="00806C77">
      <w:t>Impuls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650938075">
    <w:abstractNumId w:val="9"/>
  </w:num>
  <w:num w:numId="2" w16cid:durableId="359936378">
    <w:abstractNumId w:val="11"/>
  </w:num>
  <w:num w:numId="3" w16cid:durableId="482311393">
    <w:abstractNumId w:val="28"/>
  </w:num>
  <w:num w:numId="4" w16cid:durableId="1446390068">
    <w:abstractNumId w:val="10"/>
  </w:num>
  <w:num w:numId="5" w16cid:durableId="77136914">
    <w:abstractNumId w:val="16"/>
  </w:num>
  <w:num w:numId="6" w16cid:durableId="573973347">
    <w:abstractNumId w:val="19"/>
  </w:num>
  <w:num w:numId="7" w16cid:durableId="750734067">
    <w:abstractNumId w:val="2"/>
  </w:num>
  <w:num w:numId="8" w16cid:durableId="1385374479">
    <w:abstractNumId w:val="1"/>
  </w:num>
  <w:num w:numId="9" w16cid:durableId="2081440660">
    <w:abstractNumId w:val="0"/>
  </w:num>
  <w:num w:numId="10" w16cid:durableId="966282795">
    <w:abstractNumId w:val="7"/>
  </w:num>
  <w:num w:numId="11" w16cid:durableId="257561079">
    <w:abstractNumId w:val="5"/>
  </w:num>
  <w:num w:numId="12" w16cid:durableId="1827480015">
    <w:abstractNumId w:val="5"/>
  </w:num>
  <w:num w:numId="13" w16cid:durableId="145560597">
    <w:abstractNumId w:val="29"/>
  </w:num>
  <w:num w:numId="14" w16cid:durableId="1338651246">
    <w:abstractNumId w:val="3"/>
  </w:num>
  <w:num w:numId="15" w16cid:durableId="457795154">
    <w:abstractNumId w:val="17"/>
  </w:num>
  <w:num w:numId="16" w16cid:durableId="1943105675">
    <w:abstractNumId w:val="23"/>
  </w:num>
  <w:num w:numId="17" w16cid:durableId="300965916">
    <w:abstractNumId w:val="8"/>
  </w:num>
  <w:num w:numId="18" w16cid:durableId="1141846825">
    <w:abstractNumId w:val="20"/>
  </w:num>
  <w:num w:numId="19" w16cid:durableId="260068593">
    <w:abstractNumId w:val="30"/>
  </w:num>
  <w:num w:numId="20" w16cid:durableId="1712849145">
    <w:abstractNumId w:val="12"/>
  </w:num>
  <w:num w:numId="21" w16cid:durableId="1111588342">
    <w:abstractNumId w:val="22"/>
  </w:num>
  <w:num w:numId="22" w16cid:durableId="1208183673">
    <w:abstractNumId w:val="25"/>
  </w:num>
  <w:num w:numId="23" w16cid:durableId="2136680848">
    <w:abstractNumId w:val="18"/>
  </w:num>
  <w:num w:numId="24" w16cid:durableId="1130903493">
    <w:abstractNumId w:val="27"/>
  </w:num>
  <w:num w:numId="25" w16cid:durableId="2069495840">
    <w:abstractNumId w:val="26"/>
  </w:num>
  <w:num w:numId="26" w16cid:durableId="932906467">
    <w:abstractNumId w:val="6"/>
  </w:num>
  <w:num w:numId="27" w16cid:durableId="276373968">
    <w:abstractNumId w:val="15"/>
  </w:num>
  <w:num w:numId="28" w16cid:durableId="1221284272">
    <w:abstractNumId w:val="21"/>
  </w:num>
  <w:num w:numId="29" w16cid:durableId="1698195957">
    <w:abstractNumId w:val="4"/>
  </w:num>
  <w:num w:numId="30" w16cid:durableId="681594452">
    <w:abstractNumId w:val="13"/>
  </w:num>
  <w:num w:numId="31" w16cid:durableId="1590231837">
    <w:abstractNumId w:val="24"/>
  </w:num>
  <w:num w:numId="32" w16cid:durableId="292370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F5"/>
    <w:rsid w:val="00043163"/>
    <w:rsid w:val="00056D70"/>
    <w:rsid w:val="00063137"/>
    <w:rsid w:val="000B3F94"/>
    <w:rsid w:val="000E1F3B"/>
    <w:rsid w:val="00173156"/>
    <w:rsid w:val="001D6F03"/>
    <w:rsid w:val="002A6578"/>
    <w:rsid w:val="002B1092"/>
    <w:rsid w:val="002C5FF5"/>
    <w:rsid w:val="002E0FD2"/>
    <w:rsid w:val="0038549E"/>
    <w:rsid w:val="00394B4F"/>
    <w:rsid w:val="003B2D2C"/>
    <w:rsid w:val="003C4BF2"/>
    <w:rsid w:val="003D51FB"/>
    <w:rsid w:val="003F5EB0"/>
    <w:rsid w:val="003F6EDB"/>
    <w:rsid w:val="0040142D"/>
    <w:rsid w:val="0040571B"/>
    <w:rsid w:val="00450447"/>
    <w:rsid w:val="004B0EA1"/>
    <w:rsid w:val="004B4D7E"/>
    <w:rsid w:val="004D766D"/>
    <w:rsid w:val="005420D2"/>
    <w:rsid w:val="005A4FBE"/>
    <w:rsid w:val="005D0D20"/>
    <w:rsid w:val="005D2CF1"/>
    <w:rsid w:val="005E046F"/>
    <w:rsid w:val="006006F5"/>
    <w:rsid w:val="00643713"/>
    <w:rsid w:val="00650A9B"/>
    <w:rsid w:val="006D2E66"/>
    <w:rsid w:val="006F42D7"/>
    <w:rsid w:val="007435A7"/>
    <w:rsid w:val="007F4AEA"/>
    <w:rsid w:val="00806C77"/>
    <w:rsid w:val="00830720"/>
    <w:rsid w:val="0088386A"/>
    <w:rsid w:val="0088501B"/>
    <w:rsid w:val="008D2753"/>
    <w:rsid w:val="008E3581"/>
    <w:rsid w:val="008F35F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50906"/>
    <w:rsid w:val="00C71133"/>
    <w:rsid w:val="00CA55CC"/>
    <w:rsid w:val="00CB3317"/>
    <w:rsid w:val="00CF4A72"/>
    <w:rsid w:val="00DA3555"/>
    <w:rsid w:val="00E456EE"/>
    <w:rsid w:val="00E722E6"/>
    <w:rsid w:val="00ED7AB9"/>
    <w:rsid w:val="00EE5BBE"/>
    <w:rsid w:val="00EF3167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D6894"/>
  <w15:chartTrackingRefBased/>
  <w15:docId w15:val="{EB512EC6-F16E-4DC7-8CAA-BE306FC5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2C5FF5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2C5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2C5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2C5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2C5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2C5F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5F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5F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5FF5"/>
    <w:rPr>
      <w:rFonts w:eastAsiaTheme="majorEastAsia" w:cstheme="majorBidi"/>
      <w:color w:val="272727" w:themeColor="text1" w:themeTint="D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2C5FF5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2C5FF5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2C5FF5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qFormat/>
    <w:rsid w:val="002C5FF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2">
    <w:name w:val="broodtekst Char2"/>
    <w:basedOn w:val="Standaardalinea-lettertype"/>
    <w:link w:val="broodtekst"/>
    <w:rsid w:val="002C5FF5"/>
    <w:rPr>
      <w:rFonts w:ascii="Verdana" w:eastAsia="Times New Roman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2C5FF5"/>
    <w:rPr>
      <w:rFonts w:ascii="Verdana" w:eastAsia="DejaVu Sans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Polman, Harald (RWS PPO)</dc:creator>
  <cp:keywords/>
  <dc:description/>
  <cp:lastModifiedBy>Polman, Harald (RWS PPO)</cp:lastModifiedBy>
  <cp:revision>5</cp:revision>
  <dcterms:created xsi:type="dcterms:W3CDTF">2026-06-09T13:07:00Z</dcterms:created>
  <dcterms:modified xsi:type="dcterms:W3CDTF">2026-07-16T13:54:00Z</dcterms:modified>
</cp:coreProperties>
</file>