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782671E1" w:rsidR="00DD4EA5" w:rsidRDefault="00FD3FD2" w:rsidP="5A310D31">
      <w:pPr>
        <w:rPr>
          <w:b/>
          <w:bCs/>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18717BC5" w:rsidRPr="00FD3FD2">
        <w:rPr>
          <w:b/>
          <w:bCs/>
          <w:sz w:val="28"/>
          <w:szCs w:val="28"/>
        </w:rPr>
        <w:t xml:space="preserve"> </w:t>
      </w:r>
      <w:r w:rsidR="001E70A4">
        <w:rPr>
          <w:b/>
          <w:bCs/>
          <w:sz w:val="28"/>
          <w:szCs w:val="28"/>
        </w:rPr>
        <w:t>6</w:t>
      </w:r>
      <w:r w:rsidR="00DD4EA5">
        <w:tab/>
      </w:r>
      <w:r w:rsidR="00DD4EA5">
        <w:tab/>
      </w:r>
      <w:r w:rsidR="6305AAB1" w:rsidRPr="5A310D31">
        <w:rPr>
          <w:b/>
          <w:bCs/>
          <w:sz w:val="28"/>
          <w:szCs w:val="28"/>
        </w:rPr>
        <w:t xml:space="preserve"> </w:t>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2914D351" w:rsidR="00EF38F4" w:rsidRPr="00BE094F" w:rsidRDefault="00903F9E" w:rsidP="008B260B">
      <w:pPr>
        <w:pStyle w:val="Datumstatusvoorblad"/>
        <w:ind w:right="-1118"/>
      </w:pPr>
      <w:bookmarkStart w:id="0" w:name="_Hlk57038155"/>
      <w:r>
        <w:t>Referentie:</w:t>
      </w:r>
      <w:r>
        <w:tab/>
      </w:r>
      <w:r>
        <w:tab/>
      </w:r>
      <w:bookmarkEnd w:id="0"/>
      <w:r>
        <w:tab/>
      </w:r>
      <w:r>
        <w:tab/>
      </w:r>
      <w:r w:rsidR="2C1A709C">
        <w:t>202</w:t>
      </w:r>
      <w:r w:rsidR="003B7CFA">
        <w:t>606100</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661114C5" w:rsidR="000351DA" w:rsidRPr="000351DA" w:rsidRDefault="00B665FE" w:rsidP="00B665FE">
      <w:pPr>
        <w:tabs>
          <w:tab w:val="left" w:pos="6486"/>
        </w:tabs>
        <w:spacing w:line="240" w:lineRule="auto"/>
      </w:pPr>
      <w:r>
        <w:tab/>
      </w: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CBB5" w14:textId="77777777" w:rsidR="00575C79" w:rsidRDefault="00575C79">
      <w:r>
        <w:separator/>
      </w:r>
    </w:p>
    <w:p w14:paraId="4033CB2D" w14:textId="77777777" w:rsidR="00575C79" w:rsidRDefault="00575C79"/>
    <w:p w14:paraId="1E0650E5" w14:textId="77777777" w:rsidR="00575C79" w:rsidRDefault="00575C79"/>
  </w:endnote>
  <w:endnote w:type="continuationSeparator" w:id="0">
    <w:p w14:paraId="64E2B2BE" w14:textId="77777777" w:rsidR="00575C79" w:rsidRDefault="00575C79">
      <w:r>
        <w:continuationSeparator/>
      </w:r>
    </w:p>
    <w:p w14:paraId="67F01E94" w14:textId="77777777" w:rsidR="00575C79" w:rsidRDefault="00575C79"/>
    <w:p w14:paraId="01D201C4" w14:textId="77777777" w:rsidR="00575C79" w:rsidRDefault="00575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altName w:val="Calibri"/>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NUMPAGES   \* MERGEFORMAT">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1D6E0485"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2E055DAB" w:rsidR="00AB1C76" w:rsidRPr="0089677F" w:rsidRDefault="5A310D31" w:rsidP="0089677F">
    <w:pPr>
      <w:pStyle w:val="Huisstijl-Paginanummering"/>
      <w:rPr>
        <w:noProof w:val="0"/>
      </w:rPr>
    </w:pPr>
    <w:bookmarkStart w:id="1" w:name="_Toc148176410"/>
    <w:bookmarkEnd w:id="1"/>
    <w:r w:rsidRPr="5A310D31">
      <w:rPr>
        <w:rStyle w:val="Paginanummer"/>
        <w:rFonts w:cs="Verdana"/>
        <w:sz w:val="16"/>
        <w:szCs w:val="16"/>
      </w:rPr>
      <w:t>Bijlage 5 Verklaring</w:t>
    </w:r>
    <w:r w:rsidRPr="5A310D31">
      <w:rPr>
        <w:rStyle w:val="Paginanummer"/>
        <w:sz w:val="16"/>
        <w:szCs w:val="16"/>
      </w:rPr>
      <w:t xml:space="preserve"> sancties Rusland </w:t>
    </w:r>
    <w:r w:rsidR="00417FA5">
      <w:tab/>
    </w:r>
    <w:r w:rsidR="00417FA5">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CB2B" w14:textId="77777777" w:rsidR="00575C79" w:rsidRDefault="00575C79">
      <w:r>
        <w:separator/>
      </w:r>
    </w:p>
    <w:p w14:paraId="52F8213D" w14:textId="77777777" w:rsidR="00575C79" w:rsidRDefault="00575C79"/>
    <w:p w14:paraId="141FFB3A" w14:textId="77777777" w:rsidR="00575C79" w:rsidRDefault="00575C79"/>
  </w:footnote>
  <w:footnote w:type="continuationSeparator" w:id="0">
    <w:p w14:paraId="4F12DD8C" w14:textId="77777777" w:rsidR="00575C79" w:rsidRDefault="00575C79">
      <w:r>
        <w:continuationSeparator/>
      </w:r>
    </w:p>
    <w:p w14:paraId="21CA1336" w14:textId="77777777" w:rsidR="00575C79" w:rsidRDefault="00575C79"/>
    <w:p w14:paraId="604FBFCE" w14:textId="77777777" w:rsidR="00575C79" w:rsidRDefault="00575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838C5"/>
    <w:rsid w:val="0009169B"/>
    <w:rsid w:val="00092799"/>
    <w:rsid w:val="00092C5F"/>
    <w:rsid w:val="00095141"/>
    <w:rsid w:val="00096680"/>
    <w:rsid w:val="00097A7B"/>
    <w:rsid w:val="000A0296"/>
    <w:rsid w:val="000A060F"/>
    <w:rsid w:val="000A0F36"/>
    <w:rsid w:val="000A174A"/>
    <w:rsid w:val="000A365E"/>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97477"/>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E70A4"/>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4868"/>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67B2E"/>
    <w:rsid w:val="003700DF"/>
    <w:rsid w:val="00371048"/>
    <w:rsid w:val="0037281A"/>
    <w:rsid w:val="0037396C"/>
    <w:rsid w:val="0037421D"/>
    <w:rsid w:val="00375378"/>
    <w:rsid w:val="00375D33"/>
    <w:rsid w:val="00376093"/>
    <w:rsid w:val="0037644C"/>
    <w:rsid w:val="00380580"/>
    <w:rsid w:val="00381312"/>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CFA"/>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3AF3"/>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36B2C"/>
    <w:rsid w:val="005402D3"/>
    <w:rsid w:val="005403C8"/>
    <w:rsid w:val="005429DC"/>
    <w:rsid w:val="005468ED"/>
    <w:rsid w:val="00550EA8"/>
    <w:rsid w:val="005538CD"/>
    <w:rsid w:val="005559C9"/>
    <w:rsid w:val="005565F9"/>
    <w:rsid w:val="00556707"/>
    <w:rsid w:val="00566F10"/>
    <w:rsid w:val="00573041"/>
    <w:rsid w:val="00575B80"/>
    <w:rsid w:val="00575C79"/>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1AEF"/>
    <w:rsid w:val="0063432D"/>
    <w:rsid w:val="00634CDB"/>
    <w:rsid w:val="00640AD4"/>
    <w:rsid w:val="006423D1"/>
    <w:rsid w:val="006448E4"/>
    <w:rsid w:val="00645414"/>
    <w:rsid w:val="00651BB3"/>
    <w:rsid w:val="00653606"/>
    <w:rsid w:val="00654ABE"/>
    <w:rsid w:val="00656A2D"/>
    <w:rsid w:val="00657ADC"/>
    <w:rsid w:val="00661591"/>
    <w:rsid w:val="00662743"/>
    <w:rsid w:val="006644B2"/>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966"/>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4E37"/>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0D8"/>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33A9"/>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549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65FE"/>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1C68"/>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C787D"/>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3F45"/>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29D7"/>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6FB"/>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4D7E"/>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6E74"/>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0B6"/>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 w:val="18717BC5"/>
    <w:rsid w:val="2C1A709C"/>
    <w:rsid w:val="3B5B0E6A"/>
    <w:rsid w:val="5A310D31"/>
    <w:rsid w:val="6305A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CF3BDA44C3C478D251427D4226E3A" ma:contentTypeVersion="3" ma:contentTypeDescription="Een nieuw document maken." ma:contentTypeScope="" ma:versionID="dda401ed5ec007bf705fdd2eecc1160d">
  <xsd:schema xmlns:xsd="http://www.w3.org/2001/XMLSchema" xmlns:xs="http://www.w3.org/2001/XMLSchema" xmlns:p="http://schemas.microsoft.com/office/2006/metadata/properties" xmlns:ns2="42d5c058-3f5d-4d51-9a2b-10f75526e1c5" targetNamespace="http://schemas.microsoft.com/office/2006/metadata/properties" ma:root="true" ma:fieldsID="eb773b3b7709c066c1db6e4c1cabe906" ns2:_="">
    <xsd:import namespace="42d5c058-3f5d-4d51-9a2b-10f75526e1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5c058-3f5d-4d51-9a2b-10f75526e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185CC-2A72-408A-A31A-0B54F6637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5c058-3f5d-4d51-9a2b-10f75526e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DF54D-5922-46D2-A3A9-7343C78BDE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41F06E-65B6-445A-9532-D537D231B032}">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2179</Characters>
  <Application>Microsoft Office Word</Application>
  <DocSecurity>0</DocSecurity>
  <Lines>18</Lines>
  <Paragraphs>5</Paragraphs>
  <ScaleCrop>false</ScaleCrop>
  <Manager/>
  <Company>Ministerie van Economische Zaken</Company>
  <LinksUpToDate>false</LinksUpToDate>
  <CharactersWithSpaces>2570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Hartog, M.J.P. den (Mirjam)</cp:lastModifiedBy>
  <cp:revision>2</cp:revision>
  <cp:lastPrinted>2025-07-17T06:47:00Z</cp:lastPrinted>
  <dcterms:created xsi:type="dcterms:W3CDTF">2026-07-08T11:33:00Z</dcterms:created>
  <dcterms:modified xsi:type="dcterms:W3CDTF">2026-07-08T11:33:00Z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0x01010083DCF3BDA44C3C478D251427D4226E3A</vt:lpwstr>
  </property>
</Properties>
</file>