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20B5B" w14:textId="77777777" w:rsidR="00142BCD" w:rsidRPr="00232AB3" w:rsidRDefault="00142BCD" w:rsidP="004520E4">
      <w:pPr>
        <w:rPr>
          <w:lang w:val="en-GB"/>
        </w:rPr>
      </w:pPr>
    </w:p>
    <w:p w14:paraId="5EDA73E1" w14:textId="77777777" w:rsidR="00905394" w:rsidRPr="00232AB3" w:rsidRDefault="00412B26" w:rsidP="00645EC4">
      <w:pPr>
        <w:pStyle w:val="Kopzondernummering"/>
      </w:pPr>
      <w:r w:rsidRPr="00232AB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C2AACD" wp14:editId="06FCD1CE">
                <wp:simplePos x="0" y="0"/>
                <wp:positionH relativeFrom="column">
                  <wp:posOffset>166370</wp:posOffset>
                </wp:positionH>
                <wp:positionV relativeFrom="paragraph">
                  <wp:posOffset>356235</wp:posOffset>
                </wp:positionV>
                <wp:extent cx="5076825" cy="3448050"/>
                <wp:effectExtent l="0" t="0" r="9525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3448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27A7B6" w14:textId="20FFFA93" w:rsidR="00CA026F" w:rsidRDefault="00CA026F" w:rsidP="001D4779">
                            <w:pPr>
                              <w:pStyle w:val="Geenafstand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Bijlage </w:t>
                            </w:r>
                            <w:r w:rsidR="001D4779">
                              <w:rPr>
                                <w:b/>
                                <w:sz w:val="32"/>
                                <w:szCs w:val="32"/>
                              </w:rPr>
                              <w:t>C</w:t>
                            </w:r>
                            <w:r w:rsidR="00F653B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-P2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Specificatie referentieopdracht</w:t>
                            </w:r>
                          </w:p>
                          <w:p w14:paraId="4E59BC45" w14:textId="77777777" w:rsidR="00CA026F" w:rsidRPr="002D69B4" w:rsidRDefault="00CA026F" w:rsidP="00CA026F">
                            <w:pPr>
                              <w:pStyle w:val="Geenafstand"/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14:paraId="25226EC5" w14:textId="77777777" w:rsidR="00864551" w:rsidRPr="002D69B4" w:rsidRDefault="00864551" w:rsidP="00864551">
                            <w:pPr>
                              <w:pStyle w:val="Geenafstand"/>
                              <w:rPr>
                                <w:color w:val="00B0F0"/>
                                <w:sz w:val="64"/>
                                <w:szCs w:val="64"/>
                              </w:rPr>
                            </w:pPr>
                            <w:r w:rsidRPr="002D69B4">
                              <w:rPr>
                                <w:color w:val="00B0F0"/>
                                <w:sz w:val="64"/>
                                <w:szCs w:val="64"/>
                              </w:rPr>
                              <w:t>Europese aanbesteding</w:t>
                            </w:r>
                          </w:p>
                          <w:p w14:paraId="1C54F0D3" w14:textId="77777777" w:rsidR="00F653BC" w:rsidRPr="00455CD8" w:rsidRDefault="00F653BC" w:rsidP="00F653BC">
                            <w:pPr>
                              <w:spacing w:line="240" w:lineRule="auto"/>
                              <w:rPr>
                                <w:rFonts w:cs="Arial"/>
                                <w:b/>
                                <w:bCs/>
                                <w:sz w:val="22"/>
                                <w:szCs w:val="20"/>
                              </w:rPr>
                            </w:pPr>
                            <w:r w:rsidRPr="00D1573B">
                              <w:rPr>
                                <w:rFonts w:cs="Arial"/>
                                <w:b/>
                                <w:bCs/>
                                <w:sz w:val="22"/>
                                <w:szCs w:val="20"/>
                              </w:rPr>
                              <w:t>Vertaaldienstverlening ten behoeve van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 w:val="22"/>
                                <w:szCs w:val="20"/>
                              </w:rPr>
                              <w:t xml:space="preserve"> de IND</w:t>
                            </w:r>
                          </w:p>
                          <w:p w14:paraId="01A78F65" w14:textId="77777777" w:rsidR="00F653BC" w:rsidRPr="00EE1515" w:rsidRDefault="00F653BC" w:rsidP="00F653BC">
                            <w:pPr>
                              <w:spacing w:line="240" w:lineRule="auto"/>
                              <w:rPr>
                                <w:rFonts w:cs="Arial"/>
                                <w:b/>
                                <w:bCs/>
                                <w:color w:val="A6A6A6" w:themeColor="background1" w:themeShade="A6"/>
                                <w:sz w:val="20"/>
                                <w:szCs w:val="18"/>
                              </w:rPr>
                            </w:pPr>
                            <w:r w:rsidRPr="00EE1515">
                              <w:rPr>
                                <w:rFonts w:cs="Arial"/>
                                <w:b/>
                                <w:bCs/>
                                <w:color w:val="A6A6A6" w:themeColor="background1" w:themeShade="A6"/>
                                <w:sz w:val="20"/>
                                <w:szCs w:val="18"/>
                              </w:rPr>
                              <w:t>Perceel 2 Vertalingen ten behoeve van de ondersteunende processen en directies</w:t>
                            </w:r>
                          </w:p>
                          <w:p w14:paraId="6D78CECA" w14:textId="77777777" w:rsidR="00C62DA5" w:rsidRPr="0095179B" w:rsidRDefault="00C62DA5" w:rsidP="00C62DA5">
                            <w:pPr>
                              <w:rPr>
                                <w:rFonts w:eastAsia="Calibri" w:cs="Arial"/>
                                <w:b/>
                                <w:sz w:val="20"/>
                                <w:lang w:eastAsia="zh-TW"/>
                              </w:rPr>
                            </w:pPr>
                          </w:p>
                          <w:p w14:paraId="4EA21118" w14:textId="77777777" w:rsidR="00C62DA5" w:rsidRPr="0095179B" w:rsidRDefault="00C62DA5" w:rsidP="00C62DA5">
                            <w:pPr>
                              <w:rPr>
                                <w:rFonts w:eastAsia="Calibri" w:cs="Arial"/>
                                <w:b/>
                                <w:sz w:val="20"/>
                                <w:lang w:eastAsia="zh-TW"/>
                              </w:rPr>
                            </w:pPr>
                          </w:p>
                          <w:p w14:paraId="077642B1" w14:textId="7EC219FC" w:rsidR="00F653BC" w:rsidRPr="00B25EF6" w:rsidRDefault="00F653BC" w:rsidP="00F653BC">
                            <w:pPr>
                              <w:spacing w:line="240" w:lineRule="auto"/>
                              <w:ind w:right="-926"/>
                              <w:rPr>
                                <w:rFonts w:cs="Arial"/>
                                <w:b/>
                                <w:sz w:val="20"/>
                                <w:szCs w:val="22"/>
                                <w:lang w:eastAsia="zh-TW"/>
                              </w:rPr>
                            </w:pPr>
                            <w:r w:rsidRPr="00B25EF6">
                              <w:rPr>
                                <w:rFonts w:cs="Arial"/>
                                <w:b/>
                                <w:sz w:val="20"/>
                                <w:szCs w:val="22"/>
                                <w:lang w:eastAsia="zh-TW"/>
                              </w:rPr>
                              <w:t>Referentie</w:t>
                            </w:r>
                            <w:r>
                              <w:rPr>
                                <w:rFonts w:cs="Arial"/>
                                <w:b/>
                                <w:sz w:val="20"/>
                                <w:szCs w:val="22"/>
                                <w:lang w:eastAsia="zh-TW"/>
                              </w:rPr>
                              <w:t xml:space="preserve">: </w:t>
                            </w:r>
                            <w:r w:rsidR="0071105D">
                              <w:rPr>
                                <w:rFonts w:cs="Arial"/>
                                <w:b/>
                                <w:sz w:val="20"/>
                                <w:szCs w:val="22"/>
                                <w:lang w:eastAsia="zh-TW"/>
                              </w:rPr>
                              <w:tab/>
                            </w:r>
                            <w:r w:rsidR="004224F9" w:rsidRPr="004224F9">
                              <w:rPr>
                                <w:rFonts w:cs="Arial"/>
                                <w:b/>
                                <w:sz w:val="20"/>
                                <w:szCs w:val="22"/>
                                <w:lang w:eastAsia="zh-TW"/>
                              </w:rPr>
                              <w:t>7607361</w:t>
                            </w:r>
                          </w:p>
                          <w:p w14:paraId="5EE92EFB" w14:textId="1825D752" w:rsidR="00F653BC" w:rsidRDefault="00F653BC" w:rsidP="00F653BC">
                            <w:r w:rsidRPr="00B25EF6">
                              <w:rPr>
                                <w:b/>
                                <w:bCs/>
                                <w:sz w:val="20"/>
                                <w:szCs w:val="28"/>
                              </w:rPr>
                              <w:t>Versie: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8"/>
                              </w:rPr>
                              <w:t xml:space="preserve"> </w:t>
                            </w:r>
                            <w:r w:rsidR="0071105D">
                              <w:rPr>
                                <w:b/>
                                <w:bCs/>
                                <w:sz w:val="20"/>
                                <w:szCs w:val="28"/>
                              </w:rPr>
                              <w:tab/>
                            </w:r>
                            <w:r w:rsidR="0071105D">
                              <w:rPr>
                                <w:b/>
                                <w:bCs/>
                                <w:sz w:val="20"/>
                                <w:szCs w:val="28"/>
                              </w:rPr>
                              <w:tab/>
                            </w:r>
                            <w:r w:rsidR="0071105D">
                              <w:rPr>
                                <w:b/>
                                <w:bCs/>
                                <w:sz w:val="20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8"/>
                              </w:rPr>
                              <w:t>1.0</w:t>
                            </w:r>
                          </w:p>
                          <w:p w14:paraId="0F94CB8A" w14:textId="138E3427" w:rsidR="00C829CB" w:rsidRPr="0079135B" w:rsidRDefault="00C829CB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C2AA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.1pt;margin-top:28.05pt;width:399.75pt;height:27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" filled="f" stroked="f" strokecolor="#09f">
                <v:textbox inset="0,0,0,0">
                  <w:txbxContent>
                    <w:p w14:paraId="2A27A7B6" w14:textId="20FFFA93" w:rsidR="00CA026F" w:rsidRDefault="00CA026F" w:rsidP="001D4779">
                      <w:pPr>
                        <w:pStyle w:val="Geenafstand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Bijlage </w:t>
                      </w:r>
                      <w:r w:rsidR="001D4779">
                        <w:rPr>
                          <w:b/>
                          <w:sz w:val="32"/>
                          <w:szCs w:val="32"/>
                        </w:rPr>
                        <w:t>C</w:t>
                      </w:r>
                      <w:r w:rsidR="00F653BC">
                        <w:rPr>
                          <w:b/>
                          <w:sz w:val="32"/>
                          <w:szCs w:val="32"/>
                        </w:rPr>
                        <w:t xml:space="preserve">-P2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Specificatie referentieopdracht</w:t>
                      </w:r>
                    </w:p>
                    <w:p w14:paraId="4E59BC45" w14:textId="77777777" w:rsidR="00CA026F" w:rsidRPr="002D69B4" w:rsidRDefault="00CA026F" w:rsidP="00CA026F">
                      <w:pPr>
                        <w:pStyle w:val="Geenafstand"/>
                        <w:rPr>
                          <w:b/>
                          <w:color w:val="00B0F0"/>
                          <w:sz w:val="32"/>
                          <w:szCs w:val="32"/>
                        </w:rPr>
                      </w:pPr>
                    </w:p>
                    <w:p w14:paraId="25226EC5" w14:textId="77777777" w:rsidR="00864551" w:rsidRPr="002D69B4" w:rsidRDefault="00864551" w:rsidP="00864551">
                      <w:pPr>
                        <w:pStyle w:val="Geenafstand"/>
                        <w:rPr>
                          <w:color w:val="00B0F0"/>
                          <w:sz w:val="64"/>
                          <w:szCs w:val="64"/>
                        </w:rPr>
                      </w:pPr>
                      <w:r w:rsidRPr="002D69B4">
                        <w:rPr>
                          <w:color w:val="00B0F0"/>
                          <w:sz w:val="64"/>
                          <w:szCs w:val="64"/>
                        </w:rPr>
                        <w:t>Europese aanbesteding</w:t>
                      </w:r>
                    </w:p>
                    <w:p w14:paraId="1C54F0D3" w14:textId="77777777" w:rsidR="00F653BC" w:rsidRPr="00455CD8" w:rsidRDefault="00F653BC" w:rsidP="00F653BC">
                      <w:pPr>
                        <w:spacing w:line="240" w:lineRule="auto"/>
                        <w:rPr>
                          <w:rFonts w:cs="Arial"/>
                          <w:b/>
                          <w:bCs/>
                          <w:sz w:val="22"/>
                          <w:szCs w:val="20"/>
                        </w:rPr>
                      </w:pPr>
                      <w:r w:rsidRPr="00D1573B">
                        <w:rPr>
                          <w:rFonts w:cs="Arial"/>
                          <w:b/>
                          <w:bCs/>
                          <w:sz w:val="22"/>
                          <w:szCs w:val="20"/>
                        </w:rPr>
                        <w:t>Vertaaldienstverlening ten behoeve van</w:t>
                      </w:r>
                      <w:r>
                        <w:rPr>
                          <w:rFonts w:cs="Arial"/>
                          <w:b/>
                          <w:bCs/>
                          <w:sz w:val="22"/>
                          <w:szCs w:val="20"/>
                        </w:rPr>
                        <w:t xml:space="preserve"> de IND</w:t>
                      </w:r>
                    </w:p>
                    <w:p w14:paraId="01A78F65" w14:textId="77777777" w:rsidR="00F653BC" w:rsidRPr="00EE1515" w:rsidRDefault="00F653BC" w:rsidP="00F653BC">
                      <w:pPr>
                        <w:spacing w:line="240" w:lineRule="auto"/>
                        <w:rPr>
                          <w:rFonts w:cs="Arial"/>
                          <w:b/>
                          <w:bCs/>
                          <w:color w:val="A6A6A6" w:themeColor="background1" w:themeShade="A6"/>
                          <w:sz w:val="20"/>
                          <w:szCs w:val="18"/>
                        </w:rPr>
                      </w:pPr>
                      <w:r w:rsidRPr="00EE1515">
                        <w:rPr>
                          <w:rFonts w:cs="Arial"/>
                          <w:b/>
                          <w:bCs/>
                          <w:color w:val="A6A6A6" w:themeColor="background1" w:themeShade="A6"/>
                          <w:sz w:val="20"/>
                          <w:szCs w:val="18"/>
                        </w:rPr>
                        <w:t>Perceel 2 Vertalingen ten behoeve van de ondersteunende processen en directies</w:t>
                      </w:r>
                    </w:p>
                    <w:p w14:paraId="6D78CECA" w14:textId="77777777" w:rsidR="00C62DA5" w:rsidRPr="0095179B" w:rsidRDefault="00C62DA5" w:rsidP="00C62DA5">
                      <w:pPr>
                        <w:rPr>
                          <w:rFonts w:eastAsia="Calibri" w:cs="Arial"/>
                          <w:b/>
                          <w:sz w:val="20"/>
                          <w:lang w:eastAsia="zh-TW"/>
                        </w:rPr>
                      </w:pPr>
                    </w:p>
                    <w:p w14:paraId="4EA21118" w14:textId="77777777" w:rsidR="00C62DA5" w:rsidRPr="0095179B" w:rsidRDefault="00C62DA5" w:rsidP="00C62DA5">
                      <w:pPr>
                        <w:rPr>
                          <w:rFonts w:eastAsia="Calibri" w:cs="Arial"/>
                          <w:b/>
                          <w:sz w:val="20"/>
                          <w:lang w:eastAsia="zh-TW"/>
                        </w:rPr>
                      </w:pPr>
                    </w:p>
                    <w:p w14:paraId="077642B1" w14:textId="7EC219FC" w:rsidR="00F653BC" w:rsidRPr="00B25EF6" w:rsidRDefault="00F653BC" w:rsidP="00F653BC">
                      <w:pPr>
                        <w:spacing w:line="240" w:lineRule="auto"/>
                        <w:ind w:right="-926"/>
                        <w:rPr>
                          <w:rFonts w:cs="Arial"/>
                          <w:b/>
                          <w:sz w:val="20"/>
                          <w:szCs w:val="22"/>
                          <w:lang w:eastAsia="zh-TW"/>
                        </w:rPr>
                      </w:pPr>
                      <w:r w:rsidRPr="00B25EF6">
                        <w:rPr>
                          <w:rFonts w:cs="Arial"/>
                          <w:b/>
                          <w:sz w:val="20"/>
                          <w:szCs w:val="22"/>
                          <w:lang w:eastAsia="zh-TW"/>
                        </w:rPr>
                        <w:t>Referentie</w:t>
                      </w:r>
                      <w:r>
                        <w:rPr>
                          <w:rFonts w:cs="Arial"/>
                          <w:b/>
                          <w:sz w:val="20"/>
                          <w:szCs w:val="22"/>
                          <w:lang w:eastAsia="zh-TW"/>
                        </w:rPr>
                        <w:t xml:space="preserve">: </w:t>
                      </w:r>
                      <w:r w:rsidR="0071105D">
                        <w:rPr>
                          <w:rFonts w:cs="Arial"/>
                          <w:b/>
                          <w:sz w:val="20"/>
                          <w:szCs w:val="22"/>
                          <w:lang w:eastAsia="zh-TW"/>
                        </w:rPr>
                        <w:tab/>
                      </w:r>
                      <w:r w:rsidR="004224F9" w:rsidRPr="004224F9">
                        <w:rPr>
                          <w:rFonts w:cs="Arial"/>
                          <w:b/>
                          <w:sz w:val="20"/>
                          <w:szCs w:val="22"/>
                          <w:lang w:eastAsia="zh-TW"/>
                        </w:rPr>
                        <w:t>7607361</w:t>
                      </w:r>
                    </w:p>
                    <w:p w14:paraId="5EE92EFB" w14:textId="1825D752" w:rsidR="00F653BC" w:rsidRDefault="00F653BC" w:rsidP="00F653BC">
                      <w:r w:rsidRPr="00B25EF6">
                        <w:rPr>
                          <w:b/>
                          <w:bCs/>
                          <w:sz w:val="20"/>
                          <w:szCs w:val="28"/>
                        </w:rPr>
                        <w:t>Versie:</w:t>
                      </w:r>
                      <w:r>
                        <w:rPr>
                          <w:b/>
                          <w:bCs/>
                          <w:sz w:val="20"/>
                          <w:szCs w:val="28"/>
                        </w:rPr>
                        <w:t xml:space="preserve"> </w:t>
                      </w:r>
                      <w:r w:rsidR="0071105D">
                        <w:rPr>
                          <w:b/>
                          <w:bCs/>
                          <w:sz w:val="20"/>
                          <w:szCs w:val="28"/>
                        </w:rPr>
                        <w:tab/>
                      </w:r>
                      <w:r w:rsidR="0071105D">
                        <w:rPr>
                          <w:b/>
                          <w:bCs/>
                          <w:sz w:val="20"/>
                          <w:szCs w:val="28"/>
                        </w:rPr>
                        <w:tab/>
                      </w:r>
                      <w:r w:rsidR="0071105D">
                        <w:rPr>
                          <w:b/>
                          <w:bCs/>
                          <w:sz w:val="20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8"/>
                        </w:rPr>
                        <w:t>1.0</w:t>
                      </w:r>
                    </w:p>
                    <w:p w14:paraId="0F94CB8A" w14:textId="138E3427" w:rsidR="00C829CB" w:rsidRPr="0079135B" w:rsidRDefault="00C829CB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D9C6610" w14:textId="77777777" w:rsidR="00905394" w:rsidRPr="00232AB3" w:rsidRDefault="00905394" w:rsidP="00905394"/>
    <w:p w14:paraId="74046028" w14:textId="77777777" w:rsidR="00905394" w:rsidRPr="00232AB3" w:rsidRDefault="00905394" w:rsidP="00905394"/>
    <w:p w14:paraId="66E9D18B" w14:textId="77777777" w:rsidR="00905394" w:rsidRPr="00232AB3" w:rsidRDefault="00905394" w:rsidP="00905394"/>
    <w:p w14:paraId="3318BACE" w14:textId="77777777" w:rsidR="00905394" w:rsidRPr="00232AB3" w:rsidRDefault="00905394" w:rsidP="00905394"/>
    <w:p w14:paraId="56C34D99" w14:textId="77777777" w:rsidR="00905394" w:rsidRPr="00232AB3" w:rsidRDefault="00905394" w:rsidP="00905394"/>
    <w:p w14:paraId="1D84BB7A" w14:textId="77777777" w:rsidR="00905394" w:rsidRPr="00232AB3" w:rsidRDefault="00905394" w:rsidP="00905394"/>
    <w:p w14:paraId="08190972" w14:textId="77777777" w:rsidR="00905394" w:rsidRPr="00232AB3" w:rsidRDefault="00905394" w:rsidP="00905394"/>
    <w:p w14:paraId="438C10E3" w14:textId="77777777" w:rsidR="00905394" w:rsidRPr="00232AB3" w:rsidRDefault="00905394" w:rsidP="00905394"/>
    <w:p w14:paraId="6F70B053" w14:textId="77777777" w:rsidR="00905394" w:rsidRPr="00232AB3" w:rsidRDefault="00905394" w:rsidP="00905394">
      <w:pPr>
        <w:jc w:val="right"/>
      </w:pPr>
    </w:p>
    <w:p w14:paraId="51295484" w14:textId="77777777" w:rsidR="00905394" w:rsidRPr="00232AB3" w:rsidRDefault="00905394" w:rsidP="00905394"/>
    <w:p w14:paraId="399C293D" w14:textId="7B2389E4" w:rsidR="00C1024C" w:rsidRDefault="00412B26" w:rsidP="000423EF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0D6224" wp14:editId="237AD6D2">
                <wp:simplePos x="0" y="0"/>
                <wp:positionH relativeFrom="column">
                  <wp:posOffset>-1146616</wp:posOffset>
                </wp:positionH>
                <wp:positionV relativeFrom="paragraph">
                  <wp:posOffset>1622507</wp:posOffset>
                </wp:positionV>
                <wp:extent cx="8134350" cy="10626725"/>
                <wp:effectExtent l="19050" t="19050" r="38100" b="60325"/>
                <wp:wrapNone/>
                <wp:docPr id="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34350" cy="10626725"/>
                        </a:xfrm>
                        <a:prstGeom prst="rect">
                          <a:avLst/>
                        </a:prstGeom>
                        <a:solidFill>
                          <a:srgbClr val="009FEE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1045C1" id="Rectangle 32" o:spid="_x0000_s1026" style="position:absolute;margin-left:-90.3pt;margin-top:127.75pt;width:640.5pt;height:8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" fillcolor="#009fee" strokecolor="#f2f2f2 [3041]" strokeweight="3pt">
                <v:shadow on="t" color="#205867 [1608]" opacity=".5" offset="1pt"/>
              </v:rect>
            </w:pict>
          </mc:Fallback>
        </mc:AlternateContent>
      </w:r>
    </w:p>
    <w:p w14:paraId="4B236709" w14:textId="77777777" w:rsidR="00C1024C" w:rsidRPr="00C1024C" w:rsidRDefault="00C1024C" w:rsidP="00E33237"/>
    <w:p w14:paraId="05CD87E8" w14:textId="77777777" w:rsidR="00C1024C" w:rsidRPr="00E33237" w:rsidRDefault="00C1024C" w:rsidP="00E33237"/>
    <w:p w14:paraId="0D46E531" w14:textId="77777777" w:rsidR="00C1024C" w:rsidRPr="00E33237" w:rsidRDefault="00C1024C" w:rsidP="00E33237"/>
    <w:p w14:paraId="0B34D087" w14:textId="77777777" w:rsidR="00C1024C" w:rsidRPr="00E33237" w:rsidRDefault="00C1024C" w:rsidP="00E33237"/>
    <w:p w14:paraId="52F9CB6B" w14:textId="77777777" w:rsidR="00C1024C" w:rsidRPr="00E33237" w:rsidRDefault="00C1024C" w:rsidP="00E33237"/>
    <w:p w14:paraId="1D6DE385" w14:textId="53FDB4E4" w:rsidR="00C1024C" w:rsidRDefault="00C1024C" w:rsidP="000423EF">
      <w:pPr>
        <w:spacing w:line="240" w:lineRule="auto"/>
      </w:pPr>
    </w:p>
    <w:p w14:paraId="471173AE" w14:textId="038FC6C9" w:rsidR="00C1024C" w:rsidRDefault="00C1024C" w:rsidP="000423EF">
      <w:pPr>
        <w:spacing w:line="240" w:lineRule="auto"/>
      </w:pPr>
    </w:p>
    <w:p w14:paraId="3DC9C810" w14:textId="1349DA90" w:rsidR="00C1024C" w:rsidRDefault="00C1024C" w:rsidP="00E33237">
      <w:pPr>
        <w:tabs>
          <w:tab w:val="left" w:pos="5660"/>
        </w:tabs>
        <w:spacing w:line="240" w:lineRule="auto"/>
      </w:pPr>
      <w:r>
        <w:tab/>
      </w:r>
    </w:p>
    <w:p w14:paraId="5EA46A27" w14:textId="77777777" w:rsidR="00F653BC" w:rsidRDefault="00142BCD" w:rsidP="00F653BC">
      <w:pPr>
        <w:spacing w:line="240" w:lineRule="auto"/>
        <w:rPr>
          <w:b/>
        </w:rPr>
      </w:pPr>
      <w:r w:rsidRPr="00E33237">
        <w:br w:type="column"/>
      </w:r>
    </w:p>
    <w:tbl>
      <w:tblPr>
        <w:tblpPr w:leftFromText="141" w:rightFromText="141" w:vertAnchor="text" w:horzAnchor="margin" w:tblpY="134"/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2551"/>
        <w:gridCol w:w="5113"/>
      </w:tblGrid>
      <w:tr w:rsidR="00F653BC" w:rsidRPr="00146729" w14:paraId="014EE35D" w14:textId="77777777" w:rsidTr="000120D6">
        <w:trPr>
          <w:cantSplit/>
        </w:trPr>
        <w:tc>
          <w:tcPr>
            <w:tcW w:w="9644" w:type="dxa"/>
            <w:gridSpan w:val="3"/>
            <w:shd w:val="pct12" w:color="auto" w:fill="FFFFFF"/>
          </w:tcPr>
          <w:p w14:paraId="648945FD" w14:textId="77777777" w:rsidR="00F653BC" w:rsidRPr="00146729" w:rsidRDefault="00F653BC" w:rsidP="000120D6">
            <w:pPr>
              <w:spacing w:line="280" w:lineRule="atLeast"/>
              <w:jc w:val="center"/>
              <w:rPr>
                <w:rFonts w:eastAsia="MS Mincho"/>
                <w:b/>
                <w:i/>
                <w:kern w:val="28"/>
                <w:sz w:val="24"/>
              </w:rPr>
            </w:pPr>
            <w:r w:rsidRPr="00146729">
              <w:rPr>
                <w:rFonts w:eastAsia="MS Mincho"/>
                <w:b/>
                <w:kern w:val="28"/>
                <w:sz w:val="24"/>
              </w:rPr>
              <w:t xml:space="preserve">Referentieopdracht </w:t>
            </w:r>
            <w:proofErr w:type="spellStart"/>
            <w:r w:rsidRPr="00146729">
              <w:rPr>
                <w:rFonts w:eastAsia="MS Mincho"/>
                <w:b/>
                <w:kern w:val="28"/>
                <w:sz w:val="24"/>
              </w:rPr>
              <w:t>i.h.k.v</w:t>
            </w:r>
            <w:proofErr w:type="spellEnd"/>
            <w:r w:rsidRPr="00146729">
              <w:rPr>
                <w:rFonts w:eastAsia="MS Mincho"/>
                <w:b/>
                <w:kern w:val="28"/>
                <w:sz w:val="24"/>
              </w:rPr>
              <w:t xml:space="preserve">. </w:t>
            </w:r>
            <w:r>
              <w:rPr>
                <w:rFonts w:eastAsia="MS Mincho"/>
                <w:b/>
                <w:kern w:val="28"/>
                <w:sz w:val="24"/>
              </w:rPr>
              <w:t>Vertaal</w:t>
            </w:r>
            <w:r w:rsidRPr="00146729">
              <w:rPr>
                <w:rFonts w:eastAsia="MS Mincho"/>
                <w:b/>
                <w:kern w:val="28"/>
                <w:sz w:val="24"/>
              </w:rPr>
              <w:t>dienstverlening</w:t>
            </w:r>
            <w:r>
              <w:rPr>
                <w:rFonts w:eastAsia="MS Mincho"/>
                <w:b/>
                <w:kern w:val="28"/>
                <w:sz w:val="24"/>
              </w:rPr>
              <w:t xml:space="preserve"> </w:t>
            </w:r>
          </w:p>
        </w:tc>
      </w:tr>
      <w:tr w:rsidR="00F653BC" w:rsidRPr="00146729" w14:paraId="504E865A" w14:textId="77777777" w:rsidTr="000120D6">
        <w:trPr>
          <w:cantSplit/>
        </w:trPr>
        <w:tc>
          <w:tcPr>
            <w:tcW w:w="1980" w:type="dxa"/>
            <w:shd w:val="pct30" w:color="FFFF00" w:fill="auto"/>
          </w:tcPr>
          <w:p w14:paraId="4A752234" w14:textId="77777777" w:rsidR="00F653BC" w:rsidRPr="00146729" w:rsidRDefault="00F653BC" w:rsidP="000120D6">
            <w:pPr>
              <w:tabs>
                <w:tab w:val="left" w:pos="1843"/>
              </w:tabs>
            </w:pPr>
          </w:p>
        </w:tc>
        <w:tc>
          <w:tcPr>
            <w:tcW w:w="7664" w:type="dxa"/>
            <w:gridSpan w:val="2"/>
            <w:shd w:val="pct30" w:color="FFFF00" w:fill="auto"/>
          </w:tcPr>
          <w:p w14:paraId="0AAE004F" w14:textId="77777777" w:rsidR="00F653BC" w:rsidRPr="00146729" w:rsidRDefault="00F653BC" w:rsidP="000120D6">
            <w:pPr>
              <w:tabs>
                <w:tab w:val="left" w:pos="1843"/>
              </w:tabs>
              <w:rPr>
                <w:b/>
              </w:rPr>
            </w:pPr>
          </w:p>
        </w:tc>
      </w:tr>
      <w:tr w:rsidR="00F653BC" w:rsidRPr="00184BE5" w14:paraId="0C26105D" w14:textId="77777777" w:rsidTr="000120D6">
        <w:trPr>
          <w:cantSplit/>
        </w:trPr>
        <w:tc>
          <w:tcPr>
            <w:tcW w:w="1980" w:type="dxa"/>
            <w:shd w:val="pct30" w:color="FFFF00" w:fill="auto"/>
          </w:tcPr>
          <w:p w14:paraId="6F85189D" w14:textId="77777777" w:rsidR="00F653BC" w:rsidRPr="00F4652D" w:rsidRDefault="00F653BC" w:rsidP="000120D6">
            <w:pPr>
              <w:pStyle w:val="Lijstalinea"/>
              <w:numPr>
                <w:ilvl w:val="0"/>
                <w:numId w:val="46"/>
              </w:numPr>
              <w:tabs>
                <w:tab w:val="left" w:pos="1843"/>
              </w:tabs>
              <w:ind w:left="33" w:firstLine="0"/>
            </w:pPr>
          </w:p>
        </w:tc>
        <w:tc>
          <w:tcPr>
            <w:tcW w:w="2551" w:type="dxa"/>
            <w:shd w:val="pct30" w:color="FFFF00" w:fill="auto"/>
          </w:tcPr>
          <w:p w14:paraId="600E2AC8" w14:textId="77777777" w:rsidR="00F653BC" w:rsidRPr="00F4652D" w:rsidRDefault="00F653BC" w:rsidP="000120D6">
            <w:pPr>
              <w:tabs>
                <w:tab w:val="left" w:pos="1843"/>
              </w:tabs>
              <w:rPr>
                <w:b/>
              </w:rPr>
            </w:pPr>
            <w:r w:rsidRPr="00F4652D">
              <w:rPr>
                <w:b/>
              </w:rPr>
              <w:t>Referentie-opdracht specifiek voor de volgende kerncompetenties:</w:t>
            </w:r>
          </w:p>
        </w:tc>
        <w:tc>
          <w:tcPr>
            <w:tcW w:w="5113" w:type="dxa"/>
          </w:tcPr>
          <w:p w14:paraId="1A8C1C4A" w14:textId="0B0E04DB" w:rsidR="00F653BC" w:rsidRPr="00F4652D" w:rsidRDefault="006E4EE2" w:rsidP="000120D6">
            <w:pPr>
              <w:rPr>
                <w:szCs w:val="18"/>
              </w:rPr>
            </w:pPr>
            <w:r>
              <w:rPr>
                <w:szCs w:val="18"/>
              </w:rPr>
              <w:t>P</w:t>
            </w:r>
            <w:r w:rsidR="00F653BC" w:rsidRPr="00F4652D">
              <w:rPr>
                <w:szCs w:val="18"/>
              </w:rPr>
              <w:t xml:space="preserve">erceel 2 </w:t>
            </w:r>
          </w:p>
        </w:tc>
      </w:tr>
      <w:tr w:rsidR="006E4EE2" w:rsidRPr="00184BE5" w14:paraId="66F560EC" w14:textId="77777777" w:rsidTr="00D55DF3">
        <w:trPr>
          <w:cantSplit/>
        </w:trPr>
        <w:tc>
          <w:tcPr>
            <w:tcW w:w="1980" w:type="dxa"/>
            <w:shd w:val="pct30" w:color="FFFF00" w:fill="auto"/>
          </w:tcPr>
          <w:p w14:paraId="2B4E6C38" w14:textId="77777777" w:rsidR="006E4EE2" w:rsidRPr="00F4652D" w:rsidRDefault="006E4EE2" w:rsidP="000120D6">
            <w:pPr>
              <w:tabs>
                <w:tab w:val="left" w:pos="1843"/>
              </w:tabs>
            </w:pPr>
          </w:p>
        </w:tc>
        <w:tc>
          <w:tcPr>
            <w:tcW w:w="7664" w:type="dxa"/>
            <w:gridSpan w:val="2"/>
            <w:shd w:val="clear" w:color="auto" w:fill="auto"/>
          </w:tcPr>
          <w:p w14:paraId="007AA2D8" w14:textId="77777777" w:rsidR="006E4EE2" w:rsidRPr="00FB3355" w:rsidRDefault="006E4EE2" w:rsidP="006E4EE2">
            <w:pPr>
              <w:pStyle w:val="Lijst3"/>
            </w:pPr>
            <w:r w:rsidRPr="00FB3355">
              <w:t>1.</w:t>
            </w:r>
            <w:r w:rsidRPr="00FB3355">
              <w:tab/>
              <w:t>Kerncompetentie 1: Deskundig in het inzetten van Vertalers en het uitvoeren van Vertaalopdrachten</w:t>
            </w:r>
          </w:p>
          <w:p w14:paraId="7BC5E25A" w14:textId="77777777" w:rsidR="006E4EE2" w:rsidRPr="006E3642" w:rsidRDefault="006E4EE2" w:rsidP="006E4EE2">
            <w:pPr>
              <w:pStyle w:val="Platteteksteersteinspringing2"/>
              <w:ind w:left="849" w:firstLine="0"/>
              <w:rPr>
                <w:i/>
              </w:rPr>
            </w:pPr>
            <w:r w:rsidRPr="006E3642">
              <w:rPr>
                <w:i/>
              </w:rPr>
              <w:t>Het op aanvraag van de referent inzetten van Vertalers voor het laten uitvoeren van Vertaalopdrachten alsmede de daaraan gerelateerde administratieve verwerking daarvan.</w:t>
            </w:r>
          </w:p>
          <w:p w14:paraId="71898523" w14:textId="77777777" w:rsidR="006E4EE2" w:rsidRDefault="006E4EE2" w:rsidP="006E4EE2">
            <w:pPr>
              <w:pStyle w:val="Platteteksteersteinspringing2"/>
              <w:ind w:left="681" w:firstLine="39"/>
            </w:pPr>
          </w:p>
          <w:p w14:paraId="43C5916A" w14:textId="77777777" w:rsidR="006E4EE2" w:rsidRPr="00FB3355" w:rsidRDefault="006E4EE2" w:rsidP="006E4EE2">
            <w:pPr>
              <w:pStyle w:val="Platteteksteersteinspringing2"/>
              <w:ind w:left="908" w:firstLine="0"/>
            </w:pPr>
            <w:r w:rsidRPr="00FB3355">
              <w:t>Inschrijver wordt geacht over de gestelde kerncompetentie te beschikken als de ingediende referentie(s) aan de volgende eisen voldoet/voldoen:</w:t>
            </w:r>
          </w:p>
          <w:p w14:paraId="0D687989" w14:textId="77777777" w:rsidR="006E4EE2" w:rsidRPr="00FB3355" w:rsidRDefault="006E4EE2" w:rsidP="006E4EE2">
            <w:pPr>
              <w:pStyle w:val="Lijst4"/>
            </w:pPr>
            <w:r w:rsidRPr="00FB3355">
              <w:t>a.</w:t>
            </w:r>
            <w:r w:rsidRPr="00FB3355">
              <w:tab/>
              <w:t>de referentieopdracht(en) dient/dienen in de afgelopen periode van ten hoogste drie (3) jaar te zijn verricht/uitgevoerd;</w:t>
            </w:r>
          </w:p>
          <w:p w14:paraId="7C0B3111" w14:textId="77777777" w:rsidR="006E4EE2" w:rsidRPr="00FB3355" w:rsidRDefault="006E4EE2" w:rsidP="006E4EE2">
            <w:pPr>
              <w:pStyle w:val="Lijst4"/>
            </w:pPr>
            <w:r w:rsidRPr="00FB3355">
              <w:t>b.</w:t>
            </w:r>
            <w:r w:rsidRPr="00FB3355">
              <w:tab/>
              <w:t xml:space="preserve">binnen een </w:t>
            </w:r>
            <w:r>
              <w:t xml:space="preserve">aaneengesloten </w:t>
            </w:r>
            <w:r w:rsidRPr="00FB3355">
              <w:t xml:space="preserve">periode van twaalf maanden (van de afgelopen drie (3) jaar) zijn er minimaal </w:t>
            </w:r>
            <w:r>
              <w:t>30</w:t>
            </w:r>
            <w:r w:rsidRPr="00FB3355">
              <w:t xml:space="preserve"> opdrachten vertaald;</w:t>
            </w:r>
          </w:p>
          <w:p w14:paraId="54665123" w14:textId="77777777" w:rsidR="006E4EE2" w:rsidRPr="00FB3355" w:rsidRDefault="006E4EE2" w:rsidP="006E4EE2">
            <w:pPr>
              <w:pStyle w:val="Lijst4"/>
            </w:pPr>
            <w:r w:rsidRPr="00FB3355">
              <w:t>c.</w:t>
            </w:r>
            <w:r w:rsidRPr="00FB3355">
              <w:tab/>
              <w:t xml:space="preserve">de referentieopdrachten dienen een uitgebreide en concrete omschrijving van de werkzaamheden te bevatten, d.w.z. ten minste het </w:t>
            </w:r>
            <w:r>
              <w:t xml:space="preserve">aantal </w:t>
            </w:r>
            <w:r w:rsidRPr="00FB3355">
              <w:t>opdrachten per jaar dat de Inschrijver voor referent heeft vertaald, waaruit onomstotelijk blijkt dat wordt voldaan aan de gevraagde kerncompetentie.</w:t>
            </w:r>
          </w:p>
          <w:p w14:paraId="74437E35" w14:textId="77777777" w:rsidR="006E4EE2" w:rsidRPr="00FB3355" w:rsidRDefault="006E4EE2" w:rsidP="006E4EE2">
            <w:pPr>
              <w:pStyle w:val="Lijst4"/>
            </w:pPr>
            <w:r w:rsidRPr="00FB3355">
              <w:t>d.</w:t>
            </w:r>
            <w:r w:rsidRPr="00FB3355">
              <w:tab/>
              <w:t>de referenties hoeven bij het indienen van de Inschrijving nog niet ondertekend te zijn.</w:t>
            </w:r>
          </w:p>
          <w:p w14:paraId="11A7A1C3" w14:textId="77777777" w:rsidR="006E4EE2" w:rsidRPr="00F4652D" w:rsidRDefault="006E4EE2" w:rsidP="000120D6">
            <w:pPr>
              <w:rPr>
                <w:b/>
              </w:rPr>
            </w:pPr>
          </w:p>
        </w:tc>
      </w:tr>
      <w:tr w:rsidR="00F653BC" w:rsidRPr="00146729" w14:paraId="3B9F7B8C" w14:textId="77777777" w:rsidTr="000120D6">
        <w:trPr>
          <w:cantSplit/>
        </w:trPr>
        <w:tc>
          <w:tcPr>
            <w:tcW w:w="1980" w:type="dxa"/>
            <w:shd w:val="pct30" w:color="FFFF00" w:fill="auto"/>
          </w:tcPr>
          <w:p w14:paraId="6E942894" w14:textId="77777777" w:rsidR="00F653BC" w:rsidRPr="00F4652D" w:rsidRDefault="00F653BC" w:rsidP="000120D6">
            <w:pPr>
              <w:tabs>
                <w:tab w:val="left" w:pos="1843"/>
              </w:tabs>
            </w:pPr>
            <w:r w:rsidRPr="00F4652D">
              <w:t>2.</w:t>
            </w:r>
          </w:p>
        </w:tc>
        <w:tc>
          <w:tcPr>
            <w:tcW w:w="7664" w:type="dxa"/>
            <w:gridSpan w:val="2"/>
            <w:shd w:val="pct30" w:color="FFFF00" w:fill="auto"/>
          </w:tcPr>
          <w:p w14:paraId="44E5B6B8" w14:textId="77777777" w:rsidR="00F653BC" w:rsidRPr="00F4652D" w:rsidRDefault="00F653BC" w:rsidP="000120D6">
            <w:pPr>
              <w:tabs>
                <w:tab w:val="left" w:pos="1843"/>
              </w:tabs>
              <w:rPr>
                <w:b/>
              </w:rPr>
            </w:pPr>
            <w:r w:rsidRPr="00F4652D">
              <w:rPr>
                <w:b/>
              </w:rPr>
              <w:t>Adres gegevens</w:t>
            </w:r>
          </w:p>
        </w:tc>
      </w:tr>
      <w:tr w:rsidR="00F653BC" w:rsidRPr="00146729" w14:paraId="58D9DFE7" w14:textId="77777777" w:rsidTr="000120D6">
        <w:trPr>
          <w:cantSplit/>
        </w:trPr>
        <w:tc>
          <w:tcPr>
            <w:tcW w:w="1980" w:type="dxa"/>
            <w:shd w:val="pct30" w:color="FFFF00" w:fill="auto"/>
          </w:tcPr>
          <w:p w14:paraId="7053875E" w14:textId="77777777" w:rsidR="00F653BC" w:rsidRPr="00F4652D" w:rsidRDefault="00F653BC" w:rsidP="000120D6">
            <w:pPr>
              <w:tabs>
                <w:tab w:val="left" w:pos="1843"/>
              </w:tabs>
            </w:pPr>
          </w:p>
        </w:tc>
        <w:tc>
          <w:tcPr>
            <w:tcW w:w="2551" w:type="dxa"/>
            <w:shd w:val="pct30" w:color="FFFF00" w:fill="auto"/>
          </w:tcPr>
          <w:p w14:paraId="4F7D155D" w14:textId="77777777" w:rsidR="00F653BC" w:rsidRPr="00F4652D" w:rsidRDefault="00F653BC" w:rsidP="000120D6">
            <w:pPr>
              <w:tabs>
                <w:tab w:val="left" w:pos="1843"/>
              </w:tabs>
            </w:pPr>
            <w:r w:rsidRPr="00F4652D">
              <w:t>Opdrachtgever</w:t>
            </w:r>
          </w:p>
        </w:tc>
        <w:tc>
          <w:tcPr>
            <w:tcW w:w="5113" w:type="dxa"/>
          </w:tcPr>
          <w:p w14:paraId="0CA96023" w14:textId="77777777" w:rsidR="00F653BC" w:rsidRPr="00F4652D" w:rsidRDefault="00F653BC" w:rsidP="000120D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F653BC" w:rsidRPr="00146729" w14:paraId="0154943B" w14:textId="77777777" w:rsidTr="000120D6">
        <w:trPr>
          <w:cantSplit/>
        </w:trPr>
        <w:tc>
          <w:tcPr>
            <w:tcW w:w="1980" w:type="dxa"/>
            <w:shd w:val="pct30" w:color="FFFF00" w:fill="auto"/>
          </w:tcPr>
          <w:p w14:paraId="396F7BCF" w14:textId="77777777" w:rsidR="00F653BC" w:rsidRPr="00F4652D" w:rsidRDefault="00F653BC" w:rsidP="000120D6">
            <w:pPr>
              <w:tabs>
                <w:tab w:val="left" w:pos="1843"/>
              </w:tabs>
            </w:pPr>
          </w:p>
        </w:tc>
        <w:tc>
          <w:tcPr>
            <w:tcW w:w="2551" w:type="dxa"/>
            <w:shd w:val="pct30" w:color="FFFF00" w:fill="auto"/>
          </w:tcPr>
          <w:p w14:paraId="04ED7457" w14:textId="77777777" w:rsidR="00F653BC" w:rsidRPr="00F4652D" w:rsidRDefault="00F653BC" w:rsidP="000120D6">
            <w:pPr>
              <w:tabs>
                <w:tab w:val="left" w:pos="1843"/>
              </w:tabs>
            </w:pPr>
            <w:r w:rsidRPr="00F4652D">
              <w:t>Adres</w:t>
            </w:r>
          </w:p>
        </w:tc>
        <w:tc>
          <w:tcPr>
            <w:tcW w:w="5113" w:type="dxa"/>
          </w:tcPr>
          <w:p w14:paraId="2494F3AA" w14:textId="77777777" w:rsidR="00F653BC" w:rsidRPr="00F4652D" w:rsidRDefault="00F653BC" w:rsidP="000120D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F653BC" w:rsidRPr="00146729" w14:paraId="068BCE65" w14:textId="77777777" w:rsidTr="000120D6">
        <w:trPr>
          <w:cantSplit/>
        </w:trPr>
        <w:tc>
          <w:tcPr>
            <w:tcW w:w="1980" w:type="dxa"/>
            <w:shd w:val="pct30" w:color="FFFF00" w:fill="auto"/>
          </w:tcPr>
          <w:p w14:paraId="24C75C40" w14:textId="77777777" w:rsidR="00F653BC" w:rsidRPr="00F4652D" w:rsidRDefault="00F653BC" w:rsidP="000120D6">
            <w:pPr>
              <w:tabs>
                <w:tab w:val="left" w:pos="1843"/>
              </w:tabs>
            </w:pPr>
          </w:p>
        </w:tc>
        <w:tc>
          <w:tcPr>
            <w:tcW w:w="2551" w:type="dxa"/>
            <w:shd w:val="pct30" w:color="FFFF00" w:fill="auto"/>
          </w:tcPr>
          <w:p w14:paraId="0F2ABB4D" w14:textId="77777777" w:rsidR="00F653BC" w:rsidRPr="00F4652D" w:rsidRDefault="00F653BC" w:rsidP="000120D6">
            <w:pPr>
              <w:tabs>
                <w:tab w:val="left" w:pos="1843"/>
              </w:tabs>
            </w:pPr>
            <w:r w:rsidRPr="00F4652D">
              <w:t>Postcode en plaats</w:t>
            </w:r>
          </w:p>
        </w:tc>
        <w:tc>
          <w:tcPr>
            <w:tcW w:w="5113" w:type="dxa"/>
          </w:tcPr>
          <w:p w14:paraId="756032DA" w14:textId="77777777" w:rsidR="00F653BC" w:rsidRPr="00F4652D" w:rsidRDefault="00F653BC" w:rsidP="000120D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F653BC" w:rsidRPr="00146729" w14:paraId="01011013" w14:textId="77777777" w:rsidTr="000120D6">
        <w:trPr>
          <w:cantSplit/>
        </w:trPr>
        <w:tc>
          <w:tcPr>
            <w:tcW w:w="1980" w:type="dxa"/>
            <w:shd w:val="pct30" w:color="FFFF00" w:fill="auto"/>
          </w:tcPr>
          <w:p w14:paraId="3C79B7DB" w14:textId="77777777" w:rsidR="00F653BC" w:rsidRPr="00F4652D" w:rsidRDefault="00F653BC" w:rsidP="000120D6">
            <w:pPr>
              <w:tabs>
                <w:tab w:val="left" w:pos="1843"/>
              </w:tabs>
            </w:pPr>
          </w:p>
        </w:tc>
        <w:tc>
          <w:tcPr>
            <w:tcW w:w="2551" w:type="dxa"/>
            <w:shd w:val="pct30" w:color="FFFF00" w:fill="auto"/>
          </w:tcPr>
          <w:p w14:paraId="248F2B1F" w14:textId="77777777" w:rsidR="00F653BC" w:rsidRPr="00F4652D" w:rsidRDefault="00F653BC" w:rsidP="000120D6">
            <w:pPr>
              <w:tabs>
                <w:tab w:val="left" w:pos="1843"/>
              </w:tabs>
            </w:pPr>
            <w:r w:rsidRPr="00F4652D">
              <w:t>Contactpersoon</w:t>
            </w:r>
          </w:p>
        </w:tc>
        <w:tc>
          <w:tcPr>
            <w:tcW w:w="5113" w:type="dxa"/>
          </w:tcPr>
          <w:p w14:paraId="23760095" w14:textId="77777777" w:rsidR="00F653BC" w:rsidRPr="00F4652D" w:rsidRDefault="00F653BC" w:rsidP="000120D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F653BC" w:rsidRPr="00146729" w14:paraId="13D32E20" w14:textId="77777777" w:rsidTr="000120D6">
        <w:trPr>
          <w:cantSplit/>
        </w:trPr>
        <w:tc>
          <w:tcPr>
            <w:tcW w:w="1980" w:type="dxa"/>
            <w:shd w:val="pct30" w:color="FFFF00" w:fill="auto"/>
          </w:tcPr>
          <w:p w14:paraId="20D2685E" w14:textId="77777777" w:rsidR="00F653BC" w:rsidRPr="00F4652D" w:rsidRDefault="00F653BC" w:rsidP="000120D6">
            <w:pPr>
              <w:tabs>
                <w:tab w:val="left" w:pos="1843"/>
              </w:tabs>
            </w:pPr>
          </w:p>
        </w:tc>
        <w:tc>
          <w:tcPr>
            <w:tcW w:w="2551" w:type="dxa"/>
            <w:shd w:val="pct30" w:color="FFFF00" w:fill="auto"/>
          </w:tcPr>
          <w:p w14:paraId="42FAB238" w14:textId="77777777" w:rsidR="00F653BC" w:rsidRPr="00F4652D" w:rsidRDefault="00F653BC" w:rsidP="000120D6">
            <w:pPr>
              <w:tabs>
                <w:tab w:val="left" w:pos="1843"/>
              </w:tabs>
            </w:pPr>
            <w:r w:rsidRPr="00F4652D">
              <w:t>Telefoonnummer</w:t>
            </w:r>
          </w:p>
        </w:tc>
        <w:tc>
          <w:tcPr>
            <w:tcW w:w="5113" w:type="dxa"/>
          </w:tcPr>
          <w:p w14:paraId="2693EC0B" w14:textId="77777777" w:rsidR="00F653BC" w:rsidRPr="00F4652D" w:rsidRDefault="00F653BC" w:rsidP="000120D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F653BC" w:rsidRPr="00146729" w14:paraId="3DE141AD" w14:textId="77777777" w:rsidTr="000120D6">
        <w:trPr>
          <w:cantSplit/>
          <w:trHeight w:val="430"/>
        </w:trPr>
        <w:tc>
          <w:tcPr>
            <w:tcW w:w="1980" w:type="dxa"/>
            <w:shd w:val="pct30" w:color="FFFF00" w:fill="auto"/>
          </w:tcPr>
          <w:p w14:paraId="279D4A15" w14:textId="77777777" w:rsidR="00F653BC" w:rsidRPr="00F4652D" w:rsidRDefault="00F653BC" w:rsidP="000120D6">
            <w:pPr>
              <w:tabs>
                <w:tab w:val="left" w:pos="1843"/>
              </w:tabs>
            </w:pPr>
            <w:r w:rsidRPr="00F4652D">
              <w:t>3.</w:t>
            </w:r>
          </w:p>
        </w:tc>
        <w:tc>
          <w:tcPr>
            <w:tcW w:w="7664" w:type="dxa"/>
            <w:gridSpan w:val="2"/>
            <w:shd w:val="pct30" w:color="FFFF00" w:fill="auto"/>
          </w:tcPr>
          <w:p w14:paraId="582FD3E8" w14:textId="77777777" w:rsidR="00F653BC" w:rsidRPr="00F4652D" w:rsidRDefault="00F653BC" w:rsidP="000120D6">
            <w:pPr>
              <w:tabs>
                <w:tab w:val="left" w:pos="1843"/>
              </w:tabs>
              <w:rPr>
                <w:b/>
              </w:rPr>
            </w:pPr>
            <w:r w:rsidRPr="00F4652D">
              <w:rPr>
                <w:b/>
              </w:rPr>
              <w:t>Algemene informatie referentie-opdracht</w:t>
            </w:r>
          </w:p>
        </w:tc>
      </w:tr>
      <w:tr w:rsidR="00F653BC" w:rsidRPr="00146729" w14:paraId="32868309" w14:textId="77777777" w:rsidTr="000120D6">
        <w:trPr>
          <w:cantSplit/>
        </w:trPr>
        <w:tc>
          <w:tcPr>
            <w:tcW w:w="1980" w:type="dxa"/>
            <w:shd w:val="pct30" w:color="FFFF00" w:fill="auto"/>
          </w:tcPr>
          <w:p w14:paraId="05A14DE3" w14:textId="77777777" w:rsidR="00F653BC" w:rsidRPr="00F4652D" w:rsidRDefault="00F653BC" w:rsidP="000120D6">
            <w:pPr>
              <w:tabs>
                <w:tab w:val="left" w:pos="1843"/>
              </w:tabs>
            </w:pPr>
          </w:p>
        </w:tc>
        <w:tc>
          <w:tcPr>
            <w:tcW w:w="2551" w:type="dxa"/>
            <w:shd w:val="pct30" w:color="FFFF00" w:fill="auto"/>
          </w:tcPr>
          <w:p w14:paraId="1835AE3F" w14:textId="77777777" w:rsidR="00F653BC" w:rsidRPr="00F4652D" w:rsidRDefault="00F653BC" w:rsidP="000120D6">
            <w:pPr>
              <w:tabs>
                <w:tab w:val="left" w:pos="1843"/>
              </w:tabs>
            </w:pPr>
            <w:r w:rsidRPr="00F4652D">
              <w:t>Startdatum overeenkomst</w:t>
            </w:r>
          </w:p>
        </w:tc>
        <w:tc>
          <w:tcPr>
            <w:tcW w:w="5113" w:type="dxa"/>
          </w:tcPr>
          <w:p w14:paraId="5E6A63E0" w14:textId="77777777" w:rsidR="00F653BC" w:rsidRPr="00F4652D" w:rsidRDefault="00F653BC" w:rsidP="000120D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F653BC" w:rsidRPr="00146729" w14:paraId="5321FA17" w14:textId="77777777" w:rsidTr="000120D6">
        <w:trPr>
          <w:cantSplit/>
        </w:trPr>
        <w:tc>
          <w:tcPr>
            <w:tcW w:w="1980" w:type="dxa"/>
            <w:shd w:val="pct30" w:color="FFFF00" w:fill="auto"/>
          </w:tcPr>
          <w:p w14:paraId="6D5DB101" w14:textId="77777777" w:rsidR="00F653BC" w:rsidRPr="00F4652D" w:rsidRDefault="00F653BC" w:rsidP="000120D6">
            <w:pPr>
              <w:tabs>
                <w:tab w:val="left" w:pos="1843"/>
              </w:tabs>
            </w:pPr>
          </w:p>
        </w:tc>
        <w:tc>
          <w:tcPr>
            <w:tcW w:w="2551" w:type="dxa"/>
            <w:shd w:val="pct30" w:color="FFFF00" w:fill="auto"/>
          </w:tcPr>
          <w:p w14:paraId="3E5C712B" w14:textId="77777777" w:rsidR="00F653BC" w:rsidRPr="00F4652D" w:rsidRDefault="00F653BC" w:rsidP="000120D6">
            <w:pPr>
              <w:tabs>
                <w:tab w:val="left" w:pos="1843"/>
              </w:tabs>
            </w:pPr>
            <w:r w:rsidRPr="00F4652D">
              <w:t>Einddatum overeenkomst</w:t>
            </w:r>
          </w:p>
        </w:tc>
        <w:tc>
          <w:tcPr>
            <w:tcW w:w="5113" w:type="dxa"/>
          </w:tcPr>
          <w:p w14:paraId="7B6E578F" w14:textId="77777777" w:rsidR="00F653BC" w:rsidRPr="00F4652D" w:rsidRDefault="00F653BC" w:rsidP="000120D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F653BC" w:rsidRPr="00146729" w14:paraId="637BFFC6" w14:textId="77777777" w:rsidTr="000120D6">
        <w:trPr>
          <w:cantSplit/>
        </w:trPr>
        <w:tc>
          <w:tcPr>
            <w:tcW w:w="1980" w:type="dxa"/>
            <w:shd w:val="pct30" w:color="FFFF00" w:fill="auto"/>
          </w:tcPr>
          <w:p w14:paraId="598428FC" w14:textId="77777777" w:rsidR="00F653BC" w:rsidRPr="00F4652D" w:rsidRDefault="00F653BC" w:rsidP="000120D6">
            <w:pPr>
              <w:tabs>
                <w:tab w:val="left" w:pos="1843"/>
              </w:tabs>
            </w:pPr>
          </w:p>
        </w:tc>
        <w:tc>
          <w:tcPr>
            <w:tcW w:w="2551" w:type="dxa"/>
            <w:shd w:val="pct30" w:color="FFFF00" w:fill="auto"/>
          </w:tcPr>
          <w:p w14:paraId="3E252337" w14:textId="77777777" w:rsidR="00F653BC" w:rsidRPr="00F4652D" w:rsidRDefault="00F653BC" w:rsidP="000120D6">
            <w:pPr>
              <w:tabs>
                <w:tab w:val="left" w:pos="1843"/>
              </w:tabs>
            </w:pPr>
            <w:r w:rsidRPr="00F4652D">
              <w:t>Gewerkt in combinatie</w:t>
            </w:r>
          </w:p>
        </w:tc>
        <w:tc>
          <w:tcPr>
            <w:tcW w:w="5113" w:type="dxa"/>
          </w:tcPr>
          <w:p w14:paraId="31C4BC63" w14:textId="77777777" w:rsidR="00F653BC" w:rsidRPr="00F4652D" w:rsidRDefault="00F653BC" w:rsidP="000120D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  <w:r w:rsidRPr="00F4652D">
              <w:rPr>
                <w:rFonts w:eastAsia="MS Mincho"/>
                <w:szCs w:val="20"/>
              </w:rPr>
              <w:t>Ja / Nee</w:t>
            </w:r>
          </w:p>
        </w:tc>
      </w:tr>
      <w:tr w:rsidR="00F653BC" w:rsidRPr="00146729" w14:paraId="4AE95A6F" w14:textId="77777777" w:rsidTr="000120D6">
        <w:trPr>
          <w:cantSplit/>
        </w:trPr>
        <w:tc>
          <w:tcPr>
            <w:tcW w:w="1980" w:type="dxa"/>
            <w:shd w:val="pct30" w:color="FFFF00" w:fill="auto"/>
          </w:tcPr>
          <w:p w14:paraId="271038A8" w14:textId="77777777" w:rsidR="00F653BC" w:rsidRPr="00F4652D" w:rsidRDefault="00F653BC" w:rsidP="000120D6">
            <w:pPr>
              <w:tabs>
                <w:tab w:val="left" w:pos="1843"/>
              </w:tabs>
            </w:pPr>
          </w:p>
        </w:tc>
        <w:tc>
          <w:tcPr>
            <w:tcW w:w="2551" w:type="dxa"/>
            <w:shd w:val="pct30" w:color="FFFF00" w:fill="auto"/>
          </w:tcPr>
          <w:p w14:paraId="345A43D2" w14:textId="77777777" w:rsidR="00F653BC" w:rsidRPr="00F4652D" w:rsidRDefault="00F653BC" w:rsidP="000120D6">
            <w:pPr>
              <w:tabs>
                <w:tab w:val="left" w:pos="1843"/>
              </w:tabs>
            </w:pPr>
            <w:r w:rsidRPr="00F4652D">
              <w:t>Opdrachtwaarde</w:t>
            </w:r>
          </w:p>
        </w:tc>
        <w:tc>
          <w:tcPr>
            <w:tcW w:w="5113" w:type="dxa"/>
          </w:tcPr>
          <w:p w14:paraId="05E8B160" w14:textId="77777777" w:rsidR="00F653BC" w:rsidRPr="00F4652D" w:rsidRDefault="00F653BC" w:rsidP="000120D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  <w:r w:rsidRPr="00F4652D">
              <w:rPr>
                <w:rFonts w:eastAsia="MS Mincho"/>
                <w:szCs w:val="20"/>
              </w:rPr>
              <w:t>€</w:t>
            </w:r>
          </w:p>
        </w:tc>
      </w:tr>
      <w:tr w:rsidR="00F653BC" w:rsidRPr="00146729" w14:paraId="23594402" w14:textId="77777777" w:rsidTr="000120D6">
        <w:trPr>
          <w:cantSplit/>
          <w:trHeight w:val="1687"/>
        </w:trPr>
        <w:tc>
          <w:tcPr>
            <w:tcW w:w="1980" w:type="dxa"/>
            <w:shd w:val="pct30" w:color="FFFF00" w:fill="auto"/>
          </w:tcPr>
          <w:p w14:paraId="753F34C1" w14:textId="77777777" w:rsidR="00F653BC" w:rsidRPr="00F4652D" w:rsidRDefault="00F653BC" w:rsidP="000120D6">
            <w:pPr>
              <w:tabs>
                <w:tab w:val="left" w:pos="1843"/>
              </w:tabs>
            </w:pPr>
          </w:p>
        </w:tc>
        <w:tc>
          <w:tcPr>
            <w:tcW w:w="2551" w:type="dxa"/>
            <w:shd w:val="pct30" w:color="FFFF00" w:fill="auto"/>
          </w:tcPr>
          <w:p w14:paraId="14D7C78D" w14:textId="77777777" w:rsidR="00F653BC" w:rsidRPr="00F4652D" w:rsidRDefault="00F653BC" w:rsidP="000120D6">
            <w:pPr>
              <w:tabs>
                <w:tab w:val="left" w:pos="1843"/>
              </w:tabs>
            </w:pPr>
            <w:r w:rsidRPr="00F4652D">
              <w:t xml:space="preserve">Algemene beschrijving organisatie </w:t>
            </w:r>
            <w:proofErr w:type="spellStart"/>
            <w:r w:rsidRPr="00F4652D">
              <w:t>opdrachtgevende</w:t>
            </w:r>
            <w:proofErr w:type="spellEnd"/>
            <w:r w:rsidRPr="00F4652D">
              <w:t xml:space="preserve"> instantie</w:t>
            </w:r>
          </w:p>
        </w:tc>
        <w:tc>
          <w:tcPr>
            <w:tcW w:w="5113" w:type="dxa"/>
          </w:tcPr>
          <w:p w14:paraId="350F3461" w14:textId="77777777" w:rsidR="00F653BC" w:rsidRPr="00F4652D" w:rsidRDefault="00F653BC" w:rsidP="000120D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F653BC" w:rsidRPr="00146729" w14:paraId="44B666AD" w14:textId="77777777" w:rsidTr="000120D6">
        <w:trPr>
          <w:cantSplit/>
        </w:trPr>
        <w:tc>
          <w:tcPr>
            <w:tcW w:w="1980" w:type="dxa"/>
            <w:shd w:val="pct30" w:color="FFFF00" w:fill="auto"/>
          </w:tcPr>
          <w:p w14:paraId="3292C13E" w14:textId="77777777" w:rsidR="00F653BC" w:rsidRPr="00F4652D" w:rsidRDefault="00F653BC" w:rsidP="000120D6">
            <w:pPr>
              <w:tabs>
                <w:tab w:val="left" w:pos="1843"/>
              </w:tabs>
            </w:pPr>
            <w:r w:rsidRPr="00F4652D">
              <w:t>4.</w:t>
            </w:r>
          </w:p>
        </w:tc>
        <w:tc>
          <w:tcPr>
            <w:tcW w:w="7664" w:type="dxa"/>
            <w:gridSpan w:val="2"/>
            <w:shd w:val="pct30" w:color="FFFF00" w:fill="auto"/>
          </w:tcPr>
          <w:p w14:paraId="430C2A0F" w14:textId="77777777" w:rsidR="00F653BC" w:rsidRPr="00F4652D" w:rsidRDefault="00F653BC" w:rsidP="000120D6">
            <w:pPr>
              <w:tabs>
                <w:tab w:val="left" w:pos="1843"/>
              </w:tabs>
              <w:rPr>
                <w:b/>
              </w:rPr>
            </w:pPr>
            <w:r w:rsidRPr="00F4652D">
              <w:rPr>
                <w:b/>
              </w:rPr>
              <w:t>Opdracht</w:t>
            </w:r>
          </w:p>
        </w:tc>
      </w:tr>
      <w:tr w:rsidR="00F653BC" w:rsidRPr="00146729" w14:paraId="059229F4" w14:textId="77777777" w:rsidTr="000120D6">
        <w:trPr>
          <w:cantSplit/>
          <w:trHeight w:val="1120"/>
        </w:trPr>
        <w:tc>
          <w:tcPr>
            <w:tcW w:w="1980" w:type="dxa"/>
            <w:shd w:val="pct30" w:color="FFFF00" w:fill="auto"/>
          </w:tcPr>
          <w:p w14:paraId="248DE3E6" w14:textId="77777777" w:rsidR="00F653BC" w:rsidRPr="00F4652D" w:rsidRDefault="00F653BC" w:rsidP="000120D6">
            <w:pPr>
              <w:tabs>
                <w:tab w:val="left" w:pos="1843"/>
              </w:tabs>
              <w:ind w:left="360" w:hanging="327"/>
            </w:pPr>
            <w:r w:rsidRPr="00F4652D">
              <w:t>Kerncompetentie 1</w:t>
            </w:r>
          </w:p>
        </w:tc>
        <w:tc>
          <w:tcPr>
            <w:tcW w:w="2551" w:type="dxa"/>
            <w:shd w:val="pct30" w:color="FFFF00" w:fill="auto"/>
          </w:tcPr>
          <w:p w14:paraId="726CBB5A" w14:textId="77777777" w:rsidR="00F653BC" w:rsidRPr="00F4652D" w:rsidRDefault="00F653BC" w:rsidP="000120D6">
            <w:pPr>
              <w:tabs>
                <w:tab w:val="left" w:pos="1843"/>
              </w:tabs>
            </w:pPr>
            <w:r w:rsidRPr="00F4652D">
              <w:t>Aantal vertaalopdrachten:</w:t>
            </w:r>
          </w:p>
          <w:p w14:paraId="505C72DE" w14:textId="77777777" w:rsidR="00F653BC" w:rsidRPr="00F4652D" w:rsidRDefault="00F653BC" w:rsidP="000120D6">
            <w:pPr>
              <w:tabs>
                <w:tab w:val="left" w:pos="1843"/>
              </w:tabs>
            </w:pPr>
            <w:r w:rsidRPr="00F4652D">
              <w:t>Periode:</w:t>
            </w:r>
          </w:p>
          <w:p w14:paraId="05AF7C34" w14:textId="77777777" w:rsidR="00F653BC" w:rsidRPr="00F4652D" w:rsidRDefault="00F653BC" w:rsidP="000120D6">
            <w:pPr>
              <w:tabs>
                <w:tab w:val="left" w:pos="1843"/>
              </w:tabs>
            </w:pPr>
          </w:p>
        </w:tc>
        <w:tc>
          <w:tcPr>
            <w:tcW w:w="5113" w:type="dxa"/>
          </w:tcPr>
          <w:p w14:paraId="383C8A4B" w14:textId="77777777" w:rsidR="00F653BC" w:rsidRPr="00F4652D" w:rsidRDefault="00F653BC" w:rsidP="000120D6">
            <w:pPr>
              <w:tabs>
                <w:tab w:val="left" w:pos="1843"/>
              </w:tabs>
              <w:spacing w:line="280" w:lineRule="atLeast"/>
              <w:rPr>
                <w:szCs w:val="18"/>
              </w:rPr>
            </w:pPr>
          </w:p>
        </w:tc>
      </w:tr>
      <w:tr w:rsidR="00F653BC" w:rsidRPr="00146729" w14:paraId="178ADC32" w14:textId="77777777" w:rsidTr="000120D6">
        <w:trPr>
          <w:cantSplit/>
        </w:trPr>
        <w:tc>
          <w:tcPr>
            <w:tcW w:w="1980" w:type="dxa"/>
            <w:shd w:val="pct30" w:color="FFFF00" w:fill="auto"/>
          </w:tcPr>
          <w:p w14:paraId="53602CC9" w14:textId="77777777" w:rsidR="00F653BC" w:rsidRPr="00146729" w:rsidRDefault="00F653BC" w:rsidP="000120D6">
            <w:pPr>
              <w:tabs>
                <w:tab w:val="left" w:pos="1843"/>
              </w:tabs>
            </w:pPr>
          </w:p>
        </w:tc>
        <w:tc>
          <w:tcPr>
            <w:tcW w:w="2551" w:type="dxa"/>
            <w:shd w:val="pct30" w:color="FFFF00" w:fill="auto"/>
          </w:tcPr>
          <w:p w14:paraId="2BA30F3C" w14:textId="77777777" w:rsidR="00F653BC" w:rsidRPr="00146729" w:rsidRDefault="00F653BC" w:rsidP="000120D6">
            <w:pPr>
              <w:tabs>
                <w:tab w:val="left" w:pos="1843"/>
              </w:tabs>
            </w:pPr>
            <w:r>
              <w:t>Rol i</w:t>
            </w:r>
            <w:r w:rsidRPr="00146729">
              <w:t xml:space="preserve">nschrijver (in termen van verantwoordelijkheid </w:t>
            </w:r>
            <w:r w:rsidRPr="00146729">
              <w:lastRenderedPageBreak/>
              <w:t xml:space="preserve">voor de </w:t>
            </w:r>
            <w:r>
              <w:t>Vertaal</w:t>
            </w:r>
            <w:r w:rsidRPr="00146729">
              <w:t>dienstverlening)</w:t>
            </w:r>
          </w:p>
        </w:tc>
        <w:tc>
          <w:tcPr>
            <w:tcW w:w="5113" w:type="dxa"/>
          </w:tcPr>
          <w:p w14:paraId="298C4013" w14:textId="77777777" w:rsidR="00F653BC" w:rsidRPr="00146729" w:rsidRDefault="00F653BC" w:rsidP="000120D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  <w:p w14:paraId="0482D320" w14:textId="77777777" w:rsidR="00F653BC" w:rsidRPr="00146729" w:rsidRDefault="00F653BC" w:rsidP="000120D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  <w:p w14:paraId="29EA2B46" w14:textId="77777777" w:rsidR="00F653BC" w:rsidRPr="00146729" w:rsidRDefault="00F653BC" w:rsidP="000120D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F653BC" w:rsidRPr="00146729" w14:paraId="176BEC63" w14:textId="77777777" w:rsidTr="000120D6">
        <w:trPr>
          <w:cantSplit/>
        </w:trPr>
        <w:tc>
          <w:tcPr>
            <w:tcW w:w="1980" w:type="dxa"/>
            <w:shd w:val="pct30" w:color="FFFF00" w:fill="auto"/>
          </w:tcPr>
          <w:p w14:paraId="452E33BE" w14:textId="77777777" w:rsidR="00F653BC" w:rsidRPr="00146729" w:rsidRDefault="00F653BC" w:rsidP="000120D6">
            <w:pPr>
              <w:tabs>
                <w:tab w:val="left" w:pos="1843"/>
              </w:tabs>
            </w:pPr>
            <w:r>
              <w:lastRenderedPageBreak/>
              <w:t>5.</w:t>
            </w:r>
          </w:p>
        </w:tc>
        <w:tc>
          <w:tcPr>
            <w:tcW w:w="7664" w:type="dxa"/>
            <w:gridSpan w:val="2"/>
            <w:shd w:val="pct30" w:color="FFFF00" w:fill="auto"/>
          </w:tcPr>
          <w:p w14:paraId="1883E81A" w14:textId="77777777" w:rsidR="00F653BC" w:rsidRPr="00146729" w:rsidRDefault="00F653BC" w:rsidP="000120D6">
            <w:pPr>
              <w:tabs>
                <w:tab w:val="left" w:pos="1843"/>
              </w:tabs>
              <w:rPr>
                <w:b/>
              </w:rPr>
            </w:pPr>
            <w:r w:rsidRPr="00146729">
              <w:rPr>
                <w:b/>
              </w:rPr>
              <w:t>Overige relevante informatie</w:t>
            </w:r>
          </w:p>
        </w:tc>
      </w:tr>
      <w:tr w:rsidR="00F653BC" w:rsidRPr="00146729" w14:paraId="2E90CE00" w14:textId="77777777" w:rsidTr="000120D6">
        <w:trPr>
          <w:cantSplit/>
        </w:trPr>
        <w:tc>
          <w:tcPr>
            <w:tcW w:w="1980" w:type="dxa"/>
            <w:shd w:val="pct30" w:color="FFFF00" w:fill="auto"/>
          </w:tcPr>
          <w:p w14:paraId="22585B9F" w14:textId="77777777" w:rsidR="00F653BC" w:rsidRPr="00146729" w:rsidRDefault="00F653BC" w:rsidP="000120D6">
            <w:pPr>
              <w:tabs>
                <w:tab w:val="left" w:pos="1843"/>
              </w:tabs>
            </w:pPr>
          </w:p>
        </w:tc>
        <w:tc>
          <w:tcPr>
            <w:tcW w:w="2551" w:type="dxa"/>
            <w:shd w:val="pct30" w:color="FFFF00" w:fill="auto"/>
          </w:tcPr>
          <w:p w14:paraId="32BFAB71" w14:textId="77777777" w:rsidR="00F653BC" w:rsidRPr="00146729" w:rsidRDefault="00F653BC" w:rsidP="000120D6">
            <w:pPr>
              <w:tabs>
                <w:tab w:val="left" w:pos="1843"/>
              </w:tabs>
            </w:pPr>
            <w:r w:rsidRPr="00146729">
              <w:t xml:space="preserve">…… </w:t>
            </w:r>
            <w:r>
              <w:rPr>
                <w:i/>
                <w:iCs/>
              </w:rPr>
              <w:t>&lt;betreft: (in te vullen door I</w:t>
            </w:r>
            <w:r w:rsidRPr="00146729">
              <w:rPr>
                <w:i/>
                <w:iCs/>
              </w:rPr>
              <w:t>nschrijver)&gt;</w:t>
            </w:r>
          </w:p>
        </w:tc>
        <w:tc>
          <w:tcPr>
            <w:tcW w:w="5113" w:type="dxa"/>
          </w:tcPr>
          <w:p w14:paraId="7E20EF3B" w14:textId="77777777" w:rsidR="00F653BC" w:rsidRPr="00146729" w:rsidRDefault="00F653BC" w:rsidP="000120D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  <w:p w14:paraId="50869AD3" w14:textId="77777777" w:rsidR="00F653BC" w:rsidRPr="00146729" w:rsidRDefault="00F653BC" w:rsidP="000120D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  <w:p w14:paraId="56EE7C2C" w14:textId="77777777" w:rsidR="00F653BC" w:rsidRPr="00146729" w:rsidRDefault="00F653BC" w:rsidP="000120D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  <w:p w14:paraId="161E96ED" w14:textId="77777777" w:rsidR="00F653BC" w:rsidRPr="00146729" w:rsidRDefault="00F653BC" w:rsidP="000120D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</w:tbl>
    <w:p w14:paraId="043BAFEB" w14:textId="77777777" w:rsidR="00F653BC" w:rsidRDefault="00F653BC" w:rsidP="00F653BC">
      <w:pPr>
        <w:spacing w:line="240" w:lineRule="auto"/>
        <w:rPr>
          <w:b/>
        </w:rPr>
      </w:pPr>
    </w:p>
    <w:p w14:paraId="674DC6A1" w14:textId="62AE828D" w:rsidR="00E33237" w:rsidRPr="006C6849" w:rsidRDefault="000B2641">
      <w:pPr>
        <w:spacing w:line="240" w:lineRule="auto"/>
        <w:rPr>
          <w:b/>
        </w:rPr>
      </w:pPr>
      <w:r w:rsidRPr="00004B20">
        <w:rPr>
          <w:b/>
        </w:rPr>
        <w:t>Per referentie dient u één formulier in te vullen.</w:t>
      </w:r>
    </w:p>
    <w:p w14:paraId="0929E862" w14:textId="4EFCF847" w:rsidR="00004B20" w:rsidRPr="001F50B8" w:rsidRDefault="0014034C" w:rsidP="0095179B">
      <w:pPr>
        <w:pStyle w:val="Toelichting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Referent</w:t>
      </w:r>
      <w:r w:rsidR="0095179B">
        <w:rPr>
          <w:rFonts w:ascii="Verdana" w:hAnsi="Verdana"/>
          <w:sz w:val="18"/>
          <w:szCs w:val="18"/>
        </w:rPr>
        <w:t xml:space="preserve"> (opdrachtgever)</w:t>
      </w:r>
      <w:r w:rsidR="00004B20" w:rsidRPr="001F50B8">
        <w:rPr>
          <w:rFonts w:ascii="Verdana" w:hAnsi="Verdana"/>
          <w:sz w:val="18"/>
          <w:szCs w:val="18"/>
        </w:rPr>
        <w:t>: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6237"/>
      </w:tblGrid>
      <w:tr w:rsidR="00004B20" w14:paraId="7EC48302" w14:textId="77777777" w:rsidTr="00004B20">
        <w:tc>
          <w:tcPr>
            <w:tcW w:w="3403" w:type="dxa"/>
          </w:tcPr>
          <w:p w14:paraId="27C4A5FC" w14:textId="77777777" w:rsidR="00004B20" w:rsidRDefault="00004B20" w:rsidP="00677DAD">
            <w:r>
              <w:t xml:space="preserve">Naam: </w:t>
            </w:r>
          </w:p>
        </w:tc>
        <w:tc>
          <w:tcPr>
            <w:tcW w:w="6237" w:type="dxa"/>
          </w:tcPr>
          <w:p w14:paraId="3E2078BB" w14:textId="77777777" w:rsidR="00004B20" w:rsidRDefault="00004B20" w:rsidP="00677DAD"/>
        </w:tc>
      </w:tr>
      <w:tr w:rsidR="00004B20" w14:paraId="3C7F40E2" w14:textId="77777777" w:rsidTr="00004B20">
        <w:tc>
          <w:tcPr>
            <w:tcW w:w="3403" w:type="dxa"/>
          </w:tcPr>
          <w:p w14:paraId="53E2E534" w14:textId="56D39D5D" w:rsidR="00004B20" w:rsidRDefault="00A44ADE" w:rsidP="000D08B1">
            <w:r>
              <w:t>Organisatie</w:t>
            </w:r>
          </w:p>
        </w:tc>
        <w:tc>
          <w:tcPr>
            <w:tcW w:w="6237" w:type="dxa"/>
          </w:tcPr>
          <w:p w14:paraId="427FD0EF" w14:textId="77777777" w:rsidR="00004B20" w:rsidRDefault="00004B20" w:rsidP="00677DAD"/>
        </w:tc>
      </w:tr>
      <w:tr w:rsidR="00004B20" w14:paraId="4DF62FBE" w14:textId="77777777" w:rsidTr="00004B20">
        <w:trPr>
          <w:trHeight w:val="1760"/>
        </w:trPr>
        <w:tc>
          <w:tcPr>
            <w:tcW w:w="3403" w:type="dxa"/>
          </w:tcPr>
          <w:p w14:paraId="75336D1C" w14:textId="77777777" w:rsidR="00004B20" w:rsidRDefault="00004B20" w:rsidP="00677DAD">
            <w:r>
              <w:t>Handtekening:</w:t>
            </w:r>
          </w:p>
        </w:tc>
        <w:tc>
          <w:tcPr>
            <w:tcW w:w="6237" w:type="dxa"/>
          </w:tcPr>
          <w:p w14:paraId="50EDCD9F" w14:textId="77777777" w:rsidR="00004B20" w:rsidRDefault="00004B20" w:rsidP="00677DAD"/>
        </w:tc>
      </w:tr>
      <w:tr w:rsidR="00004B20" w14:paraId="4570856C" w14:textId="77777777" w:rsidTr="00004B20">
        <w:tc>
          <w:tcPr>
            <w:tcW w:w="3403" w:type="dxa"/>
          </w:tcPr>
          <w:p w14:paraId="789263D6" w14:textId="77777777" w:rsidR="00004B20" w:rsidRDefault="00004B20" w:rsidP="00677DAD">
            <w:r>
              <w:t>Datum:</w:t>
            </w:r>
          </w:p>
        </w:tc>
        <w:tc>
          <w:tcPr>
            <w:tcW w:w="6237" w:type="dxa"/>
          </w:tcPr>
          <w:p w14:paraId="230D0473" w14:textId="77777777" w:rsidR="00004B20" w:rsidRDefault="00004B20" w:rsidP="00677DAD"/>
        </w:tc>
      </w:tr>
    </w:tbl>
    <w:p w14:paraId="12DF1203" w14:textId="0FF42336" w:rsidR="00662109" w:rsidRPr="00232AB3" w:rsidRDefault="00662109" w:rsidP="0095179B">
      <w:pPr>
        <w:pStyle w:val="Toelichting"/>
      </w:pPr>
    </w:p>
    <w:sectPr w:rsidR="00662109" w:rsidRPr="00232AB3" w:rsidSect="00DF3F4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644" w:right="1134" w:bottom="851" w:left="1418" w:header="198" w:footer="6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3B66C" w14:textId="77777777" w:rsidR="002D4CA1" w:rsidRDefault="002D4CA1">
      <w:r>
        <w:separator/>
      </w:r>
    </w:p>
    <w:p w14:paraId="3AEA2DE4" w14:textId="77777777" w:rsidR="002D4CA1" w:rsidRDefault="002D4CA1"/>
    <w:p w14:paraId="44EF69CE" w14:textId="77777777" w:rsidR="002D4CA1" w:rsidRDefault="002D4CA1"/>
  </w:endnote>
  <w:endnote w:type="continuationSeparator" w:id="0">
    <w:p w14:paraId="3010596D" w14:textId="77777777" w:rsidR="002D4CA1" w:rsidRDefault="002D4CA1">
      <w:r>
        <w:continuationSeparator/>
      </w:r>
    </w:p>
    <w:p w14:paraId="7E4368C9" w14:textId="77777777" w:rsidR="002D4CA1" w:rsidRDefault="002D4CA1"/>
    <w:p w14:paraId="7B17DE14" w14:textId="77777777" w:rsidR="002D4CA1" w:rsidRDefault="002D4C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topia">
    <w:altName w:val="Cambria"/>
    <w:charset w:val="00"/>
    <w:family w:val="roman"/>
    <w:pitch w:val="variable"/>
    <w:sig w:usb0="00000001" w:usb1="00000000" w:usb2="00000000" w:usb3="00000000" w:csb0="00000093" w:csb1="00000000"/>
  </w:font>
  <w:font w:name="Utopia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ago Book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4343A" w14:textId="77777777" w:rsidR="005D3C44" w:rsidRDefault="005D3C44">
    <w:pPr>
      <w:pStyle w:val="Voettekst"/>
    </w:pPr>
  </w:p>
  <w:p w14:paraId="208483E4" w14:textId="77777777" w:rsidR="005D3C44" w:rsidRDefault="005D3C44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D3C44" w14:paraId="60EC26ED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16C48E1C" w14:textId="77777777" w:rsidR="005D3C44" w:rsidRDefault="005D3C44" w:rsidP="00C26079">
          <w:r>
            <w:t>VERTROUWELIJK</w:t>
          </w:r>
        </w:p>
      </w:tc>
      <w:tc>
        <w:tcPr>
          <w:tcW w:w="2148" w:type="dxa"/>
        </w:tcPr>
        <w:p w14:paraId="0D8C7834" w14:textId="77777777" w:rsidR="005D3C44" w:rsidRPr="00B74DD5" w:rsidRDefault="005D3C44" w:rsidP="00C26079">
          <w:pPr>
            <w:pStyle w:val="Huisstijl-Paginanummering"/>
          </w:pPr>
          <w:r w:rsidRPr="00B74DD5">
            <w:t xml:space="preserve">Pagina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3</w:t>
          </w:r>
          <w:r>
            <w:fldChar w:fldCharType="end"/>
          </w:r>
          <w:r w:rsidRPr="00B74DD5">
            <w:t xml:space="preserve"> van </w:t>
          </w:r>
          <w:fldSimple w:instr=" NUMPAGES   \* MERGEFORMAT ">
            <w:r>
              <w:t>12</w:t>
            </w:r>
          </w:fldSimple>
        </w:p>
      </w:tc>
    </w:tr>
  </w:tbl>
  <w:p w14:paraId="5E9E293D" w14:textId="77777777" w:rsidR="005D3C44" w:rsidRDefault="005D3C44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D3C44" w14:paraId="41AC5010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74A0EC83" w14:textId="77777777" w:rsidR="005D3C44" w:rsidRDefault="005D3C44" w:rsidP="00C26079">
          <w:r>
            <w:t>VERTROUWELIJK</w:t>
          </w:r>
        </w:p>
      </w:tc>
      <w:tc>
        <w:tcPr>
          <w:tcW w:w="2148" w:type="dxa"/>
        </w:tcPr>
        <w:p w14:paraId="5C9E583F" w14:textId="77777777" w:rsidR="005D3C44" w:rsidRPr="00B74DD5" w:rsidRDefault="005D3C44" w:rsidP="00C26079">
          <w:pPr>
            <w:pStyle w:val="Huisstijl-Paginanummering"/>
          </w:pPr>
          <w:r w:rsidRPr="00B74DD5">
            <w:t xml:space="preserve">Pagina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3</w:t>
          </w:r>
          <w:r>
            <w:fldChar w:fldCharType="end"/>
          </w:r>
          <w:r w:rsidRPr="00B74DD5">
            <w:t xml:space="preserve"> van </w:t>
          </w:r>
          <w:fldSimple w:instr=" NUMPAGES   \* MERGEFORMAT ">
            <w:r>
              <w:t>12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60"/>
      <w:gridCol w:w="2812"/>
    </w:tblGrid>
    <w:tr w:rsidR="005D3C44" w14:paraId="4CE55E3B" w14:textId="77777777" w:rsidTr="00E33237">
      <w:trPr>
        <w:trHeight w:hRule="exact" w:val="240"/>
      </w:trPr>
      <w:tc>
        <w:tcPr>
          <w:tcW w:w="6260" w:type="dxa"/>
          <w:shd w:val="clear" w:color="auto" w:fill="auto"/>
        </w:tcPr>
        <w:p w14:paraId="2B13E374" w14:textId="77777777" w:rsidR="005D3C44" w:rsidRPr="00C12E90" w:rsidRDefault="005D3C44" w:rsidP="002E14E1">
          <w:pPr>
            <w:rPr>
              <w:rStyle w:val="Huisstijl-Rubricering"/>
            </w:rPr>
          </w:pPr>
        </w:p>
      </w:tc>
      <w:tc>
        <w:tcPr>
          <w:tcW w:w="2812" w:type="dxa"/>
        </w:tcPr>
        <w:p w14:paraId="35099D54" w14:textId="4266AA00" w:rsidR="005D3C44" w:rsidRPr="006B1455" w:rsidRDefault="005D3C44" w:rsidP="00E33237">
          <w:pPr>
            <w:pStyle w:val="Huisstijl-Paginanummering"/>
            <w:ind w:right="139"/>
            <w:jc w:val="right"/>
          </w:pPr>
          <w:r w:rsidRPr="006B1455">
            <w:t xml:space="preserve">Pagina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1D4779">
            <w:t>3</w:t>
          </w:r>
          <w:r>
            <w:fldChar w:fldCharType="end"/>
          </w:r>
          <w:r w:rsidRPr="006B1455">
            <w:t xml:space="preserve"> van </w:t>
          </w:r>
          <w:fldSimple w:instr=" NUMPAGES   \* MERGEFORMAT ">
            <w:r w:rsidR="001D4779">
              <w:t>3</w:t>
            </w:r>
          </w:fldSimple>
        </w:p>
      </w:tc>
    </w:tr>
  </w:tbl>
  <w:p w14:paraId="165CD88D" w14:textId="77777777" w:rsidR="005D3C44" w:rsidRPr="00BC3B53" w:rsidRDefault="005D3C44" w:rsidP="00B74DD5">
    <w:pPr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79284" w14:textId="77777777" w:rsidR="005D3C44" w:rsidRPr="00BC3B53" w:rsidRDefault="005D3C44" w:rsidP="0039744C">
    <w:pPr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F518D" w14:textId="77777777" w:rsidR="002D4CA1" w:rsidRPr="00B35331" w:rsidRDefault="002D4CA1" w:rsidP="00B35331">
      <w:pPr>
        <w:pStyle w:val="Voettekst"/>
      </w:pPr>
    </w:p>
  </w:footnote>
  <w:footnote w:type="continuationSeparator" w:id="0">
    <w:p w14:paraId="544B2D2D" w14:textId="77777777" w:rsidR="002D4CA1" w:rsidRDefault="002D4CA1">
      <w:r>
        <w:continuationSeparator/>
      </w:r>
    </w:p>
    <w:p w14:paraId="6310F8E7" w14:textId="77777777" w:rsidR="002D4CA1" w:rsidRDefault="002D4CA1"/>
    <w:p w14:paraId="1D29A2CB" w14:textId="77777777" w:rsidR="002D4CA1" w:rsidRDefault="002D4C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996EA" w14:textId="77777777" w:rsidR="005D3C44" w:rsidRDefault="005D3C44">
    <w:pPr>
      <w:pStyle w:val="Koptekst"/>
    </w:pPr>
  </w:p>
  <w:p w14:paraId="062F58BE" w14:textId="77777777" w:rsidR="005D3C44" w:rsidRDefault="005D3C44"/>
  <w:p w14:paraId="616C1A4F" w14:textId="77777777" w:rsidR="005D3C44" w:rsidRDefault="005D3C4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52ED0" w14:textId="77777777" w:rsidR="00E33237" w:rsidRDefault="00E33237" w:rsidP="009557C4">
    <w:pPr>
      <w:pStyle w:val="Geenafstand"/>
      <w:rPr>
        <w:rStyle w:val="Huisstijl-Koptekst"/>
      </w:rPr>
    </w:pPr>
  </w:p>
  <w:p w14:paraId="5ED69A12" w14:textId="77777777" w:rsidR="00E33237" w:rsidRDefault="00E33237" w:rsidP="009557C4">
    <w:pPr>
      <w:pStyle w:val="Geenafstand"/>
      <w:rPr>
        <w:rStyle w:val="Huisstijl-Koptekst"/>
      </w:rPr>
    </w:pPr>
  </w:p>
  <w:p w14:paraId="0EC35687" w14:textId="5E01127A" w:rsidR="005D3C44" w:rsidRPr="00CA026F" w:rsidRDefault="00CA026F" w:rsidP="001D4779">
    <w:pPr>
      <w:pStyle w:val="Geenafstand"/>
      <w:rPr>
        <w:rStyle w:val="Huisstijl-Koptekst"/>
        <w:sz w:val="18"/>
      </w:rPr>
    </w:pPr>
    <w:r w:rsidRPr="004224F9">
      <w:rPr>
        <w:rStyle w:val="Huisstijl-Koptekst"/>
      </w:rPr>
      <w:t xml:space="preserve">Bijlage </w:t>
    </w:r>
    <w:r w:rsidR="001D4779" w:rsidRPr="004224F9">
      <w:rPr>
        <w:rStyle w:val="Huisstijl-Koptekst"/>
      </w:rPr>
      <w:t>C</w:t>
    </w:r>
    <w:r w:rsidRPr="004224F9">
      <w:rPr>
        <w:rStyle w:val="Huisstijl-Koptekst"/>
      </w:rPr>
      <w:t xml:space="preserve"> | Specificatie referentieopdracht</w:t>
    </w:r>
    <w:r w:rsidR="00ED2644" w:rsidRPr="004224F9">
      <w:rPr>
        <w:rStyle w:val="Huisstijl-Koptekst"/>
      </w:rPr>
      <w:t xml:space="preserve"> </w:t>
    </w:r>
    <w:r w:rsidRPr="004224F9">
      <w:rPr>
        <w:rStyle w:val="Huisstijl-Koptekst"/>
      </w:rPr>
      <w:t xml:space="preserve"> | </w:t>
    </w:r>
    <w:r w:rsidR="0095179B" w:rsidRPr="004224F9">
      <w:rPr>
        <w:rStyle w:val="Huisstijl-Koptekst"/>
      </w:rPr>
      <w:t xml:space="preserve">Europese aanbesteding </w:t>
    </w:r>
    <w:r w:rsidR="004224F9" w:rsidRPr="004224F9">
      <w:rPr>
        <w:sz w:val="13"/>
      </w:rPr>
      <w:t>7607361</w:t>
    </w:r>
    <w:r w:rsidR="0095179B" w:rsidRPr="004224F9">
      <w:rPr>
        <w:rStyle w:val="Huisstijl-Koptekst"/>
      </w:rPr>
      <w:t xml:space="preserve"> </w:t>
    </w:r>
    <w:r w:rsidR="00C62DA5" w:rsidRPr="004224F9">
      <w:rPr>
        <w:rStyle w:val="Huisstijl-Koptekst"/>
      </w:rPr>
      <w:t xml:space="preserve">Vertaaldienstverlening ten behoeve van </w:t>
    </w:r>
    <w:r w:rsidR="00F653BC" w:rsidRPr="004224F9">
      <w:rPr>
        <w:rStyle w:val="Huisstijl-Koptekst"/>
      </w:rPr>
      <w:t>de IND</w:t>
    </w:r>
    <w:r w:rsidR="00C62DA5" w:rsidRPr="004224F9">
      <w:rPr>
        <w:rStyle w:val="Huisstijl-Koptekst"/>
      </w:rPr>
      <w:t xml:space="preserve"> |</w:t>
    </w:r>
    <w:r w:rsidR="0095179B" w:rsidRPr="004224F9">
      <w:rPr>
        <w:rStyle w:val="Huisstijl-Koptekst"/>
      </w:rPr>
      <w:t xml:space="preserve"> </w:t>
    </w:r>
    <w:r w:rsidR="004224F9" w:rsidRPr="004224F9">
      <w:rPr>
        <w:rStyle w:val="Huisstijl-Koptekst"/>
      </w:rPr>
      <w:t>20 juli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F48FA" w14:textId="77777777" w:rsidR="005D3C44" w:rsidRDefault="005D3C44" w:rsidP="006E263E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674C04B" wp14:editId="552C3F80">
              <wp:simplePos x="0" y="0"/>
              <wp:positionH relativeFrom="column">
                <wp:posOffset>2507615</wp:posOffset>
              </wp:positionH>
              <wp:positionV relativeFrom="page">
                <wp:posOffset>-40005</wp:posOffset>
              </wp:positionV>
              <wp:extent cx="4025900" cy="1746250"/>
              <wp:effectExtent l="2540" t="0" r="635" b="0"/>
              <wp:wrapNone/>
              <wp:docPr id="4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612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383"/>
                          </w:tblGrid>
                          <w:tr w:rsidR="005D3C44" w14:paraId="522C75C2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2C3F47B5" w14:textId="5F50B888" w:rsidR="005D3C44" w:rsidRDefault="0095179B" w:rsidP="006E263E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6C4133F" wp14:editId="1B233506">
                                      <wp:extent cx="466090" cy="1587500"/>
                                      <wp:effectExtent l="19050" t="0" r="0" b="0"/>
                                      <wp:docPr id="8" name="Afbeelding 8" descr="RO_Beeldmerk_Zwart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eeldmerk_Zwart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66090" cy="15875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383" w:type="dxa"/>
                                <w:shd w:val="clear" w:color="auto" w:fill="auto"/>
                              </w:tcPr>
                              <w:p w14:paraId="12AEACEB" w14:textId="6729599A" w:rsidR="005D3C44" w:rsidRDefault="008A0DD7" w:rsidP="006E263E">
                                <w:pPr>
                                  <w:spacing w:line="240" w:lineRule="auto"/>
                                </w:pPr>
                                <w:bookmarkStart w:id="0" w:name="woordmerk_bk"/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D97C22C" wp14:editId="5200FFE7">
                                      <wp:extent cx="2340869" cy="1583439"/>
                                      <wp:effectExtent l="0" t="0" r="0" b="0"/>
                                      <wp:docPr id="9" name="Afbeelding 9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</pic:nvPicPr>
                                            <pic:blipFill>
                                              <a:blip r:embed="rId2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340869" cy="158343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bookmarkEnd w:id="0"/>
                              </w:p>
                            </w:tc>
                          </w:tr>
                        </w:tbl>
                        <w:p w14:paraId="0EAE6AC5" w14:textId="77777777" w:rsidR="005D3C44" w:rsidRDefault="005D3C44" w:rsidP="006E263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74C04B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7" type="#_x0000_t202" style="position:absolute;margin-left:197.45pt;margin-top:-3.15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" filled="f" stroked="f">
              <v:textbox>
                <w:txbxContent>
                  <w:tbl>
                    <w:tblPr>
                      <w:tblW w:w="612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383"/>
                    </w:tblGrid>
                    <w:tr w:rsidR="005D3C44" w14:paraId="522C75C2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2C3F47B5" w14:textId="5F50B888" w:rsidR="005D3C44" w:rsidRDefault="0095179B" w:rsidP="006E263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6C4133F" wp14:editId="1B233506">
                                <wp:extent cx="466090" cy="1587500"/>
                                <wp:effectExtent l="19050" t="0" r="0" b="0"/>
                                <wp:docPr id="8" name="Afbeelding 8" descr="RO_Beeldmerk_Zwar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eeldmerk_Zwar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6090" cy="1587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383" w:type="dxa"/>
                          <w:shd w:val="clear" w:color="auto" w:fill="auto"/>
                        </w:tcPr>
                        <w:p w14:paraId="12AEACEB" w14:textId="6729599A" w:rsidR="005D3C44" w:rsidRDefault="008A0DD7" w:rsidP="006E263E">
                          <w:pPr>
                            <w:spacing w:line="240" w:lineRule="auto"/>
                          </w:pPr>
                          <w:bookmarkStart w:id="1" w:name="woordmerk_bk"/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D97C22C" wp14:editId="5200FFE7">
                                <wp:extent cx="2340869" cy="1583439"/>
                                <wp:effectExtent l="0" t="0" r="0" b="0"/>
                                <wp:docPr id="9" name="Afbeelding 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340869" cy="158343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bookmarkEnd w:id="1"/>
                        </w:p>
                      </w:tc>
                    </w:tr>
                  </w:tbl>
                  <w:p w14:paraId="0EAE6AC5" w14:textId="77777777" w:rsidR="005D3C44" w:rsidRDefault="005D3C44" w:rsidP="006E263E"/>
                </w:txbxContent>
              </v:textbox>
              <w10:wrap anchory="page"/>
            </v:shape>
          </w:pict>
        </mc:Fallback>
      </mc:AlternateContent>
    </w:r>
  </w:p>
  <w:p w14:paraId="3CEF736B" w14:textId="35923818" w:rsidR="005D3C44" w:rsidRDefault="0095179B" w:rsidP="0006027D">
    <w:r>
      <w:t xml:space="preserve">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C42B0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C01A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34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 w15:restartNumberingAfterBreak="0">
    <w:nsid w:val="FFFFFF80"/>
    <w:multiLevelType w:val="singleLevel"/>
    <w:tmpl w:val="7FEC0A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6AD8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F587A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 w15:restartNumberingAfterBreak="0">
    <w:nsid w:val="09D434AC"/>
    <w:multiLevelType w:val="multilevel"/>
    <w:tmpl w:val="BAD28CEC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0" w15:restartNumberingAfterBreak="0">
    <w:nsid w:val="0A4120A4"/>
    <w:multiLevelType w:val="hybridMultilevel"/>
    <w:tmpl w:val="D2DAB70C"/>
    <w:lvl w:ilvl="0" w:tplc="4EE62506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F90CB6"/>
    <w:multiLevelType w:val="multilevel"/>
    <w:tmpl w:val="BDDE6666"/>
    <w:lvl w:ilvl="0">
      <w:start w:val="1"/>
      <w:numFmt w:val="decimal"/>
      <w:lvlText w:val="%1."/>
      <w:lvlJc w:val="left"/>
      <w:pPr>
        <w:tabs>
          <w:tab w:val="num" w:pos="0"/>
        </w:tabs>
        <w:ind w:left="0" w:hanging="1224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D620E4F"/>
    <w:multiLevelType w:val="hybridMultilevel"/>
    <w:tmpl w:val="5A2E2F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A66F61"/>
    <w:multiLevelType w:val="singleLevel"/>
    <w:tmpl w:val="D042227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19C72586"/>
    <w:multiLevelType w:val="multilevel"/>
    <w:tmpl w:val="0956ACA8"/>
    <w:lvl w:ilvl="0">
      <w:start w:val="1"/>
      <w:numFmt w:val="decimal"/>
      <w:lvlText w:val="%1."/>
      <w:lvlJc w:val="left"/>
      <w:pPr>
        <w:tabs>
          <w:tab w:val="num" w:pos="0"/>
        </w:tabs>
        <w:ind w:left="0" w:hanging="1224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1224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1224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1224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B20622F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F540201"/>
    <w:multiLevelType w:val="hybridMultilevel"/>
    <w:tmpl w:val="28884B4C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D11440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22636A60"/>
    <w:multiLevelType w:val="multilevel"/>
    <w:tmpl w:val="9D98422A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19" w15:restartNumberingAfterBreak="0">
    <w:nsid w:val="24976633"/>
    <w:multiLevelType w:val="multilevel"/>
    <w:tmpl w:val="2CEE0AA2"/>
    <w:lvl w:ilvl="0">
      <w:start w:val="1"/>
      <w:numFmt w:val="decimal"/>
      <w:lvlText w:val="%1.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20" w15:restartNumberingAfterBreak="0">
    <w:nsid w:val="27F22FDB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2B150A71"/>
    <w:multiLevelType w:val="hybridMultilevel"/>
    <w:tmpl w:val="5FA6B6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675B75"/>
    <w:multiLevelType w:val="multilevel"/>
    <w:tmpl w:val="E302535C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23" w15:restartNumberingAfterBreak="0">
    <w:nsid w:val="332A0C71"/>
    <w:multiLevelType w:val="multilevel"/>
    <w:tmpl w:val="50FE9A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4" w15:restartNumberingAfterBreak="0">
    <w:nsid w:val="34427909"/>
    <w:multiLevelType w:val="multilevel"/>
    <w:tmpl w:val="4B649BA4"/>
    <w:lvl w:ilvl="0">
      <w:start w:val="1"/>
      <w:numFmt w:val="bullet"/>
      <w:lvlText w:val="•"/>
      <w:lvlJc w:val="left"/>
      <w:pPr>
        <w:tabs>
          <w:tab w:val="num" w:pos="220"/>
        </w:tabs>
        <w:ind w:left="220" w:hanging="22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D33CFD"/>
    <w:multiLevelType w:val="hybridMultilevel"/>
    <w:tmpl w:val="C77214E2"/>
    <w:lvl w:ilvl="0" w:tplc="FFFFFFFF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Utopi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Utopi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Utopi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0827B8"/>
    <w:multiLevelType w:val="multilevel"/>
    <w:tmpl w:val="B52E4BAC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27" w15:restartNumberingAfterBreak="0">
    <w:nsid w:val="3DE662E3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48505813"/>
    <w:multiLevelType w:val="multilevel"/>
    <w:tmpl w:val="DC52CFB2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584"/>
        </w:tabs>
        <w:ind w:left="-58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440"/>
        </w:tabs>
        <w:ind w:left="-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296"/>
        </w:tabs>
        <w:ind w:left="-29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29" w15:restartNumberingAfterBreak="0">
    <w:nsid w:val="4927140C"/>
    <w:multiLevelType w:val="multilevel"/>
    <w:tmpl w:val="123AB870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30" w15:restartNumberingAfterBreak="0">
    <w:nsid w:val="4BE14D91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4BFC4160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4C4F2E4B"/>
    <w:multiLevelType w:val="hybridMultilevel"/>
    <w:tmpl w:val="C8F2A24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337BD3"/>
    <w:multiLevelType w:val="multilevel"/>
    <w:tmpl w:val="B52E4BAC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34" w15:restartNumberingAfterBreak="0">
    <w:nsid w:val="5CED3BC6"/>
    <w:multiLevelType w:val="multilevel"/>
    <w:tmpl w:val="D166CC82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35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36" w15:restartNumberingAfterBreak="0">
    <w:nsid w:val="686E00D5"/>
    <w:multiLevelType w:val="multilevel"/>
    <w:tmpl w:val="97485406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180"/>
        </w:tabs>
        <w:ind w:left="18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"/>
        </w:tabs>
        <w:ind w:left="18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"/>
        </w:tabs>
        <w:ind w:left="18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"/>
        </w:tabs>
        <w:ind w:left="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2"/>
        </w:tabs>
        <w:ind w:left="1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6"/>
        </w:tabs>
        <w:ind w:left="3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0"/>
        </w:tabs>
        <w:ind w:left="4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04"/>
        </w:tabs>
        <w:ind w:left="604" w:hanging="1584"/>
      </w:pPr>
      <w:rPr>
        <w:rFonts w:hint="default"/>
      </w:rPr>
    </w:lvl>
  </w:abstractNum>
  <w:abstractNum w:abstractNumId="37" w15:restartNumberingAfterBreak="0">
    <w:nsid w:val="71383C2B"/>
    <w:multiLevelType w:val="multilevel"/>
    <w:tmpl w:val="0956ACA8"/>
    <w:lvl w:ilvl="0">
      <w:start w:val="1"/>
      <w:numFmt w:val="decimal"/>
      <w:lvlText w:val="%1."/>
      <w:lvlJc w:val="left"/>
      <w:pPr>
        <w:tabs>
          <w:tab w:val="num" w:pos="0"/>
        </w:tabs>
        <w:ind w:left="0" w:hanging="1224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1224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1224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1224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14D643F"/>
    <w:multiLevelType w:val="hybridMultilevel"/>
    <w:tmpl w:val="3CE820CE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7A62EF"/>
    <w:multiLevelType w:val="multilevel"/>
    <w:tmpl w:val="D256B2A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40" w15:restartNumberingAfterBreak="0">
    <w:nsid w:val="73B82183"/>
    <w:multiLevelType w:val="hybridMultilevel"/>
    <w:tmpl w:val="94064E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A35BCE"/>
    <w:multiLevelType w:val="multilevel"/>
    <w:tmpl w:val="6B003A82"/>
    <w:lvl w:ilvl="0">
      <w:start w:val="1"/>
      <w:numFmt w:val="decimal"/>
      <w:lvlText w:val="%1."/>
      <w:lvlJc w:val="left"/>
      <w:pPr>
        <w:tabs>
          <w:tab w:val="num" w:pos="0"/>
        </w:tabs>
        <w:ind w:left="0" w:hanging="1224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1224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1224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1224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1224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 w15:restartNumberingAfterBreak="0">
    <w:nsid w:val="77B53D93"/>
    <w:multiLevelType w:val="multilevel"/>
    <w:tmpl w:val="9D98422A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43" w15:restartNumberingAfterBreak="0">
    <w:nsid w:val="7C42344B"/>
    <w:multiLevelType w:val="hybridMultilevel"/>
    <w:tmpl w:val="15469530"/>
    <w:lvl w:ilvl="0" w:tplc="04130015">
      <w:start w:val="1"/>
      <w:numFmt w:val="upp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D1A144B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D3D5A2A"/>
    <w:multiLevelType w:val="multilevel"/>
    <w:tmpl w:val="0FE4E950"/>
    <w:lvl w:ilvl="0">
      <w:start w:val="6"/>
      <w:numFmt w:val="decimal"/>
      <w:pStyle w:val="Bijlage"/>
      <w:lvlText w:val="Bijlage %1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color w:val="auto"/>
        <w:sz w:val="18"/>
      </w:rPr>
    </w:lvl>
    <w:lvl w:ilvl="1">
      <w:start w:val="1"/>
      <w:numFmt w:val="decimal"/>
      <w:lvlText w:val="%1.%2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2">
      <w:start w:val="1"/>
      <w:numFmt w:val="decimal"/>
      <w:lvlText w:val="%1.%2.%3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</w:rPr>
    </w:lvl>
    <w:lvl w:ilvl="3">
      <w:start w:val="1"/>
      <w:numFmt w:val="decimal"/>
      <w:lvlText w:val="%1.%2.%3.%4.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4793"/>
        </w:tabs>
        <w:ind w:left="23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13"/>
        </w:tabs>
        <w:ind w:left="28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93"/>
        </w:tabs>
        <w:ind w:left="33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73"/>
        </w:tabs>
        <w:ind w:left="38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93"/>
        </w:tabs>
        <w:ind w:left="4433" w:hanging="1440"/>
      </w:pPr>
      <w:rPr>
        <w:rFonts w:hint="default"/>
      </w:rPr>
    </w:lvl>
  </w:abstractNum>
  <w:abstractNum w:abstractNumId="46" w15:restartNumberingAfterBreak="0">
    <w:nsid w:val="7F3C6CC7"/>
    <w:multiLevelType w:val="hybridMultilevel"/>
    <w:tmpl w:val="A1522EEC"/>
    <w:lvl w:ilvl="0" w:tplc="FFFFFFFF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2899480">
    <w:abstractNumId w:val="10"/>
  </w:num>
  <w:num w:numId="2" w16cid:durableId="321158977">
    <w:abstractNumId w:val="7"/>
  </w:num>
  <w:num w:numId="3" w16cid:durableId="179201022">
    <w:abstractNumId w:val="8"/>
  </w:num>
  <w:num w:numId="4" w16cid:durableId="751437950">
    <w:abstractNumId w:val="3"/>
  </w:num>
  <w:num w:numId="5" w16cid:durableId="1799755788">
    <w:abstractNumId w:val="14"/>
  </w:num>
  <w:num w:numId="6" w16cid:durableId="89357197">
    <w:abstractNumId w:val="41"/>
  </w:num>
  <w:num w:numId="7" w16cid:durableId="562909679">
    <w:abstractNumId w:val="11"/>
  </w:num>
  <w:num w:numId="8" w16cid:durableId="507139909">
    <w:abstractNumId w:val="6"/>
  </w:num>
  <w:num w:numId="9" w16cid:durableId="362903424">
    <w:abstractNumId w:val="5"/>
  </w:num>
  <w:num w:numId="10" w16cid:durableId="1000043162">
    <w:abstractNumId w:val="4"/>
  </w:num>
  <w:num w:numId="11" w16cid:durableId="1303583467">
    <w:abstractNumId w:val="2"/>
  </w:num>
  <w:num w:numId="12" w16cid:durableId="1259948356">
    <w:abstractNumId w:val="1"/>
  </w:num>
  <w:num w:numId="13" w16cid:durableId="846603189">
    <w:abstractNumId w:val="0"/>
  </w:num>
  <w:num w:numId="14" w16cid:durableId="430858372">
    <w:abstractNumId w:val="9"/>
  </w:num>
  <w:num w:numId="15" w16cid:durableId="446974614">
    <w:abstractNumId w:val="37"/>
  </w:num>
  <w:num w:numId="16" w16cid:durableId="1832520984">
    <w:abstractNumId w:val="31"/>
  </w:num>
  <w:num w:numId="17" w16cid:durableId="271672016">
    <w:abstractNumId w:val="15"/>
  </w:num>
  <w:num w:numId="18" w16cid:durableId="357970745">
    <w:abstractNumId w:val="28"/>
  </w:num>
  <w:num w:numId="19" w16cid:durableId="130441249">
    <w:abstractNumId w:val="30"/>
  </w:num>
  <w:num w:numId="20" w16cid:durableId="590819462">
    <w:abstractNumId w:val="27"/>
  </w:num>
  <w:num w:numId="21" w16cid:durableId="1942295792">
    <w:abstractNumId w:val="34"/>
  </w:num>
  <w:num w:numId="22" w16cid:durableId="1302004887">
    <w:abstractNumId w:val="24"/>
  </w:num>
  <w:num w:numId="23" w16cid:durableId="1083644966">
    <w:abstractNumId w:val="18"/>
  </w:num>
  <w:num w:numId="24" w16cid:durableId="553396693">
    <w:abstractNumId w:val="19"/>
  </w:num>
  <w:num w:numId="25" w16cid:durableId="242227373">
    <w:abstractNumId w:val="29"/>
  </w:num>
  <w:num w:numId="26" w16cid:durableId="1354451909">
    <w:abstractNumId w:val="42"/>
  </w:num>
  <w:num w:numId="27" w16cid:durableId="454250166">
    <w:abstractNumId w:val="36"/>
  </w:num>
  <w:num w:numId="28" w16cid:durableId="1195145531">
    <w:abstractNumId w:val="17"/>
  </w:num>
  <w:num w:numId="29" w16cid:durableId="842814641">
    <w:abstractNumId w:val="35"/>
  </w:num>
  <w:num w:numId="30" w16cid:durableId="1768816770">
    <w:abstractNumId w:val="20"/>
  </w:num>
  <w:num w:numId="31" w16cid:durableId="1351562807">
    <w:abstractNumId w:val="44"/>
  </w:num>
  <w:num w:numId="32" w16cid:durableId="299921163">
    <w:abstractNumId w:val="39"/>
  </w:num>
  <w:num w:numId="33" w16cid:durableId="12538392">
    <w:abstractNumId w:val="26"/>
  </w:num>
  <w:num w:numId="34" w16cid:durableId="1078987280">
    <w:abstractNumId w:val="33"/>
  </w:num>
  <w:num w:numId="35" w16cid:durableId="2096198535">
    <w:abstractNumId w:val="23"/>
  </w:num>
  <w:num w:numId="36" w16cid:durableId="48723390">
    <w:abstractNumId w:val="22"/>
  </w:num>
  <w:num w:numId="37" w16cid:durableId="1539783578">
    <w:abstractNumId w:val="13"/>
  </w:num>
  <w:num w:numId="38" w16cid:durableId="28336038">
    <w:abstractNumId w:val="45"/>
  </w:num>
  <w:num w:numId="39" w16cid:durableId="1796021959">
    <w:abstractNumId w:val="25"/>
  </w:num>
  <w:num w:numId="40" w16cid:durableId="882865916">
    <w:abstractNumId w:val="43"/>
  </w:num>
  <w:num w:numId="41" w16cid:durableId="265962041">
    <w:abstractNumId w:val="46"/>
  </w:num>
  <w:num w:numId="42" w16cid:durableId="1189950383">
    <w:abstractNumId w:val="12"/>
  </w:num>
  <w:num w:numId="43" w16cid:durableId="1032223938">
    <w:abstractNumId w:val="40"/>
  </w:num>
  <w:num w:numId="44" w16cid:durableId="217395850">
    <w:abstractNumId w:val="16"/>
  </w:num>
  <w:num w:numId="45" w16cid:durableId="789200277">
    <w:abstractNumId w:val="38"/>
  </w:num>
  <w:num w:numId="46" w16cid:durableId="2088333480">
    <w:abstractNumId w:val="21"/>
  </w:num>
  <w:num w:numId="47" w16cid:durableId="1470826509">
    <w:abstractNumId w:val="3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hyphenationZone w:val="425"/>
  <w:characterSpacingControl w:val="doNotCompress"/>
  <w:hdrShapeDefaults>
    <o:shapedefaults v:ext="edit" spidmax="124929" fill="f" fillcolor="white" stroke="f">
      <v:fill color="white" on="f"/>
      <v:stroke on="f"/>
      <o:colormru v:ext="edit" colors="#009fe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118"/>
    <w:rsid w:val="00002701"/>
    <w:rsid w:val="0000392E"/>
    <w:rsid w:val="00004B20"/>
    <w:rsid w:val="00020189"/>
    <w:rsid w:val="00020EE4"/>
    <w:rsid w:val="00026139"/>
    <w:rsid w:val="00026447"/>
    <w:rsid w:val="0003271D"/>
    <w:rsid w:val="00033426"/>
    <w:rsid w:val="00034A84"/>
    <w:rsid w:val="00035E67"/>
    <w:rsid w:val="000423EF"/>
    <w:rsid w:val="00044809"/>
    <w:rsid w:val="00055644"/>
    <w:rsid w:val="00056855"/>
    <w:rsid w:val="00057B03"/>
    <w:rsid w:val="0006027D"/>
    <w:rsid w:val="00071F28"/>
    <w:rsid w:val="00081825"/>
    <w:rsid w:val="00081CB5"/>
    <w:rsid w:val="00082BB1"/>
    <w:rsid w:val="00094B45"/>
    <w:rsid w:val="00096680"/>
    <w:rsid w:val="000A01F6"/>
    <w:rsid w:val="000A3E75"/>
    <w:rsid w:val="000B2641"/>
    <w:rsid w:val="000B2A0F"/>
    <w:rsid w:val="000B7281"/>
    <w:rsid w:val="000B7D39"/>
    <w:rsid w:val="000C3F40"/>
    <w:rsid w:val="000C43A2"/>
    <w:rsid w:val="000C5184"/>
    <w:rsid w:val="000D08B1"/>
    <w:rsid w:val="000D24C3"/>
    <w:rsid w:val="000D7BB7"/>
    <w:rsid w:val="000E3FFC"/>
    <w:rsid w:val="000F1A72"/>
    <w:rsid w:val="000F2632"/>
    <w:rsid w:val="000F2FAB"/>
    <w:rsid w:val="000F75DA"/>
    <w:rsid w:val="00106A95"/>
    <w:rsid w:val="00123082"/>
    <w:rsid w:val="001236F4"/>
    <w:rsid w:val="00123704"/>
    <w:rsid w:val="001270C7"/>
    <w:rsid w:val="00131627"/>
    <w:rsid w:val="00135182"/>
    <w:rsid w:val="0014034C"/>
    <w:rsid w:val="001409DF"/>
    <w:rsid w:val="001429A1"/>
    <w:rsid w:val="00142BCD"/>
    <w:rsid w:val="0014786A"/>
    <w:rsid w:val="001516A4"/>
    <w:rsid w:val="00173627"/>
    <w:rsid w:val="001755CD"/>
    <w:rsid w:val="001802CA"/>
    <w:rsid w:val="00185576"/>
    <w:rsid w:val="00185951"/>
    <w:rsid w:val="001A2505"/>
    <w:rsid w:val="001B7D7E"/>
    <w:rsid w:val="001C47F8"/>
    <w:rsid w:val="001C793E"/>
    <w:rsid w:val="001C797A"/>
    <w:rsid w:val="001D4779"/>
    <w:rsid w:val="001D4DFB"/>
    <w:rsid w:val="001D5178"/>
    <w:rsid w:val="001E34C6"/>
    <w:rsid w:val="001E5581"/>
    <w:rsid w:val="001F2822"/>
    <w:rsid w:val="001F5884"/>
    <w:rsid w:val="0020062C"/>
    <w:rsid w:val="0020258F"/>
    <w:rsid w:val="00215347"/>
    <w:rsid w:val="00216ADD"/>
    <w:rsid w:val="00216BF1"/>
    <w:rsid w:val="00221C6A"/>
    <w:rsid w:val="00231003"/>
    <w:rsid w:val="00232AB3"/>
    <w:rsid w:val="00234329"/>
    <w:rsid w:val="00240BD4"/>
    <w:rsid w:val="002428E3"/>
    <w:rsid w:val="00247B52"/>
    <w:rsid w:val="0025405C"/>
    <w:rsid w:val="00260BAF"/>
    <w:rsid w:val="002650F7"/>
    <w:rsid w:val="00265B78"/>
    <w:rsid w:val="00265E21"/>
    <w:rsid w:val="002748E4"/>
    <w:rsid w:val="00280F74"/>
    <w:rsid w:val="00286998"/>
    <w:rsid w:val="002A1A8A"/>
    <w:rsid w:val="002B0470"/>
    <w:rsid w:val="002B153C"/>
    <w:rsid w:val="002C60D0"/>
    <w:rsid w:val="002D317B"/>
    <w:rsid w:val="002D4CA1"/>
    <w:rsid w:val="002E0F69"/>
    <w:rsid w:val="002E14E1"/>
    <w:rsid w:val="002F06A9"/>
    <w:rsid w:val="002F35DC"/>
    <w:rsid w:val="00311050"/>
    <w:rsid w:val="00312597"/>
    <w:rsid w:val="00323155"/>
    <w:rsid w:val="00342938"/>
    <w:rsid w:val="00353D56"/>
    <w:rsid w:val="0036223B"/>
    <w:rsid w:val="0036252A"/>
    <w:rsid w:val="00364D9D"/>
    <w:rsid w:val="00366FB6"/>
    <w:rsid w:val="003731FA"/>
    <w:rsid w:val="003734AB"/>
    <w:rsid w:val="003737A8"/>
    <w:rsid w:val="0037461E"/>
    <w:rsid w:val="00374748"/>
    <w:rsid w:val="003824A2"/>
    <w:rsid w:val="00383906"/>
    <w:rsid w:val="00383DA1"/>
    <w:rsid w:val="00384EFF"/>
    <w:rsid w:val="00392A3F"/>
    <w:rsid w:val="0039744C"/>
    <w:rsid w:val="003A06C8"/>
    <w:rsid w:val="003A0D7C"/>
    <w:rsid w:val="003A74F5"/>
    <w:rsid w:val="003B58E3"/>
    <w:rsid w:val="003B7612"/>
    <w:rsid w:val="003B7EE7"/>
    <w:rsid w:val="003C0574"/>
    <w:rsid w:val="003C18C0"/>
    <w:rsid w:val="003C2322"/>
    <w:rsid w:val="003D1DB0"/>
    <w:rsid w:val="003D39EC"/>
    <w:rsid w:val="003E072D"/>
    <w:rsid w:val="003E083A"/>
    <w:rsid w:val="003E3DD5"/>
    <w:rsid w:val="003F0222"/>
    <w:rsid w:val="003F216E"/>
    <w:rsid w:val="003F44B7"/>
    <w:rsid w:val="003F78A5"/>
    <w:rsid w:val="00412B26"/>
    <w:rsid w:val="00413D48"/>
    <w:rsid w:val="004213B0"/>
    <w:rsid w:val="004224F9"/>
    <w:rsid w:val="00422FEE"/>
    <w:rsid w:val="00437BC1"/>
    <w:rsid w:val="004406FF"/>
    <w:rsid w:val="00441AC2"/>
    <w:rsid w:val="00441C2A"/>
    <w:rsid w:val="00444592"/>
    <w:rsid w:val="004520E4"/>
    <w:rsid w:val="00452BCD"/>
    <w:rsid w:val="00456B63"/>
    <w:rsid w:val="00483F0B"/>
    <w:rsid w:val="00492A5E"/>
    <w:rsid w:val="004972F2"/>
    <w:rsid w:val="004A40D9"/>
    <w:rsid w:val="004A608D"/>
    <w:rsid w:val="004B02EC"/>
    <w:rsid w:val="004B4977"/>
    <w:rsid w:val="004B5465"/>
    <w:rsid w:val="004C4DA9"/>
    <w:rsid w:val="004D2823"/>
    <w:rsid w:val="004E13BE"/>
    <w:rsid w:val="004E32F0"/>
    <w:rsid w:val="00500EC4"/>
    <w:rsid w:val="00507CA3"/>
    <w:rsid w:val="00516022"/>
    <w:rsid w:val="00521CEE"/>
    <w:rsid w:val="00523D08"/>
    <w:rsid w:val="00524434"/>
    <w:rsid w:val="00525399"/>
    <w:rsid w:val="00534880"/>
    <w:rsid w:val="00536010"/>
    <w:rsid w:val="00541E47"/>
    <w:rsid w:val="00561176"/>
    <w:rsid w:val="0056454C"/>
    <w:rsid w:val="00573041"/>
    <w:rsid w:val="005903FB"/>
    <w:rsid w:val="005A03A3"/>
    <w:rsid w:val="005A240D"/>
    <w:rsid w:val="005B4F97"/>
    <w:rsid w:val="005B77E3"/>
    <w:rsid w:val="005C164B"/>
    <w:rsid w:val="005C1A3A"/>
    <w:rsid w:val="005C3FE0"/>
    <w:rsid w:val="005C740C"/>
    <w:rsid w:val="005D0300"/>
    <w:rsid w:val="005D3C44"/>
    <w:rsid w:val="005F0E31"/>
    <w:rsid w:val="005F1676"/>
    <w:rsid w:val="005F2F08"/>
    <w:rsid w:val="00604859"/>
    <w:rsid w:val="006048F4"/>
    <w:rsid w:val="0060660A"/>
    <w:rsid w:val="00612294"/>
    <w:rsid w:val="0061612A"/>
    <w:rsid w:val="00617A44"/>
    <w:rsid w:val="00625CD0"/>
    <w:rsid w:val="0063186E"/>
    <w:rsid w:val="00635DE3"/>
    <w:rsid w:val="00645EC4"/>
    <w:rsid w:val="006469F6"/>
    <w:rsid w:val="00647533"/>
    <w:rsid w:val="006614C4"/>
    <w:rsid w:val="00661591"/>
    <w:rsid w:val="00662109"/>
    <w:rsid w:val="00663D65"/>
    <w:rsid w:val="0066632F"/>
    <w:rsid w:val="006665E1"/>
    <w:rsid w:val="006669A8"/>
    <w:rsid w:val="00667BAB"/>
    <w:rsid w:val="006775C4"/>
    <w:rsid w:val="00681F27"/>
    <w:rsid w:val="00696783"/>
    <w:rsid w:val="00697F15"/>
    <w:rsid w:val="006A44FE"/>
    <w:rsid w:val="006A49A9"/>
    <w:rsid w:val="006B03AF"/>
    <w:rsid w:val="006B3759"/>
    <w:rsid w:val="006C2535"/>
    <w:rsid w:val="006C4EC9"/>
    <w:rsid w:val="006C6849"/>
    <w:rsid w:val="006C68C8"/>
    <w:rsid w:val="006D4B0D"/>
    <w:rsid w:val="006D60B4"/>
    <w:rsid w:val="006D66A0"/>
    <w:rsid w:val="006D75E1"/>
    <w:rsid w:val="006E263E"/>
    <w:rsid w:val="006E3546"/>
    <w:rsid w:val="006E4EE2"/>
    <w:rsid w:val="006E7216"/>
    <w:rsid w:val="006F0F93"/>
    <w:rsid w:val="006F198E"/>
    <w:rsid w:val="006F2103"/>
    <w:rsid w:val="006F35FA"/>
    <w:rsid w:val="00703AEF"/>
    <w:rsid w:val="007056A7"/>
    <w:rsid w:val="0071105D"/>
    <w:rsid w:val="00711BA5"/>
    <w:rsid w:val="00715237"/>
    <w:rsid w:val="00715F39"/>
    <w:rsid w:val="007223A5"/>
    <w:rsid w:val="007254A5"/>
    <w:rsid w:val="00725748"/>
    <w:rsid w:val="0073378B"/>
    <w:rsid w:val="0073720D"/>
    <w:rsid w:val="007402E0"/>
    <w:rsid w:val="00740A49"/>
    <w:rsid w:val="00742AB9"/>
    <w:rsid w:val="007434E0"/>
    <w:rsid w:val="00754FBF"/>
    <w:rsid w:val="0076016D"/>
    <w:rsid w:val="00773313"/>
    <w:rsid w:val="00775344"/>
    <w:rsid w:val="007777DF"/>
    <w:rsid w:val="00783559"/>
    <w:rsid w:val="0079135B"/>
    <w:rsid w:val="007A4105"/>
    <w:rsid w:val="007A474C"/>
    <w:rsid w:val="007B0280"/>
    <w:rsid w:val="007B637D"/>
    <w:rsid w:val="007C406E"/>
    <w:rsid w:val="007C5413"/>
    <w:rsid w:val="007D5141"/>
    <w:rsid w:val="007E2991"/>
    <w:rsid w:val="007F428E"/>
    <w:rsid w:val="008116F3"/>
    <w:rsid w:val="00812028"/>
    <w:rsid w:val="00814D03"/>
    <w:rsid w:val="00816074"/>
    <w:rsid w:val="00824376"/>
    <w:rsid w:val="0083178B"/>
    <w:rsid w:val="00833695"/>
    <w:rsid w:val="0084185D"/>
    <w:rsid w:val="00842CD8"/>
    <w:rsid w:val="008553C7"/>
    <w:rsid w:val="00857462"/>
    <w:rsid w:val="00857FEB"/>
    <w:rsid w:val="00860B95"/>
    <w:rsid w:val="008616E0"/>
    <w:rsid w:val="00862050"/>
    <w:rsid w:val="00864551"/>
    <w:rsid w:val="008646B0"/>
    <w:rsid w:val="008666D2"/>
    <w:rsid w:val="00891692"/>
    <w:rsid w:val="008A0DD7"/>
    <w:rsid w:val="008A3140"/>
    <w:rsid w:val="008A49E1"/>
    <w:rsid w:val="008A4ADE"/>
    <w:rsid w:val="008B3929"/>
    <w:rsid w:val="008B3C2F"/>
    <w:rsid w:val="008B4CB3"/>
    <w:rsid w:val="008B54B2"/>
    <w:rsid w:val="008C2206"/>
    <w:rsid w:val="008C46FD"/>
    <w:rsid w:val="008C67AF"/>
    <w:rsid w:val="008D44E9"/>
    <w:rsid w:val="008D60F1"/>
    <w:rsid w:val="008F0C84"/>
    <w:rsid w:val="008F2143"/>
    <w:rsid w:val="00905394"/>
    <w:rsid w:val="0090622A"/>
    <w:rsid w:val="00910642"/>
    <w:rsid w:val="00910EBE"/>
    <w:rsid w:val="00917821"/>
    <w:rsid w:val="00922811"/>
    <w:rsid w:val="0092298D"/>
    <w:rsid w:val="009311C8"/>
    <w:rsid w:val="00931C50"/>
    <w:rsid w:val="00933376"/>
    <w:rsid w:val="009336FC"/>
    <w:rsid w:val="00942355"/>
    <w:rsid w:val="00945E0F"/>
    <w:rsid w:val="0095179B"/>
    <w:rsid w:val="00952E2C"/>
    <w:rsid w:val="009557C4"/>
    <w:rsid w:val="00957141"/>
    <w:rsid w:val="0095748C"/>
    <w:rsid w:val="00961FA7"/>
    <w:rsid w:val="00963B75"/>
    <w:rsid w:val="009668DE"/>
    <w:rsid w:val="009718F9"/>
    <w:rsid w:val="00975112"/>
    <w:rsid w:val="00975202"/>
    <w:rsid w:val="009753D7"/>
    <w:rsid w:val="00982AF2"/>
    <w:rsid w:val="00983333"/>
    <w:rsid w:val="00991789"/>
    <w:rsid w:val="00991B5F"/>
    <w:rsid w:val="009A3B71"/>
    <w:rsid w:val="009A3CA0"/>
    <w:rsid w:val="009A3E45"/>
    <w:rsid w:val="009A61BC"/>
    <w:rsid w:val="009A676D"/>
    <w:rsid w:val="009B175A"/>
    <w:rsid w:val="009B424D"/>
    <w:rsid w:val="009C1AC6"/>
    <w:rsid w:val="009C4F04"/>
    <w:rsid w:val="009D0292"/>
    <w:rsid w:val="009D0817"/>
    <w:rsid w:val="009D0CD9"/>
    <w:rsid w:val="009E042D"/>
    <w:rsid w:val="009E0DAE"/>
    <w:rsid w:val="009E39C7"/>
    <w:rsid w:val="009E6427"/>
    <w:rsid w:val="009F3851"/>
    <w:rsid w:val="009F4A05"/>
    <w:rsid w:val="009F601D"/>
    <w:rsid w:val="00A12458"/>
    <w:rsid w:val="00A15242"/>
    <w:rsid w:val="00A25620"/>
    <w:rsid w:val="00A27328"/>
    <w:rsid w:val="00A30E68"/>
    <w:rsid w:val="00A34AA0"/>
    <w:rsid w:val="00A41EFC"/>
    <w:rsid w:val="00A44ADE"/>
    <w:rsid w:val="00A53F7C"/>
    <w:rsid w:val="00A56946"/>
    <w:rsid w:val="00A578D8"/>
    <w:rsid w:val="00A61759"/>
    <w:rsid w:val="00A6356F"/>
    <w:rsid w:val="00A65FF9"/>
    <w:rsid w:val="00A94A09"/>
    <w:rsid w:val="00AB3365"/>
    <w:rsid w:val="00AB762B"/>
    <w:rsid w:val="00AB78E0"/>
    <w:rsid w:val="00AC0810"/>
    <w:rsid w:val="00AC49D8"/>
    <w:rsid w:val="00AC523C"/>
    <w:rsid w:val="00AD3A3C"/>
    <w:rsid w:val="00AD68EE"/>
    <w:rsid w:val="00AE11B7"/>
    <w:rsid w:val="00AF0612"/>
    <w:rsid w:val="00B04B57"/>
    <w:rsid w:val="00B06C4D"/>
    <w:rsid w:val="00B26CCF"/>
    <w:rsid w:val="00B316B9"/>
    <w:rsid w:val="00B3399E"/>
    <w:rsid w:val="00B35331"/>
    <w:rsid w:val="00B404C5"/>
    <w:rsid w:val="00B4412C"/>
    <w:rsid w:val="00B4701F"/>
    <w:rsid w:val="00B51544"/>
    <w:rsid w:val="00B531DD"/>
    <w:rsid w:val="00B60860"/>
    <w:rsid w:val="00B6197B"/>
    <w:rsid w:val="00B71DC2"/>
    <w:rsid w:val="00B73546"/>
    <w:rsid w:val="00B7493F"/>
    <w:rsid w:val="00B74DD5"/>
    <w:rsid w:val="00B74F88"/>
    <w:rsid w:val="00B76A6E"/>
    <w:rsid w:val="00B91952"/>
    <w:rsid w:val="00B91D3A"/>
    <w:rsid w:val="00B93893"/>
    <w:rsid w:val="00BA4514"/>
    <w:rsid w:val="00BB1670"/>
    <w:rsid w:val="00BC07EA"/>
    <w:rsid w:val="00BC12A3"/>
    <w:rsid w:val="00BC3B53"/>
    <w:rsid w:val="00BC56F5"/>
    <w:rsid w:val="00BC5F6C"/>
    <w:rsid w:val="00BC6086"/>
    <w:rsid w:val="00BD26A8"/>
    <w:rsid w:val="00BD3E5B"/>
    <w:rsid w:val="00BD538F"/>
    <w:rsid w:val="00BE2D55"/>
    <w:rsid w:val="00BF02D1"/>
    <w:rsid w:val="00BF2787"/>
    <w:rsid w:val="00BF37A3"/>
    <w:rsid w:val="00C0620A"/>
    <w:rsid w:val="00C1024C"/>
    <w:rsid w:val="00C12E90"/>
    <w:rsid w:val="00C206F1"/>
    <w:rsid w:val="00C24CB3"/>
    <w:rsid w:val="00C26079"/>
    <w:rsid w:val="00C35A91"/>
    <w:rsid w:val="00C403AD"/>
    <w:rsid w:val="00C40C60"/>
    <w:rsid w:val="00C53426"/>
    <w:rsid w:val="00C57DDE"/>
    <w:rsid w:val="00C62DA5"/>
    <w:rsid w:val="00C63108"/>
    <w:rsid w:val="00C6537C"/>
    <w:rsid w:val="00C829CB"/>
    <w:rsid w:val="00C876B7"/>
    <w:rsid w:val="00C90846"/>
    <w:rsid w:val="00C92D5D"/>
    <w:rsid w:val="00C9336E"/>
    <w:rsid w:val="00C97238"/>
    <w:rsid w:val="00CA026F"/>
    <w:rsid w:val="00CA0A69"/>
    <w:rsid w:val="00CA0E76"/>
    <w:rsid w:val="00CA47D3"/>
    <w:rsid w:val="00CB26D7"/>
    <w:rsid w:val="00CB5A73"/>
    <w:rsid w:val="00CC1287"/>
    <w:rsid w:val="00CC2B54"/>
    <w:rsid w:val="00CC73E1"/>
    <w:rsid w:val="00CD604A"/>
    <w:rsid w:val="00CD6791"/>
    <w:rsid w:val="00CE2EA9"/>
    <w:rsid w:val="00CE74D9"/>
    <w:rsid w:val="00CF053F"/>
    <w:rsid w:val="00CF3357"/>
    <w:rsid w:val="00CF7C8B"/>
    <w:rsid w:val="00D078E1"/>
    <w:rsid w:val="00D12A7F"/>
    <w:rsid w:val="00D20E5F"/>
    <w:rsid w:val="00D21E72"/>
    <w:rsid w:val="00D227D8"/>
    <w:rsid w:val="00D23522"/>
    <w:rsid w:val="00D259CC"/>
    <w:rsid w:val="00D27903"/>
    <w:rsid w:val="00D279AE"/>
    <w:rsid w:val="00D3012F"/>
    <w:rsid w:val="00D405AB"/>
    <w:rsid w:val="00D4471D"/>
    <w:rsid w:val="00D477B3"/>
    <w:rsid w:val="00D52EA6"/>
    <w:rsid w:val="00D5423B"/>
    <w:rsid w:val="00D54F4E"/>
    <w:rsid w:val="00D55865"/>
    <w:rsid w:val="00D56274"/>
    <w:rsid w:val="00D56CE5"/>
    <w:rsid w:val="00D60BA4"/>
    <w:rsid w:val="00D60C01"/>
    <w:rsid w:val="00D72421"/>
    <w:rsid w:val="00D73AE8"/>
    <w:rsid w:val="00D73F97"/>
    <w:rsid w:val="00D80CCE"/>
    <w:rsid w:val="00D943B2"/>
    <w:rsid w:val="00DB4709"/>
    <w:rsid w:val="00DC51D5"/>
    <w:rsid w:val="00DE578A"/>
    <w:rsid w:val="00DF1D1E"/>
    <w:rsid w:val="00DF2583"/>
    <w:rsid w:val="00DF3F49"/>
    <w:rsid w:val="00DF54D9"/>
    <w:rsid w:val="00E03D32"/>
    <w:rsid w:val="00E041AD"/>
    <w:rsid w:val="00E048B9"/>
    <w:rsid w:val="00E05EBE"/>
    <w:rsid w:val="00E10DC6"/>
    <w:rsid w:val="00E11F8E"/>
    <w:rsid w:val="00E145EA"/>
    <w:rsid w:val="00E2094E"/>
    <w:rsid w:val="00E33237"/>
    <w:rsid w:val="00E364EF"/>
    <w:rsid w:val="00E426A4"/>
    <w:rsid w:val="00E42D22"/>
    <w:rsid w:val="00E50239"/>
    <w:rsid w:val="00E50A17"/>
    <w:rsid w:val="00E51261"/>
    <w:rsid w:val="00E627F4"/>
    <w:rsid w:val="00E634E3"/>
    <w:rsid w:val="00E659A6"/>
    <w:rsid w:val="00EA75C1"/>
    <w:rsid w:val="00EB7550"/>
    <w:rsid w:val="00EC237D"/>
    <w:rsid w:val="00EC6041"/>
    <w:rsid w:val="00ED2644"/>
    <w:rsid w:val="00EE1A75"/>
    <w:rsid w:val="00EE4A1F"/>
    <w:rsid w:val="00EF1B5A"/>
    <w:rsid w:val="00EF2CCA"/>
    <w:rsid w:val="00F0271E"/>
    <w:rsid w:val="00F03E1B"/>
    <w:rsid w:val="00F1040A"/>
    <w:rsid w:val="00F16EBD"/>
    <w:rsid w:val="00F221B1"/>
    <w:rsid w:val="00F2608D"/>
    <w:rsid w:val="00F36803"/>
    <w:rsid w:val="00F41118"/>
    <w:rsid w:val="00F43538"/>
    <w:rsid w:val="00F4696E"/>
    <w:rsid w:val="00F46AA1"/>
    <w:rsid w:val="00F53300"/>
    <w:rsid w:val="00F53F91"/>
    <w:rsid w:val="00F55CDC"/>
    <w:rsid w:val="00F57321"/>
    <w:rsid w:val="00F61A72"/>
    <w:rsid w:val="00F653BC"/>
    <w:rsid w:val="00F66F13"/>
    <w:rsid w:val="00F703C9"/>
    <w:rsid w:val="00F74073"/>
    <w:rsid w:val="00F74EE0"/>
    <w:rsid w:val="00F7593C"/>
    <w:rsid w:val="00F77453"/>
    <w:rsid w:val="00F80F67"/>
    <w:rsid w:val="00F82D45"/>
    <w:rsid w:val="00F83D45"/>
    <w:rsid w:val="00F86E60"/>
    <w:rsid w:val="00F87AD9"/>
    <w:rsid w:val="00F91C5B"/>
    <w:rsid w:val="00F975FF"/>
    <w:rsid w:val="00FA1759"/>
    <w:rsid w:val="00FB06ED"/>
    <w:rsid w:val="00FB3DD2"/>
    <w:rsid w:val="00FB76DB"/>
    <w:rsid w:val="00FC36AB"/>
    <w:rsid w:val="00FD1727"/>
    <w:rsid w:val="00FD2798"/>
    <w:rsid w:val="00FE2E71"/>
    <w:rsid w:val="00FE4F08"/>
    <w:rsid w:val="00FE5337"/>
    <w:rsid w:val="00FE6C2B"/>
    <w:rsid w:val="00FF0D35"/>
    <w:rsid w:val="00FF2FEE"/>
    <w:rsid w:val="00FF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29" fill="f" fillcolor="white" stroke="f">
      <v:fill color="white" on="f"/>
      <v:stroke on="f"/>
      <o:colormru v:ext="edit" colors="#009fee"/>
    </o:shapedefaults>
    <o:shapelayout v:ext="edit">
      <o:idmap v:ext="edit" data="1"/>
    </o:shapelayout>
  </w:shapeDefaults>
  <w:decimalSymbol w:val=","/>
  <w:listSeparator w:val=";"/>
  <w14:docId w14:val="69CC573D"/>
  <w15:docId w15:val="{7CD5AFA1-A735-49CF-8197-D001809B4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50A17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775344"/>
    <w:pPr>
      <w:pageBreakBefore/>
      <w:widowControl w:val="0"/>
      <w:numPr>
        <w:numId w:val="14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Kop2">
    <w:name w:val="heading 2"/>
    <w:basedOn w:val="Kop1"/>
    <w:next w:val="Standaard"/>
    <w:qFormat/>
    <w:rsid w:val="0077534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">
    <w:name w:val="heading 3"/>
    <w:basedOn w:val="Kop1"/>
    <w:next w:val="Standaard"/>
    <w:qFormat/>
    <w:rsid w:val="0077534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Kop1"/>
    <w:next w:val="Standaard"/>
    <w:qFormat/>
    <w:rsid w:val="0077534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next w:val="Standaard"/>
    <w:qFormat/>
    <w:rsid w:val="00775344"/>
    <w:pPr>
      <w:numPr>
        <w:ilvl w:val="4"/>
        <w:numId w:val="1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8C67AF"/>
    <w:pPr>
      <w:numPr>
        <w:ilvl w:val="5"/>
        <w:numId w:val="29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8C67AF"/>
    <w:pPr>
      <w:numPr>
        <w:ilvl w:val="6"/>
        <w:numId w:val="29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8C67AF"/>
    <w:pPr>
      <w:numPr>
        <w:ilvl w:val="7"/>
        <w:numId w:val="29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8C67AF"/>
    <w:pPr>
      <w:numPr>
        <w:ilvl w:val="8"/>
        <w:numId w:val="2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-Inhoudsopgave">
    <w:name w:val="Kop-Inhoudsopgave"/>
    <w:basedOn w:val="Kopzondernummering"/>
    <w:next w:val="Standaard"/>
    <w:rsid w:val="00F57321"/>
  </w:style>
  <w:style w:type="paragraph" w:customStyle="1" w:styleId="Kopzondernummering">
    <w:name w:val="Kop zonder nummering"/>
    <w:basedOn w:val="Standaard"/>
    <w:rsid w:val="006E7216"/>
    <w:pPr>
      <w:spacing w:after="700" w:line="300" w:lineRule="atLeast"/>
      <w:contextualSpacing/>
    </w:pPr>
    <w:rPr>
      <w:sz w:val="24"/>
    </w:rPr>
  </w:style>
  <w:style w:type="character" w:styleId="Hyperlink">
    <w:name w:val="Hyperlink"/>
    <w:basedOn w:val="Standaardalinea-lettertype"/>
    <w:rsid w:val="005C164B"/>
    <w:rPr>
      <w:rFonts w:ascii="Verdana" w:hAnsi="Verdana"/>
      <w:color w:val="000000"/>
      <w:u w:val="single"/>
    </w:rPr>
  </w:style>
  <w:style w:type="character" w:customStyle="1" w:styleId="Lijstnummering2Char">
    <w:name w:val="Lijstnummering 2 Char"/>
    <w:basedOn w:val="Standaardalinea-lettertype"/>
    <w:link w:val="Lijstnummering2"/>
    <w:rsid w:val="003C18C0"/>
    <w:rPr>
      <w:rFonts w:ascii="Verdana" w:hAnsi="Verdana"/>
      <w:sz w:val="18"/>
      <w:szCs w:val="24"/>
    </w:rPr>
  </w:style>
  <w:style w:type="paragraph" w:styleId="Lijstnummering2">
    <w:name w:val="List Number 2"/>
    <w:basedOn w:val="Standaard"/>
    <w:link w:val="Lijstnummering2Char"/>
    <w:rsid w:val="003C18C0"/>
    <w:pPr>
      <w:tabs>
        <w:tab w:val="num" w:pos="454"/>
      </w:tabs>
      <w:ind w:left="454" w:hanging="227"/>
    </w:pPr>
  </w:style>
  <w:style w:type="paragraph" w:styleId="Inhopg1">
    <w:name w:val="toc 1"/>
    <w:basedOn w:val="Standaard"/>
    <w:next w:val="Standaard"/>
    <w:semiHidden/>
    <w:rsid w:val="00EB7550"/>
  </w:style>
  <w:style w:type="paragraph" w:customStyle="1" w:styleId="Huisstijl-Paginanummering">
    <w:name w:val="Huisstijl-Paginanummering"/>
    <w:basedOn w:val="Standaard"/>
    <w:rsid w:val="00E50A17"/>
    <w:pPr>
      <w:spacing w:line="180" w:lineRule="exact"/>
    </w:pPr>
    <w:rPr>
      <w:noProof/>
      <w:sz w:val="13"/>
    </w:rPr>
  </w:style>
  <w:style w:type="character" w:customStyle="1" w:styleId="LijstnummeringChar">
    <w:name w:val="Lijstnummering Char"/>
    <w:basedOn w:val="Standaardalinea-lettertype"/>
    <w:link w:val="Lijstnummering"/>
    <w:rsid w:val="003C18C0"/>
    <w:rPr>
      <w:rFonts w:ascii="Verdana" w:hAnsi="Verdana"/>
      <w:sz w:val="18"/>
      <w:szCs w:val="24"/>
    </w:rPr>
  </w:style>
  <w:style w:type="paragraph" w:styleId="Lijstnummering">
    <w:name w:val="List Number"/>
    <w:basedOn w:val="Standaard"/>
    <w:link w:val="LijstnummeringChar"/>
    <w:rsid w:val="003C18C0"/>
    <w:pPr>
      <w:tabs>
        <w:tab w:val="num" w:pos="227"/>
      </w:tabs>
      <w:ind w:left="227" w:hanging="227"/>
    </w:pPr>
  </w:style>
  <w:style w:type="character" w:customStyle="1" w:styleId="Huisstijl-Koptekst">
    <w:name w:val="Huisstijl-Koptekst"/>
    <w:basedOn w:val="Standaardalinea-lettertype"/>
    <w:rsid w:val="001C47F8"/>
    <w:rPr>
      <w:rFonts w:ascii="Verdana" w:hAnsi="Verdana"/>
      <w:dstrike w:val="0"/>
      <w:sz w:val="13"/>
      <w:vertAlign w:val="baseline"/>
    </w:rPr>
  </w:style>
  <w:style w:type="paragraph" w:styleId="Koptekst">
    <w:name w:val="header"/>
    <w:basedOn w:val="Standaard"/>
    <w:rsid w:val="00891692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891692"/>
    <w:pPr>
      <w:tabs>
        <w:tab w:val="center" w:pos="4536"/>
        <w:tab w:val="right" w:pos="9072"/>
      </w:tabs>
    </w:pPr>
  </w:style>
  <w:style w:type="paragraph" w:styleId="Lijstopsomteken2">
    <w:name w:val="List Bullet 2"/>
    <w:basedOn w:val="Standaard"/>
    <w:rsid w:val="008F2143"/>
    <w:pPr>
      <w:tabs>
        <w:tab w:val="num" w:pos="-31680"/>
      </w:tabs>
      <w:ind w:left="454" w:hanging="227"/>
    </w:pPr>
    <w:rPr>
      <w:noProof/>
    </w:rPr>
  </w:style>
  <w:style w:type="paragraph" w:styleId="Lijstopsomteken">
    <w:name w:val="List Bullet"/>
    <w:basedOn w:val="Standaard"/>
    <w:rsid w:val="008F2143"/>
    <w:pPr>
      <w:tabs>
        <w:tab w:val="num" w:pos="227"/>
      </w:tabs>
      <w:ind w:left="227" w:hanging="227"/>
    </w:pPr>
    <w:rPr>
      <w:noProof/>
    </w:rPr>
  </w:style>
  <w:style w:type="paragraph" w:styleId="Ondertitel">
    <w:name w:val="Subtitle"/>
    <w:basedOn w:val="Standaard"/>
    <w:next w:val="Standaard"/>
    <w:qFormat/>
    <w:rsid w:val="008646B0"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rsid w:val="008646B0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Huisstijl-Rubricering">
    <w:name w:val="Huisstijl-Rubricering"/>
    <w:basedOn w:val="Standaardalinea-lettertype"/>
    <w:rsid w:val="009A676D"/>
    <w:rPr>
      <w:rFonts w:ascii="Verdana" w:hAnsi="Verdana"/>
      <w:b/>
      <w:smallCaps/>
      <w:dstrike w:val="0"/>
      <w:sz w:val="13"/>
      <w:vertAlign w:val="baseline"/>
    </w:rPr>
  </w:style>
  <w:style w:type="paragraph" w:styleId="Inhopg2">
    <w:name w:val="toc 2"/>
    <w:basedOn w:val="Inhopg1"/>
    <w:next w:val="Standaard"/>
    <w:semiHidden/>
    <w:rsid w:val="00F03E1B"/>
    <w:pPr>
      <w:tabs>
        <w:tab w:val="left" w:pos="0"/>
      </w:tabs>
      <w:spacing w:before="240"/>
      <w:ind w:left="-1160"/>
    </w:pPr>
    <w:rPr>
      <w:b/>
    </w:rPr>
  </w:style>
  <w:style w:type="paragraph" w:styleId="Normaalweb">
    <w:name w:val="Normal (Web)"/>
    <w:basedOn w:val="Standaard"/>
    <w:rsid w:val="005C164B"/>
  </w:style>
  <w:style w:type="paragraph" w:styleId="Inhopg3">
    <w:name w:val="toc 3"/>
    <w:basedOn w:val="Inhopg2"/>
    <w:next w:val="Standaard"/>
    <w:semiHidden/>
    <w:rsid w:val="006469F6"/>
    <w:pPr>
      <w:spacing w:before="0"/>
    </w:pPr>
    <w:rPr>
      <w:b w:val="0"/>
    </w:rPr>
  </w:style>
  <w:style w:type="paragraph" w:customStyle="1" w:styleId="Huisstijl-TabelTitel">
    <w:name w:val="Huisstijl-TabelTitel"/>
    <w:basedOn w:val="Standaard"/>
    <w:next w:val="Standaard"/>
    <w:rsid w:val="00C6537C"/>
    <w:rPr>
      <w:b/>
      <w:sz w:val="14"/>
    </w:rPr>
  </w:style>
  <w:style w:type="paragraph" w:customStyle="1" w:styleId="Huisstijl-Bijschrift">
    <w:name w:val="Huisstijl-Bijschrift"/>
    <w:basedOn w:val="Standaard"/>
    <w:next w:val="Standaard"/>
    <w:rsid w:val="00C6537C"/>
    <w:rPr>
      <w:i/>
    </w:rPr>
  </w:style>
  <w:style w:type="table" w:styleId="Tabelraster">
    <w:name w:val="Table Grid"/>
    <w:basedOn w:val="Standaardtabel"/>
    <w:uiPriority w:val="59"/>
    <w:rsid w:val="00C6537C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uisstijl-Tabel">
    <w:name w:val="Huisstijl-Tabel"/>
    <w:basedOn w:val="Standaardtabel"/>
    <w:rsid w:val="00CD604A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ekst">
    <w:name w:val="Huisstijl-TabelTekst"/>
    <w:basedOn w:val="Huisstijl-TabelTitel"/>
    <w:rsid w:val="00CD604A"/>
    <w:rPr>
      <w:b w:val="0"/>
    </w:rPr>
  </w:style>
  <w:style w:type="paragraph" w:styleId="Inhopg4">
    <w:name w:val="toc 4"/>
    <w:basedOn w:val="Inhopg3"/>
    <w:next w:val="Standaard"/>
    <w:semiHidden/>
    <w:rsid w:val="00F03E1B"/>
  </w:style>
  <w:style w:type="paragraph" w:styleId="Inhopg5">
    <w:name w:val="toc 5"/>
    <w:basedOn w:val="Standaard"/>
    <w:next w:val="Standaard"/>
    <w:autoRedefine/>
    <w:semiHidden/>
    <w:rsid w:val="00EB7550"/>
    <w:pPr>
      <w:ind w:left="720"/>
    </w:pPr>
  </w:style>
  <w:style w:type="paragraph" w:styleId="Voetnoottekst">
    <w:name w:val="footnote text"/>
    <w:basedOn w:val="Standaard"/>
    <w:semiHidden/>
    <w:rsid w:val="00F46AA1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character" w:styleId="Voetnootmarkering">
    <w:name w:val="footnote reference"/>
    <w:basedOn w:val="Standaardalinea-lettertype"/>
    <w:semiHidden/>
    <w:rsid w:val="00B35331"/>
    <w:rPr>
      <w:vertAlign w:val="baseline"/>
    </w:rPr>
  </w:style>
  <w:style w:type="paragraph" w:styleId="Eindnoottekst">
    <w:name w:val="endnote text"/>
    <w:basedOn w:val="Standaard"/>
    <w:semiHidden/>
    <w:rsid w:val="00456B63"/>
    <w:rPr>
      <w:sz w:val="20"/>
      <w:szCs w:val="20"/>
    </w:rPr>
  </w:style>
  <w:style w:type="character" w:styleId="Eindnootmarkering">
    <w:name w:val="endnote reference"/>
    <w:basedOn w:val="Standaardalinea-lettertype"/>
    <w:semiHidden/>
    <w:rsid w:val="00456B63"/>
    <w:rPr>
      <w:vertAlign w:val="superscript"/>
    </w:rPr>
  </w:style>
  <w:style w:type="paragraph" w:styleId="Ballontekst">
    <w:name w:val="Balloon Text"/>
    <w:basedOn w:val="Standaard"/>
    <w:link w:val="BallontekstChar"/>
    <w:rsid w:val="00C972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97238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4B4977"/>
    <w:rPr>
      <w:rFonts w:ascii="Verdana" w:eastAsiaTheme="minorEastAsia" w:hAnsi="Verdana" w:cstheme="minorBidi"/>
      <w:sz w:val="22"/>
      <w:szCs w:val="22"/>
    </w:rPr>
  </w:style>
  <w:style w:type="paragraph" w:customStyle="1" w:styleId="broodtekst">
    <w:name w:val="broodtekst"/>
    <w:basedOn w:val="Standaard"/>
    <w:rsid w:val="006B3759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character" w:styleId="Verwijzingopmerking">
    <w:name w:val="annotation reference"/>
    <w:rsid w:val="006B3759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6B375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6B3759"/>
    <w:rPr>
      <w:rFonts w:ascii="Verdana" w:hAnsi="Verdana"/>
    </w:rPr>
  </w:style>
  <w:style w:type="paragraph" w:customStyle="1" w:styleId="Toelichting">
    <w:name w:val="Toelichting"/>
    <w:basedOn w:val="Standaard"/>
    <w:next w:val="Standaard"/>
    <w:rsid w:val="00081CB5"/>
    <w:pPr>
      <w:spacing w:before="120" w:after="120" w:line="280" w:lineRule="atLeast"/>
    </w:pPr>
    <w:rPr>
      <w:rFonts w:ascii="Imago Book" w:eastAsia="MS Mincho" w:hAnsi="Imago Book"/>
      <w:b/>
      <w:sz w:val="16"/>
      <w:szCs w:val="20"/>
    </w:rPr>
  </w:style>
  <w:style w:type="paragraph" w:customStyle="1" w:styleId="Bijlage">
    <w:name w:val="Bijlage"/>
    <w:basedOn w:val="Kop1"/>
    <w:next w:val="Standaard"/>
    <w:rsid w:val="00081CB5"/>
    <w:pPr>
      <w:keepNext/>
      <w:widowControl/>
      <w:numPr>
        <w:numId w:val="38"/>
      </w:numPr>
      <w:spacing w:before="280" w:after="280" w:line="560" w:lineRule="atLeast"/>
      <w:contextualSpacing w:val="0"/>
    </w:pPr>
    <w:rPr>
      <w:rFonts w:ascii="Imago Book" w:eastAsia="MS Mincho" w:hAnsi="Imago Book" w:cs="Times New Roman"/>
      <w:bCs w:val="0"/>
      <w:kern w:val="28"/>
      <w:sz w:val="36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541E47"/>
    <w:pPr>
      <w:spacing w:line="240" w:lineRule="auto"/>
    </w:pPr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541E47"/>
    <w:rPr>
      <w:rFonts w:ascii="Verdana" w:hAnsi="Verdana"/>
      <w:b/>
      <w:bCs/>
    </w:rPr>
  </w:style>
  <w:style w:type="paragraph" w:styleId="Revisie">
    <w:name w:val="Revision"/>
    <w:hidden/>
    <w:uiPriority w:val="99"/>
    <w:semiHidden/>
    <w:rsid w:val="0084185D"/>
    <w:rPr>
      <w:rFonts w:ascii="Verdana" w:hAnsi="Verdana"/>
      <w:sz w:val="18"/>
      <w:szCs w:val="24"/>
    </w:rPr>
  </w:style>
  <w:style w:type="paragraph" w:customStyle="1" w:styleId="witregel1">
    <w:name w:val="witregel1"/>
    <w:basedOn w:val="broodtekst"/>
    <w:rsid w:val="00647533"/>
    <w:pPr>
      <w:spacing w:line="90" w:lineRule="atLeast"/>
    </w:pPr>
    <w:rPr>
      <w:sz w:val="2"/>
    </w:rPr>
  </w:style>
  <w:style w:type="paragraph" w:customStyle="1" w:styleId="referentiekopjes">
    <w:name w:val="referentiekopjes"/>
    <w:basedOn w:val="broodtekst"/>
    <w:next w:val="Standaard"/>
    <w:rsid w:val="00647533"/>
    <w:pPr>
      <w:spacing w:line="180" w:lineRule="atLeast"/>
    </w:pPr>
    <w:rPr>
      <w:b/>
      <w:sz w:val="13"/>
    </w:rPr>
  </w:style>
  <w:style w:type="paragraph" w:styleId="Lijstalinea">
    <w:name w:val="List Paragraph"/>
    <w:basedOn w:val="Standaard"/>
    <w:uiPriority w:val="34"/>
    <w:qFormat/>
    <w:rsid w:val="00E627F4"/>
    <w:pPr>
      <w:ind w:left="720"/>
      <w:contextualSpacing/>
    </w:pPr>
  </w:style>
  <w:style w:type="paragraph" w:styleId="Lijst3">
    <w:name w:val="List 3"/>
    <w:basedOn w:val="Standaard"/>
    <w:unhideWhenUsed/>
    <w:rsid w:val="006E4EE2"/>
    <w:pPr>
      <w:ind w:left="849" w:hanging="283"/>
      <w:contextualSpacing/>
    </w:pPr>
    <w:rPr>
      <w:rFonts w:eastAsia="MS Mincho"/>
    </w:rPr>
  </w:style>
  <w:style w:type="paragraph" w:styleId="Lijst4">
    <w:name w:val="List 4"/>
    <w:basedOn w:val="Standaard"/>
    <w:rsid w:val="006E4EE2"/>
    <w:pPr>
      <w:ind w:left="1132" w:hanging="283"/>
      <w:contextualSpacing/>
    </w:pPr>
    <w:rPr>
      <w:rFonts w:eastAsia="MS Mincho"/>
    </w:rPr>
  </w:style>
  <w:style w:type="paragraph" w:styleId="Plattetekstinspringen">
    <w:name w:val="Body Text Indent"/>
    <w:basedOn w:val="Standaard"/>
    <w:link w:val="PlattetekstinspringenChar"/>
    <w:semiHidden/>
    <w:unhideWhenUsed/>
    <w:rsid w:val="006E4EE2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semiHidden/>
    <w:rsid w:val="006E4EE2"/>
    <w:rPr>
      <w:rFonts w:ascii="Verdana" w:hAnsi="Verdana"/>
      <w:sz w:val="18"/>
      <w:szCs w:val="24"/>
    </w:rPr>
  </w:style>
  <w:style w:type="paragraph" w:styleId="Platteteksteersteinspringing2">
    <w:name w:val="Body Text First Indent 2"/>
    <w:basedOn w:val="Plattetekstinspringen"/>
    <w:link w:val="Platteteksteersteinspringing2Char"/>
    <w:unhideWhenUsed/>
    <w:rsid w:val="006E4EE2"/>
    <w:pPr>
      <w:spacing w:after="0"/>
      <w:ind w:left="360" w:firstLine="360"/>
    </w:pPr>
    <w:rPr>
      <w:rFonts w:eastAsia="MS Mincho"/>
    </w:r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rsid w:val="006E4EE2"/>
    <w:rPr>
      <w:rFonts w:ascii="Verdana" w:eastAsia="MS Mincho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7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211AF5671714CB862C6AE801E1318" ma:contentTypeVersion="0" ma:contentTypeDescription="Een nieuw document maken." ma:contentTypeScope="" ma:versionID="772a56eeb8875b8ace1fbca20a94953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c1291706f4da62e3ca33d24920cb5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C38864-52CE-4282-AF4E-803B1537BD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65062E-C6F0-484C-9220-61BD17E3B3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EE0044-563E-4F93-8B87-E70F71BC01E0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8EE5B60-FC4A-4FF6-B8ED-8D984C29F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230</Words>
  <Characters>1668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Rijksoverheid</Company>
  <LinksUpToDate>false</LinksUpToDate>
  <CharactersWithSpaces>1895</CharactersWithSpaces>
  <SharedDoc>false</SharedDoc>
  <HLinks>
    <vt:vector size="6" baseType="variant">
      <vt:variant>
        <vt:i4>6815829</vt:i4>
      </vt:variant>
      <vt:variant>
        <vt:i4>0</vt:i4>
      </vt:variant>
      <vt:variant>
        <vt:i4>0</vt:i4>
      </vt:variant>
      <vt:variant>
        <vt:i4>5</vt:i4>
      </vt:variant>
      <vt:variant>
        <vt:lpwstr>mailto:paulienmuijser@minvrom.nl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Wijk, mw. A. van - BD/IDMI/BMO</dc:creator>
  <cp:lastModifiedBy>Blom - Mulder, M. - BD/DC/INKOOP</cp:lastModifiedBy>
  <cp:revision>9</cp:revision>
  <cp:lastPrinted>2013-09-30T10:35:00Z</cp:lastPrinted>
  <dcterms:created xsi:type="dcterms:W3CDTF">2023-06-30T07:27:00Z</dcterms:created>
  <dcterms:modified xsi:type="dcterms:W3CDTF">2026-07-14T07:37:00Z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0x01010098F211AF5671714CB862C6AE801E1318</vt:lpwstr>
  </property>
</Properties>
</file>