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AB7040" w14:textId="77777777" w:rsidR="00142BCD" w:rsidRPr="00232AB3" w:rsidRDefault="00142BCD" w:rsidP="004520E4">
      <w:pPr>
        <w:rPr>
          <w:lang w:val="en-GB"/>
        </w:rPr>
      </w:pPr>
    </w:p>
    <w:p w14:paraId="61FE0B22" w14:textId="5B6ACE0B" w:rsidR="00905394" w:rsidRPr="00232AB3" w:rsidRDefault="00905394" w:rsidP="00645EC4">
      <w:pPr>
        <w:pStyle w:val="Kopzondernummering"/>
      </w:pPr>
    </w:p>
    <w:p w14:paraId="69FE06EB" w14:textId="2B6F7575" w:rsidR="00905394" w:rsidRPr="00232AB3" w:rsidRDefault="009B7D34" w:rsidP="00905394">
      <w:r w:rsidRPr="00232AB3">
        <w:rPr>
          <w:noProof/>
        </w:rPr>
        <mc:AlternateContent>
          <mc:Choice Requires="wps">
            <w:drawing>
              <wp:anchor distT="0" distB="0" distL="114300" distR="114300" simplePos="0" relativeHeight="251658240" behindDoc="0" locked="0" layoutInCell="1" allowOverlap="1" wp14:anchorId="3D55E0EE" wp14:editId="389AB91E">
                <wp:simplePos x="0" y="0"/>
                <wp:positionH relativeFrom="column">
                  <wp:posOffset>137795</wp:posOffset>
                </wp:positionH>
                <wp:positionV relativeFrom="paragraph">
                  <wp:posOffset>6985</wp:posOffset>
                </wp:positionV>
                <wp:extent cx="5340403" cy="3228975"/>
                <wp:effectExtent l="0" t="0" r="12700" b="9525"/>
                <wp:wrapNone/>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40403" cy="3228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99FF"/>
                              </a:solidFill>
                              <a:miter lim="800000"/>
                              <a:headEnd/>
                              <a:tailEnd/>
                            </a14:hiddenLine>
                          </a:ext>
                        </a:extLst>
                      </wps:spPr>
                      <wps:txbx>
                        <w:txbxContent>
                          <w:p w14:paraId="2D14B64E" w14:textId="77F1C0AC" w:rsidR="005D3C44" w:rsidRDefault="005D3C44" w:rsidP="0090739C">
                            <w:pPr>
                              <w:pStyle w:val="Geenafstand"/>
                              <w:rPr>
                                <w:b/>
                                <w:sz w:val="32"/>
                                <w:szCs w:val="32"/>
                              </w:rPr>
                            </w:pPr>
                            <w:r>
                              <w:rPr>
                                <w:b/>
                                <w:sz w:val="32"/>
                                <w:szCs w:val="32"/>
                              </w:rPr>
                              <w:t xml:space="preserve">Bijlage </w:t>
                            </w:r>
                            <w:r w:rsidR="0090739C">
                              <w:rPr>
                                <w:b/>
                                <w:sz w:val="32"/>
                                <w:szCs w:val="32"/>
                              </w:rPr>
                              <w:t>A</w:t>
                            </w:r>
                            <w:r>
                              <w:rPr>
                                <w:b/>
                                <w:sz w:val="32"/>
                                <w:szCs w:val="32"/>
                              </w:rPr>
                              <w:t xml:space="preserve"> </w:t>
                            </w:r>
                            <w:r w:rsidR="009B7D34">
                              <w:rPr>
                                <w:b/>
                                <w:sz w:val="32"/>
                                <w:szCs w:val="32"/>
                              </w:rPr>
                              <w:t xml:space="preserve">- </w:t>
                            </w:r>
                            <w:r>
                              <w:rPr>
                                <w:b/>
                                <w:sz w:val="32"/>
                                <w:szCs w:val="32"/>
                              </w:rPr>
                              <w:t>Inschrijfformulier</w:t>
                            </w:r>
                          </w:p>
                          <w:p w14:paraId="0EA29931" w14:textId="77777777" w:rsidR="005D3C44" w:rsidRPr="002D69B4" w:rsidRDefault="005D3C44" w:rsidP="00F74EE0">
                            <w:pPr>
                              <w:pStyle w:val="Geenafstand"/>
                              <w:rPr>
                                <w:b/>
                                <w:color w:val="00B0F0"/>
                                <w:sz w:val="32"/>
                                <w:szCs w:val="32"/>
                              </w:rPr>
                            </w:pPr>
                          </w:p>
                          <w:p w14:paraId="27AE0BFE" w14:textId="77777777" w:rsidR="00F56124" w:rsidRPr="002D69B4" w:rsidRDefault="00F56124" w:rsidP="00F56124">
                            <w:pPr>
                              <w:pStyle w:val="Geenafstand"/>
                              <w:rPr>
                                <w:color w:val="00B0F0"/>
                                <w:sz w:val="64"/>
                                <w:szCs w:val="64"/>
                              </w:rPr>
                            </w:pPr>
                            <w:r w:rsidRPr="002D69B4">
                              <w:rPr>
                                <w:color w:val="00B0F0"/>
                                <w:sz w:val="64"/>
                                <w:szCs w:val="64"/>
                              </w:rPr>
                              <w:t>Europese aanbesteding</w:t>
                            </w:r>
                          </w:p>
                          <w:p w14:paraId="6DF21440" w14:textId="77777777" w:rsidR="008F7362" w:rsidRDefault="00884117" w:rsidP="00117960">
                            <w:pPr>
                              <w:rPr>
                                <w:rFonts w:cs="Arial"/>
                                <w:b/>
                                <w:bCs/>
                                <w:sz w:val="22"/>
                                <w:szCs w:val="22"/>
                              </w:rPr>
                            </w:pPr>
                            <w:r w:rsidRPr="00EF0746">
                              <w:rPr>
                                <w:rFonts w:cs="Arial"/>
                                <w:b/>
                                <w:bCs/>
                                <w:sz w:val="22"/>
                                <w:szCs w:val="22"/>
                              </w:rPr>
                              <w:t xml:space="preserve">Europese aanbesteding </w:t>
                            </w:r>
                            <w:r w:rsidR="00117960" w:rsidRPr="00AC2BCD">
                              <w:rPr>
                                <w:rFonts w:cs="Arial"/>
                                <w:b/>
                                <w:bCs/>
                                <w:sz w:val="22"/>
                                <w:szCs w:val="22"/>
                              </w:rPr>
                              <w:t>Vertaal</w:t>
                            </w:r>
                            <w:r w:rsidRPr="00AC2BCD">
                              <w:rPr>
                                <w:rFonts w:cs="Arial"/>
                                <w:b/>
                                <w:bCs/>
                                <w:sz w:val="22"/>
                                <w:szCs w:val="22"/>
                              </w:rPr>
                              <w:t>dienstverlening ten</w:t>
                            </w:r>
                            <w:r>
                              <w:rPr>
                                <w:rFonts w:cs="Arial"/>
                                <w:b/>
                                <w:bCs/>
                                <w:sz w:val="22"/>
                                <w:szCs w:val="22"/>
                              </w:rPr>
                              <w:t xml:space="preserve"> behoeve van </w:t>
                            </w:r>
                            <w:r w:rsidR="008F7362">
                              <w:rPr>
                                <w:rFonts w:cs="Arial"/>
                                <w:b/>
                                <w:bCs/>
                                <w:sz w:val="22"/>
                                <w:szCs w:val="22"/>
                              </w:rPr>
                              <w:t xml:space="preserve">de IND </w:t>
                            </w:r>
                          </w:p>
                          <w:p w14:paraId="7AFFC1AC" w14:textId="77777777" w:rsidR="008F7362" w:rsidRDefault="008F7362" w:rsidP="008F7362">
                            <w:pPr>
                              <w:rPr>
                                <w:rFonts w:cs="Arial"/>
                                <w:b/>
                                <w:bCs/>
                                <w:color w:val="A6A6A6"/>
                                <w:sz w:val="20"/>
                                <w:szCs w:val="20"/>
                              </w:rPr>
                            </w:pPr>
                            <w:r w:rsidRPr="00E329CE">
                              <w:rPr>
                                <w:rFonts w:cs="Arial"/>
                                <w:b/>
                                <w:bCs/>
                                <w:color w:val="A6A6A6"/>
                                <w:sz w:val="20"/>
                                <w:szCs w:val="20"/>
                              </w:rPr>
                              <w:t xml:space="preserve">Perceel </w:t>
                            </w:r>
                            <w:r>
                              <w:rPr>
                                <w:rFonts w:cs="Arial"/>
                                <w:b/>
                                <w:bCs/>
                                <w:color w:val="A6A6A6"/>
                                <w:sz w:val="20"/>
                                <w:szCs w:val="20"/>
                              </w:rPr>
                              <w:t>1</w:t>
                            </w:r>
                            <w:r w:rsidRPr="00E329CE">
                              <w:rPr>
                                <w:rFonts w:cs="Arial"/>
                                <w:b/>
                                <w:bCs/>
                                <w:color w:val="A6A6A6"/>
                                <w:sz w:val="20"/>
                                <w:szCs w:val="20"/>
                              </w:rPr>
                              <w:t>: Vertalingen ten behoeve van de uitvoering van het primaire proces</w:t>
                            </w:r>
                          </w:p>
                          <w:p w14:paraId="40B5EF60" w14:textId="77777777" w:rsidR="008F7362" w:rsidRDefault="008F7362" w:rsidP="008F7362">
                            <w:pPr>
                              <w:rPr>
                                <w:rFonts w:cs="Arial"/>
                                <w:b/>
                                <w:bCs/>
                                <w:color w:val="A6A6A6"/>
                                <w:sz w:val="20"/>
                                <w:szCs w:val="20"/>
                              </w:rPr>
                            </w:pPr>
                            <w:r>
                              <w:rPr>
                                <w:rFonts w:cs="Arial"/>
                                <w:b/>
                                <w:bCs/>
                                <w:color w:val="A6A6A6"/>
                                <w:sz w:val="20"/>
                                <w:szCs w:val="20"/>
                              </w:rPr>
                              <w:t>P</w:t>
                            </w:r>
                            <w:r w:rsidRPr="00E329CE">
                              <w:rPr>
                                <w:rFonts w:cs="Arial"/>
                                <w:b/>
                                <w:bCs/>
                                <w:color w:val="A6A6A6"/>
                                <w:sz w:val="20"/>
                                <w:szCs w:val="20"/>
                              </w:rPr>
                              <w:t xml:space="preserve">erceel </w:t>
                            </w:r>
                            <w:r>
                              <w:rPr>
                                <w:rFonts w:cs="Arial"/>
                                <w:b/>
                                <w:bCs/>
                                <w:color w:val="A6A6A6"/>
                                <w:sz w:val="20"/>
                                <w:szCs w:val="20"/>
                              </w:rPr>
                              <w:t>2</w:t>
                            </w:r>
                            <w:r w:rsidRPr="00E329CE">
                              <w:rPr>
                                <w:rFonts w:cs="Arial"/>
                                <w:b/>
                                <w:bCs/>
                                <w:color w:val="A6A6A6"/>
                                <w:sz w:val="20"/>
                                <w:szCs w:val="20"/>
                              </w:rPr>
                              <w:t>: Vertalingen ten behoeve van de ondersteunende processen en directies</w:t>
                            </w:r>
                          </w:p>
                          <w:p w14:paraId="1EAD1483" w14:textId="77777777" w:rsidR="008F7362" w:rsidRPr="001351E0" w:rsidRDefault="008F7362" w:rsidP="008F7362">
                            <w:pPr>
                              <w:rPr>
                                <w:rFonts w:cs="Arial"/>
                                <w:b/>
                                <w:bCs/>
                              </w:rPr>
                            </w:pPr>
                          </w:p>
                          <w:p w14:paraId="70F8A8DF" w14:textId="3BE3155D" w:rsidR="008F7362" w:rsidRPr="008E1D33" w:rsidRDefault="008F7362" w:rsidP="008F7362">
                            <w:pPr>
                              <w:rPr>
                                <w:rFonts w:cs="Arial"/>
                                <w:b/>
                                <w:sz w:val="20"/>
                                <w:szCs w:val="20"/>
                              </w:rPr>
                            </w:pPr>
                            <w:r w:rsidRPr="008E1D33">
                              <w:rPr>
                                <w:rFonts w:cs="Arial"/>
                                <w:b/>
                                <w:sz w:val="20"/>
                                <w:szCs w:val="20"/>
                              </w:rPr>
                              <w:t>Referentie</w:t>
                            </w:r>
                            <w:r>
                              <w:rPr>
                                <w:rFonts w:cs="Arial"/>
                                <w:b/>
                                <w:sz w:val="20"/>
                                <w:szCs w:val="20"/>
                              </w:rPr>
                              <w:t xml:space="preserve"> </w:t>
                            </w:r>
                            <w:r w:rsidR="00D14696">
                              <w:rPr>
                                <w:rFonts w:cs="Arial"/>
                                <w:b/>
                                <w:sz w:val="20"/>
                                <w:szCs w:val="20"/>
                              </w:rPr>
                              <w:tab/>
                            </w:r>
                            <w:r w:rsidR="005A0D86" w:rsidRPr="005A0D86">
                              <w:rPr>
                                <w:rFonts w:cs="Arial"/>
                                <w:b/>
                                <w:sz w:val="20"/>
                                <w:szCs w:val="20"/>
                              </w:rPr>
                              <w:t>7607361</w:t>
                            </w:r>
                          </w:p>
                          <w:p w14:paraId="0E737790" w14:textId="12D6D431" w:rsidR="008F7362" w:rsidRPr="001351E0" w:rsidRDefault="008F7362" w:rsidP="008F7362">
                            <w:pPr>
                              <w:rPr>
                                <w:rFonts w:cs="Arial"/>
                                <w:b/>
                                <w:sz w:val="20"/>
                                <w:szCs w:val="20"/>
                              </w:rPr>
                            </w:pPr>
                            <w:r w:rsidRPr="008E1D33">
                              <w:rPr>
                                <w:rFonts w:cs="Arial"/>
                                <w:b/>
                                <w:sz w:val="20"/>
                                <w:szCs w:val="20"/>
                              </w:rPr>
                              <w:t xml:space="preserve">Versie </w:t>
                            </w:r>
                            <w:r w:rsidR="00D14696">
                              <w:rPr>
                                <w:rFonts w:cs="Arial"/>
                                <w:b/>
                                <w:sz w:val="20"/>
                                <w:szCs w:val="20"/>
                              </w:rPr>
                              <w:tab/>
                            </w:r>
                            <w:r w:rsidR="00D14696">
                              <w:rPr>
                                <w:rFonts w:cs="Arial"/>
                                <w:b/>
                                <w:sz w:val="20"/>
                                <w:szCs w:val="20"/>
                              </w:rPr>
                              <w:tab/>
                            </w:r>
                            <w:r w:rsidR="00D14696">
                              <w:rPr>
                                <w:rFonts w:cs="Arial"/>
                                <w:b/>
                                <w:sz w:val="20"/>
                                <w:szCs w:val="20"/>
                              </w:rPr>
                              <w:tab/>
                              <w:t>1.0</w:t>
                            </w:r>
                          </w:p>
                          <w:p w14:paraId="424DF929" w14:textId="77777777" w:rsidR="00C829CB" w:rsidRDefault="00C829CB"/>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D55E0EE" id="_x0000_t202" coordsize="21600,21600" o:spt="202" path="m,l,21600r21600,l21600,xe">
                <v:stroke joinstyle="miter"/>
                <v:path gradientshapeok="t" o:connecttype="rect"/>
              </v:shapetype>
              <v:shape id="Text Box 2" o:spid="_x0000_s1026" type="#_x0000_t202" style="position:absolute;margin-left:10.85pt;margin-top:.55pt;width:420.5pt;height:254.2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" filled="f" stroked="f" strokecolor="#09f">
                <v:textbox inset="0,0,0,0">
                  <w:txbxContent>
                    <w:p w14:paraId="2D14B64E" w14:textId="77F1C0AC" w:rsidR="005D3C44" w:rsidRDefault="005D3C44" w:rsidP="0090739C">
                      <w:pPr>
                        <w:pStyle w:val="Geenafstand"/>
                        <w:rPr>
                          <w:b/>
                          <w:sz w:val="32"/>
                          <w:szCs w:val="32"/>
                        </w:rPr>
                      </w:pPr>
                      <w:r>
                        <w:rPr>
                          <w:b/>
                          <w:sz w:val="32"/>
                          <w:szCs w:val="32"/>
                        </w:rPr>
                        <w:t xml:space="preserve">Bijlage </w:t>
                      </w:r>
                      <w:r w:rsidR="0090739C">
                        <w:rPr>
                          <w:b/>
                          <w:sz w:val="32"/>
                          <w:szCs w:val="32"/>
                        </w:rPr>
                        <w:t>A</w:t>
                      </w:r>
                      <w:r>
                        <w:rPr>
                          <w:b/>
                          <w:sz w:val="32"/>
                          <w:szCs w:val="32"/>
                        </w:rPr>
                        <w:t xml:space="preserve"> </w:t>
                      </w:r>
                      <w:r w:rsidR="009B7D34">
                        <w:rPr>
                          <w:b/>
                          <w:sz w:val="32"/>
                          <w:szCs w:val="32"/>
                        </w:rPr>
                        <w:t xml:space="preserve">- </w:t>
                      </w:r>
                      <w:r>
                        <w:rPr>
                          <w:b/>
                          <w:sz w:val="32"/>
                          <w:szCs w:val="32"/>
                        </w:rPr>
                        <w:t>Inschrijfformulier</w:t>
                      </w:r>
                    </w:p>
                    <w:p w14:paraId="0EA29931" w14:textId="77777777" w:rsidR="005D3C44" w:rsidRPr="002D69B4" w:rsidRDefault="005D3C44" w:rsidP="00F74EE0">
                      <w:pPr>
                        <w:pStyle w:val="Geenafstand"/>
                        <w:rPr>
                          <w:b/>
                          <w:color w:val="00B0F0"/>
                          <w:sz w:val="32"/>
                          <w:szCs w:val="32"/>
                        </w:rPr>
                      </w:pPr>
                    </w:p>
                    <w:p w14:paraId="27AE0BFE" w14:textId="77777777" w:rsidR="00F56124" w:rsidRPr="002D69B4" w:rsidRDefault="00F56124" w:rsidP="00F56124">
                      <w:pPr>
                        <w:pStyle w:val="Geenafstand"/>
                        <w:rPr>
                          <w:color w:val="00B0F0"/>
                          <w:sz w:val="64"/>
                          <w:szCs w:val="64"/>
                        </w:rPr>
                      </w:pPr>
                      <w:r w:rsidRPr="002D69B4">
                        <w:rPr>
                          <w:color w:val="00B0F0"/>
                          <w:sz w:val="64"/>
                          <w:szCs w:val="64"/>
                        </w:rPr>
                        <w:t>Europese aanbesteding</w:t>
                      </w:r>
                    </w:p>
                    <w:p w14:paraId="6DF21440" w14:textId="77777777" w:rsidR="008F7362" w:rsidRDefault="00884117" w:rsidP="00117960">
                      <w:pPr>
                        <w:rPr>
                          <w:rFonts w:cs="Arial"/>
                          <w:b/>
                          <w:bCs/>
                          <w:sz w:val="22"/>
                          <w:szCs w:val="22"/>
                        </w:rPr>
                      </w:pPr>
                      <w:r w:rsidRPr="00EF0746">
                        <w:rPr>
                          <w:rFonts w:cs="Arial"/>
                          <w:b/>
                          <w:bCs/>
                          <w:sz w:val="22"/>
                          <w:szCs w:val="22"/>
                        </w:rPr>
                        <w:t xml:space="preserve">Europese aanbesteding </w:t>
                      </w:r>
                      <w:r w:rsidR="00117960" w:rsidRPr="00AC2BCD">
                        <w:rPr>
                          <w:rFonts w:cs="Arial"/>
                          <w:b/>
                          <w:bCs/>
                          <w:sz w:val="22"/>
                          <w:szCs w:val="22"/>
                        </w:rPr>
                        <w:t>Vertaal</w:t>
                      </w:r>
                      <w:r w:rsidRPr="00AC2BCD">
                        <w:rPr>
                          <w:rFonts w:cs="Arial"/>
                          <w:b/>
                          <w:bCs/>
                          <w:sz w:val="22"/>
                          <w:szCs w:val="22"/>
                        </w:rPr>
                        <w:t>dienstverlening ten</w:t>
                      </w:r>
                      <w:r>
                        <w:rPr>
                          <w:rFonts w:cs="Arial"/>
                          <w:b/>
                          <w:bCs/>
                          <w:sz w:val="22"/>
                          <w:szCs w:val="22"/>
                        </w:rPr>
                        <w:t xml:space="preserve"> behoeve van </w:t>
                      </w:r>
                      <w:r w:rsidR="008F7362">
                        <w:rPr>
                          <w:rFonts w:cs="Arial"/>
                          <w:b/>
                          <w:bCs/>
                          <w:sz w:val="22"/>
                          <w:szCs w:val="22"/>
                        </w:rPr>
                        <w:t xml:space="preserve">de IND </w:t>
                      </w:r>
                    </w:p>
                    <w:p w14:paraId="7AFFC1AC" w14:textId="77777777" w:rsidR="008F7362" w:rsidRDefault="008F7362" w:rsidP="008F7362">
                      <w:pPr>
                        <w:rPr>
                          <w:rFonts w:cs="Arial"/>
                          <w:b/>
                          <w:bCs/>
                          <w:color w:val="A6A6A6"/>
                          <w:sz w:val="20"/>
                          <w:szCs w:val="20"/>
                        </w:rPr>
                      </w:pPr>
                      <w:r w:rsidRPr="00E329CE">
                        <w:rPr>
                          <w:rFonts w:cs="Arial"/>
                          <w:b/>
                          <w:bCs/>
                          <w:color w:val="A6A6A6"/>
                          <w:sz w:val="20"/>
                          <w:szCs w:val="20"/>
                        </w:rPr>
                        <w:t xml:space="preserve">Perceel </w:t>
                      </w:r>
                      <w:r>
                        <w:rPr>
                          <w:rFonts w:cs="Arial"/>
                          <w:b/>
                          <w:bCs/>
                          <w:color w:val="A6A6A6"/>
                          <w:sz w:val="20"/>
                          <w:szCs w:val="20"/>
                        </w:rPr>
                        <w:t>1</w:t>
                      </w:r>
                      <w:r w:rsidRPr="00E329CE">
                        <w:rPr>
                          <w:rFonts w:cs="Arial"/>
                          <w:b/>
                          <w:bCs/>
                          <w:color w:val="A6A6A6"/>
                          <w:sz w:val="20"/>
                          <w:szCs w:val="20"/>
                        </w:rPr>
                        <w:t>: Vertalingen ten behoeve van de uitvoering van het primaire proces</w:t>
                      </w:r>
                    </w:p>
                    <w:p w14:paraId="40B5EF60" w14:textId="77777777" w:rsidR="008F7362" w:rsidRDefault="008F7362" w:rsidP="008F7362">
                      <w:pPr>
                        <w:rPr>
                          <w:rFonts w:cs="Arial"/>
                          <w:b/>
                          <w:bCs/>
                          <w:color w:val="A6A6A6"/>
                          <w:sz w:val="20"/>
                          <w:szCs w:val="20"/>
                        </w:rPr>
                      </w:pPr>
                      <w:r>
                        <w:rPr>
                          <w:rFonts w:cs="Arial"/>
                          <w:b/>
                          <w:bCs/>
                          <w:color w:val="A6A6A6"/>
                          <w:sz w:val="20"/>
                          <w:szCs w:val="20"/>
                        </w:rPr>
                        <w:t>P</w:t>
                      </w:r>
                      <w:r w:rsidRPr="00E329CE">
                        <w:rPr>
                          <w:rFonts w:cs="Arial"/>
                          <w:b/>
                          <w:bCs/>
                          <w:color w:val="A6A6A6"/>
                          <w:sz w:val="20"/>
                          <w:szCs w:val="20"/>
                        </w:rPr>
                        <w:t xml:space="preserve">erceel </w:t>
                      </w:r>
                      <w:r>
                        <w:rPr>
                          <w:rFonts w:cs="Arial"/>
                          <w:b/>
                          <w:bCs/>
                          <w:color w:val="A6A6A6"/>
                          <w:sz w:val="20"/>
                          <w:szCs w:val="20"/>
                        </w:rPr>
                        <w:t>2</w:t>
                      </w:r>
                      <w:r w:rsidRPr="00E329CE">
                        <w:rPr>
                          <w:rFonts w:cs="Arial"/>
                          <w:b/>
                          <w:bCs/>
                          <w:color w:val="A6A6A6"/>
                          <w:sz w:val="20"/>
                          <w:szCs w:val="20"/>
                        </w:rPr>
                        <w:t>: Vertalingen ten behoeve van de ondersteunende processen en directies</w:t>
                      </w:r>
                    </w:p>
                    <w:p w14:paraId="1EAD1483" w14:textId="77777777" w:rsidR="008F7362" w:rsidRPr="001351E0" w:rsidRDefault="008F7362" w:rsidP="008F7362">
                      <w:pPr>
                        <w:rPr>
                          <w:rFonts w:cs="Arial"/>
                          <w:b/>
                          <w:bCs/>
                        </w:rPr>
                      </w:pPr>
                    </w:p>
                    <w:p w14:paraId="70F8A8DF" w14:textId="3BE3155D" w:rsidR="008F7362" w:rsidRPr="008E1D33" w:rsidRDefault="008F7362" w:rsidP="008F7362">
                      <w:pPr>
                        <w:rPr>
                          <w:rFonts w:cs="Arial"/>
                          <w:b/>
                          <w:sz w:val="20"/>
                          <w:szCs w:val="20"/>
                        </w:rPr>
                      </w:pPr>
                      <w:r w:rsidRPr="008E1D33">
                        <w:rPr>
                          <w:rFonts w:cs="Arial"/>
                          <w:b/>
                          <w:sz w:val="20"/>
                          <w:szCs w:val="20"/>
                        </w:rPr>
                        <w:t>Referentie</w:t>
                      </w:r>
                      <w:r>
                        <w:rPr>
                          <w:rFonts w:cs="Arial"/>
                          <w:b/>
                          <w:sz w:val="20"/>
                          <w:szCs w:val="20"/>
                        </w:rPr>
                        <w:t xml:space="preserve"> </w:t>
                      </w:r>
                      <w:r w:rsidR="00D14696">
                        <w:rPr>
                          <w:rFonts w:cs="Arial"/>
                          <w:b/>
                          <w:sz w:val="20"/>
                          <w:szCs w:val="20"/>
                        </w:rPr>
                        <w:tab/>
                      </w:r>
                      <w:r w:rsidR="005A0D86" w:rsidRPr="005A0D86">
                        <w:rPr>
                          <w:rFonts w:cs="Arial"/>
                          <w:b/>
                          <w:sz w:val="20"/>
                          <w:szCs w:val="20"/>
                        </w:rPr>
                        <w:t>7607361</w:t>
                      </w:r>
                    </w:p>
                    <w:p w14:paraId="0E737790" w14:textId="12D6D431" w:rsidR="008F7362" w:rsidRPr="001351E0" w:rsidRDefault="008F7362" w:rsidP="008F7362">
                      <w:pPr>
                        <w:rPr>
                          <w:rFonts w:cs="Arial"/>
                          <w:b/>
                          <w:sz w:val="20"/>
                          <w:szCs w:val="20"/>
                        </w:rPr>
                      </w:pPr>
                      <w:r w:rsidRPr="008E1D33">
                        <w:rPr>
                          <w:rFonts w:cs="Arial"/>
                          <w:b/>
                          <w:sz w:val="20"/>
                          <w:szCs w:val="20"/>
                        </w:rPr>
                        <w:t xml:space="preserve">Versie </w:t>
                      </w:r>
                      <w:r w:rsidR="00D14696">
                        <w:rPr>
                          <w:rFonts w:cs="Arial"/>
                          <w:b/>
                          <w:sz w:val="20"/>
                          <w:szCs w:val="20"/>
                        </w:rPr>
                        <w:tab/>
                      </w:r>
                      <w:r w:rsidR="00D14696">
                        <w:rPr>
                          <w:rFonts w:cs="Arial"/>
                          <w:b/>
                          <w:sz w:val="20"/>
                          <w:szCs w:val="20"/>
                        </w:rPr>
                        <w:tab/>
                      </w:r>
                      <w:r w:rsidR="00D14696">
                        <w:rPr>
                          <w:rFonts w:cs="Arial"/>
                          <w:b/>
                          <w:sz w:val="20"/>
                          <w:szCs w:val="20"/>
                        </w:rPr>
                        <w:tab/>
                        <w:t>1.0</w:t>
                      </w:r>
                    </w:p>
                    <w:p w14:paraId="424DF929" w14:textId="77777777" w:rsidR="00C829CB" w:rsidRDefault="00C829CB"/>
                  </w:txbxContent>
                </v:textbox>
              </v:shape>
            </w:pict>
          </mc:Fallback>
        </mc:AlternateContent>
      </w:r>
    </w:p>
    <w:p w14:paraId="515C50F8" w14:textId="77777777" w:rsidR="00905394" w:rsidRPr="00232AB3" w:rsidRDefault="00905394" w:rsidP="00905394"/>
    <w:p w14:paraId="5D9B0DA3" w14:textId="77777777" w:rsidR="00905394" w:rsidRPr="00232AB3" w:rsidRDefault="00905394" w:rsidP="00905394"/>
    <w:p w14:paraId="2067145D" w14:textId="77777777" w:rsidR="00905394" w:rsidRPr="00232AB3" w:rsidRDefault="00905394" w:rsidP="00905394"/>
    <w:p w14:paraId="2D84E7B6" w14:textId="77777777" w:rsidR="00905394" w:rsidRPr="00232AB3" w:rsidRDefault="00905394" w:rsidP="00905394"/>
    <w:p w14:paraId="5EBA063C" w14:textId="77777777" w:rsidR="00905394" w:rsidRPr="00232AB3" w:rsidRDefault="00905394" w:rsidP="00905394"/>
    <w:p w14:paraId="218E12D3" w14:textId="77777777" w:rsidR="00905394" w:rsidRPr="00232AB3" w:rsidRDefault="00905394" w:rsidP="00905394"/>
    <w:p w14:paraId="6274F920" w14:textId="77777777" w:rsidR="00905394" w:rsidRPr="00232AB3" w:rsidRDefault="00905394" w:rsidP="00905394"/>
    <w:p w14:paraId="3C861D9D" w14:textId="77777777" w:rsidR="00905394" w:rsidRPr="00232AB3" w:rsidRDefault="00905394" w:rsidP="00905394">
      <w:pPr>
        <w:jc w:val="right"/>
      </w:pPr>
    </w:p>
    <w:p w14:paraId="002AD37A" w14:textId="77777777" w:rsidR="00905394" w:rsidRPr="00232AB3" w:rsidRDefault="00905394" w:rsidP="00905394"/>
    <w:p w14:paraId="2A8A051F" w14:textId="77953B36" w:rsidR="00DB6F57" w:rsidRPr="004C3A5E" w:rsidRDefault="00412B26" w:rsidP="00DB6F57">
      <w:pPr>
        <w:rPr>
          <w:b/>
          <w:sz w:val="22"/>
          <w:szCs w:val="22"/>
        </w:rPr>
      </w:pPr>
      <w:r>
        <w:rPr>
          <w:noProof/>
        </w:rPr>
        <mc:AlternateContent>
          <mc:Choice Requires="wps">
            <w:drawing>
              <wp:anchor distT="0" distB="0" distL="114300" distR="114300" simplePos="0" relativeHeight="251660288" behindDoc="0" locked="0" layoutInCell="1" allowOverlap="1" wp14:anchorId="5CCFBEA5" wp14:editId="6566A9ED">
                <wp:simplePos x="0" y="0"/>
                <wp:positionH relativeFrom="column">
                  <wp:posOffset>-1176655</wp:posOffset>
                </wp:positionH>
                <wp:positionV relativeFrom="paragraph">
                  <wp:posOffset>1645285</wp:posOffset>
                </wp:positionV>
                <wp:extent cx="8124825" cy="10626725"/>
                <wp:effectExtent l="19050" t="19050" r="47625" b="60325"/>
                <wp:wrapNone/>
                <wp:docPr id="3" name="Rectangle 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124825" cy="10626725"/>
                        </a:xfrm>
                        <a:prstGeom prst="rect">
                          <a:avLst/>
                        </a:prstGeom>
                        <a:solidFill>
                          <a:srgbClr val="009FEE"/>
                        </a:solidFill>
                        <a:ln w="38100">
                          <a:solidFill>
                            <a:schemeClr val="lt1">
                              <a:lumMod val="95000"/>
                              <a:lumOff val="0"/>
                            </a:schemeClr>
                          </a:solidFill>
                          <a:miter lim="800000"/>
                          <a:headEnd/>
                          <a:tailEnd/>
                        </a:ln>
                        <a:effectLst>
                          <a:outerShdw dist="28398" dir="3806097" algn="ctr" rotWithShape="0">
                            <a:schemeClr val="accent5">
                              <a:lumMod val="50000"/>
                              <a:lumOff val="0"/>
                              <a:alpha val="50000"/>
                            </a:schemeClr>
                          </a:outer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DBF55C1" id="Rectangle 32" o:spid="_x0000_s1026" style="position:absolute;margin-left:-92.65pt;margin-top:129.55pt;width:639.75pt;height:836.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" fillcolor="#009fee" strokecolor="#f2f2f2 [3041]" strokeweight="3pt">
                <v:shadow on="t" color="#205867 [1608]" opacity=".5" offset="1pt"/>
              </v:rect>
            </w:pict>
          </mc:Fallback>
        </mc:AlternateContent>
      </w:r>
      <w:r w:rsidR="00142BCD" w:rsidRPr="00232AB3">
        <w:br w:type="column"/>
      </w:r>
      <w:r w:rsidR="00DB6F57" w:rsidRPr="004C3A5E">
        <w:rPr>
          <w:b/>
          <w:sz w:val="22"/>
          <w:szCs w:val="22"/>
        </w:rPr>
        <w:lastRenderedPageBreak/>
        <w:t>Deel 1 Algemene verklaring</w:t>
      </w:r>
      <w:r w:rsidR="00714E62" w:rsidRPr="004C3A5E">
        <w:rPr>
          <w:b/>
          <w:sz w:val="22"/>
          <w:szCs w:val="22"/>
        </w:rPr>
        <w:t xml:space="preserve"> </w:t>
      </w:r>
    </w:p>
    <w:p w14:paraId="0BF348B0" w14:textId="77777777" w:rsidR="00DB6F57" w:rsidRPr="004C3A5E" w:rsidRDefault="00DB6F57" w:rsidP="00DB6F57">
      <w:pPr>
        <w:rPr>
          <w:b/>
          <w:sz w:val="22"/>
          <w:szCs w:val="22"/>
        </w:rPr>
      </w:pPr>
    </w:p>
    <w:p w14:paraId="0F3833EC" w14:textId="3A818F17" w:rsidR="00DB6F57" w:rsidRDefault="00DB6F57" w:rsidP="00117960">
      <w:pPr>
        <w:rPr>
          <w:b/>
        </w:rPr>
      </w:pPr>
      <w:r w:rsidRPr="000D24C3">
        <w:rPr>
          <w:b/>
        </w:rPr>
        <w:t xml:space="preserve">Door ondertekening van dit inschrijfformulier </w:t>
      </w:r>
      <w:r>
        <w:rPr>
          <w:b/>
        </w:rPr>
        <w:t xml:space="preserve">betreffende de Europese aanbestedingsprocedure </w:t>
      </w:r>
      <w:r w:rsidR="005A0D86" w:rsidRPr="005A0D86">
        <w:rPr>
          <w:b/>
        </w:rPr>
        <w:t>7607361</w:t>
      </w:r>
      <w:r w:rsidR="008F7362">
        <w:rPr>
          <w:b/>
        </w:rPr>
        <w:t xml:space="preserve"> </w:t>
      </w:r>
      <w:r w:rsidR="00117960">
        <w:rPr>
          <w:b/>
        </w:rPr>
        <w:t>Vertaal</w:t>
      </w:r>
      <w:r w:rsidR="001C52FF" w:rsidRPr="001C52FF">
        <w:rPr>
          <w:b/>
        </w:rPr>
        <w:t>dienstverlening ten behoeve van</w:t>
      </w:r>
      <w:r w:rsidR="008F7362">
        <w:rPr>
          <w:b/>
        </w:rPr>
        <w:t xml:space="preserve"> de IND</w:t>
      </w:r>
      <w:r w:rsidR="001E3098">
        <w:rPr>
          <w:b/>
        </w:rPr>
        <w:t xml:space="preserve"> </w:t>
      </w:r>
      <w:r w:rsidRPr="008F5FC2">
        <w:rPr>
          <w:b/>
        </w:rPr>
        <w:t>verklaart Inschrijver dat:</w:t>
      </w:r>
    </w:p>
    <w:p w14:paraId="1C39A9BF" w14:textId="77777777" w:rsidR="00055825" w:rsidRPr="000D24C3" w:rsidRDefault="00055825" w:rsidP="00055825">
      <w:pPr>
        <w:rPr>
          <w:b/>
        </w:rPr>
      </w:pPr>
    </w:p>
    <w:p w14:paraId="395B49F8" w14:textId="77777777" w:rsidR="00FD44C9" w:rsidRDefault="00FD44C9" w:rsidP="00FD44C9">
      <w:pPr>
        <w:pStyle w:val="Lijstalinea"/>
        <w:numPr>
          <w:ilvl w:val="0"/>
          <w:numId w:val="40"/>
        </w:numPr>
      </w:pPr>
      <w:r w:rsidRPr="00232AB3">
        <w:t xml:space="preserve">met de bepalingen van deze inschrijvingsprocedure wordt ingestemd. </w:t>
      </w:r>
    </w:p>
    <w:p w14:paraId="7E318BA0" w14:textId="77777777" w:rsidR="00FD44C9" w:rsidRDefault="00FD44C9" w:rsidP="00FD44C9"/>
    <w:p w14:paraId="4DC685D7" w14:textId="5336F395" w:rsidR="00FD44C9" w:rsidRDefault="00FD44C9" w:rsidP="00FD44C9">
      <w:pPr>
        <w:pStyle w:val="Lijstalinea"/>
        <w:numPr>
          <w:ilvl w:val="0"/>
          <w:numId w:val="40"/>
        </w:numPr>
      </w:pPr>
      <w:r>
        <w:t>hij de</w:t>
      </w:r>
      <w:r w:rsidRPr="00232AB3">
        <w:t xml:space="preserve"> </w:t>
      </w:r>
      <w:r>
        <w:t>I</w:t>
      </w:r>
      <w:r w:rsidRPr="00232AB3">
        <w:t xml:space="preserve">nschrijving </w:t>
      </w:r>
      <w:r>
        <w:t>doet</w:t>
      </w:r>
      <w:r w:rsidRPr="00232AB3">
        <w:t xml:space="preserve"> met inachtneming van de bepalingen en gegevens zoals deze zijn omschreven in de aankondiging, het Beschrijvend document</w:t>
      </w:r>
      <w:r w:rsidR="00E46406">
        <w:t xml:space="preserve"> inclusief bijlagen</w:t>
      </w:r>
      <w:r w:rsidRPr="00232AB3">
        <w:t xml:space="preserve"> en eventuele verstrekte Nota(‘s) van Inlichtingen</w:t>
      </w:r>
      <w:r>
        <w:t>, daaronder begrepen de eventuele gewijzigde concept Overeenkomst</w:t>
      </w:r>
      <w:r w:rsidRPr="00232AB3">
        <w:t xml:space="preserve">. </w:t>
      </w:r>
    </w:p>
    <w:p w14:paraId="540967BD" w14:textId="77777777" w:rsidR="00FD44C9" w:rsidRDefault="00FD44C9" w:rsidP="00FD44C9"/>
    <w:p w14:paraId="07DDA750" w14:textId="7F4EF859" w:rsidR="00FD44C9" w:rsidRDefault="00FD44C9" w:rsidP="004131E7">
      <w:pPr>
        <w:pStyle w:val="Lijstalinea"/>
        <w:numPr>
          <w:ilvl w:val="0"/>
          <w:numId w:val="40"/>
        </w:numPr>
      </w:pPr>
      <w:r>
        <w:t>alle</w:t>
      </w:r>
      <w:r w:rsidRPr="00232AB3">
        <w:t xml:space="preserve"> vragen volledig en naar waarheid zijn beantwoord en </w:t>
      </w:r>
      <w:r>
        <w:t>alle</w:t>
      </w:r>
      <w:r w:rsidRPr="00232AB3">
        <w:t xml:space="preserve"> verstrekte inlichtingen</w:t>
      </w:r>
      <w:r>
        <w:t xml:space="preserve"> en ingediende gegevens</w:t>
      </w:r>
      <w:r w:rsidRPr="00232AB3">
        <w:t xml:space="preserve"> in het kader v</w:t>
      </w:r>
      <w:r w:rsidRPr="0020062C">
        <w:t>an de aanbesteding met de werkelijkheid overeenstemmen, juist en volledig zijn.</w:t>
      </w:r>
    </w:p>
    <w:p w14:paraId="5D685FE2" w14:textId="77777777" w:rsidR="00FD44C9" w:rsidRDefault="00FD44C9" w:rsidP="00FD44C9"/>
    <w:p w14:paraId="0833474F" w14:textId="77777777" w:rsidR="00FD44C9" w:rsidRPr="001E3098" w:rsidRDefault="00FD44C9" w:rsidP="00FD44C9">
      <w:pPr>
        <w:pStyle w:val="Lijstalinea"/>
        <w:numPr>
          <w:ilvl w:val="0"/>
          <w:numId w:val="40"/>
        </w:numPr>
      </w:pPr>
      <w:r w:rsidRPr="001E3098">
        <w:t>hij geen wijzigingen heeft aangebracht of zal aanbrengen aan de in te dienen formats die door de Aanbestedende dienst zijn verstrekt, behoudens het invullen van deze formats waar dit in deze formats wordt gevraagd.</w:t>
      </w:r>
    </w:p>
    <w:p w14:paraId="32434BE3" w14:textId="77777777" w:rsidR="00FD44C9" w:rsidRDefault="00FD44C9" w:rsidP="00FD44C9">
      <w:pPr>
        <w:pStyle w:val="Lijstalinea"/>
      </w:pPr>
    </w:p>
    <w:p w14:paraId="5AC3010E" w14:textId="77777777" w:rsidR="00FD44C9" w:rsidRPr="00065FD2" w:rsidRDefault="00FD44C9" w:rsidP="00FD44C9">
      <w:pPr>
        <w:pStyle w:val="Lijstalinea"/>
        <w:numPr>
          <w:ilvl w:val="0"/>
          <w:numId w:val="40"/>
        </w:numPr>
      </w:pPr>
      <w:r w:rsidRPr="00065FD2">
        <w:t xml:space="preserve">hij instemt met de naleving van de op deze aanbesteding van toepassing zijnde (dwingende) wet- en regelgeving. Geconstateerde schending hiervan, op welk moment dan ook, leidt tot uitsluiting </w:t>
      </w:r>
      <w:r>
        <w:t>van deze aanbestedingsprocedure.</w:t>
      </w:r>
      <w:r w:rsidRPr="00065FD2">
        <w:t xml:space="preserve"> </w:t>
      </w:r>
    </w:p>
    <w:p w14:paraId="060C5BC4" w14:textId="77777777" w:rsidR="00FD44C9" w:rsidRDefault="00FD44C9" w:rsidP="00FD44C9"/>
    <w:p w14:paraId="23293457" w14:textId="77777777" w:rsidR="00FD44C9" w:rsidRPr="001E3098" w:rsidRDefault="00FD44C9" w:rsidP="00FD44C9">
      <w:pPr>
        <w:pStyle w:val="Lijstalinea"/>
        <w:numPr>
          <w:ilvl w:val="0"/>
          <w:numId w:val="40"/>
        </w:numPr>
      </w:pPr>
      <w:r w:rsidRPr="001E3098">
        <w:t>hij akkoord gaat met de volgende bepaling: Elke Inschrijver die door zijn handelen een fundamenteel beginsel van het aanbestedingsrecht (zoals het gelijkheidsbeginsel) schendt, wanneer deze schending heeft geleid of heeft kunnen leiden tot het beperken van de eerlijke mededinging, wordt uitgesloten van deze aanbestedingsprocedure. Dit is ook het geval wanneer het schenden of het beperken van de eerlijke mededinging zich pas openbaart na het versturen van de mededeling van de Gunningsbeslissing aan alle Inschrijvers. Tot het schenden of het beperken van de eerlijke mededing behoort mede elke (poging tot) positieve of negatieve beïnvloeding, op welke manier dan ook, van de bij deze aanbesteding betrokken medewerk(st)</w:t>
      </w:r>
      <w:proofErr w:type="spellStart"/>
      <w:r w:rsidRPr="001E3098">
        <w:t>ers</w:t>
      </w:r>
      <w:proofErr w:type="spellEnd"/>
      <w:r w:rsidRPr="001E3098">
        <w:t xml:space="preserve"> van Opdrachtgever en/of de Aanbestedende dienst. Onder handelen in strijd met een fundamenteel beginsel van het aanbestedingsrecht wordt mede verstaan een overtreding van op deze aanbesteding van toepassing zijnde (dwingende) wet- en regelgeving. De Aanbestedende dienst kan het schenden van de fundamentele beginselen van het aanbestedingsrecht of het beperken van de eerlijke mededinging vaststellen met alle middelen die hem ter beschikking staan. Een onherroepelijke (rechterlijke) beslissing is hiervoor geen noodzakelijk vereiste. </w:t>
      </w:r>
      <w:r w:rsidRPr="001E3098">
        <w:br/>
      </w:r>
      <w:r w:rsidRPr="001E3098">
        <w:br/>
        <w:t>Voordat de Aanbestedende dienst op basis van een van bovenvermelde redenen beslist tot uitsluiting van een Inschrijver, stelt hij de desbetreffende Inschrijver in kennis van zijn voornemen, waarna de Inschrijver de gelegenheid krijgt om aan de Aanbestedende dienst aan te tonen dat geen sprake is van schending van een fundamenteel beginsel van het aanbestedingsrecht of een beperking van de eerlijke mededinging.</w:t>
      </w:r>
      <w:r w:rsidRPr="001E3098">
        <w:br/>
      </w:r>
      <w:r w:rsidRPr="001E3098">
        <w:br/>
        <w:t>Door in te schrijven op deze aanbesteding verklaart de Inschrijver dat hij zich er van bewust is dat in strijd handelen met een fundamenteel beginsel van het aanbestedingsrecht bovengenoemde gevolgen kan hebben.</w:t>
      </w:r>
    </w:p>
    <w:p w14:paraId="7EC9A1AD" w14:textId="77777777" w:rsidR="00FD44C9" w:rsidRPr="001E3098" w:rsidRDefault="00FD44C9" w:rsidP="00FD44C9">
      <w:pPr>
        <w:spacing w:line="240" w:lineRule="auto"/>
      </w:pPr>
    </w:p>
    <w:p w14:paraId="184C7345" w14:textId="21F2AD22" w:rsidR="00FD44C9" w:rsidRPr="001E3098" w:rsidRDefault="00FD44C9" w:rsidP="001E3098">
      <w:pPr>
        <w:pStyle w:val="Lijstalinea"/>
        <w:numPr>
          <w:ilvl w:val="0"/>
          <w:numId w:val="40"/>
        </w:numPr>
      </w:pPr>
      <w:r w:rsidRPr="008F7362">
        <w:t xml:space="preserve">de Inschrijving een geldigheid heeft van minimaal </w:t>
      </w:r>
      <w:r w:rsidR="001E3098" w:rsidRPr="008F7362">
        <w:t>90</w:t>
      </w:r>
      <w:r w:rsidRPr="008F7362">
        <w:t xml:space="preserve"> k</w:t>
      </w:r>
      <w:r w:rsidRPr="001E3098">
        <w:t>alenderdagen na de sluitingsdatum. Ingeval tegen de gunningbeslissing een civiel kort geding wordt ingesteld, eindigt de gestanddoeningstermijn 35 kalenderdagen na de dag waarop door de rechter in eerste aanleg uitspraak is gedaan, voor zover deze termijn later eindigt dan de periode in de eerste volzin.</w:t>
      </w:r>
    </w:p>
    <w:p w14:paraId="47EED6A3" w14:textId="77777777" w:rsidR="00FD44C9" w:rsidRDefault="00FD44C9" w:rsidP="00FD44C9"/>
    <w:p w14:paraId="30AD0A60" w14:textId="25CCAE4E" w:rsidR="00FD44C9" w:rsidRDefault="00FD44C9" w:rsidP="0090739C">
      <w:pPr>
        <w:pStyle w:val="Lijstalinea"/>
        <w:numPr>
          <w:ilvl w:val="0"/>
          <w:numId w:val="40"/>
        </w:numPr>
      </w:pPr>
      <w:r>
        <w:t xml:space="preserve">hij voldoet aan c.q. instemt met </w:t>
      </w:r>
      <w:r w:rsidRPr="00C0620A">
        <w:t>alle</w:t>
      </w:r>
      <w:r>
        <w:t xml:space="preserve"> ges</w:t>
      </w:r>
      <w:r w:rsidR="00E76892">
        <w:t>telde eisen zoals opgenomen in B</w:t>
      </w:r>
      <w:r>
        <w:t xml:space="preserve">ijlage </w:t>
      </w:r>
      <w:r w:rsidR="0090739C">
        <w:t>3</w:t>
      </w:r>
      <w:r>
        <w:t xml:space="preserve"> Programma van Eisen.</w:t>
      </w:r>
    </w:p>
    <w:p w14:paraId="7973D293" w14:textId="77777777" w:rsidR="00FD44C9" w:rsidRDefault="00FD44C9" w:rsidP="00FD44C9"/>
    <w:p w14:paraId="6B62391A" w14:textId="002EC7CB" w:rsidR="00FD44C9" w:rsidRDefault="00FD44C9" w:rsidP="0090739C">
      <w:pPr>
        <w:pStyle w:val="Lijstalinea"/>
        <w:numPr>
          <w:ilvl w:val="0"/>
          <w:numId w:val="40"/>
        </w:numPr>
      </w:pPr>
      <w:r w:rsidRPr="00B73915">
        <w:t xml:space="preserve">de te leveren </w:t>
      </w:r>
      <w:r w:rsidRPr="00C0620A">
        <w:t>dienstverlening</w:t>
      </w:r>
      <w:r w:rsidRPr="00B73915">
        <w:t xml:space="preserve"> dat onderwerp is van deze aanbesteding aan de door de Inschrijver ingediende beantwoording van de wensen die zijn opgenomen in </w:t>
      </w:r>
      <w:r w:rsidR="00DC76EA">
        <w:t>B</w:t>
      </w:r>
      <w:r w:rsidRPr="00C0620A">
        <w:t xml:space="preserve">ijlage </w:t>
      </w:r>
      <w:r w:rsidR="0090739C">
        <w:t>3</w:t>
      </w:r>
      <w:r w:rsidRPr="00C0620A">
        <w:t xml:space="preserve"> Programma van Eis</w:t>
      </w:r>
      <w:r>
        <w:t>en</w:t>
      </w:r>
      <w:r w:rsidRPr="00B73915">
        <w:t xml:space="preserve"> zal voldoen</w:t>
      </w:r>
      <w:r>
        <w:t>.</w:t>
      </w:r>
    </w:p>
    <w:p w14:paraId="32358345" w14:textId="77777777" w:rsidR="00FD44C9" w:rsidRPr="009F3982" w:rsidRDefault="00FD44C9" w:rsidP="00FD44C9">
      <w:pPr>
        <w:rPr>
          <w:highlight w:val="yellow"/>
        </w:rPr>
      </w:pPr>
    </w:p>
    <w:p w14:paraId="49F9CC67" w14:textId="77777777" w:rsidR="00FD44C9" w:rsidRPr="009F3982" w:rsidRDefault="00FD44C9" w:rsidP="00FD44C9">
      <w:pPr>
        <w:pStyle w:val="Lijstalinea"/>
        <w:numPr>
          <w:ilvl w:val="0"/>
          <w:numId w:val="40"/>
        </w:numPr>
      </w:pPr>
      <w:r w:rsidRPr="009F3982">
        <w:t>conform het gestelde in art. 2.81 AW, Inschrijver bij het opstellen van zijn Inschrijving rekening heeft gehouden met de verplichtingen uit hoofde van de bepalingen inzake de arbeidsbescherming en de arbeidsvoorwaarden die gelden op de plaats waar</w:t>
      </w:r>
      <w:r w:rsidRPr="009F3982">
        <w:rPr>
          <w:iCs/>
          <w:szCs w:val="18"/>
        </w:rPr>
        <w:t xml:space="preserve"> de verrichting wordt uitgevoerd.</w:t>
      </w:r>
    </w:p>
    <w:p w14:paraId="0F235932" w14:textId="77777777" w:rsidR="00FD44C9" w:rsidRDefault="00FD44C9" w:rsidP="00FD44C9">
      <w:pPr>
        <w:pStyle w:val="Lijstalinea"/>
      </w:pPr>
    </w:p>
    <w:p w14:paraId="5A219B78" w14:textId="5928588C" w:rsidR="00FD44C9" w:rsidRPr="001E3098" w:rsidRDefault="00FD44C9" w:rsidP="00FD44C9">
      <w:pPr>
        <w:pStyle w:val="Lijstalinea"/>
        <w:numPr>
          <w:ilvl w:val="0"/>
          <w:numId w:val="40"/>
        </w:numPr>
      </w:pPr>
      <w:r w:rsidRPr="001E3098">
        <w:rPr>
          <w:szCs w:val="18"/>
        </w:rPr>
        <w:t>hij zich er van bewust is dat indien Inschrijver gedurende deze aanbesteding in strijd handelt of gehandeld blijkt te hebben met de voorschriften van deze aanbesteding, of anderszins, in strijd met het aanbestedingsrecht, de Aanbestedende dienst de sancties kan toepassen zoals gesteld in het Beschrijvend document.</w:t>
      </w:r>
    </w:p>
    <w:p w14:paraId="022E2070" w14:textId="77777777" w:rsidR="00EB500E" w:rsidRPr="00D83D82" w:rsidRDefault="00EB500E" w:rsidP="00EB500E">
      <w:pPr>
        <w:pStyle w:val="Lijstalinea"/>
      </w:pPr>
    </w:p>
    <w:p w14:paraId="02F06814" w14:textId="1B4E838E" w:rsidR="00EB500E" w:rsidRPr="00C829CB" w:rsidRDefault="00EB500E" w:rsidP="00EB6A7C"/>
    <w:p w14:paraId="5BD57D70" w14:textId="77777777" w:rsidR="00EB500E" w:rsidRDefault="00EB500E" w:rsidP="00EB500E">
      <w:pPr>
        <w:rPr>
          <w:szCs w:val="18"/>
        </w:rPr>
      </w:pPr>
    </w:p>
    <w:p w14:paraId="798C65E5" w14:textId="77777777" w:rsidR="00EB6A7C" w:rsidRPr="00EB6A7C" w:rsidRDefault="00EB6A7C" w:rsidP="00EB6A7C">
      <w:pPr>
        <w:rPr>
          <w:rFonts w:ascii="Calibri" w:hAnsi="Calibri"/>
          <w:b/>
          <w:bCs/>
          <w:sz w:val="24"/>
        </w:rPr>
      </w:pPr>
      <w:r w:rsidRPr="00EB6A7C">
        <w:rPr>
          <w:b/>
          <w:bCs/>
          <w:sz w:val="24"/>
        </w:rPr>
        <w:t xml:space="preserve">Deel 1A Inschrijving door Russische entiteiten </w:t>
      </w:r>
    </w:p>
    <w:p w14:paraId="332E22FE" w14:textId="4A34C68E" w:rsidR="00EB6A7C" w:rsidRPr="00EB6A7C" w:rsidRDefault="00C84975" w:rsidP="00EB6A7C">
      <w:pPr>
        <w:spacing w:before="100" w:beforeAutospacing="1" w:after="100" w:afterAutospacing="1"/>
        <w:rPr>
          <w:sz w:val="22"/>
          <w:szCs w:val="22"/>
        </w:rPr>
      </w:pPr>
      <w:r w:rsidRPr="00C84975">
        <w:t>Door ondertekening van dit Inschrijfformulier verklaart Inschrijver – na kennis te hebben genomen van het bepaalde in paragraaf 3.7.5 van het Beschrijvend document – naar eer en geweten dat er geen sprake is van Russische betrokkenheid bij de uitvoering van deze Raamovereenkomst die de drempels van artikel 5k van EU Verordening (EU) nr. 833/2014 van 31 juli 2014 betreffende beperkende maatregelen naar aanleiding van de acties van Rusland die de situatie in Oekraïne destabiliseren overschrijdt.</w:t>
      </w:r>
    </w:p>
    <w:p w14:paraId="430531BA" w14:textId="77777777" w:rsidR="00C84975" w:rsidRDefault="00C84975" w:rsidP="00EB500E">
      <w:pPr>
        <w:spacing w:line="240" w:lineRule="auto"/>
        <w:rPr>
          <w:szCs w:val="18"/>
        </w:rPr>
      </w:pPr>
      <w:r w:rsidRPr="00C84975">
        <w:rPr>
          <w:szCs w:val="18"/>
        </w:rPr>
        <w:t>Inschrijver verklaart in het bijzonder dat:</w:t>
      </w:r>
    </w:p>
    <w:p w14:paraId="0A41BD6E" w14:textId="319BC1AB" w:rsidR="00C84975" w:rsidRPr="00C84975" w:rsidRDefault="00C84975" w:rsidP="00C84975">
      <w:pPr>
        <w:pStyle w:val="Lijstalinea"/>
        <w:numPr>
          <w:ilvl w:val="0"/>
          <w:numId w:val="48"/>
        </w:numPr>
        <w:spacing w:line="240" w:lineRule="auto"/>
        <w:rPr>
          <w:szCs w:val="18"/>
        </w:rPr>
      </w:pPr>
      <w:r w:rsidRPr="00C84975">
        <w:rPr>
          <w:szCs w:val="18"/>
        </w:rPr>
        <w:t>de rechtspersoon die hij vertegenwoordigt (en de bedrijven die een onderdeel zijn van zijn consortium) geen (rechts)personen zijn met een Russische nationaliteit en deze (rechts)personen (natuurlijke personen, bedrijven, entiteiten of organen) niet gevestigd zijn in Rusland;</w:t>
      </w:r>
    </w:p>
    <w:p w14:paraId="615F834D" w14:textId="379CF7A8" w:rsidR="00C84975" w:rsidRPr="00C84975" w:rsidRDefault="00C84975" w:rsidP="00C84975">
      <w:pPr>
        <w:pStyle w:val="Lijstalinea"/>
        <w:numPr>
          <w:ilvl w:val="0"/>
          <w:numId w:val="48"/>
        </w:numPr>
        <w:spacing w:line="240" w:lineRule="auto"/>
        <w:rPr>
          <w:szCs w:val="18"/>
        </w:rPr>
      </w:pPr>
      <w:r w:rsidRPr="00C84975">
        <w:rPr>
          <w:szCs w:val="18"/>
        </w:rPr>
        <w:t>de rechtspersoon die hij vertegenwoordigt (en de bedrijven die een onderdeel zijn van zijn consortium) geen rechtspersonen zijn (gevestigd in Rusland of een ander land) die voor meer dan 50% eigendom zijn van een Russische partij zoals hierboven onder A. genoemd;</w:t>
      </w:r>
    </w:p>
    <w:p w14:paraId="46C7EB3A" w14:textId="4E927A1E" w:rsidR="00C84975" w:rsidRPr="00C84975" w:rsidRDefault="00C84975" w:rsidP="00C84975">
      <w:pPr>
        <w:pStyle w:val="Lijstalinea"/>
        <w:numPr>
          <w:ilvl w:val="0"/>
          <w:numId w:val="48"/>
        </w:numPr>
        <w:spacing w:line="240" w:lineRule="auto"/>
        <w:rPr>
          <w:szCs w:val="18"/>
        </w:rPr>
      </w:pPr>
      <w:r w:rsidRPr="00C84975">
        <w:rPr>
          <w:szCs w:val="18"/>
        </w:rPr>
        <w:t>noch hijzelf noch de onderneming die hij vertegenwoordigt een (rechts)persoon (gevestigd in Rusland of een ander land) is die handelt in belang van of op aanwijzing van een Russische partij, zoals bedoeld onder A. en B.;</w:t>
      </w:r>
    </w:p>
    <w:p w14:paraId="31CF3B89" w14:textId="7023CB48" w:rsidR="00EB500E" w:rsidRPr="00C84975" w:rsidRDefault="00C84975" w:rsidP="00C84975">
      <w:pPr>
        <w:pStyle w:val="Lijstalinea"/>
        <w:numPr>
          <w:ilvl w:val="0"/>
          <w:numId w:val="48"/>
        </w:numPr>
        <w:spacing w:line="240" w:lineRule="auto"/>
        <w:rPr>
          <w:szCs w:val="18"/>
        </w:rPr>
      </w:pPr>
      <w:r w:rsidRPr="00C84975">
        <w:rPr>
          <w:szCs w:val="18"/>
        </w:rPr>
        <w:t>er geen onderaannemers, leveranciers of ondernemingen deelnemen wier capaciteit wordt ingeroepen door de rechtspersoon die hij vertegenwoordigt én die een aandeel hebben van meer dan 10% van de contractwaarde waarbij een situatie als onder A. t/m C. zich voordoet.</w:t>
      </w:r>
    </w:p>
    <w:p w14:paraId="10381B93" w14:textId="77777777" w:rsidR="00DB6F57" w:rsidRPr="00C84975" w:rsidRDefault="00DB6F57" w:rsidP="00DB6F57">
      <w:pPr>
        <w:pStyle w:val="Lijstalinea"/>
      </w:pPr>
    </w:p>
    <w:p w14:paraId="53869C9C" w14:textId="77777777" w:rsidR="00DB6F57" w:rsidRPr="00C84975" w:rsidRDefault="00DB6F57" w:rsidP="00DB6F57">
      <w:pPr>
        <w:pStyle w:val="Lijstalinea"/>
      </w:pPr>
    </w:p>
    <w:p w14:paraId="6E32EE13" w14:textId="77777777" w:rsidR="00DB6F57" w:rsidRPr="00D83D82" w:rsidRDefault="00DB6F57" w:rsidP="00DB6F57">
      <w:pPr>
        <w:rPr>
          <w:highlight w:val="yellow"/>
        </w:rPr>
      </w:pPr>
    </w:p>
    <w:p w14:paraId="70B76C97" w14:textId="2312FD3E" w:rsidR="007C1C70" w:rsidRPr="00D83D82" w:rsidRDefault="007C1C70" w:rsidP="00DB6F57"/>
    <w:p w14:paraId="47CDC0BC" w14:textId="77777777" w:rsidR="007C1C70" w:rsidRPr="00D83D82" w:rsidRDefault="007C1C70" w:rsidP="00D83D82">
      <w:pPr>
        <w:rPr>
          <w:highlight w:val="yellow"/>
        </w:rPr>
      </w:pPr>
    </w:p>
    <w:p w14:paraId="3B67CB15" w14:textId="77777777" w:rsidR="007C1C70" w:rsidRPr="007C1C70" w:rsidRDefault="007C1C70" w:rsidP="007C1C70">
      <w:pPr>
        <w:pStyle w:val="Lijstalinea"/>
        <w:rPr>
          <w:highlight w:val="yellow"/>
        </w:rPr>
      </w:pPr>
    </w:p>
    <w:p w14:paraId="17E6B5DB" w14:textId="77777777" w:rsidR="008A3140" w:rsidRPr="00C829CB" w:rsidRDefault="008A3140" w:rsidP="00C829CB">
      <w:pPr>
        <w:ind w:left="225" w:hanging="225"/>
      </w:pPr>
    </w:p>
    <w:p w14:paraId="08DB4224" w14:textId="77777777" w:rsidR="00D227D8" w:rsidRDefault="00D227D8" w:rsidP="0063186E">
      <w:pPr>
        <w:rPr>
          <w:szCs w:val="18"/>
        </w:rPr>
      </w:pPr>
    </w:p>
    <w:p w14:paraId="5E851FAA" w14:textId="77777777" w:rsidR="00E048B9" w:rsidRDefault="00E048B9" w:rsidP="006B3759">
      <w:pPr>
        <w:rPr>
          <w:szCs w:val="18"/>
        </w:rPr>
      </w:pPr>
    </w:p>
    <w:p w14:paraId="341CACA0" w14:textId="77777777" w:rsidR="006F198E" w:rsidRPr="00BD3E5B" w:rsidRDefault="006F198E" w:rsidP="006B3759"/>
    <w:p w14:paraId="4B17573B" w14:textId="77777777" w:rsidR="006B3759" w:rsidRPr="00232AB3" w:rsidRDefault="006B3759" w:rsidP="006B3759"/>
    <w:p w14:paraId="597A5BDB" w14:textId="77777777" w:rsidR="00E048B9" w:rsidRDefault="00E048B9">
      <w:pPr>
        <w:spacing w:line="240" w:lineRule="auto"/>
        <w:rPr>
          <w:b/>
          <w:szCs w:val="18"/>
        </w:rPr>
      </w:pPr>
      <w:r>
        <w:rPr>
          <w:b/>
          <w:szCs w:val="18"/>
        </w:rPr>
        <w:br w:type="page"/>
      </w:r>
    </w:p>
    <w:p w14:paraId="46A84E17" w14:textId="57665C32" w:rsidR="00FD44C9" w:rsidRPr="004C3A5E" w:rsidRDefault="00FD44C9" w:rsidP="00A3757B">
      <w:pPr>
        <w:rPr>
          <w:b/>
          <w:sz w:val="22"/>
          <w:szCs w:val="22"/>
        </w:rPr>
      </w:pPr>
      <w:r w:rsidRPr="004C3A5E">
        <w:rPr>
          <w:b/>
          <w:sz w:val="22"/>
          <w:szCs w:val="22"/>
        </w:rPr>
        <w:lastRenderedPageBreak/>
        <w:t xml:space="preserve">Deel 2 </w:t>
      </w:r>
      <w:r w:rsidR="00D0361A" w:rsidRPr="004C3A5E">
        <w:rPr>
          <w:b/>
          <w:sz w:val="22"/>
          <w:szCs w:val="22"/>
        </w:rPr>
        <w:t>Akkoord</w:t>
      </w:r>
      <w:r w:rsidRPr="004C3A5E">
        <w:rPr>
          <w:b/>
          <w:sz w:val="22"/>
          <w:szCs w:val="22"/>
        </w:rPr>
        <w:t>verklaring gezamenlijke en hoofdelijke aansprakelijkheid</w:t>
      </w:r>
    </w:p>
    <w:p w14:paraId="41C890F6" w14:textId="77777777" w:rsidR="00FD44C9" w:rsidRDefault="00FD44C9" w:rsidP="00FD44C9"/>
    <w:p w14:paraId="466E0795" w14:textId="77777777" w:rsidR="00FD44C9" w:rsidRDefault="00FD44C9" w:rsidP="00FD44C9"/>
    <w:p w14:paraId="0625AD48" w14:textId="77777777" w:rsidR="00FD44C9" w:rsidRPr="001C797A" w:rsidRDefault="00FD44C9" w:rsidP="00FD44C9">
      <w:pPr>
        <w:rPr>
          <w:b/>
          <w:szCs w:val="18"/>
        </w:rPr>
      </w:pPr>
      <w:r w:rsidRPr="001C797A">
        <w:rPr>
          <w:b/>
          <w:szCs w:val="18"/>
        </w:rPr>
        <w:t xml:space="preserve">Indien wordt ingeschreven als samenwerkingsverband </w:t>
      </w:r>
      <w:r>
        <w:rPr>
          <w:b/>
          <w:szCs w:val="18"/>
        </w:rPr>
        <w:t>verklaren alle leden van het samenwerkingsverband dat:</w:t>
      </w:r>
    </w:p>
    <w:p w14:paraId="6E7567F0" w14:textId="77777777" w:rsidR="00FD44C9" w:rsidRDefault="00FD44C9" w:rsidP="00FD44C9"/>
    <w:p w14:paraId="292158A7" w14:textId="17DFB470" w:rsidR="00FD44C9" w:rsidRPr="00232AB3" w:rsidRDefault="00FD44C9" w:rsidP="00DC76EA">
      <w:pPr>
        <w:ind w:left="225" w:hanging="225"/>
      </w:pPr>
      <w:r>
        <w:t>A</w:t>
      </w:r>
      <w:r>
        <w:tab/>
        <w:t>zij</w:t>
      </w:r>
      <w:r w:rsidR="00DC76EA">
        <w:t>, bij eventuele gunning,</w:t>
      </w:r>
      <w:r w:rsidRPr="00232AB3">
        <w:t xml:space="preserve"> akkoord gaan met de aanvaarding van de gezamenlijke en hoofdelijke aansprakelijkheid voor de volledige en correcte nakoming van alle verbintenissen </w:t>
      </w:r>
      <w:r w:rsidR="00DC76EA">
        <w:t>ten aanzien van</w:t>
      </w:r>
      <w:r w:rsidRPr="00232AB3">
        <w:t xml:space="preserve"> de </w:t>
      </w:r>
      <w:r>
        <w:t>A</w:t>
      </w:r>
      <w:r w:rsidRPr="00232AB3">
        <w:t>anbestedende dienst</w:t>
      </w:r>
      <w:r>
        <w:t>/Opdrachtgever</w:t>
      </w:r>
      <w:r w:rsidRPr="00232AB3">
        <w:t xml:space="preserve"> voortvloeiende uit/samenhangende met de Opdracht</w:t>
      </w:r>
      <w:r w:rsidR="00DC76EA">
        <w:t>.</w:t>
      </w:r>
    </w:p>
    <w:p w14:paraId="7F52B8E2" w14:textId="77777777" w:rsidR="00FD44C9" w:rsidRDefault="00FD44C9" w:rsidP="00FD44C9"/>
    <w:p w14:paraId="238BBB7A" w14:textId="3D6E3BFE" w:rsidR="00FD44C9" w:rsidRPr="00711BA5" w:rsidRDefault="00FD44C9" w:rsidP="00FD44C9">
      <w:pPr>
        <w:ind w:left="225" w:hanging="225"/>
      </w:pPr>
      <w:r>
        <w:t>B</w:t>
      </w:r>
      <w:r>
        <w:tab/>
      </w:r>
      <w:r w:rsidRPr="00711BA5">
        <w:t>deze Inschrijving als samenwerkingsverband voor Opdrachtgever geen nadelige invloed zal hebben op de dienstverlening en dat Opdrachtgever</w:t>
      </w:r>
      <w:r w:rsidR="00DC76EA">
        <w:t>/Deelnemer</w:t>
      </w:r>
      <w:r>
        <w:t xml:space="preserve"> </w:t>
      </w:r>
      <w:r w:rsidRPr="00711BA5">
        <w:t xml:space="preserve">met één aanspreekpunt en een eenduidige dienstverlening en facturatie te maken zal krijgen. </w:t>
      </w:r>
    </w:p>
    <w:p w14:paraId="42A3F716" w14:textId="77777777" w:rsidR="00FD44C9" w:rsidRDefault="00FD44C9" w:rsidP="00FD44C9"/>
    <w:p w14:paraId="274AD093" w14:textId="07603CC2" w:rsidR="00FD44C9" w:rsidRPr="00232AB3" w:rsidRDefault="00FD44C9" w:rsidP="00DC76EA">
      <w:pPr>
        <w:ind w:left="225" w:hanging="225"/>
      </w:pPr>
      <w:r>
        <w:t>C</w:t>
      </w:r>
      <w:r>
        <w:tab/>
        <w:t xml:space="preserve">het samenwerkingsverband </w:t>
      </w:r>
      <w:r w:rsidRPr="007056A7">
        <w:t xml:space="preserve">uit de in </w:t>
      </w:r>
      <w:r>
        <w:t>het</w:t>
      </w:r>
      <w:r w:rsidRPr="007056A7">
        <w:t xml:space="preserve"> </w:t>
      </w:r>
      <w:r>
        <w:t xml:space="preserve">ingediende Uniform Europees Aanbestedingsdocument opgenomen leden bestaat en onderstaande werkzaamheden </w:t>
      </w:r>
      <w:r w:rsidR="00DC76EA">
        <w:t>uitvoert:</w:t>
      </w:r>
    </w:p>
    <w:p w14:paraId="7C30591C" w14:textId="77777777" w:rsidR="00FD44C9" w:rsidRPr="00232AB3" w:rsidRDefault="00FD44C9" w:rsidP="00FD44C9">
      <w:pPr>
        <w:pStyle w:val="Toelichting"/>
        <w:rPr>
          <w:rFonts w:ascii="Verdana" w:hAnsi="Verdana"/>
          <w:sz w:val="18"/>
          <w:szCs w:val="18"/>
        </w:rPr>
      </w:pPr>
    </w:p>
    <w:tbl>
      <w:tblPr>
        <w:tblW w:w="89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972"/>
        <w:gridCol w:w="5954"/>
      </w:tblGrid>
      <w:tr w:rsidR="00FD44C9" w:rsidRPr="00232AB3" w14:paraId="33B50085" w14:textId="77777777" w:rsidTr="00DC76EA">
        <w:tc>
          <w:tcPr>
            <w:tcW w:w="2972" w:type="dxa"/>
          </w:tcPr>
          <w:p w14:paraId="65D792D6" w14:textId="77777777" w:rsidR="00FD44C9" w:rsidRPr="00232AB3" w:rsidRDefault="00FD44C9" w:rsidP="005B7CC3">
            <w:r w:rsidRPr="00232AB3">
              <w:t>Naam</w:t>
            </w:r>
            <w:r>
              <w:t xml:space="preserve"> bedrijf</w:t>
            </w:r>
            <w:r w:rsidRPr="00232AB3">
              <w:t xml:space="preserve">: </w:t>
            </w:r>
          </w:p>
        </w:tc>
        <w:tc>
          <w:tcPr>
            <w:tcW w:w="5954" w:type="dxa"/>
          </w:tcPr>
          <w:p w14:paraId="1A290BC3" w14:textId="77777777" w:rsidR="00FD44C9" w:rsidRPr="00232AB3" w:rsidRDefault="00FD44C9" w:rsidP="005B7CC3"/>
        </w:tc>
      </w:tr>
      <w:tr w:rsidR="00FD44C9" w:rsidRPr="00232AB3" w14:paraId="15ACC591" w14:textId="77777777" w:rsidTr="00DC76EA">
        <w:trPr>
          <w:trHeight w:val="1760"/>
        </w:trPr>
        <w:tc>
          <w:tcPr>
            <w:tcW w:w="2972" w:type="dxa"/>
          </w:tcPr>
          <w:p w14:paraId="41E1CF80" w14:textId="498C1E34" w:rsidR="00FD44C9" w:rsidRPr="00232AB3" w:rsidRDefault="00DC76EA" w:rsidP="00DC76EA">
            <w:r>
              <w:t>Door lid van het samenwerkings</w:t>
            </w:r>
            <w:r w:rsidR="00FD44C9" w:rsidRPr="00232AB3">
              <w:t>verband uit te voeren werkzaamheden in het kader van de opdracht</w:t>
            </w:r>
            <w:r>
              <w:t xml:space="preserve"> (g</w:t>
            </w:r>
            <w:r w:rsidR="00FD44C9">
              <w:t xml:space="preserve">eef ook aan welke </w:t>
            </w:r>
            <w:r>
              <w:t>leveringen/diensten het betreft):</w:t>
            </w:r>
          </w:p>
        </w:tc>
        <w:tc>
          <w:tcPr>
            <w:tcW w:w="5954" w:type="dxa"/>
          </w:tcPr>
          <w:p w14:paraId="0EE22B88" w14:textId="77777777" w:rsidR="00FD44C9" w:rsidRPr="00232AB3" w:rsidRDefault="00FD44C9" w:rsidP="005B7CC3"/>
        </w:tc>
      </w:tr>
    </w:tbl>
    <w:p w14:paraId="20241841" w14:textId="77777777" w:rsidR="00FD44C9" w:rsidRDefault="00FD44C9" w:rsidP="00FD44C9">
      <w:pPr>
        <w:rPr>
          <w:b/>
          <w:sz w:val="24"/>
        </w:rPr>
      </w:pPr>
    </w:p>
    <w:tbl>
      <w:tblPr>
        <w:tblW w:w="89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972"/>
        <w:gridCol w:w="5954"/>
      </w:tblGrid>
      <w:tr w:rsidR="00FD44C9" w:rsidRPr="00232AB3" w14:paraId="0839A34B" w14:textId="77777777" w:rsidTr="00DC76EA">
        <w:tc>
          <w:tcPr>
            <w:tcW w:w="2972" w:type="dxa"/>
          </w:tcPr>
          <w:p w14:paraId="23C34185" w14:textId="77777777" w:rsidR="00FD44C9" w:rsidRPr="00232AB3" w:rsidRDefault="00FD44C9" w:rsidP="005B7CC3">
            <w:r w:rsidRPr="00232AB3">
              <w:t>Naam</w:t>
            </w:r>
            <w:r>
              <w:t xml:space="preserve"> bedrijf</w:t>
            </w:r>
            <w:r w:rsidRPr="00232AB3">
              <w:t xml:space="preserve">: </w:t>
            </w:r>
          </w:p>
        </w:tc>
        <w:tc>
          <w:tcPr>
            <w:tcW w:w="5954" w:type="dxa"/>
          </w:tcPr>
          <w:p w14:paraId="14B53EDF" w14:textId="77777777" w:rsidR="00FD44C9" w:rsidRPr="00232AB3" w:rsidRDefault="00FD44C9" w:rsidP="005B7CC3"/>
        </w:tc>
      </w:tr>
      <w:tr w:rsidR="00FD44C9" w:rsidRPr="00232AB3" w14:paraId="421116CC" w14:textId="77777777" w:rsidTr="00DC76EA">
        <w:trPr>
          <w:trHeight w:val="1760"/>
        </w:trPr>
        <w:tc>
          <w:tcPr>
            <w:tcW w:w="2972" w:type="dxa"/>
          </w:tcPr>
          <w:p w14:paraId="263A2327" w14:textId="63DE707D" w:rsidR="00FD44C9" w:rsidRPr="00232AB3" w:rsidRDefault="00DC76EA" w:rsidP="00D0361A">
            <w:r>
              <w:t>Door lid van het samenwerkings</w:t>
            </w:r>
            <w:r w:rsidR="00FD44C9" w:rsidRPr="00232AB3">
              <w:t>verband uit te voeren werkzaamheden in het kader van de opdracht</w:t>
            </w:r>
            <w:r>
              <w:t xml:space="preserve"> (g</w:t>
            </w:r>
            <w:r w:rsidR="00FD44C9">
              <w:t xml:space="preserve">eef ook aan welke </w:t>
            </w:r>
            <w:r>
              <w:t>leveringen/diensten het betreft):</w:t>
            </w:r>
          </w:p>
        </w:tc>
        <w:tc>
          <w:tcPr>
            <w:tcW w:w="5954" w:type="dxa"/>
          </w:tcPr>
          <w:p w14:paraId="1F635DC5" w14:textId="77777777" w:rsidR="00FD44C9" w:rsidRPr="00232AB3" w:rsidRDefault="00FD44C9" w:rsidP="005B7CC3"/>
        </w:tc>
      </w:tr>
    </w:tbl>
    <w:p w14:paraId="24A46DD9" w14:textId="77777777" w:rsidR="00FD44C9" w:rsidRDefault="00FD44C9" w:rsidP="00FD44C9">
      <w:pPr>
        <w:rPr>
          <w:b/>
          <w:sz w:val="24"/>
        </w:rPr>
      </w:pPr>
    </w:p>
    <w:tbl>
      <w:tblPr>
        <w:tblW w:w="89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972"/>
        <w:gridCol w:w="5954"/>
      </w:tblGrid>
      <w:tr w:rsidR="00FD44C9" w:rsidRPr="00232AB3" w14:paraId="62F26FE3" w14:textId="77777777" w:rsidTr="00DC76EA">
        <w:tc>
          <w:tcPr>
            <w:tcW w:w="2972" w:type="dxa"/>
          </w:tcPr>
          <w:p w14:paraId="5316DA39" w14:textId="77777777" w:rsidR="00FD44C9" w:rsidRPr="00232AB3" w:rsidRDefault="00FD44C9" w:rsidP="005B7CC3">
            <w:r w:rsidRPr="00232AB3">
              <w:t>Naam</w:t>
            </w:r>
            <w:r>
              <w:t xml:space="preserve"> bedrijf</w:t>
            </w:r>
            <w:r w:rsidRPr="00232AB3">
              <w:t xml:space="preserve">: </w:t>
            </w:r>
          </w:p>
        </w:tc>
        <w:tc>
          <w:tcPr>
            <w:tcW w:w="5954" w:type="dxa"/>
          </w:tcPr>
          <w:p w14:paraId="2EBEA5FC" w14:textId="77777777" w:rsidR="00FD44C9" w:rsidRPr="00232AB3" w:rsidRDefault="00FD44C9" w:rsidP="005B7CC3"/>
        </w:tc>
      </w:tr>
      <w:tr w:rsidR="00FD44C9" w:rsidRPr="00232AB3" w14:paraId="056CD903" w14:textId="77777777" w:rsidTr="00DC76EA">
        <w:trPr>
          <w:trHeight w:val="1760"/>
        </w:trPr>
        <w:tc>
          <w:tcPr>
            <w:tcW w:w="2972" w:type="dxa"/>
          </w:tcPr>
          <w:p w14:paraId="09BB5247" w14:textId="1CBC9B5B" w:rsidR="00FD44C9" w:rsidRPr="00232AB3" w:rsidRDefault="00DC76EA" w:rsidP="00D0361A">
            <w:r>
              <w:t>Door lid van het samenwerkings</w:t>
            </w:r>
            <w:r w:rsidR="00FD44C9" w:rsidRPr="00232AB3">
              <w:t>verband uit te voeren werkzaamheden in het kader van de opdracht</w:t>
            </w:r>
            <w:r>
              <w:t xml:space="preserve"> (g</w:t>
            </w:r>
            <w:r w:rsidR="00FD44C9">
              <w:t>eef ook aan welke leveringen/diensten het betreft</w:t>
            </w:r>
            <w:r>
              <w:t>):</w:t>
            </w:r>
          </w:p>
        </w:tc>
        <w:tc>
          <w:tcPr>
            <w:tcW w:w="5954" w:type="dxa"/>
          </w:tcPr>
          <w:p w14:paraId="7250161A" w14:textId="77777777" w:rsidR="00FD44C9" w:rsidRPr="00232AB3" w:rsidRDefault="00FD44C9" w:rsidP="005B7CC3"/>
        </w:tc>
      </w:tr>
    </w:tbl>
    <w:p w14:paraId="6832FB9B" w14:textId="0A4F4ABA" w:rsidR="00FD44C9" w:rsidRDefault="00FD44C9" w:rsidP="00FD44C9">
      <w:pPr>
        <w:rPr>
          <w:b/>
          <w:sz w:val="24"/>
        </w:rPr>
      </w:pPr>
    </w:p>
    <w:tbl>
      <w:tblPr>
        <w:tblW w:w="89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972"/>
        <w:gridCol w:w="5954"/>
      </w:tblGrid>
      <w:tr w:rsidR="00FD44C9" w:rsidRPr="00232AB3" w14:paraId="19145857" w14:textId="77777777" w:rsidTr="00DC76EA">
        <w:tc>
          <w:tcPr>
            <w:tcW w:w="2972" w:type="dxa"/>
          </w:tcPr>
          <w:p w14:paraId="06EB4AF2" w14:textId="77777777" w:rsidR="00FD44C9" w:rsidRPr="00232AB3" w:rsidRDefault="00FD44C9" w:rsidP="005B7CC3">
            <w:r>
              <w:rPr>
                <w:b/>
                <w:sz w:val="24"/>
              </w:rPr>
              <w:br w:type="page"/>
            </w:r>
            <w:r w:rsidRPr="00232AB3">
              <w:t>Naam</w:t>
            </w:r>
            <w:r>
              <w:t xml:space="preserve"> bedrijf</w:t>
            </w:r>
            <w:r w:rsidRPr="00232AB3">
              <w:t xml:space="preserve">: </w:t>
            </w:r>
          </w:p>
        </w:tc>
        <w:tc>
          <w:tcPr>
            <w:tcW w:w="5954" w:type="dxa"/>
          </w:tcPr>
          <w:p w14:paraId="0BA6CD08" w14:textId="77777777" w:rsidR="00FD44C9" w:rsidRPr="00232AB3" w:rsidRDefault="00FD44C9" w:rsidP="005B7CC3"/>
        </w:tc>
      </w:tr>
      <w:tr w:rsidR="00FD44C9" w:rsidRPr="00232AB3" w14:paraId="3DD83574" w14:textId="77777777" w:rsidTr="00DC76EA">
        <w:trPr>
          <w:trHeight w:val="1760"/>
        </w:trPr>
        <w:tc>
          <w:tcPr>
            <w:tcW w:w="2972" w:type="dxa"/>
          </w:tcPr>
          <w:p w14:paraId="3C8DD06E" w14:textId="5F2EFFA4" w:rsidR="00FD44C9" w:rsidRPr="00232AB3" w:rsidRDefault="00FD44C9" w:rsidP="00D0361A">
            <w:r w:rsidRPr="00232AB3">
              <w:t xml:space="preserve">Door lid van het </w:t>
            </w:r>
            <w:r w:rsidR="00DC76EA">
              <w:t>samenwerkings</w:t>
            </w:r>
            <w:r w:rsidRPr="00232AB3">
              <w:t>verband uit te voeren werkzaamheden</w:t>
            </w:r>
            <w:r w:rsidR="00D0361A">
              <w:t xml:space="preserve"> </w:t>
            </w:r>
            <w:r w:rsidR="00DC76EA">
              <w:t>in het kader van de opdracht (g</w:t>
            </w:r>
            <w:r>
              <w:t>eef ook aan welke leveringen/diensten het betreft</w:t>
            </w:r>
            <w:r w:rsidR="00DC76EA">
              <w:t>):</w:t>
            </w:r>
          </w:p>
        </w:tc>
        <w:tc>
          <w:tcPr>
            <w:tcW w:w="5954" w:type="dxa"/>
          </w:tcPr>
          <w:p w14:paraId="2781E919" w14:textId="77777777" w:rsidR="00FD44C9" w:rsidRPr="00232AB3" w:rsidRDefault="00FD44C9" w:rsidP="005B7CC3"/>
        </w:tc>
      </w:tr>
    </w:tbl>
    <w:p w14:paraId="2A878706" w14:textId="77777777" w:rsidR="00FD44C9" w:rsidRDefault="00FD44C9" w:rsidP="00FD44C9">
      <w:pPr>
        <w:rPr>
          <w:b/>
          <w:sz w:val="24"/>
        </w:rPr>
      </w:pPr>
    </w:p>
    <w:p w14:paraId="26F08BED" w14:textId="77777777" w:rsidR="00FD44C9" w:rsidRPr="004C3A5E" w:rsidRDefault="00FD44C9" w:rsidP="00FD44C9">
      <w:pPr>
        <w:rPr>
          <w:b/>
          <w:sz w:val="22"/>
          <w:szCs w:val="22"/>
        </w:rPr>
      </w:pPr>
      <w:r w:rsidRPr="004C3A5E">
        <w:rPr>
          <w:b/>
          <w:sz w:val="22"/>
          <w:szCs w:val="22"/>
        </w:rPr>
        <w:lastRenderedPageBreak/>
        <w:t>Deel 3 Verklaring onderaanneming</w:t>
      </w:r>
    </w:p>
    <w:p w14:paraId="7534C748" w14:textId="77777777" w:rsidR="00FD44C9" w:rsidRPr="00232AB3" w:rsidRDefault="00FD44C9" w:rsidP="00FD44C9"/>
    <w:p w14:paraId="04CDFA3D" w14:textId="77777777" w:rsidR="00FD44C9" w:rsidRDefault="00FD44C9" w:rsidP="00FD44C9">
      <w:pPr>
        <w:rPr>
          <w:b/>
          <w:szCs w:val="18"/>
        </w:rPr>
      </w:pPr>
      <w:r w:rsidRPr="009E0DAE">
        <w:rPr>
          <w:b/>
          <w:szCs w:val="18"/>
        </w:rPr>
        <w:t xml:space="preserve">Indien </w:t>
      </w:r>
      <w:r>
        <w:rPr>
          <w:b/>
          <w:szCs w:val="18"/>
        </w:rPr>
        <w:t xml:space="preserve">Inschrijver </w:t>
      </w:r>
      <w:r w:rsidRPr="009E0DAE">
        <w:rPr>
          <w:b/>
          <w:szCs w:val="18"/>
        </w:rPr>
        <w:t xml:space="preserve">werkzaamheden en/of activiteiten in onderaanneming </w:t>
      </w:r>
      <w:r>
        <w:rPr>
          <w:b/>
          <w:szCs w:val="18"/>
        </w:rPr>
        <w:t>geeft of voornemens is te geven</w:t>
      </w:r>
      <w:r w:rsidRPr="009E0DAE">
        <w:rPr>
          <w:b/>
          <w:szCs w:val="18"/>
        </w:rPr>
        <w:t xml:space="preserve"> </w:t>
      </w:r>
      <w:r>
        <w:rPr>
          <w:b/>
          <w:szCs w:val="18"/>
        </w:rPr>
        <w:t>verklaart hij dat:</w:t>
      </w:r>
    </w:p>
    <w:p w14:paraId="6D05AAFB" w14:textId="77777777" w:rsidR="00FD44C9" w:rsidRDefault="00FD44C9" w:rsidP="00FD44C9">
      <w:pPr>
        <w:rPr>
          <w:b/>
          <w:szCs w:val="18"/>
        </w:rPr>
      </w:pPr>
    </w:p>
    <w:p w14:paraId="0D7D6190" w14:textId="64519742" w:rsidR="00FD44C9" w:rsidRPr="00C829CB" w:rsidRDefault="00FD44C9" w:rsidP="00FD44C9">
      <w:pPr>
        <w:ind w:left="225" w:hanging="225"/>
      </w:pPr>
      <w:r>
        <w:t>A</w:t>
      </w:r>
      <w:r>
        <w:tab/>
        <w:t>hij</w:t>
      </w:r>
      <w:r w:rsidRPr="00232AB3">
        <w:t xml:space="preserve"> te allen tijde volledig verantwoordelijk en aansprakelijk blijft voor de uitvoering van deze werkzaamheden en de daaruit voortvloeiende resultaten</w:t>
      </w:r>
      <w:r w:rsidR="00DC76EA">
        <w:t>.</w:t>
      </w:r>
    </w:p>
    <w:p w14:paraId="1E1486E3" w14:textId="77777777" w:rsidR="00FD44C9" w:rsidRDefault="00FD44C9" w:rsidP="00FD44C9">
      <w:pPr>
        <w:rPr>
          <w:szCs w:val="18"/>
        </w:rPr>
      </w:pPr>
    </w:p>
    <w:p w14:paraId="14878770" w14:textId="77777777" w:rsidR="00FD44C9" w:rsidRPr="00C829CB" w:rsidRDefault="00FD44C9" w:rsidP="00FD44C9">
      <w:pPr>
        <w:rPr>
          <w:szCs w:val="18"/>
        </w:rPr>
      </w:pPr>
      <w:r>
        <w:rPr>
          <w:szCs w:val="18"/>
        </w:rPr>
        <w:t>B</w:t>
      </w:r>
      <w:r>
        <w:rPr>
          <w:szCs w:val="18"/>
        </w:rPr>
        <w:tab/>
        <w:t xml:space="preserve">hij deze </w:t>
      </w:r>
      <w:r w:rsidRPr="00232AB3">
        <w:t>werkzaamheden of activiteiten</w:t>
      </w:r>
      <w:r>
        <w:t xml:space="preserve"> </w:t>
      </w:r>
      <w:r w:rsidRPr="00232AB3">
        <w:t xml:space="preserve">in onderaanneming </w:t>
      </w:r>
      <w:r>
        <w:t>zal geven aan:</w:t>
      </w:r>
    </w:p>
    <w:p w14:paraId="2E63866A" w14:textId="77777777" w:rsidR="00FD44C9" w:rsidRPr="00232AB3" w:rsidRDefault="00FD44C9" w:rsidP="00FD44C9"/>
    <w:tbl>
      <w:tblPr>
        <w:tblW w:w="8856"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337"/>
        <w:gridCol w:w="4519"/>
      </w:tblGrid>
      <w:tr w:rsidR="00FD44C9" w:rsidRPr="00232AB3" w14:paraId="3E5A8D65" w14:textId="77777777" w:rsidTr="00DC76EA">
        <w:tc>
          <w:tcPr>
            <w:tcW w:w="4337" w:type="dxa"/>
          </w:tcPr>
          <w:p w14:paraId="3B286939" w14:textId="0814B38A" w:rsidR="00FD44C9" w:rsidRPr="00232AB3" w:rsidRDefault="00FD44C9" w:rsidP="00414E4D">
            <w:r w:rsidRPr="00232AB3">
              <w:t xml:space="preserve">Naam </w:t>
            </w:r>
            <w:r w:rsidR="00414E4D">
              <w:t>O</w:t>
            </w:r>
            <w:r w:rsidRPr="00232AB3">
              <w:t>nderaannemer: natuurlijke persoon of rechtspersoon</w:t>
            </w:r>
          </w:p>
        </w:tc>
        <w:tc>
          <w:tcPr>
            <w:tcW w:w="4519" w:type="dxa"/>
          </w:tcPr>
          <w:p w14:paraId="18598BF2" w14:textId="77777777" w:rsidR="00FD44C9" w:rsidRPr="00232AB3" w:rsidRDefault="00FD44C9" w:rsidP="005B7CC3"/>
        </w:tc>
      </w:tr>
      <w:tr w:rsidR="00FD44C9" w:rsidRPr="00232AB3" w14:paraId="735FD9CD" w14:textId="77777777" w:rsidTr="00DC76EA">
        <w:tc>
          <w:tcPr>
            <w:tcW w:w="4337" w:type="dxa"/>
          </w:tcPr>
          <w:p w14:paraId="32EF244C" w14:textId="77777777" w:rsidR="00FD44C9" w:rsidRPr="00232AB3" w:rsidRDefault="00FD44C9" w:rsidP="005B7CC3">
            <w:r w:rsidRPr="00232AB3">
              <w:t>Vestigingsplaats:</w:t>
            </w:r>
          </w:p>
        </w:tc>
        <w:tc>
          <w:tcPr>
            <w:tcW w:w="4519" w:type="dxa"/>
          </w:tcPr>
          <w:p w14:paraId="1B5051D3" w14:textId="77777777" w:rsidR="00FD44C9" w:rsidRPr="00232AB3" w:rsidRDefault="00FD44C9" w:rsidP="005B7CC3"/>
        </w:tc>
      </w:tr>
      <w:tr w:rsidR="00FD44C9" w:rsidRPr="00232AB3" w14:paraId="0EB6072D" w14:textId="77777777" w:rsidTr="00DC76EA">
        <w:tc>
          <w:tcPr>
            <w:tcW w:w="4337" w:type="dxa"/>
          </w:tcPr>
          <w:p w14:paraId="3F33789F" w14:textId="77777777" w:rsidR="00FD44C9" w:rsidRPr="00232AB3" w:rsidRDefault="00FD44C9" w:rsidP="005B7CC3">
            <w:r>
              <w:t>KvK nummer:</w:t>
            </w:r>
          </w:p>
        </w:tc>
        <w:tc>
          <w:tcPr>
            <w:tcW w:w="4519" w:type="dxa"/>
          </w:tcPr>
          <w:p w14:paraId="34A73C03" w14:textId="77777777" w:rsidR="00FD44C9" w:rsidRPr="00232AB3" w:rsidRDefault="00FD44C9" w:rsidP="005B7CC3"/>
        </w:tc>
      </w:tr>
      <w:tr w:rsidR="00FD44C9" w:rsidRPr="00232AB3" w14:paraId="09B96832" w14:textId="77777777" w:rsidTr="00DC76EA">
        <w:trPr>
          <w:trHeight w:val="1140"/>
        </w:trPr>
        <w:tc>
          <w:tcPr>
            <w:tcW w:w="4337" w:type="dxa"/>
          </w:tcPr>
          <w:p w14:paraId="783DF2C8" w14:textId="27389DFD" w:rsidR="00FD44C9" w:rsidRPr="00232AB3" w:rsidRDefault="00FD44C9" w:rsidP="00414E4D">
            <w:proofErr w:type="spellStart"/>
            <w:r w:rsidRPr="00232AB3">
              <w:t>Onderde</w:t>
            </w:r>
            <w:proofErr w:type="spellEnd"/>
            <w:r w:rsidRPr="00232AB3">
              <w:t xml:space="preserve">(e)l(en) </w:t>
            </w:r>
            <w:r w:rsidR="00414E4D">
              <w:t>O</w:t>
            </w:r>
            <w:r w:rsidRPr="00232AB3">
              <w:t>pdracht in onderaanneming</w:t>
            </w:r>
            <w:r>
              <w:t xml:space="preserve"> (geef ook aan welke leveringen/diensten het betreft)</w:t>
            </w:r>
            <w:r w:rsidRPr="00232AB3">
              <w:t>:</w:t>
            </w:r>
          </w:p>
        </w:tc>
        <w:tc>
          <w:tcPr>
            <w:tcW w:w="4519" w:type="dxa"/>
          </w:tcPr>
          <w:p w14:paraId="7B97CDA7" w14:textId="77777777" w:rsidR="00FD44C9" w:rsidRPr="00232AB3" w:rsidRDefault="00FD44C9" w:rsidP="005B7CC3"/>
        </w:tc>
      </w:tr>
    </w:tbl>
    <w:p w14:paraId="28DF08A1" w14:textId="77777777" w:rsidR="00FD44C9" w:rsidRDefault="00FD44C9" w:rsidP="00FD44C9"/>
    <w:tbl>
      <w:tblPr>
        <w:tblW w:w="8856"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337"/>
        <w:gridCol w:w="4519"/>
      </w:tblGrid>
      <w:tr w:rsidR="00FD44C9" w:rsidRPr="00232AB3" w14:paraId="5B5AE45B" w14:textId="77777777" w:rsidTr="00DC76EA">
        <w:tc>
          <w:tcPr>
            <w:tcW w:w="4337" w:type="dxa"/>
          </w:tcPr>
          <w:p w14:paraId="0F5AC063" w14:textId="70C8A5F7" w:rsidR="00FD44C9" w:rsidRPr="00232AB3" w:rsidRDefault="00FD44C9" w:rsidP="00414E4D">
            <w:r w:rsidRPr="00232AB3">
              <w:t xml:space="preserve">Naam </w:t>
            </w:r>
            <w:r w:rsidR="00414E4D">
              <w:t>O</w:t>
            </w:r>
            <w:r w:rsidRPr="00232AB3">
              <w:t>nderaannemer: natuurlijke persoon of rechtspersoon</w:t>
            </w:r>
          </w:p>
        </w:tc>
        <w:tc>
          <w:tcPr>
            <w:tcW w:w="4519" w:type="dxa"/>
          </w:tcPr>
          <w:p w14:paraId="27935CC6" w14:textId="77777777" w:rsidR="00FD44C9" w:rsidRPr="00232AB3" w:rsidRDefault="00FD44C9" w:rsidP="005B7CC3"/>
        </w:tc>
      </w:tr>
      <w:tr w:rsidR="00FD44C9" w:rsidRPr="00232AB3" w14:paraId="5ED8C827" w14:textId="77777777" w:rsidTr="00DC76EA">
        <w:tc>
          <w:tcPr>
            <w:tcW w:w="4337" w:type="dxa"/>
          </w:tcPr>
          <w:p w14:paraId="48F75B63" w14:textId="77777777" w:rsidR="00FD44C9" w:rsidRPr="00232AB3" w:rsidRDefault="00FD44C9" w:rsidP="005B7CC3">
            <w:r w:rsidRPr="00232AB3">
              <w:t>Vestigingsplaats:</w:t>
            </w:r>
          </w:p>
        </w:tc>
        <w:tc>
          <w:tcPr>
            <w:tcW w:w="4519" w:type="dxa"/>
          </w:tcPr>
          <w:p w14:paraId="5479C71F" w14:textId="77777777" w:rsidR="00FD44C9" w:rsidRPr="00232AB3" w:rsidRDefault="00FD44C9" w:rsidP="005B7CC3"/>
        </w:tc>
      </w:tr>
      <w:tr w:rsidR="00FD44C9" w:rsidRPr="00232AB3" w14:paraId="03FB58D7" w14:textId="77777777" w:rsidTr="00DC76EA">
        <w:tc>
          <w:tcPr>
            <w:tcW w:w="4337" w:type="dxa"/>
          </w:tcPr>
          <w:p w14:paraId="3D835C7B" w14:textId="77777777" w:rsidR="00FD44C9" w:rsidRPr="00232AB3" w:rsidRDefault="00FD44C9" w:rsidP="005B7CC3">
            <w:r>
              <w:t>KvK nummer:</w:t>
            </w:r>
          </w:p>
        </w:tc>
        <w:tc>
          <w:tcPr>
            <w:tcW w:w="4519" w:type="dxa"/>
          </w:tcPr>
          <w:p w14:paraId="737FAC21" w14:textId="77777777" w:rsidR="00FD44C9" w:rsidRPr="00232AB3" w:rsidRDefault="00FD44C9" w:rsidP="005B7CC3"/>
        </w:tc>
      </w:tr>
      <w:tr w:rsidR="00FD44C9" w:rsidRPr="00232AB3" w14:paraId="2727348D" w14:textId="77777777" w:rsidTr="00DC76EA">
        <w:trPr>
          <w:trHeight w:val="1140"/>
        </w:trPr>
        <w:tc>
          <w:tcPr>
            <w:tcW w:w="4337" w:type="dxa"/>
          </w:tcPr>
          <w:p w14:paraId="5C8BE47B" w14:textId="6AD06970" w:rsidR="00FD44C9" w:rsidRPr="00232AB3" w:rsidRDefault="00FD44C9" w:rsidP="00414E4D">
            <w:proofErr w:type="spellStart"/>
            <w:r w:rsidRPr="00232AB3">
              <w:t>Onderde</w:t>
            </w:r>
            <w:proofErr w:type="spellEnd"/>
            <w:r w:rsidRPr="00232AB3">
              <w:t xml:space="preserve">(e)l(en) </w:t>
            </w:r>
            <w:r w:rsidR="00414E4D">
              <w:t>O</w:t>
            </w:r>
            <w:r w:rsidRPr="00232AB3">
              <w:t>pdracht in onderaanneming</w:t>
            </w:r>
            <w:r>
              <w:t xml:space="preserve"> (geef ook aan welke leveringen/diensten het betreft)</w:t>
            </w:r>
            <w:r w:rsidRPr="00232AB3">
              <w:t>:</w:t>
            </w:r>
          </w:p>
        </w:tc>
        <w:tc>
          <w:tcPr>
            <w:tcW w:w="4519" w:type="dxa"/>
          </w:tcPr>
          <w:p w14:paraId="7DC91B3F" w14:textId="77777777" w:rsidR="00FD44C9" w:rsidRPr="00232AB3" w:rsidRDefault="00FD44C9" w:rsidP="005B7CC3"/>
        </w:tc>
      </w:tr>
    </w:tbl>
    <w:p w14:paraId="2617D805" w14:textId="77777777" w:rsidR="00FD44C9" w:rsidRDefault="00FD44C9" w:rsidP="00FD44C9"/>
    <w:tbl>
      <w:tblPr>
        <w:tblW w:w="8856"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337"/>
        <w:gridCol w:w="4519"/>
      </w:tblGrid>
      <w:tr w:rsidR="00FD44C9" w:rsidRPr="00232AB3" w14:paraId="1F13A3EE" w14:textId="77777777" w:rsidTr="00DC76EA">
        <w:tc>
          <w:tcPr>
            <w:tcW w:w="4337" w:type="dxa"/>
          </w:tcPr>
          <w:p w14:paraId="7BC706A3" w14:textId="2F8A37B4" w:rsidR="00FD44C9" w:rsidRPr="00232AB3" w:rsidRDefault="00414E4D" w:rsidP="005B7CC3">
            <w:r>
              <w:t>Naam O</w:t>
            </w:r>
            <w:r w:rsidR="00FD44C9" w:rsidRPr="00232AB3">
              <w:t>nderaannemer: natuurlijke persoon of rechtspersoon</w:t>
            </w:r>
          </w:p>
        </w:tc>
        <w:tc>
          <w:tcPr>
            <w:tcW w:w="4519" w:type="dxa"/>
          </w:tcPr>
          <w:p w14:paraId="1D569EB7" w14:textId="77777777" w:rsidR="00FD44C9" w:rsidRPr="00232AB3" w:rsidRDefault="00FD44C9" w:rsidP="005B7CC3"/>
        </w:tc>
      </w:tr>
      <w:tr w:rsidR="00FD44C9" w:rsidRPr="00232AB3" w14:paraId="3E62927E" w14:textId="77777777" w:rsidTr="00DC76EA">
        <w:tc>
          <w:tcPr>
            <w:tcW w:w="4337" w:type="dxa"/>
          </w:tcPr>
          <w:p w14:paraId="4F84A5F2" w14:textId="77777777" w:rsidR="00FD44C9" w:rsidRPr="00232AB3" w:rsidRDefault="00FD44C9" w:rsidP="005B7CC3">
            <w:r w:rsidRPr="00232AB3">
              <w:t>Vestigingsplaats:</w:t>
            </w:r>
          </w:p>
        </w:tc>
        <w:tc>
          <w:tcPr>
            <w:tcW w:w="4519" w:type="dxa"/>
          </w:tcPr>
          <w:p w14:paraId="2EDF0F81" w14:textId="77777777" w:rsidR="00FD44C9" w:rsidRPr="00232AB3" w:rsidRDefault="00FD44C9" w:rsidP="005B7CC3"/>
        </w:tc>
      </w:tr>
      <w:tr w:rsidR="00FD44C9" w:rsidRPr="00232AB3" w14:paraId="36476AF5" w14:textId="77777777" w:rsidTr="00DC76EA">
        <w:tc>
          <w:tcPr>
            <w:tcW w:w="4337" w:type="dxa"/>
          </w:tcPr>
          <w:p w14:paraId="669AC250" w14:textId="77777777" w:rsidR="00FD44C9" w:rsidRPr="00232AB3" w:rsidRDefault="00FD44C9" w:rsidP="005B7CC3">
            <w:r>
              <w:t>KvK nummer:</w:t>
            </w:r>
          </w:p>
        </w:tc>
        <w:tc>
          <w:tcPr>
            <w:tcW w:w="4519" w:type="dxa"/>
          </w:tcPr>
          <w:p w14:paraId="5A1D6F65" w14:textId="77777777" w:rsidR="00FD44C9" w:rsidRPr="00232AB3" w:rsidRDefault="00FD44C9" w:rsidP="005B7CC3"/>
        </w:tc>
      </w:tr>
      <w:tr w:rsidR="00FD44C9" w:rsidRPr="00232AB3" w14:paraId="3FE6B38B" w14:textId="77777777" w:rsidTr="00DC76EA">
        <w:trPr>
          <w:trHeight w:val="1140"/>
        </w:trPr>
        <w:tc>
          <w:tcPr>
            <w:tcW w:w="4337" w:type="dxa"/>
          </w:tcPr>
          <w:p w14:paraId="6CDEF6BE" w14:textId="3657A18F" w:rsidR="00FD44C9" w:rsidRPr="00232AB3" w:rsidRDefault="00FD44C9" w:rsidP="00414E4D">
            <w:proofErr w:type="spellStart"/>
            <w:r w:rsidRPr="00232AB3">
              <w:t>Onderde</w:t>
            </w:r>
            <w:proofErr w:type="spellEnd"/>
            <w:r w:rsidRPr="00232AB3">
              <w:t xml:space="preserve">(e)l(en) </w:t>
            </w:r>
            <w:r w:rsidR="00414E4D">
              <w:t>O</w:t>
            </w:r>
            <w:r w:rsidRPr="00232AB3">
              <w:t>pdracht in onderaanneming</w:t>
            </w:r>
            <w:r>
              <w:t xml:space="preserve"> (geef ook aan welke leveringen/diensten het betreft)</w:t>
            </w:r>
            <w:r w:rsidRPr="00232AB3">
              <w:t>:</w:t>
            </w:r>
          </w:p>
        </w:tc>
        <w:tc>
          <w:tcPr>
            <w:tcW w:w="4519" w:type="dxa"/>
          </w:tcPr>
          <w:p w14:paraId="40ACCAA3" w14:textId="77777777" w:rsidR="00FD44C9" w:rsidRPr="00232AB3" w:rsidRDefault="00FD44C9" w:rsidP="005B7CC3"/>
        </w:tc>
      </w:tr>
    </w:tbl>
    <w:p w14:paraId="5BD7AA4F" w14:textId="4288035F" w:rsidR="00FD44C9" w:rsidRDefault="00FD44C9" w:rsidP="00DC76EA">
      <w:pPr>
        <w:spacing w:line="240" w:lineRule="auto"/>
      </w:pPr>
    </w:p>
    <w:p w14:paraId="7BAD6E7D" w14:textId="77777777" w:rsidR="00FD44C9" w:rsidRPr="00232AB3" w:rsidRDefault="00FD44C9" w:rsidP="00FD44C9"/>
    <w:p w14:paraId="4774B0CA" w14:textId="77777777" w:rsidR="00FD44C9" w:rsidRDefault="00FD44C9" w:rsidP="00FD44C9">
      <w:r>
        <w:t>C hij de volgende werkzaamheden als hoofdaannemer zelf zal uitvoeren:</w:t>
      </w:r>
    </w:p>
    <w:p w14:paraId="62AF0721" w14:textId="77777777" w:rsidR="00FD44C9" w:rsidRDefault="00FD44C9" w:rsidP="00FD44C9"/>
    <w:tbl>
      <w:tblPr>
        <w:tblW w:w="8856"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337"/>
        <w:gridCol w:w="4519"/>
      </w:tblGrid>
      <w:tr w:rsidR="00FD44C9" w:rsidRPr="00232AB3" w14:paraId="5B4639E3" w14:textId="77777777" w:rsidTr="00DC76EA">
        <w:trPr>
          <w:trHeight w:val="1140"/>
        </w:trPr>
        <w:tc>
          <w:tcPr>
            <w:tcW w:w="4337" w:type="dxa"/>
          </w:tcPr>
          <w:p w14:paraId="6FB15D58" w14:textId="40C95735" w:rsidR="00FD44C9" w:rsidRPr="00232AB3" w:rsidRDefault="00FD44C9" w:rsidP="00414E4D">
            <w:proofErr w:type="spellStart"/>
            <w:r w:rsidRPr="00232AB3">
              <w:t>Onderde</w:t>
            </w:r>
            <w:proofErr w:type="spellEnd"/>
            <w:r w:rsidRPr="00232AB3">
              <w:t xml:space="preserve">(e)l(en) </w:t>
            </w:r>
            <w:r w:rsidR="00414E4D">
              <w:t>O</w:t>
            </w:r>
            <w:r w:rsidR="0090739C">
              <w:t>p</w:t>
            </w:r>
            <w:r w:rsidRPr="00232AB3">
              <w:t xml:space="preserve">dracht </w:t>
            </w:r>
            <w:r>
              <w:t>die Inschrijver zelf zal uitvoeren (geef ook aan welke leveringen/diensten het betreft)</w:t>
            </w:r>
            <w:r w:rsidRPr="00232AB3">
              <w:t>:</w:t>
            </w:r>
          </w:p>
        </w:tc>
        <w:tc>
          <w:tcPr>
            <w:tcW w:w="4519" w:type="dxa"/>
          </w:tcPr>
          <w:p w14:paraId="0256E971" w14:textId="77777777" w:rsidR="00FD44C9" w:rsidRPr="00232AB3" w:rsidRDefault="00FD44C9" w:rsidP="005B7CC3"/>
        </w:tc>
      </w:tr>
    </w:tbl>
    <w:p w14:paraId="3027AF41" w14:textId="77777777" w:rsidR="00FD44C9" w:rsidRDefault="00FD44C9" w:rsidP="00FD44C9"/>
    <w:p w14:paraId="7D7B2FC5" w14:textId="77777777" w:rsidR="00FD44C9" w:rsidRPr="00232AB3" w:rsidRDefault="00FD44C9" w:rsidP="00FD44C9"/>
    <w:p w14:paraId="79E48CA1" w14:textId="77777777" w:rsidR="00FD44C9" w:rsidRPr="00232AB3" w:rsidRDefault="00FD44C9" w:rsidP="00FD44C9"/>
    <w:p w14:paraId="4FF3E443" w14:textId="77777777" w:rsidR="00FD44C9" w:rsidRPr="00232AB3" w:rsidRDefault="00FD44C9" w:rsidP="00FD44C9"/>
    <w:p w14:paraId="5A88CE35" w14:textId="77777777" w:rsidR="00FD44C9" w:rsidRDefault="00FD44C9" w:rsidP="00FD44C9">
      <w:pPr>
        <w:spacing w:line="240" w:lineRule="auto"/>
        <w:rPr>
          <w:b/>
          <w:sz w:val="24"/>
        </w:rPr>
      </w:pPr>
      <w:r>
        <w:rPr>
          <w:b/>
          <w:sz w:val="24"/>
        </w:rPr>
        <w:br w:type="page"/>
      </w:r>
    </w:p>
    <w:p w14:paraId="4D5BA85C" w14:textId="04302CB9" w:rsidR="00FD44C9" w:rsidRPr="006B2322" w:rsidRDefault="00FD44C9" w:rsidP="00DC76EA">
      <w:pPr>
        <w:rPr>
          <w:b/>
          <w:sz w:val="22"/>
          <w:szCs w:val="22"/>
        </w:rPr>
      </w:pPr>
      <w:bookmarkStart w:id="0" w:name="_Hlk159941981"/>
      <w:r w:rsidRPr="006B2322">
        <w:rPr>
          <w:b/>
          <w:sz w:val="22"/>
          <w:szCs w:val="22"/>
        </w:rPr>
        <w:lastRenderedPageBreak/>
        <w:t xml:space="preserve">Deel 4 Overzicht </w:t>
      </w:r>
      <w:r w:rsidR="00DC76EA">
        <w:rPr>
          <w:b/>
          <w:sz w:val="22"/>
          <w:szCs w:val="22"/>
        </w:rPr>
        <w:t>B</w:t>
      </w:r>
      <w:r w:rsidRPr="006B2322">
        <w:rPr>
          <w:b/>
          <w:sz w:val="22"/>
          <w:szCs w:val="22"/>
        </w:rPr>
        <w:t xml:space="preserve">ewijsstukken op verzoek in te dienen door winnende Inschrijver na voorlopige </w:t>
      </w:r>
      <w:r w:rsidR="00DC76EA">
        <w:rPr>
          <w:b/>
          <w:sz w:val="22"/>
          <w:szCs w:val="22"/>
        </w:rPr>
        <w:t>G</w:t>
      </w:r>
      <w:r w:rsidRPr="006B2322">
        <w:rPr>
          <w:b/>
          <w:sz w:val="22"/>
          <w:szCs w:val="22"/>
        </w:rPr>
        <w:t xml:space="preserve">unning </w:t>
      </w:r>
    </w:p>
    <w:p w14:paraId="5056BAD8" w14:textId="77777777" w:rsidR="00FD44C9" w:rsidRDefault="00FD44C9" w:rsidP="00FD44C9">
      <w:pPr>
        <w:rPr>
          <w:b/>
        </w:rPr>
      </w:pPr>
    </w:p>
    <w:p w14:paraId="2A4AE01D" w14:textId="05C0BFE0" w:rsidR="00FD44C9" w:rsidRPr="001348D6" w:rsidRDefault="00FD44C9" w:rsidP="00F35932">
      <w:r>
        <w:t xml:space="preserve">In onderstaand overzicht zijn </w:t>
      </w:r>
      <w:r w:rsidRPr="001348D6">
        <w:t xml:space="preserve">de </w:t>
      </w:r>
      <w:r w:rsidR="00DC76EA">
        <w:t>B</w:t>
      </w:r>
      <w:r w:rsidRPr="001348D6">
        <w:t>ewijsstukken</w:t>
      </w:r>
      <w:r>
        <w:t xml:space="preserve"> opgenomen,</w:t>
      </w:r>
      <w:r w:rsidRPr="001348D6">
        <w:t xml:space="preserve"> </w:t>
      </w:r>
      <w:r>
        <w:t xml:space="preserve">die </w:t>
      </w:r>
      <w:r w:rsidRPr="001348D6">
        <w:t xml:space="preserve">in </w:t>
      </w:r>
      <w:r w:rsidR="00DC76EA">
        <w:t>h</w:t>
      </w:r>
      <w:r w:rsidRPr="001348D6">
        <w:t xml:space="preserve">oofdstuk </w:t>
      </w:r>
      <w:r w:rsidR="00EC17F0">
        <w:t>4</w:t>
      </w:r>
      <w:r>
        <w:t xml:space="preserve"> ‘Inschrijver’ en in </w:t>
      </w:r>
      <w:r w:rsidR="00DC76EA">
        <w:t>h</w:t>
      </w:r>
      <w:r>
        <w:t xml:space="preserve">oofdstuk </w:t>
      </w:r>
      <w:r w:rsidR="00EC17F0">
        <w:t>5</w:t>
      </w:r>
      <w:r w:rsidRPr="001348D6">
        <w:t xml:space="preserve"> </w:t>
      </w:r>
      <w:bookmarkStart w:id="1" w:name="_Toc255221314"/>
      <w:bookmarkStart w:id="2" w:name="_Toc255222474"/>
      <w:bookmarkStart w:id="3" w:name="_Toc312846193"/>
      <w:bookmarkStart w:id="4" w:name="_Toc319324554"/>
      <w:bookmarkStart w:id="5" w:name="_Toc336000391"/>
      <w:bookmarkStart w:id="6" w:name="_Ref346625064"/>
      <w:bookmarkStart w:id="7" w:name="_Ref355696707"/>
      <w:bookmarkStart w:id="8" w:name="_Ref355698452"/>
      <w:bookmarkStart w:id="9" w:name="_Ref355698547"/>
      <w:bookmarkStart w:id="10" w:name="_Toc361148670"/>
      <w:bookmarkStart w:id="11" w:name="_Toc361740233"/>
      <w:bookmarkStart w:id="12" w:name="_Toc361844847"/>
      <w:bookmarkStart w:id="13" w:name="_Ref362612672"/>
      <w:bookmarkStart w:id="14" w:name="_Toc439677634"/>
      <w:r w:rsidRPr="001348D6">
        <w:t>‘</w:t>
      </w:r>
      <w:r>
        <w:t>U</w:t>
      </w:r>
      <w:r w:rsidRPr="001348D6">
        <w:t xml:space="preserve">itsluitingsgronden en </w:t>
      </w:r>
      <w:r w:rsidR="004C3A5E">
        <w:t>G</w:t>
      </w:r>
      <w:r w:rsidRPr="001348D6">
        <w:t>eschiktheidseisen</w:t>
      </w:r>
      <w:bookmarkEnd w:id="1"/>
      <w:bookmarkEnd w:id="2"/>
      <w:bookmarkEnd w:id="3"/>
      <w:bookmarkEnd w:id="4"/>
      <w:bookmarkEnd w:id="5"/>
      <w:bookmarkEnd w:id="6"/>
      <w:bookmarkEnd w:id="7"/>
      <w:bookmarkEnd w:id="8"/>
      <w:bookmarkEnd w:id="9"/>
      <w:bookmarkEnd w:id="10"/>
      <w:bookmarkEnd w:id="11"/>
      <w:bookmarkEnd w:id="12"/>
      <w:bookmarkEnd w:id="13"/>
      <w:bookmarkEnd w:id="14"/>
      <w:r w:rsidRPr="001348D6">
        <w:t xml:space="preserve">’ van het Beschrijvend document </w:t>
      </w:r>
      <w:r>
        <w:t xml:space="preserve">zijn genoemd </w:t>
      </w:r>
      <w:r w:rsidRPr="001348D6">
        <w:t xml:space="preserve">ten behoeve van de verificatie van </w:t>
      </w:r>
      <w:r w:rsidRPr="001348D6">
        <w:rPr>
          <w:iCs/>
          <w:szCs w:val="18"/>
        </w:rPr>
        <w:t xml:space="preserve">het gestelde in </w:t>
      </w:r>
      <w:r>
        <w:rPr>
          <w:iCs/>
          <w:szCs w:val="18"/>
        </w:rPr>
        <w:t>het Uniform Europees Aanbestedingsdocument</w:t>
      </w:r>
      <w:r w:rsidR="004C3A5E">
        <w:rPr>
          <w:iCs/>
          <w:szCs w:val="18"/>
        </w:rPr>
        <w:t xml:space="preserve"> en eventuele overige G</w:t>
      </w:r>
      <w:r w:rsidRPr="001348D6">
        <w:rPr>
          <w:iCs/>
          <w:szCs w:val="18"/>
        </w:rPr>
        <w:t>eschiktheidseisen</w:t>
      </w:r>
      <w:r>
        <w:rPr>
          <w:iCs/>
          <w:szCs w:val="18"/>
        </w:rPr>
        <w:t xml:space="preserve"> (zie </w:t>
      </w:r>
      <w:r>
        <w:t xml:space="preserve">paragraaf </w:t>
      </w:r>
      <w:r w:rsidR="00EC17F0">
        <w:t>5</w:t>
      </w:r>
      <w:r>
        <w:t>.3)</w:t>
      </w:r>
      <w:r w:rsidRPr="001348D6">
        <w:t xml:space="preserve">. </w:t>
      </w:r>
      <w:r>
        <w:t xml:space="preserve">Verzoek tot indiening zal uitsluitend worden gedaan aan de </w:t>
      </w:r>
      <w:r w:rsidRPr="001348D6">
        <w:rPr>
          <w:iCs/>
          <w:szCs w:val="18"/>
        </w:rPr>
        <w:t>winnende Inschrijver</w:t>
      </w:r>
      <w:r>
        <w:rPr>
          <w:iCs/>
          <w:szCs w:val="18"/>
        </w:rPr>
        <w:t>.</w:t>
      </w:r>
      <w:r>
        <w:t xml:space="preserve"> Inschrijver</w:t>
      </w:r>
      <w:r w:rsidRPr="001348D6">
        <w:t xml:space="preserve"> verklaart onderstaande documenten </w:t>
      </w:r>
      <w:r w:rsidRPr="001348D6">
        <w:rPr>
          <w:u w:val="single"/>
        </w:rPr>
        <w:t>op verzoek</w:t>
      </w:r>
      <w:r w:rsidRPr="001348D6">
        <w:t xml:space="preserve"> in te dienen </w:t>
      </w:r>
      <w:r w:rsidRPr="001348D6">
        <w:rPr>
          <w:u w:val="single"/>
        </w:rPr>
        <w:t xml:space="preserve">na </w:t>
      </w:r>
      <w:r>
        <w:rPr>
          <w:u w:val="single"/>
        </w:rPr>
        <w:t xml:space="preserve">voorlopige </w:t>
      </w:r>
      <w:r w:rsidR="004C3A5E">
        <w:rPr>
          <w:u w:val="single"/>
        </w:rPr>
        <w:t>G</w:t>
      </w:r>
      <w:r>
        <w:rPr>
          <w:u w:val="single"/>
        </w:rPr>
        <w:t>unning</w:t>
      </w:r>
      <w:r w:rsidRPr="001348D6">
        <w:rPr>
          <w:u w:val="single"/>
        </w:rPr>
        <w:t xml:space="preserve"> </w:t>
      </w:r>
      <w:r w:rsidRPr="001348D6">
        <w:t xml:space="preserve">binnen de hiervoor </w:t>
      </w:r>
      <w:r w:rsidRPr="00EC17F0">
        <w:t xml:space="preserve">in paragraaf </w:t>
      </w:r>
      <w:r w:rsidR="00EC17F0">
        <w:t>3.11</w:t>
      </w:r>
      <w:r w:rsidR="00C35219" w:rsidRPr="001348D6">
        <w:t xml:space="preserve"> </w:t>
      </w:r>
      <w:r w:rsidRPr="001348D6">
        <w:t xml:space="preserve">van het Beschrijvend document gestelde termijn.  </w:t>
      </w:r>
    </w:p>
    <w:p w14:paraId="158484BD" w14:textId="77777777" w:rsidR="00FD44C9" w:rsidRPr="001348D6" w:rsidRDefault="00FD44C9" w:rsidP="00FD44C9"/>
    <w:p w14:paraId="17E51616" w14:textId="60037B61" w:rsidR="00FD44C9" w:rsidRDefault="00FD44C9" w:rsidP="00FD44C9">
      <w:r w:rsidRPr="004305C2">
        <w:t xml:space="preserve">In geval Inschrijver gevestigd is buiten Nederland en ten behoeve van de verificatie alleen door middel van andere, vergelijkbare, bewijsstukken kan aantonen aan het gestelde in </w:t>
      </w:r>
      <w:r>
        <w:rPr>
          <w:iCs/>
          <w:szCs w:val="18"/>
        </w:rPr>
        <w:t>het Uniform Europees Aanbestedingsdocument</w:t>
      </w:r>
      <w:r w:rsidRPr="001348D6">
        <w:rPr>
          <w:iCs/>
          <w:szCs w:val="18"/>
        </w:rPr>
        <w:t xml:space="preserve"> </w:t>
      </w:r>
      <w:r w:rsidR="004C3A5E">
        <w:t>en eventuele overige G</w:t>
      </w:r>
      <w:r w:rsidRPr="004305C2">
        <w:t xml:space="preserve">eschiktheidseisen te voldoen, dan zal de Aanbestedende dienst conform art. 61 Richtlijnen </w:t>
      </w:r>
      <w:r w:rsidRPr="004305C2">
        <w:rPr>
          <w:szCs w:val="18"/>
        </w:rPr>
        <w:t>2014/24/EU,</w:t>
      </w:r>
      <w:r w:rsidRPr="004305C2">
        <w:t xml:space="preserve"> op basis van E-</w:t>
      </w:r>
      <w:proofErr w:type="spellStart"/>
      <w:r w:rsidRPr="004305C2">
        <w:t>Certis</w:t>
      </w:r>
      <w:proofErr w:type="spellEnd"/>
      <w:r w:rsidRPr="004305C2">
        <w:t xml:space="preserve"> bepalen welke documenten equivalent zijn.</w:t>
      </w:r>
      <w:r>
        <w:t xml:space="preserve"> </w:t>
      </w:r>
    </w:p>
    <w:tbl>
      <w:tblPr>
        <w:tblStyle w:val="Tabelraster"/>
        <w:tblpPr w:leftFromText="141" w:rightFromText="141" w:vertAnchor="text" w:horzAnchor="page" w:tblpX="1553" w:tblpY="561"/>
        <w:tblW w:w="8788" w:type="dxa"/>
        <w:tblLook w:val="04A0" w:firstRow="1" w:lastRow="0" w:firstColumn="1" w:lastColumn="0" w:noHBand="0" w:noVBand="1"/>
      </w:tblPr>
      <w:tblGrid>
        <w:gridCol w:w="2430"/>
        <w:gridCol w:w="2636"/>
        <w:gridCol w:w="3722"/>
      </w:tblGrid>
      <w:tr w:rsidR="00FD44C9" w14:paraId="092266E9" w14:textId="77777777" w:rsidTr="00956538">
        <w:tc>
          <w:tcPr>
            <w:tcW w:w="2430" w:type="dxa"/>
            <w:shd w:val="clear" w:color="auto" w:fill="0070C0"/>
          </w:tcPr>
          <w:p w14:paraId="4A8D1226" w14:textId="77777777" w:rsidR="00FD44C9" w:rsidRPr="00EF4D66" w:rsidRDefault="00FD44C9" w:rsidP="00EF4D66">
            <w:pPr>
              <w:pStyle w:val="Geenafstand"/>
              <w:spacing w:line="276" w:lineRule="auto"/>
              <w:rPr>
                <w:b/>
                <w:bCs/>
                <w:color w:val="FFFFFF" w:themeColor="background1"/>
                <w:sz w:val="18"/>
                <w:szCs w:val="18"/>
              </w:rPr>
            </w:pPr>
            <w:r w:rsidRPr="00EF4D66">
              <w:rPr>
                <w:b/>
                <w:bCs/>
                <w:color w:val="FFFFFF" w:themeColor="background1"/>
                <w:sz w:val="18"/>
                <w:szCs w:val="18"/>
              </w:rPr>
              <w:t>Titel en referentie</w:t>
            </w:r>
          </w:p>
        </w:tc>
        <w:tc>
          <w:tcPr>
            <w:tcW w:w="2636" w:type="dxa"/>
            <w:shd w:val="clear" w:color="auto" w:fill="0070C0"/>
          </w:tcPr>
          <w:p w14:paraId="20FE1293" w14:textId="77777777" w:rsidR="00FD44C9" w:rsidRPr="00EF4D66" w:rsidRDefault="00FD44C9" w:rsidP="00EF4D66">
            <w:pPr>
              <w:pStyle w:val="Geenafstand"/>
              <w:spacing w:line="276" w:lineRule="auto"/>
              <w:rPr>
                <w:b/>
                <w:bCs/>
                <w:color w:val="FFFFFF" w:themeColor="background1"/>
                <w:sz w:val="18"/>
                <w:szCs w:val="18"/>
              </w:rPr>
            </w:pPr>
            <w:r w:rsidRPr="00EF4D66">
              <w:rPr>
                <w:b/>
                <w:bCs/>
                <w:color w:val="FFFFFF" w:themeColor="background1"/>
                <w:sz w:val="18"/>
                <w:szCs w:val="18"/>
              </w:rPr>
              <w:t>Omschrijving</w:t>
            </w:r>
          </w:p>
        </w:tc>
        <w:tc>
          <w:tcPr>
            <w:tcW w:w="3722" w:type="dxa"/>
            <w:shd w:val="clear" w:color="auto" w:fill="0070C0"/>
          </w:tcPr>
          <w:p w14:paraId="4E1B51EA" w14:textId="77777777" w:rsidR="00FD44C9" w:rsidRPr="00EF4D66" w:rsidRDefault="00FD44C9" w:rsidP="00EF4D66">
            <w:pPr>
              <w:pStyle w:val="Geenafstand"/>
              <w:spacing w:line="276" w:lineRule="auto"/>
              <w:rPr>
                <w:b/>
                <w:bCs/>
                <w:color w:val="FFFFFF" w:themeColor="background1"/>
                <w:sz w:val="18"/>
                <w:szCs w:val="18"/>
              </w:rPr>
            </w:pPr>
            <w:r w:rsidRPr="00EF4D66">
              <w:rPr>
                <w:b/>
                <w:bCs/>
                <w:color w:val="FFFFFF" w:themeColor="background1"/>
                <w:sz w:val="18"/>
                <w:szCs w:val="18"/>
              </w:rPr>
              <w:t>Op verzoek in te dienen na voorlopige gunning door winnende Inschrijver</w:t>
            </w:r>
          </w:p>
        </w:tc>
      </w:tr>
      <w:tr w:rsidR="00FD44C9" w14:paraId="579585B1" w14:textId="77777777" w:rsidTr="00956538">
        <w:tc>
          <w:tcPr>
            <w:tcW w:w="2430" w:type="dxa"/>
          </w:tcPr>
          <w:p w14:paraId="07D2B783" w14:textId="34AF553D" w:rsidR="00FD44C9" w:rsidRPr="00F35932" w:rsidRDefault="00FD44C9" w:rsidP="00F35932">
            <w:pPr>
              <w:rPr>
                <w:szCs w:val="18"/>
              </w:rPr>
            </w:pPr>
            <w:r w:rsidRPr="00F35932">
              <w:rPr>
                <w:szCs w:val="18"/>
                <w:cs/>
              </w:rPr>
              <w:t>‎</w:t>
            </w:r>
            <w:r w:rsidR="00EC17F0">
              <w:rPr>
                <w:rFonts w:hint="cs"/>
                <w:szCs w:val="18"/>
                <w:cs/>
              </w:rPr>
              <w:t>4</w:t>
            </w:r>
            <w:r w:rsidRPr="00F35932">
              <w:rPr>
                <w:szCs w:val="18"/>
              </w:rPr>
              <w:t xml:space="preserve">.2 t/m </w:t>
            </w:r>
            <w:r w:rsidR="00EC17F0">
              <w:rPr>
                <w:szCs w:val="18"/>
              </w:rPr>
              <w:t>4</w:t>
            </w:r>
            <w:r w:rsidRPr="00F35932">
              <w:rPr>
                <w:szCs w:val="18"/>
              </w:rPr>
              <w:t>.6 Uniform Europees Aanbestedingsdocument</w:t>
            </w:r>
          </w:p>
        </w:tc>
        <w:tc>
          <w:tcPr>
            <w:tcW w:w="2636" w:type="dxa"/>
          </w:tcPr>
          <w:p w14:paraId="39D6DF47" w14:textId="77777777" w:rsidR="00FD44C9" w:rsidRPr="00F35932" w:rsidRDefault="00FD44C9" w:rsidP="00F35932">
            <w:pPr>
              <w:rPr>
                <w:szCs w:val="18"/>
              </w:rPr>
            </w:pPr>
            <w:r w:rsidRPr="00F35932">
              <w:rPr>
                <w:szCs w:val="18"/>
              </w:rPr>
              <w:t>Uniform Europees Aanbestedingsdocument</w:t>
            </w:r>
          </w:p>
        </w:tc>
        <w:tc>
          <w:tcPr>
            <w:tcW w:w="3722" w:type="dxa"/>
          </w:tcPr>
          <w:p w14:paraId="03407399" w14:textId="2A67BF86" w:rsidR="00FD44C9" w:rsidRPr="00F35932" w:rsidRDefault="00FD44C9" w:rsidP="00F35932">
            <w:pPr>
              <w:pStyle w:val="Lijstalinea"/>
              <w:numPr>
                <w:ilvl w:val="0"/>
                <w:numId w:val="44"/>
              </w:numPr>
              <w:tabs>
                <w:tab w:val="left" w:pos="276"/>
              </w:tabs>
              <w:ind w:hanging="634"/>
              <w:rPr>
                <w:szCs w:val="18"/>
              </w:rPr>
            </w:pPr>
            <w:r w:rsidRPr="00F35932">
              <w:rPr>
                <w:szCs w:val="18"/>
              </w:rPr>
              <w:t>Gedragsverklaring aanbesteden</w:t>
            </w:r>
          </w:p>
          <w:p w14:paraId="64EAC9AC" w14:textId="6A86B2E6" w:rsidR="00F35932" w:rsidRPr="00F35932" w:rsidRDefault="00FD44C9" w:rsidP="00F35932">
            <w:pPr>
              <w:pStyle w:val="Lijstalinea"/>
              <w:numPr>
                <w:ilvl w:val="0"/>
                <w:numId w:val="44"/>
              </w:numPr>
              <w:tabs>
                <w:tab w:val="left" w:pos="276"/>
              </w:tabs>
              <w:ind w:hanging="634"/>
              <w:rPr>
                <w:szCs w:val="18"/>
              </w:rPr>
            </w:pPr>
            <w:r w:rsidRPr="00F35932">
              <w:rPr>
                <w:szCs w:val="18"/>
              </w:rPr>
              <w:t>Verklaring Belastingdienst</w:t>
            </w:r>
          </w:p>
          <w:p w14:paraId="2A95E27D" w14:textId="2FE2A091" w:rsidR="00FD44C9" w:rsidRPr="00F35932" w:rsidRDefault="00FD44C9" w:rsidP="00F35932">
            <w:pPr>
              <w:pStyle w:val="Lijstalinea"/>
              <w:numPr>
                <w:ilvl w:val="0"/>
                <w:numId w:val="44"/>
              </w:numPr>
              <w:tabs>
                <w:tab w:val="left" w:pos="276"/>
              </w:tabs>
              <w:ind w:left="370" w:hanging="284"/>
              <w:rPr>
                <w:szCs w:val="18"/>
              </w:rPr>
            </w:pPr>
            <w:r w:rsidRPr="00F35932">
              <w:rPr>
                <w:szCs w:val="18"/>
              </w:rPr>
              <w:t xml:space="preserve">Alle </w:t>
            </w:r>
            <w:r w:rsidR="00F35932" w:rsidRPr="00F35932">
              <w:rPr>
                <w:szCs w:val="18"/>
              </w:rPr>
              <w:t>B</w:t>
            </w:r>
            <w:r w:rsidRPr="00F35932">
              <w:rPr>
                <w:szCs w:val="18"/>
              </w:rPr>
              <w:t xml:space="preserve">ewijsstukken zoals bedoeld in </w:t>
            </w:r>
            <w:r w:rsidR="00F35932">
              <w:rPr>
                <w:szCs w:val="18"/>
              </w:rPr>
              <w:t xml:space="preserve">   </w:t>
            </w:r>
            <w:r w:rsidRPr="00F35932">
              <w:rPr>
                <w:szCs w:val="18"/>
              </w:rPr>
              <w:t>paragraa</w:t>
            </w:r>
            <w:r w:rsidR="00EC17F0">
              <w:rPr>
                <w:szCs w:val="18"/>
              </w:rPr>
              <w:t>f 3.</w:t>
            </w:r>
            <w:r w:rsidR="00FF393B">
              <w:rPr>
                <w:szCs w:val="18"/>
              </w:rPr>
              <w:t>10</w:t>
            </w:r>
            <w:r w:rsidR="00F35932" w:rsidRPr="00F35932">
              <w:rPr>
                <w:szCs w:val="18"/>
              </w:rPr>
              <w:t>.</w:t>
            </w:r>
            <w:r w:rsidR="00FF393B">
              <w:rPr>
                <w:szCs w:val="18"/>
              </w:rPr>
              <w:t>4</w:t>
            </w:r>
            <w:r w:rsidR="00F35932">
              <w:rPr>
                <w:szCs w:val="18"/>
              </w:rPr>
              <w:t xml:space="preserve"> </w:t>
            </w:r>
            <w:r w:rsidRPr="00F35932">
              <w:rPr>
                <w:szCs w:val="18"/>
              </w:rPr>
              <w:t>In te dienen door Inschrijver en (indien van toepassing en noodzakelijk voor de verificatie), door alle leden van het samenwerkingsverband en de derden/</w:t>
            </w:r>
            <w:r w:rsidR="00F35932" w:rsidRPr="00F35932">
              <w:rPr>
                <w:szCs w:val="18"/>
              </w:rPr>
              <w:t>O</w:t>
            </w:r>
            <w:r w:rsidRPr="00F35932">
              <w:rPr>
                <w:szCs w:val="18"/>
              </w:rPr>
              <w:t>nderaannemers die ook het Uniform Europees Aanbestedingsdocument hebben moeten indienen.</w:t>
            </w:r>
          </w:p>
          <w:p w14:paraId="531E970C" w14:textId="77777777" w:rsidR="00FD44C9" w:rsidRPr="00F35932" w:rsidRDefault="00FD44C9" w:rsidP="00F35932">
            <w:pPr>
              <w:rPr>
                <w:szCs w:val="18"/>
              </w:rPr>
            </w:pPr>
          </w:p>
        </w:tc>
      </w:tr>
      <w:tr w:rsidR="00956538" w14:paraId="110BAF85" w14:textId="77777777" w:rsidTr="00956538">
        <w:tc>
          <w:tcPr>
            <w:tcW w:w="2430" w:type="dxa"/>
          </w:tcPr>
          <w:p w14:paraId="0D9AD60A" w14:textId="1933DBF2" w:rsidR="00956538" w:rsidRPr="00F35932" w:rsidRDefault="00956538" w:rsidP="00956538">
            <w:pPr>
              <w:rPr>
                <w:szCs w:val="18"/>
              </w:rPr>
            </w:pPr>
            <w:r w:rsidRPr="00F35932">
              <w:rPr>
                <w:szCs w:val="18"/>
              </w:rPr>
              <w:t xml:space="preserve">Beroep op een derde in het kader van voldoen aan: </w:t>
            </w:r>
          </w:p>
          <w:p w14:paraId="0811EF04" w14:textId="77777777" w:rsidR="00956538" w:rsidRPr="00F35932" w:rsidRDefault="00956538" w:rsidP="00956538">
            <w:pPr>
              <w:rPr>
                <w:szCs w:val="18"/>
              </w:rPr>
            </w:pPr>
          </w:p>
          <w:p w14:paraId="330B1477" w14:textId="6C0FA3E0" w:rsidR="00956538" w:rsidRPr="00F35932" w:rsidRDefault="00956538" w:rsidP="00956538">
            <w:pPr>
              <w:rPr>
                <w:szCs w:val="18"/>
              </w:rPr>
            </w:pPr>
            <w:r w:rsidRPr="00F35932">
              <w:rPr>
                <w:szCs w:val="18"/>
              </w:rPr>
              <w:t xml:space="preserve">(zie paragraaf </w:t>
            </w:r>
            <w:r w:rsidRPr="00F35932">
              <w:rPr>
                <w:szCs w:val="18"/>
                <w:cs/>
              </w:rPr>
              <w:t>‎</w:t>
            </w:r>
            <w:r w:rsidR="00EC17F0">
              <w:rPr>
                <w:rFonts w:hint="cs"/>
                <w:szCs w:val="18"/>
                <w:cs/>
              </w:rPr>
              <w:t>4</w:t>
            </w:r>
            <w:r w:rsidRPr="00F35932">
              <w:rPr>
                <w:szCs w:val="18"/>
              </w:rPr>
              <w:t>.6)</w:t>
            </w:r>
          </w:p>
          <w:p w14:paraId="09750B07" w14:textId="6C7CDF99" w:rsidR="00956538" w:rsidRPr="00F35932" w:rsidRDefault="00956538" w:rsidP="00956538">
            <w:pPr>
              <w:rPr>
                <w:szCs w:val="18"/>
                <w:rtl/>
                <w:cs/>
              </w:rPr>
            </w:pPr>
          </w:p>
        </w:tc>
        <w:tc>
          <w:tcPr>
            <w:tcW w:w="2636" w:type="dxa"/>
          </w:tcPr>
          <w:p w14:paraId="6A34B7AC" w14:textId="41E1AE4D" w:rsidR="00956538" w:rsidRPr="00F35932" w:rsidRDefault="00EC17F0" w:rsidP="00956538">
            <w:pPr>
              <w:rPr>
                <w:szCs w:val="18"/>
              </w:rPr>
            </w:pPr>
            <w:r>
              <w:rPr>
                <w:szCs w:val="18"/>
              </w:rPr>
              <w:t>5</w:t>
            </w:r>
            <w:r w:rsidR="00956538" w:rsidRPr="00F35932">
              <w:rPr>
                <w:szCs w:val="18"/>
              </w:rPr>
              <w:t>.3.</w:t>
            </w:r>
            <w:r w:rsidR="00956538">
              <w:rPr>
                <w:szCs w:val="18"/>
              </w:rPr>
              <w:t>2</w:t>
            </w:r>
            <w:r w:rsidR="00956538" w:rsidRPr="00F35932">
              <w:rPr>
                <w:szCs w:val="18"/>
              </w:rPr>
              <w:t xml:space="preserve"> Technische bekwaamheid en/of beroepsbekwaamheid</w:t>
            </w:r>
          </w:p>
        </w:tc>
        <w:tc>
          <w:tcPr>
            <w:tcW w:w="3722" w:type="dxa"/>
          </w:tcPr>
          <w:p w14:paraId="0377412B" w14:textId="5E8B1866" w:rsidR="00956538" w:rsidRPr="00956538" w:rsidRDefault="00956538" w:rsidP="00956538">
            <w:pPr>
              <w:tabs>
                <w:tab w:val="left" w:pos="276"/>
              </w:tabs>
              <w:rPr>
                <w:szCs w:val="18"/>
              </w:rPr>
            </w:pPr>
            <w:r w:rsidRPr="00956538">
              <w:rPr>
                <w:szCs w:val="18"/>
              </w:rPr>
              <w:t>Inschrijver dient een schriftelijke verklaring van de derde te verstrekken (bijvoorbeeld een concept samenwerkingsovereenkomst) waaruit blijkt dat voor de uitvoering van deze Opdracht daadwerkelijk deze derde kan en zal worden ingezet.</w:t>
            </w:r>
          </w:p>
        </w:tc>
      </w:tr>
      <w:tr w:rsidR="00956538" w14:paraId="7EF199E2" w14:textId="77777777" w:rsidTr="00956538">
        <w:tc>
          <w:tcPr>
            <w:tcW w:w="2430" w:type="dxa"/>
          </w:tcPr>
          <w:p w14:paraId="08866971" w14:textId="44A20327" w:rsidR="00956538" w:rsidRDefault="00EC17F0" w:rsidP="00956538">
            <w:pPr>
              <w:rPr>
                <w:szCs w:val="18"/>
              </w:rPr>
            </w:pPr>
            <w:r>
              <w:rPr>
                <w:szCs w:val="18"/>
              </w:rPr>
              <w:t>5.</w:t>
            </w:r>
            <w:r w:rsidR="00956538" w:rsidRPr="00F35932">
              <w:rPr>
                <w:szCs w:val="18"/>
              </w:rPr>
              <w:t>3.</w:t>
            </w:r>
            <w:r w:rsidR="00956538">
              <w:rPr>
                <w:szCs w:val="18"/>
              </w:rPr>
              <w:t>2</w:t>
            </w:r>
            <w:r w:rsidR="00956538" w:rsidRPr="00F35932">
              <w:rPr>
                <w:szCs w:val="18"/>
              </w:rPr>
              <w:t>. Technische bekwaamheid en/of beroepsbekwaamheid</w:t>
            </w:r>
          </w:p>
        </w:tc>
        <w:tc>
          <w:tcPr>
            <w:tcW w:w="2636" w:type="dxa"/>
          </w:tcPr>
          <w:p w14:paraId="2787C834" w14:textId="0338028E" w:rsidR="00956538" w:rsidRPr="00F35932" w:rsidRDefault="00956538" w:rsidP="00956538">
            <w:pPr>
              <w:rPr>
                <w:szCs w:val="18"/>
              </w:rPr>
            </w:pPr>
            <w:r w:rsidRPr="00F35932">
              <w:rPr>
                <w:szCs w:val="18"/>
              </w:rPr>
              <w:t xml:space="preserve">Geschiktheidseis </w:t>
            </w:r>
            <w:r>
              <w:rPr>
                <w:szCs w:val="18"/>
              </w:rPr>
              <w:t>2</w:t>
            </w:r>
            <w:r w:rsidRPr="00F35932">
              <w:rPr>
                <w:szCs w:val="18"/>
              </w:rPr>
              <w:t>: Referenties</w:t>
            </w:r>
          </w:p>
        </w:tc>
        <w:tc>
          <w:tcPr>
            <w:tcW w:w="3722" w:type="dxa"/>
          </w:tcPr>
          <w:p w14:paraId="1F18368E" w14:textId="5095FF76" w:rsidR="00956538" w:rsidRPr="00956538" w:rsidRDefault="0090739C" w:rsidP="00956538">
            <w:pPr>
              <w:tabs>
                <w:tab w:val="left" w:pos="276"/>
              </w:tabs>
              <w:rPr>
                <w:szCs w:val="18"/>
              </w:rPr>
            </w:pPr>
            <w:r>
              <w:rPr>
                <w:szCs w:val="18"/>
              </w:rPr>
              <w:t>Inschrijver dient Bijlage C</w:t>
            </w:r>
            <w:r w:rsidR="00956538" w:rsidRPr="00956538">
              <w:rPr>
                <w:szCs w:val="18"/>
              </w:rPr>
              <w:t>: Specificatie referentieopdracht(en) volledig ingevuld in.</w:t>
            </w:r>
          </w:p>
        </w:tc>
      </w:tr>
      <w:tr w:rsidR="00FF393B" w14:paraId="37DA1A3D" w14:textId="77777777" w:rsidTr="005B0F0B">
        <w:tc>
          <w:tcPr>
            <w:tcW w:w="2430" w:type="dxa"/>
          </w:tcPr>
          <w:p w14:paraId="6692696D" w14:textId="77777777" w:rsidR="00FF393B" w:rsidRDefault="00FF393B" w:rsidP="00FF393B">
            <w:pPr>
              <w:rPr>
                <w:szCs w:val="18"/>
              </w:rPr>
            </w:pPr>
            <w:r>
              <w:rPr>
                <w:szCs w:val="18"/>
              </w:rPr>
              <w:t>5</w:t>
            </w:r>
            <w:r w:rsidRPr="00117960">
              <w:rPr>
                <w:szCs w:val="18"/>
              </w:rPr>
              <w:t>.3.</w:t>
            </w:r>
            <w:r>
              <w:rPr>
                <w:szCs w:val="18"/>
              </w:rPr>
              <w:t>2</w:t>
            </w:r>
            <w:r w:rsidRPr="00117960">
              <w:rPr>
                <w:szCs w:val="18"/>
              </w:rPr>
              <w:t>. Technische bekwaamheid en/of beroepsbekwaamheid</w:t>
            </w:r>
          </w:p>
        </w:tc>
        <w:tc>
          <w:tcPr>
            <w:tcW w:w="2636" w:type="dxa"/>
          </w:tcPr>
          <w:p w14:paraId="19E35D0E" w14:textId="77777777" w:rsidR="00FF393B" w:rsidRPr="00F35932" w:rsidRDefault="00FF393B" w:rsidP="00FF393B">
            <w:pPr>
              <w:rPr>
                <w:szCs w:val="18"/>
              </w:rPr>
            </w:pPr>
            <w:r w:rsidRPr="00117960">
              <w:rPr>
                <w:szCs w:val="18"/>
              </w:rPr>
              <w:t xml:space="preserve">Geschiktheidseis </w:t>
            </w:r>
            <w:r>
              <w:rPr>
                <w:szCs w:val="18"/>
              </w:rPr>
              <w:t>3</w:t>
            </w:r>
            <w:r w:rsidRPr="00117960">
              <w:rPr>
                <w:szCs w:val="18"/>
              </w:rPr>
              <w:t>: Kwaliteitsborging</w:t>
            </w:r>
          </w:p>
        </w:tc>
        <w:tc>
          <w:tcPr>
            <w:tcW w:w="3722" w:type="dxa"/>
          </w:tcPr>
          <w:p w14:paraId="4275AF7D" w14:textId="77777777" w:rsidR="00FF393B" w:rsidRPr="00956538" w:rsidRDefault="00FF393B" w:rsidP="00FF393B">
            <w:pPr>
              <w:tabs>
                <w:tab w:val="left" w:pos="276"/>
              </w:tabs>
              <w:rPr>
                <w:szCs w:val="18"/>
              </w:rPr>
            </w:pPr>
            <w:r w:rsidRPr="00956538">
              <w:rPr>
                <w:szCs w:val="18"/>
              </w:rPr>
              <w:t>Inschrijver dient een kopie van het ISO 17100:2015 certificaat of gelijkwaardig in.</w:t>
            </w:r>
          </w:p>
        </w:tc>
      </w:tr>
      <w:tr w:rsidR="00956538" w14:paraId="73A04D44" w14:textId="77777777" w:rsidTr="00956538">
        <w:tc>
          <w:tcPr>
            <w:tcW w:w="2430" w:type="dxa"/>
          </w:tcPr>
          <w:p w14:paraId="260E69B9" w14:textId="75C2EB78" w:rsidR="00956538" w:rsidRDefault="00EC17F0" w:rsidP="00956538">
            <w:pPr>
              <w:rPr>
                <w:szCs w:val="18"/>
              </w:rPr>
            </w:pPr>
            <w:r>
              <w:rPr>
                <w:szCs w:val="18"/>
              </w:rPr>
              <w:t>5</w:t>
            </w:r>
            <w:r w:rsidR="00956538" w:rsidRPr="00117960">
              <w:rPr>
                <w:szCs w:val="18"/>
              </w:rPr>
              <w:t>.3.</w:t>
            </w:r>
            <w:r w:rsidR="00956538">
              <w:rPr>
                <w:szCs w:val="18"/>
              </w:rPr>
              <w:t>2</w:t>
            </w:r>
            <w:r w:rsidR="00956538" w:rsidRPr="00117960">
              <w:rPr>
                <w:szCs w:val="18"/>
              </w:rPr>
              <w:t>. Technische bekwaamheid en/of beroepsbekwaamheid</w:t>
            </w:r>
          </w:p>
        </w:tc>
        <w:tc>
          <w:tcPr>
            <w:tcW w:w="2636" w:type="dxa"/>
          </w:tcPr>
          <w:p w14:paraId="11FAA431" w14:textId="7A260D91" w:rsidR="00956538" w:rsidRPr="00F35932" w:rsidRDefault="00956538" w:rsidP="00956538">
            <w:pPr>
              <w:rPr>
                <w:szCs w:val="18"/>
              </w:rPr>
            </w:pPr>
            <w:r w:rsidRPr="00117960">
              <w:rPr>
                <w:szCs w:val="18"/>
              </w:rPr>
              <w:t xml:space="preserve">Geschiktheidseis </w:t>
            </w:r>
            <w:r w:rsidR="00FF393B">
              <w:rPr>
                <w:szCs w:val="18"/>
              </w:rPr>
              <w:t>4</w:t>
            </w:r>
            <w:r w:rsidRPr="00117960">
              <w:rPr>
                <w:szCs w:val="18"/>
              </w:rPr>
              <w:t>: Kwaliteitsborging</w:t>
            </w:r>
          </w:p>
        </w:tc>
        <w:tc>
          <w:tcPr>
            <w:tcW w:w="3722" w:type="dxa"/>
          </w:tcPr>
          <w:p w14:paraId="5779B84D" w14:textId="11E28B46" w:rsidR="00956538" w:rsidRPr="00956538" w:rsidRDefault="00956538" w:rsidP="00956538">
            <w:pPr>
              <w:tabs>
                <w:tab w:val="left" w:pos="276"/>
              </w:tabs>
              <w:rPr>
                <w:szCs w:val="18"/>
              </w:rPr>
            </w:pPr>
            <w:r w:rsidRPr="00956538">
              <w:rPr>
                <w:szCs w:val="18"/>
              </w:rPr>
              <w:t xml:space="preserve">Inschrijver dient een kopie van het </w:t>
            </w:r>
            <w:r w:rsidR="00FF393B" w:rsidRPr="00E82FB9">
              <w:rPr>
                <w:szCs w:val="18"/>
              </w:rPr>
              <w:t xml:space="preserve">ISO 27001 </w:t>
            </w:r>
            <w:r w:rsidRPr="00956538">
              <w:rPr>
                <w:szCs w:val="18"/>
              </w:rPr>
              <w:t>certificaat of gelijkwaardig in.</w:t>
            </w:r>
          </w:p>
        </w:tc>
      </w:tr>
    </w:tbl>
    <w:p w14:paraId="09EC1750" w14:textId="7EEAFFC5" w:rsidR="00FD44C9" w:rsidRPr="00956538" w:rsidRDefault="00124738" w:rsidP="00956538">
      <w:r>
        <w:br w:type="page"/>
      </w:r>
    </w:p>
    <w:bookmarkEnd w:id="0"/>
    <w:p w14:paraId="414711E8" w14:textId="77777777" w:rsidR="00FD44C9" w:rsidRPr="004C3A5E" w:rsidRDefault="00FD44C9" w:rsidP="00FD44C9">
      <w:pPr>
        <w:rPr>
          <w:b/>
          <w:sz w:val="22"/>
          <w:szCs w:val="22"/>
        </w:rPr>
      </w:pPr>
      <w:r w:rsidRPr="004C3A5E">
        <w:rPr>
          <w:b/>
          <w:sz w:val="22"/>
          <w:szCs w:val="22"/>
        </w:rPr>
        <w:lastRenderedPageBreak/>
        <w:t>Deel 5 Ondertekening</w:t>
      </w:r>
    </w:p>
    <w:p w14:paraId="5E86D3CF" w14:textId="77777777" w:rsidR="00FD44C9" w:rsidRDefault="00FD44C9" w:rsidP="00FD44C9">
      <w:pPr>
        <w:rPr>
          <w:b/>
          <w:sz w:val="24"/>
        </w:rPr>
      </w:pPr>
    </w:p>
    <w:p w14:paraId="66886B15" w14:textId="77777777" w:rsidR="00D14696" w:rsidRPr="005D54B9" w:rsidRDefault="00D14696" w:rsidP="00D14696">
      <w:pPr>
        <w:rPr>
          <w:i/>
          <w:iCs/>
        </w:rPr>
      </w:pPr>
      <w:r w:rsidRPr="005D54B9">
        <w:rPr>
          <w:i/>
          <w:iCs/>
        </w:rPr>
        <w:t>Aanvinken door Inschrijver voor welk Perceel / welke Percelen een Inschrijving wordt gedaan</w:t>
      </w:r>
      <w:r>
        <w:rPr>
          <w:i/>
          <w:iCs/>
        </w:rPr>
        <w:t>.</w:t>
      </w:r>
    </w:p>
    <w:p w14:paraId="1A80E597" w14:textId="77777777" w:rsidR="00D14696" w:rsidRPr="005D54B9" w:rsidRDefault="00D14696" w:rsidP="00D14696">
      <w:r w:rsidRPr="005D54B9">
        <w:t xml:space="preserve">Betreft Inschrijving voor: </w:t>
      </w:r>
    </w:p>
    <w:p w14:paraId="5DF486FA" w14:textId="5B895EF7" w:rsidR="00D14696" w:rsidRPr="00E176A7" w:rsidRDefault="00D14696" w:rsidP="00D14696">
      <w:pPr>
        <w:pStyle w:val="Lijstalinea"/>
        <w:numPr>
          <w:ilvl w:val="0"/>
          <w:numId w:val="47"/>
        </w:numPr>
        <w:ind w:hanging="720"/>
      </w:pPr>
      <w:r w:rsidRPr="005D54B9">
        <w:t xml:space="preserve">Perceel 1 </w:t>
      </w:r>
      <w:r w:rsidRPr="00D14696">
        <w:t>Vertalingen ten behoeve van de uitvoering van het primaire proces</w:t>
      </w:r>
    </w:p>
    <w:p w14:paraId="08EB1CB6" w14:textId="5274A6EC" w:rsidR="00D14696" w:rsidRPr="00E176A7" w:rsidRDefault="00D14696" w:rsidP="00D14696">
      <w:pPr>
        <w:pStyle w:val="Lijstalinea"/>
        <w:numPr>
          <w:ilvl w:val="0"/>
          <w:numId w:val="47"/>
        </w:numPr>
        <w:ind w:hanging="720"/>
      </w:pPr>
      <w:r w:rsidRPr="00E176A7">
        <w:t xml:space="preserve">Perceel 2 </w:t>
      </w:r>
      <w:r w:rsidRPr="00D14696">
        <w:t>Vertalingen ten behoeve van de ondersteunende processen en directies</w:t>
      </w:r>
    </w:p>
    <w:p w14:paraId="3EB91735" w14:textId="77777777" w:rsidR="00D14696" w:rsidRDefault="00D14696" w:rsidP="00D14696"/>
    <w:p w14:paraId="7578A6EE" w14:textId="77777777" w:rsidR="00FD44C9" w:rsidRDefault="00FD44C9" w:rsidP="00FD44C9"/>
    <w:p w14:paraId="779C3C75" w14:textId="516D63C3" w:rsidR="00F35932" w:rsidRPr="00232AB3" w:rsidRDefault="00FD44C9" w:rsidP="00EF4D66">
      <w:r>
        <w:t>Dit inschrijfformulier is naar waarheid ingevuld en ondertekend door rechtsgeldig vertegenwoordiger van Inschrijver en, indien van toepassing, door de rechtsgeldig vertegenwoordiger van alle leden van het samenwerkingsverband</w:t>
      </w:r>
      <w:r w:rsidR="00F35932">
        <w:t>.</w:t>
      </w:r>
    </w:p>
    <w:tbl>
      <w:tblPr>
        <w:tblpPr w:leftFromText="141" w:rightFromText="141" w:vertAnchor="text" w:horzAnchor="margin" w:tblpX="70" w:tblpY="74"/>
        <w:tblW w:w="8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699"/>
        <w:gridCol w:w="6381"/>
      </w:tblGrid>
      <w:tr w:rsidR="00F35932" w:rsidRPr="00232AB3" w14:paraId="4BC31DD3" w14:textId="77777777" w:rsidTr="008A3E03">
        <w:tc>
          <w:tcPr>
            <w:tcW w:w="1699" w:type="dxa"/>
            <w:tcBorders>
              <w:bottom w:val="single" w:sz="4" w:space="0" w:color="auto"/>
            </w:tcBorders>
            <w:shd w:val="clear" w:color="auto" w:fill="C0C0C0"/>
          </w:tcPr>
          <w:p w14:paraId="3FC8535C" w14:textId="77777777" w:rsidR="00F35932" w:rsidRPr="00232AB3" w:rsidRDefault="00F35932" w:rsidP="008A3E03"/>
        </w:tc>
        <w:tc>
          <w:tcPr>
            <w:tcW w:w="6381" w:type="dxa"/>
            <w:shd w:val="clear" w:color="auto" w:fill="C0C0C0"/>
          </w:tcPr>
          <w:p w14:paraId="0332B7D5" w14:textId="77777777" w:rsidR="00F35932" w:rsidRPr="00232AB3" w:rsidRDefault="00F35932" w:rsidP="008A3E03">
            <w:r w:rsidRPr="00232AB3">
              <w:t>Ondertekening</w:t>
            </w:r>
            <w:r>
              <w:t xml:space="preserve"> Inschrijver</w:t>
            </w:r>
          </w:p>
        </w:tc>
      </w:tr>
      <w:tr w:rsidR="00F35932" w:rsidRPr="00232AB3" w14:paraId="02EFE7ED" w14:textId="77777777" w:rsidTr="008A3E03">
        <w:tc>
          <w:tcPr>
            <w:tcW w:w="1699" w:type="dxa"/>
            <w:shd w:val="clear" w:color="auto" w:fill="C0C0C0"/>
          </w:tcPr>
          <w:p w14:paraId="175C1162" w14:textId="77777777" w:rsidR="00F35932" w:rsidRPr="00232AB3" w:rsidRDefault="00F35932" w:rsidP="008A3E03">
            <w:r w:rsidRPr="00232AB3">
              <w:t xml:space="preserve">Naam: </w:t>
            </w:r>
          </w:p>
        </w:tc>
        <w:tc>
          <w:tcPr>
            <w:tcW w:w="6381" w:type="dxa"/>
          </w:tcPr>
          <w:p w14:paraId="42138C08" w14:textId="77777777" w:rsidR="00F35932" w:rsidRPr="00232AB3" w:rsidRDefault="00F35932" w:rsidP="008A3E03"/>
        </w:tc>
      </w:tr>
      <w:tr w:rsidR="00F35932" w:rsidRPr="00232AB3" w14:paraId="77D7A41A" w14:textId="77777777" w:rsidTr="008A3E03">
        <w:tc>
          <w:tcPr>
            <w:tcW w:w="1699" w:type="dxa"/>
            <w:shd w:val="clear" w:color="auto" w:fill="C0C0C0"/>
          </w:tcPr>
          <w:p w14:paraId="48A11A7B" w14:textId="77777777" w:rsidR="00F35932" w:rsidRPr="00232AB3" w:rsidRDefault="00F35932" w:rsidP="008A3E03">
            <w:r>
              <w:t>Bezoekadres:</w:t>
            </w:r>
          </w:p>
        </w:tc>
        <w:tc>
          <w:tcPr>
            <w:tcW w:w="6381" w:type="dxa"/>
          </w:tcPr>
          <w:p w14:paraId="6781C10B" w14:textId="77777777" w:rsidR="00F35932" w:rsidRPr="00232AB3" w:rsidRDefault="00F35932" w:rsidP="008A3E03"/>
        </w:tc>
      </w:tr>
      <w:tr w:rsidR="00F35932" w:rsidRPr="00232AB3" w14:paraId="2C39BF52" w14:textId="77777777" w:rsidTr="008A3E03">
        <w:tc>
          <w:tcPr>
            <w:tcW w:w="1699" w:type="dxa"/>
            <w:shd w:val="clear" w:color="auto" w:fill="C0C0C0"/>
          </w:tcPr>
          <w:p w14:paraId="26BF62DF" w14:textId="77777777" w:rsidR="00F35932" w:rsidRPr="00232AB3" w:rsidRDefault="00F35932" w:rsidP="008A3E03">
            <w:r>
              <w:t>Postadres:</w:t>
            </w:r>
          </w:p>
        </w:tc>
        <w:tc>
          <w:tcPr>
            <w:tcW w:w="6381" w:type="dxa"/>
          </w:tcPr>
          <w:p w14:paraId="1740CE5F" w14:textId="77777777" w:rsidR="00F35932" w:rsidRPr="00232AB3" w:rsidRDefault="00F35932" w:rsidP="008A3E03"/>
        </w:tc>
      </w:tr>
      <w:tr w:rsidR="00F35932" w:rsidRPr="00232AB3" w14:paraId="3BFADF7F" w14:textId="77777777" w:rsidTr="008A3E03">
        <w:tc>
          <w:tcPr>
            <w:tcW w:w="1699" w:type="dxa"/>
            <w:shd w:val="clear" w:color="auto" w:fill="C0C0C0"/>
          </w:tcPr>
          <w:p w14:paraId="3E6D7818" w14:textId="77777777" w:rsidR="00F35932" w:rsidRPr="00232AB3" w:rsidRDefault="00F35932" w:rsidP="008A3E03">
            <w:r w:rsidRPr="00232AB3">
              <w:t>Functie:</w:t>
            </w:r>
          </w:p>
        </w:tc>
        <w:tc>
          <w:tcPr>
            <w:tcW w:w="6381" w:type="dxa"/>
          </w:tcPr>
          <w:p w14:paraId="08A4F941" w14:textId="77777777" w:rsidR="00F35932" w:rsidRPr="00232AB3" w:rsidRDefault="00F35932" w:rsidP="008A3E03"/>
        </w:tc>
      </w:tr>
      <w:tr w:rsidR="00F35932" w:rsidRPr="00232AB3" w14:paraId="1C8F2035" w14:textId="77777777" w:rsidTr="008A3E03">
        <w:tc>
          <w:tcPr>
            <w:tcW w:w="1699" w:type="dxa"/>
            <w:shd w:val="clear" w:color="auto" w:fill="C0C0C0"/>
          </w:tcPr>
          <w:p w14:paraId="225CDD69" w14:textId="77777777" w:rsidR="00F35932" w:rsidRPr="00232AB3" w:rsidRDefault="00F35932" w:rsidP="008A3E03">
            <w:r w:rsidRPr="00232AB3">
              <w:t>Bedrijf:</w:t>
            </w:r>
          </w:p>
        </w:tc>
        <w:tc>
          <w:tcPr>
            <w:tcW w:w="6381" w:type="dxa"/>
          </w:tcPr>
          <w:p w14:paraId="5FA6C98D" w14:textId="77777777" w:rsidR="00F35932" w:rsidRPr="00232AB3" w:rsidRDefault="00F35932" w:rsidP="008A3E03"/>
        </w:tc>
      </w:tr>
      <w:tr w:rsidR="00F35932" w:rsidRPr="00232AB3" w14:paraId="711722E6" w14:textId="77777777" w:rsidTr="008A3E03">
        <w:trPr>
          <w:trHeight w:val="618"/>
        </w:trPr>
        <w:tc>
          <w:tcPr>
            <w:tcW w:w="1699" w:type="dxa"/>
            <w:shd w:val="clear" w:color="auto" w:fill="C0C0C0"/>
          </w:tcPr>
          <w:p w14:paraId="39D36001" w14:textId="77777777" w:rsidR="00F35932" w:rsidRPr="00232AB3" w:rsidRDefault="00F35932" w:rsidP="008A3E03">
            <w:r w:rsidRPr="00232AB3">
              <w:t>Handtekening:</w:t>
            </w:r>
          </w:p>
        </w:tc>
        <w:tc>
          <w:tcPr>
            <w:tcW w:w="6381" w:type="dxa"/>
          </w:tcPr>
          <w:p w14:paraId="7D16DC87" w14:textId="77777777" w:rsidR="00F35932" w:rsidRPr="00232AB3" w:rsidRDefault="00F35932" w:rsidP="008A3E03"/>
        </w:tc>
      </w:tr>
      <w:tr w:rsidR="00F35932" w:rsidRPr="00232AB3" w14:paraId="1E3655D5" w14:textId="77777777" w:rsidTr="008A3E03">
        <w:tc>
          <w:tcPr>
            <w:tcW w:w="1699" w:type="dxa"/>
            <w:shd w:val="clear" w:color="auto" w:fill="C0C0C0"/>
          </w:tcPr>
          <w:p w14:paraId="1FA2B523" w14:textId="77777777" w:rsidR="00F35932" w:rsidRPr="00232AB3" w:rsidRDefault="00F35932" w:rsidP="008A3E03">
            <w:r w:rsidRPr="00232AB3">
              <w:t>Datum:</w:t>
            </w:r>
          </w:p>
        </w:tc>
        <w:tc>
          <w:tcPr>
            <w:tcW w:w="6381" w:type="dxa"/>
          </w:tcPr>
          <w:p w14:paraId="400BC2A0" w14:textId="77777777" w:rsidR="00F35932" w:rsidRPr="00232AB3" w:rsidRDefault="00F35932" w:rsidP="008A3E03"/>
        </w:tc>
      </w:tr>
      <w:tr w:rsidR="00F35932" w:rsidRPr="00232AB3" w14:paraId="0B079EB8" w14:textId="77777777" w:rsidTr="008A3E03">
        <w:tc>
          <w:tcPr>
            <w:tcW w:w="1699" w:type="dxa"/>
            <w:shd w:val="clear" w:color="auto" w:fill="C0C0C0"/>
          </w:tcPr>
          <w:p w14:paraId="2587A0D3" w14:textId="77777777" w:rsidR="00F35932" w:rsidRPr="00232AB3" w:rsidRDefault="00F35932" w:rsidP="008A3E03">
            <w:r w:rsidRPr="00097D9C">
              <w:t>KvK nummer:</w:t>
            </w:r>
            <w:r w:rsidRPr="00097D9C">
              <w:tab/>
            </w:r>
          </w:p>
        </w:tc>
        <w:tc>
          <w:tcPr>
            <w:tcW w:w="6381" w:type="dxa"/>
          </w:tcPr>
          <w:p w14:paraId="5F318D53" w14:textId="77777777" w:rsidR="00F35932" w:rsidRPr="00232AB3" w:rsidRDefault="00F35932" w:rsidP="008A3E03"/>
        </w:tc>
      </w:tr>
    </w:tbl>
    <w:p w14:paraId="3E60AC18" w14:textId="77777777" w:rsidR="00F35932" w:rsidRDefault="00F35932" w:rsidP="00F35932">
      <w:pPr>
        <w:pStyle w:val="Kopzondernummering"/>
      </w:pPr>
    </w:p>
    <w:p w14:paraId="1DB6F7DA" w14:textId="77777777" w:rsidR="00F35932" w:rsidRDefault="00F35932" w:rsidP="00F35932">
      <w:pPr>
        <w:pStyle w:val="Kopzondernummering"/>
      </w:pPr>
    </w:p>
    <w:p w14:paraId="0F4F2597" w14:textId="77777777" w:rsidR="00F35932" w:rsidRDefault="00F35932" w:rsidP="00F35932">
      <w:pPr>
        <w:pStyle w:val="Kopzondernummering"/>
      </w:pPr>
    </w:p>
    <w:p w14:paraId="6A61B897" w14:textId="77777777" w:rsidR="00F35932" w:rsidRDefault="00F35932" w:rsidP="00F35932">
      <w:pPr>
        <w:pStyle w:val="Kopzondernummering"/>
        <w:spacing w:after="0" w:line="240" w:lineRule="atLeast"/>
        <w:rPr>
          <w:sz w:val="18"/>
          <w:szCs w:val="18"/>
        </w:rPr>
      </w:pPr>
    </w:p>
    <w:p w14:paraId="41F37589" w14:textId="77777777" w:rsidR="00F35932" w:rsidRDefault="00F35932" w:rsidP="00F35932">
      <w:pPr>
        <w:pStyle w:val="Kopzondernummering"/>
        <w:spacing w:after="0" w:line="240" w:lineRule="atLeast"/>
        <w:rPr>
          <w:sz w:val="18"/>
          <w:szCs w:val="18"/>
        </w:rPr>
      </w:pPr>
    </w:p>
    <w:p w14:paraId="33F0EC33" w14:textId="77777777" w:rsidR="00F35932" w:rsidRDefault="00F35932" w:rsidP="00F35932">
      <w:pPr>
        <w:pStyle w:val="Kopzondernummering"/>
        <w:spacing w:after="0" w:line="240" w:lineRule="atLeast"/>
        <w:rPr>
          <w:sz w:val="18"/>
          <w:szCs w:val="18"/>
        </w:rPr>
      </w:pPr>
    </w:p>
    <w:p w14:paraId="3CA23BCA" w14:textId="77777777" w:rsidR="00F35932" w:rsidRDefault="00F35932" w:rsidP="00F35932">
      <w:pPr>
        <w:pStyle w:val="Kopzondernummering"/>
        <w:spacing w:after="0" w:line="240" w:lineRule="atLeast"/>
        <w:rPr>
          <w:sz w:val="18"/>
          <w:szCs w:val="18"/>
        </w:rPr>
      </w:pPr>
    </w:p>
    <w:p w14:paraId="36DC975D" w14:textId="77777777" w:rsidR="00F35932" w:rsidRDefault="00F35932" w:rsidP="00F35932">
      <w:pPr>
        <w:pStyle w:val="Kopzondernummering"/>
        <w:spacing w:after="0" w:line="240" w:lineRule="atLeast"/>
        <w:rPr>
          <w:sz w:val="18"/>
          <w:szCs w:val="18"/>
        </w:rPr>
      </w:pPr>
    </w:p>
    <w:p w14:paraId="47A7A29A" w14:textId="77777777" w:rsidR="00F35932" w:rsidRDefault="00F35932" w:rsidP="00F35932">
      <w:pPr>
        <w:pStyle w:val="Kopzondernummering"/>
        <w:spacing w:after="0" w:line="240" w:lineRule="atLeast"/>
        <w:rPr>
          <w:sz w:val="18"/>
          <w:szCs w:val="18"/>
        </w:rPr>
      </w:pPr>
    </w:p>
    <w:p w14:paraId="0515C34B" w14:textId="77777777" w:rsidR="00F35932" w:rsidRDefault="00F35932" w:rsidP="00F35932">
      <w:pPr>
        <w:pStyle w:val="Kopzondernummering"/>
        <w:spacing w:after="0" w:line="240" w:lineRule="atLeast"/>
        <w:rPr>
          <w:sz w:val="18"/>
          <w:szCs w:val="18"/>
        </w:rPr>
      </w:pPr>
    </w:p>
    <w:p w14:paraId="2EF1C374" w14:textId="77777777" w:rsidR="00F35932" w:rsidRDefault="00F35932" w:rsidP="00F35932">
      <w:pPr>
        <w:pStyle w:val="Kopzondernummering"/>
        <w:spacing w:after="0" w:line="240" w:lineRule="atLeast"/>
        <w:rPr>
          <w:sz w:val="18"/>
          <w:szCs w:val="18"/>
        </w:rPr>
      </w:pPr>
    </w:p>
    <w:p w14:paraId="0BE3FD41" w14:textId="1777AC5F" w:rsidR="00F35932" w:rsidRDefault="00F35932" w:rsidP="00F35932">
      <w:pPr>
        <w:pStyle w:val="Kopzondernummering"/>
        <w:spacing w:after="0" w:line="240" w:lineRule="atLeast"/>
        <w:rPr>
          <w:sz w:val="18"/>
          <w:szCs w:val="18"/>
        </w:rPr>
      </w:pPr>
    </w:p>
    <w:tbl>
      <w:tblPr>
        <w:tblpPr w:leftFromText="141" w:rightFromText="141" w:vertAnchor="text" w:horzAnchor="margin" w:tblpX="70" w:tblpY="74"/>
        <w:tblW w:w="8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699"/>
        <w:gridCol w:w="6381"/>
      </w:tblGrid>
      <w:tr w:rsidR="00EF4D66" w:rsidRPr="00232AB3" w14:paraId="6675109C" w14:textId="77777777" w:rsidTr="008A3E03">
        <w:tc>
          <w:tcPr>
            <w:tcW w:w="1699" w:type="dxa"/>
            <w:tcBorders>
              <w:bottom w:val="single" w:sz="4" w:space="0" w:color="auto"/>
            </w:tcBorders>
            <w:shd w:val="clear" w:color="auto" w:fill="C0C0C0"/>
          </w:tcPr>
          <w:p w14:paraId="5703025A" w14:textId="77777777" w:rsidR="00EF4D66" w:rsidRPr="00232AB3" w:rsidRDefault="00EF4D66" w:rsidP="008A3E03"/>
        </w:tc>
        <w:tc>
          <w:tcPr>
            <w:tcW w:w="6381" w:type="dxa"/>
            <w:shd w:val="clear" w:color="auto" w:fill="C0C0C0"/>
          </w:tcPr>
          <w:p w14:paraId="297E1EEC" w14:textId="77777777" w:rsidR="00EF4D66" w:rsidRPr="00232AB3" w:rsidRDefault="00EF4D66" w:rsidP="008A3E03">
            <w:r w:rsidRPr="00232AB3">
              <w:t>Ondertekening</w:t>
            </w:r>
            <w:r>
              <w:t xml:space="preserve"> penvoerder samenwerkingsverband (indien van toepassing)</w:t>
            </w:r>
          </w:p>
        </w:tc>
      </w:tr>
      <w:tr w:rsidR="00EF4D66" w:rsidRPr="00232AB3" w14:paraId="5F287464" w14:textId="77777777" w:rsidTr="008A3E03">
        <w:tc>
          <w:tcPr>
            <w:tcW w:w="1699" w:type="dxa"/>
            <w:shd w:val="clear" w:color="auto" w:fill="C0C0C0"/>
          </w:tcPr>
          <w:p w14:paraId="340B1873" w14:textId="77777777" w:rsidR="00EF4D66" w:rsidRPr="00232AB3" w:rsidRDefault="00EF4D66" w:rsidP="008A3E03">
            <w:r w:rsidRPr="00232AB3">
              <w:t xml:space="preserve">Naam: </w:t>
            </w:r>
          </w:p>
        </w:tc>
        <w:tc>
          <w:tcPr>
            <w:tcW w:w="6381" w:type="dxa"/>
          </w:tcPr>
          <w:p w14:paraId="28B5BD35" w14:textId="77777777" w:rsidR="00EF4D66" w:rsidRPr="00232AB3" w:rsidRDefault="00EF4D66" w:rsidP="008A3E03"/>
        </w:tc>
      </w:tr>
      <w:tr w:rsidR="00EF4D66" w:rsidRPr="00232AB3" w14:paraId="29A380E2" w14:textId="77777777" w:rsidTr="008A3E03">
        <w:tc>
          <w:tcPr>
            <w:tcW w:w="1699" w:type="dxa"/>
            <w:shd w:val="clear" w:color="auto" w:fill="C0C0C0"/>
          </w:tcPr>
          <w:p w14:paraId="2E060DE0" w14:textId="77777777" w:rsidR="00EF4D66" w:rsidRPr="00232AB3" w:rsidRDefault="00EF4D66" w:rsidP="008A3E03">
            <w:r>
              <w:t>Bezoekadres:</w:t>
            </w:r>
          </w:p>
        </w:tc>
        <w:tc>
          <w:tcPr>
            <w:tcW w:w="6381" w:type="dxa"/>
          </w:tcPr>
          <w:p w14:paraId="394F1348" w14:textId="77777777" w:rsidR="00EF4D66" w:rsidRPr="00232AB3" w:rsidRDefault="00EF4D66" w:rsidP="008A3E03"/>
        </w:tc>
      </w:tr>
      <w:tr w:rsidR="00EF4D66" w:rsidRPr="00232AB3" w14:paraId="31E4DF36" w14:textId="77777777" w:rsidTr="008A3E03">
        <w:tc>
          <w:tcPr>
            <w:tcW w:w="1699" w:type="dxa"/>
            <w:shd w:val="clear" w:color="auto" w:fill="C0C0C0"/>
          </w:tcPr>
          <w:p w14:paraId="00941BC6" w14:textId="77777777" w:rsidR="00EF4D66" w:rsidRPr="00232AB3" w:rsidRDefault="00EF4D66" w:rsidP="008A3E03">
            <w:r>
              <w:t>Postadres:</w:t>
            </w:r>
          </w:p>
        </w:tc>
        <w:tc>
          <w:tcPr>
            <w:tcW w:w="6381" w:type="dxa"/>
          </w:tcPr>
          <w:p w14:paraId="4CFA1AD9" w14:textId="77777777" w:rsidR="00EF4D66" w:rsidRPr="00232AB3" w:rsidRDefault="00EF4D66" w:rsidP="008A3E03"/>
        </w:tc>
      </w:tr>
      <w:tr w:rsidR="00EF4D66" w:rsidRPr="00232AB3" w14:paraId="0859BF92" w14:textId="77777777" w:rsidTr="008A3E03">
        <w:tc>
          <w:tcPr>
            <w:tcW w:w="1699" w:type="dxa"/>
            <w:shd w:val="clear" w:color="auto" w:fill="C0C0C0"/>
          </w:tcPr>
          <w:p w14:paraId="3453DA88" w14:textId="77777777" w:rsidR="00EF4D66" w:rsidRPr="00232AB3" w:rsidRDefault="00EF4D66" w:rsidP="008A3E03">
            <w:r w:rsidRPr="00232AB3">
              <w:t>Functie:</w:t>
            </w:r>
          </w:p>
        </w:tc>
        <w:tc>
          <w:tcPr>
            <w:tcW w:w="6381" w:type="dxa"/>
          </w:tcPr>
          <w:p w14:paraId="0FF36AED" w14:textId="77777777" w:rsidR="00EF4D66" w:rsidRPr="00232AB3" w:rsidRDefault="00EF4D66" w:rsidP="008A3E03"/>
        </w:tc>
      </w:tr>
      <w:tr w:rsidR="00EF4D66" w:rsidRPr="00232AB3" w14:paraId="78EAC3C4" w14:textId="77777777" w:rsidTr="008A3E03">
        <w:tc>
          <w:tcPr>
            <w:tcW w:w="1699" w:type="dxa"/>
            <w:shd w:val="clear" w:color="auto" w:fill="C0C0C0"/>
          </w:tcPr>
          <w:p w14:paraId="761703BA" w14:textId="77777777" w:rsidR="00EF4D66" w:rsidRPr="00232AB3" w:rsidRDefault="00EF4D66" w:rsidP="008A3E03">
            <w:r w:rsidRPr="00232AB3">
              <w:t>Bedrijf:</w:t>
            </w:r>
          </w:p>
        </w:tc>
        <w:tc>
          <w:tcPr>
            <w:tcW w:w="6381" w:type="dxa"/>
          </w:tcPr>
          <w:p w14:paraId="6BF6DF8B" w14:textId="77777777" w:rsidR="00EF4D66" w:rsidRPr="00232AB3" w:rsidRDefault="00EF4D66" w:rsidP="008A3E03"/>
        </w:tc>
      </w:tr>
      <w:tr w:rsidR="00EF4D66" w:rsidRPr="00232AB3" w14:paraId="58CE3DEC" w14:textId="77777777" w:rsidTr="008A3E03">
        <w:trPr>
          <w:trHeight w:val="514"/>
        </w:trPr>
        <w:tc>
          <w:tcPr>
            <w:tcW w:w="1699" w:type="dxa"/>
            <w:shd w:val="clear" w:color="auto" w:fill="C0C0C0"/>
          </w:tcPr>
          <w:p w14:paraId="6165222C" w14:textId="77777777" w:rsidR="00EF4D66" w:rsidRPr="00232AB3" w:rsidRDefault="00EF4D66" w:rsidP="008A3E03">
            <w:r w:rsidRPr="00232AB3">
              <w:t>Handtekening:</w:t>
            </w:r>
          </w:p>
        </w:tc>
        <w:tc>
          <w:tcPr>
            <w:tcW w:w="6381" w:type="dxa"/>
          </w:tcPr>
          <w:p w14:paraId="7FDCE871" w14:textId="77777777" w:rsidR="00EF4D66" w:rsidRPr="00232AB3" w:rsidRDefault="00EF4D66" w:rsidP="008A3E03"/>
        </w:tc>
      </w:tr>
      <w:tr w:rsidR="00EF4D66" w:rsidRPr="00232AB3" w14:paraId="6979FA10" w14:textId="77777777" w:rsidTr="008A3E03">
        <w:tc>
          <w:tcPr>
            <w:tcW w:w="1699" w:type="dxa"/>
            <w:shd w:val="clear" w:color="auto" w:fill="C0C0C0"/>
          </w:tcPr>
          <w:p w14:paraId="7B2A5EC6" w14:textId="77777777" w:rsidR="00EF4D66" w:rsidRPr="00232AB3" w:rsidRDefault="00EF4D66" w:rsidP="008A3E03">
            <w:r w:rsidRPr="00232AB3">
              <w:t>Datum:</w:t>
            </w:r>
          </w:p>
        </w:tc>
        <w:tc>
          <w:tcPr>
            <w:tcW w:w="6381" w:type="dxa"/>
          </w:tcPr>
          <w:p w14:paraId="2382BC2E" w14:textId="77777777" w:rsidR="00EF4D66" w:rsidRPr="00232AB3" w:rsidRDefault="00EF4D66" w:rsidP="008A3E03"/>
        </w:tc>
      </w:tr>
      <w:tr w:rsidR="00EF4D66" w:rsidRPr="00232AB3" w14:paraId="366FABBF" w14:textId="77777777" w:rsidTr="008A3E03">
        <w:tc>
          <w:tcPr>
            <w:tcW w:w="1699" w:type="dxa"/>
            <w:shd w:val="clear" w:color="auto" w:fill="C0C0C0"/>
          </w:tcPr>
          <w:p w14:paraId="077B315A" w14:textId="77777777" w:rsidR="00EF4D66" w:rsidRPr="00232AB3" w:rsidRDefault="00EF4D66" w:rsidP="008A3E03">
            <w:r w:rsidRPr="00097D9C">
              <w:t>KvK nummer:</w:t>
            </w:r>
            <w:r w:rsidRPr="00097D9C">
              <w:tab/>
            </w:r>
          </w:p>
        </w:tc>
        <w:tc>
          <w:tcPr>
            <w:tcW w:w="6381" w:type="dxa"/>
          </w:tcPr>
          <w:p w14:paraId="1C20EEA3" w14:textId="77777777" w:rsidR="00EF4D66" w:rsidRPr="00232AB3" w:rsidRDefault="00EF4D66" w:rsidP="008A3E03"/>
        </w:tc>
      </w:tr>
    </w:tbl>
    <w:p w14:paraId="651C6996" w14:textId="77777777" w:rsidR="00EF4D66" w:rsidRDefault="00EF4D66" w:rsidP="00F35932">
      <w:pPr>
        <w:pStyle w:val="Kopzondernummering"/>
        <w:spacing w:after="0" w:line="240" w:lineRule="atLeast"/>
        <w:rPr>
          <w:sz w:val="18"/>
          <w:szCs w:val="18"/>
        </w:rPr>
      </w:pPr>
    </w:p>
    <w:p w14:paraId="55B06678" w14:textId="77777777" w:rsidR="00F35932" w:rsidRDefault="00F35932" w:rsidP="00FD44C9"/>
    <w:p w14:paraId="5AA0C2CD" w14:textId="77777777" w:rsidR="00FD44C9" w:rsidRPr="00232AB3" w:rsidRDefault="00FD44C9" w:rsidP="00FD44C9"/>
    <w:p w14:paraId="014590CA" w14:textId="77777777" w:rsidR="00FD44C9" w:rsidRDefault="00FD44C9" w:rsidP="00FD44C9">
      <w:pPr>
        <w:pStyle w:val="Kopzondernummering"/>
      </w:pPr>
    </w:p>
    <w:p w14:paraId="63D8D863" w14:textId="77777777" w:rsidR="00FD44C9" w:rsidRDefault="00FD44C9" w:rsidP="00FD44C9">
      <w:pPr>
        <w:pStyle w:val="Kopzondernummering"/>
      </w:pPr>
    </w:p>
    <w:p w14:paraId="10F228C8" w14:textId="77777777" w:rsidR="00FD44C9" w:rsidRDefault="00FD44C9" w:rsidP="00FD44C9">
      <w:pPr>
        <w:pStyle w:val="Kopzondernummering"/>
      </w:pPr>
    </w:p>
    <w:p w14:paraId="26D45D5C" w14:textId="77777777" w:rsidR="00EF4D66" w:rsidRDefault="00EF4D66" w:rsidP="00EF4D66">
      <w:pPr>
        <w:spacing w:line="240" w:lineRule="auto"/>
      </w:pPr>
    </w:p>
    <w:p w14:paraId="22163F51" w14:textId="77777777" w:rsidR="00EF4D66" w:rsidRDefault="00EF4D66" w:rsidP="00EF4D66">
      <w:pPr>
        <w:spacing w:line="240" w:lineRule="auto"/>
      </w:pPr>
    </w:p>
    <w:p w14:paraId="5723D02D" w14:textId="77777777" w:rsidR="00EF4D66" w:rsidRDefault="00EF4D66" w:rsidP="00EF4D66">
      <w:pPr>
        <w:spacing w:line="240" w:lineRule="auto"/>
      </w:pPr>
    </w:p>
    <w:p w14:paraId="282E256F" w14:textId="77777777" w:rsidR="00EF4D66" w:rsidRDefault="00EF4D66" w:rsidP="00EF4D66">
      <w:pPr>
        <w:spacing w:line="240" w:lineRule="auto"/>
      </w:pPr>
    </w:p>
    <w:p w14:paraId="3D9E4432" w14:textId="3064DAE4" w:rsidR="00FD44C9" w:rsidRPr="00EF4D66" w:rsidRDefault="00FD44C9" w:rsidP="00EF4D66">
      <w:pPr>
        <w:spacing w:line="240" w:lineRule="auto"/>
        <w:rPr>
          <w:sz w:val="24"/>
        </w:rPr>
      </w:pPr>
      <w:r w:rsidRPr="00647533">
        <w:rPr>
          <w:szCs w:val="18"/>
        </w:rPr>
        <w:t xml:space="preserve">Indien wordt ingeschreven als samenwerkingsverband, dan </w:t>
      </w:r>
      <w:r w:rsidRPr="00D8620C">
        <w:rPr>
          <w:szCs w:val="18"/>
        </w:rPr>
        <w:t>dien</w:t>
      </w:r>
      <w:r>
        <w:rPr>
          <w:szCs w:val="18"/>
        </w:rPr>
        <w:t>t dit</w:t>
      </w:r>
      <w:r w:rsidRPr="00BA74A3">
        <w:rPr>
          <w:szCs w:val="18"/>
        </w:rPr>
        <w:t xml:space="preserve"> </w:t>
      </w:r>
      <w:r>
        <w:rPr>
          <w:szCs w:val="18"/>
        </w:rPr>
        <w:t xml:space="preserve">inschrijfformulier </w:t>
      </w:r>
      <w:r w:rsidRPr="00BA74A3">
        <w:rPr>
          <w:szCs w:val="18"/>
        </w:rPr>
        <w:t xml:space="preserve">bij </w:t>
      </w:r>
      <w:r>
        <w:rPr>
          <w:szCs w:val="18"/>
        </w:rPr>
        <w:t>Inschrijving</w:t>
      </w:r>
      <w:r w:rsidRPr="00BA74A3">
        <w:rPr>
          <w:szCs w:val="18"/>
        </w:rPr>
        <w:t xml:space="preserve"> alleen ondertekend te zijn door de rechtsgeldig vertegenwoordiger van de penvoerder</w:t>
      </w:r>
      <w:r>
        <w:rPr>
          <w:szCs w:val="18"/>
        </w:rPr>
        <w:t xml:space="preserve">. </w:t>
      </w:r>
      <w:r w:rsidRPr="00BA74A3">
        <w:rPr>
          <w:szCs w:val="18"/>
        </w:rPr>
        <w:t xml:space="preserve">Alleen van de </w:t>
      </w:r>
      <w:r>
        <w:rPr>
          <w:szCs w:val="18"/>
        </w:rPr>
        <w:t>winnende Inschrijver</w:t>
      </w:r>
      <w:r w:rsidRPr="00BA74A3">
        <w:rPr>
          <w:szCs w:val="18"/>
        </w:rPr>
        <w:t xml:space="preserve"> dient, na verzoek van de Aanbestedende dienst, het formulier </w:t>
      </w:r>
      <w:r>
        <w:rPr>
          <w:szCs w:val="18"/>
        </w:rPr>
        <w:t xml:space="preserve">nogmaals </w:t>
      </w:r>
      <w:r w:rsidRPr="00BA74A3">
        <w:rPr>
          <w:szCs w:val="18"/>
        </w:rPr>
        <w:t xml:space="preserve">te worden ingediend, </w:t>
      </w:r>
      <w:r>
        <w:rPr>
          <w:szCs w:val="18"/>
        </w:rPr>
        <w:t xml:space="preserve">maar dan </w:t>
      </w:r>
      <w:r w:rsidRPr="00BA74A3">
        <w:rPr>
          <w:szCs w:val="18"/>
        </w:rPr>
        <w:t>mede ondertekend door de rechtsgeldig vertegenwoordigers van alle leden van het samenwerkingsverband</w:t>
      </w:r>
      <w:r>
        <w:rPr>
          <w:szCs w:val="18"/>
        </w:rPr>
        <w:t>.</w:t>
      </w:r>
    </w:p>
    <w:p w14:paraId="621EA1BE" w14:textId="7C865C73" w:rsidR="00EF4D66" w:rsidRDefault="00EF4D66" w:rsidP="00EF4D66">
      <w:pPr>
        <w:spacing w:line="240" w:lineRule="auto"/>
        <w:rPr>
          <w:szCs w:val="18"/>
        </w:rPr>
      </w:pPr>
    </w:p>
    <w:tbl>
      <w:tblPr>
        <w:tblpPr w:leftFromText="141" w:rightFromText="141" w:vertAnchor="text" w:horzAnchor="margin" w:tblpX="70" w:tblpY="74"/>
        <w:tblW w:w="8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699"/>
        <w:gridCol w:w="6381"/>
      </w:tblGrid>
      <w:tr w:rsidR="00EF4D66" w:rsidRPr="00232AB3" w14:paraId="013E301A" w14:textId="77777777" w:rsidTr="008A3E03">
        <w:tc>
          <w:tcPr>
            <w:tcW w:w="1699" w:type="dxa"/>
            <w:tcBorders>
              <w:bottom w:val="single" w:sz="4" w:space="0" w:color="auto"/>
            </w:tcBorders>
            <w:shd w:val="clear" w:color="auto" w:fill="C0C0C0"/>
          </w:tcPr>
          <w:p w14:paraId="4C2FF254" w14:textId="77777777" w:rsidR="00EF4D66" w:rsidRPr="00232AB3" w:rsidRDefault="00EF4D66" w:rsidP="008A3E03"/>
        </w:tc>
        <w:tc>
          <w:tcPr>
            <w:tcW w:w="6381" w:type="dxa"/>
            <w:shd w:val="clear" w:color="auto" w:fill="C0C0C0"/>
          </w:tcPr>
          <w:p w14:paraId="66706777" w14:textId="77777777" w:rsidR="00EF4D66" w:rsidRPr="00232AB3" w:rsidRDefault="00EF4D66" w:rsidP="008A3E03">
            <w:r w:rsidRPr="00232AB3">
              <w:t>Ondertekening</w:t>
            </w:r>
            <w:r>
              <w:t xml:space="preserve"> lid 1 samenwerkingsverband</w:t>
            </w:r>
          </w:p>
        </w:tc>
      </w:tr>
      <w:tr w:rsidR="00EF4D66" w:rsidRPr="00232AB3" w14:paraId="7F3BF507" w14:textId="77777777" w:rsidTr="008A3E03">
        <w:tc>
          <w:tcPr>
            <w:tcW w:w="1699" w:type="dxa"/>
            <w:shd w:val="clear" w:color="auto" w:fill="C0C0C0"/>
          </w:tcPr>
          <w:p w14:paraId="49C81030" w14:textId="77777777" w:rsidR="00EF4D66" w:rsidRPr="00232AB3" w:rsidRDefault="00EF4D66" w:rsidP="008A3E03">
            <w:r w:rsidRPr="00232AB3">
              <w:t xml:space="preserve">Naam: </w:t>
            </w:r>
          </w:p>
        </w:tc>
        <w:tc>
          <w:tcPr>
            <w:tcW w:w="6381" w:type="dxa"/>
          </w:tcPr>
          <w:p w14:paraId="1B21EADE" w14:textId="77777777" w:rsidR="00EF4D66" w:rsidRPr="00232AB3" w:rsidRDefault="00EF4D66" w:rsidP="008A3E03"/>
        </w:tc>
      </w:tr>
      <w:tr w:rsidR="00EF4D66" w:rsidRPr="00232AB3" w14:paraId="75E2902D" w14:textId="77777777" w:rsidTr="008A3E03">
        <w:tc>
          <w:tcPr>
            <w:tcW w:w="1699" w:type="dxa"/>
            <w:shd w:val="clear" w:color="auto" w:fill="C0C0C0"/>
          </w:tcPr>
          <w:p w14:paraId="3A33F817" w14:textId="77777777" w:rsidR="00EF4D66" w:rsidRPr="00232AB3" w:rsidRDefault="00EF4D66" w:rsidP="008A3E03">
            <w:r w:rsidRPr="00232AB3">
              <w:t>Functie:</w:t>
            </w:r>
          </w:p>
        </w:tc>
        <w:tc>
          <w:tcPr>
            <w:tcW w:w="6381" w:type="dxa"/>
          </w:tcPr>
          <w:p w14:paraId="76C16F95" w14:textId="77777777" w:rsidR="00EF4D66" w:rsidRPr="00232AB3" w:rsidRDefault="00EF4D66" w:rsidP="008A3E03"/>
        </w:tc>
      </w:tr>
      <w:tr w:rsidR="00EF4D66" w:rsidRPr="00232AB3" w14:paraId="7ED6CD41" w14:textId="77777777" w:rsidTr="008A3E03">
        <w:tc>
          <w:tcPr>
            <w:tcW w:w="1699" w:type="dxa"/>
            <w:shd w:val="clear" w:color="auto" w:fill="C0C0C0"/>
          </w:tcPr>
          <w:p w14:paraId="0FC201AA" w14:textId="77777777" w:rsidR="00EF4D66" w:rsidRPr="00232AB3" w:rsidRDefault="00EF4D66" w:rsidP="008A3E03">
            <w:r w:rsidRPr="00232AB3">
              <w:t>Bedrijf:</w:t>
            </w:r>
          </w:p>
        </w:tc>
        <w:tc>
          <w:tcPr>
            <w:tcW w:w="6381" w:type="dxa"/>
          </w:tcPr>
          <w:p w14:paraId="20C69F37" w14:textId="77777777" w:rsidR="00EF4D66" w:rsidRPr="00232AB3" w:rsidRDefault="00EF4D66" w:rsidP="008A3E03"/>
        </w:tc>
      </w:tr>
      <w:tr w:rsidR="00EF4D66" w:rsidRPr="00232AB3" w14:paraId="0977BCE0" w14:textId="77777777" w:rsidTr="008A3E03">
        <w:trPr>
          <w:trHeight w:val="544"/>
        </w:trPr>
        <w:tc>
          <w:tcPr>
            <w:tcW w:w="1699" w:type="dxa"/>
            <w:shd w:val="clear" w:color="auto" w:fill="C0C0C0"/>
          </w:tcPr>
          <w:p w14:paraId="118D335F" w14:textId="77777777" w:rsidR="00EF4D66" w:rsidRPr="00232AB3" w:rsidRDefault="00EF4D66" w:rsidP="008A3E03">
            <w:r w:rsidRPr="00232AB3">
              <w:t>Handtekening:</w:t>
            </w:r>
          </w:p>
        </w:tc>
        <w:tc>
          <w:tcPr>
            <w:tcW w:w="6381" w:type="dxa"/>
          </w:tcPr>
          <w:p w14:paraId="70F8879E" w14:textId="77777777" w:rsidR="00EF4D66" w:rsidRPr="00232AB3" w:rsidRDefault="00EF4D66" w:rsidP="008A3E03"/>
        </w:tc>
      </w:tr>
      <w:tr w:rsidR="00EF4D66" w:rsidRPr="00232AB3" w14:paraId="28A8022B" w14:textId="77777777" w:rsidTr="008A3E03">
        <w:tc>
          <w:tcPr>
            <w:tcW w:w="1699" w:type="dxa"/>
            <w:shd w:val="clear" w:color="auto" w:fill="C0C0C0"/>
          </w:tcPr>
          <w:p w14:paraId="5195963F" w14:textId="77777777" w:rsidR="00EF4D66" w:rsidRPr="00232AB3" w:rsidRDefault="00EF4D66" w:rsidP="008A3E03">
            <w:r w:rsidRPr="00232AB3">
              <w:t>Datum:</w:t>
            </w:r>
          </w:p>
        </w:tc>
        <w:tc>
          <w:tcPr>
            <w:tcW w:w="6381" w:type="dxa"/>
          </w:tcPr>
          <w:p w14:paraId="72B1C38E" w14:textId="77777777" w:rsidR="00EF4D66" w:rsidRPr="00232AB3" w:rsidRDefault="00EF4D66" w:rsidP="008A3E03"/>
        </w:tc>
      </w:tr>
      <w:tr w:rsidR="00EF4D66" w:rsidRPr="00232AB3" w14:paraId="546861FA" w14:textId="77777777" w:rsidTr="008A3E03">
        <w:tc>
          <w:tcPr>
            <w:tcW w:w="1699" w:type="dxa"/>
            <w:shd w:val="clear" w:color="auto" w:fill="C0C0C0"/>
          </w:tcPr>
          <w:p w14:paraId="5067EE88" w14:textId="77777777" w:rsidR="00EF4D66" w:rsidRPr="00232AB3" w:rsidRDefault="00EF4D66" w:rsidP="008A3E03">
            <w:r w:rsidRPr="00097D9C">
              <w:t>KvK nummer:</w:t>
            </w:r>
            <w:r w:rsidRPr="00097D9C">
              <w:tab/>
            </w:r>
          </w:p>
        </w:tc>
        <w:tc>
          <w:tcPr>
            <w:tcW w:w="6381" w:type="dxa"/>
          </w:tcPr>
          <w:p w14:paraId="3E36B91D" w14:textId="77777777" w:rsidR="00EF4D66" w:rsidRPr="00232AB3" w:rsidRDefault="00EF4D66" w:rsidP="008A3E03"/>
        </w:tc>
      </w:tr>
    </w:tbl>
    <w:p w14:paraId="4383A8DC" w14:textId="77777777" w:rsidR="00EF4D66" w:rsidRDefault="00EF4D66" w:rsidP="00EF4D66">
      <w:pPr>
        <w:spacing w:line="240" w:lineRule="auto"/>
        <w:rPr>
          <w:b/>
          <w:bCs/>
          <w:szCs w:val="18"/>
        </w:rPr>
      </w:pPr>
    </w:p>
    <w:p w14:paraId="2CF1CF1F" w14:textId="77777777" w:rsidR="00EF4D66" w:rsidRDefault="00EF4D66" w:rsidP="00EF4D66">
      <w:pPr>
        <w:spacing w:line="240" w:lineRule="auto"/>
        <w:rPr>
          <w:b/>
          <w:bCs/>
          <w:szCs w:val="18"/>
        </w:rPr>
      </w:pPr>
    </w:p>
    <w:p w14:paraId="53A3B1E0" w14:textId="77777777" w:rsidR="00EF4D66" w:rsidRDefault="00EF4D66" w:rsidP="00EF4D66">
      <w:pPr>
        <w:spacing w:line="240" w:lineRule="auto"/>
        <w:rPr>
          <w:b/>
          <w:bCs/>
          <w:szCs w:val="18"/>
        </w:rPr>
      </w:pPr>
    </w:p>
    <w:p w14:paraId="49EBC181" w14:textId="77777777" w:rsidR="00EF4D66" w:rsidRDefault="00EF4D66" w:rsidP="00EF4D66">
      <w:pPr>
        <w:spacing w:line="240" w:lineRule="auto"/>
        <w:rPr>
          <w:b/>
          <w:bCs/>
          <w:szCs w:val="18"/>
        </w:rPr>
      </w:pPr>
    </w:p>
    <w:p w14:paraId="746B579D" w14:textId="77777777" w:rsidR="00EF4D66" w:rsidRDefault="00EF4D66" w:rsidP="00EF4D66">
      <w:pPr>
        <w:spacing w:line="240" w:lineRule="auto"/>
        <w:rPr>
          <w:b/>
          <w:bCs/>
          <w:szCs w:val="18"/>
        </w:rPr>
      </w:pPr>
    </w:p>
    <w:p w14:paraId="550D1580" w14:textId="77777777" w:rsidR="00EF4D66" w:rsidRDefault="00EF4D66" w:rsidP="00EF4D66">
      <w:pPr>
        <w:spacing w:line="240" w:lineRule="auto"/>
        <w:rPr>
          <w:b/>
          <w:bCs/>
          <w:szCs w:val="18"/>
        </w:rPr>
      </w:pPr>
    </w:p>
    <w:p w14:paraId="71FEA5E4" w14:textId="77777777" w:rsidR="00EF4D66" w:rsidRDefault="00EF4D66" w:rsidP="00EF4D66">
      <w:pPr>
        <w:spacing w:line="240" w:lineRule="auto"/>
        <w:rPr>
          <w:b/>
          <w:bCs/>
          <w:szCs w:val="18"/>
        </w:rPr>
      </w:pPr>
    </w:p>
    <w:p w14:paraId="512F063A" w14:textId="77777777" w:rsidR="00EF4D66" w:rsidRDefault="00EF4D66" w:rsidP="00EF4D66">
      <w:pPr>
        <w:spacing w:line="240" w:lineRule="auto"/>
        <w:rPr>
          <w:b/>
          <w:bCs/>
          <w:szCs w:val="18"/>
        </w:rPr>
      </w:pPr>
    </w:p>
    <w:p w14:paraId="140EB637" w14:textId="77777777" w:rsidR="00EF4D66" w:rsidRDefault="00EF4D66" w:rsidP="00EF4D66">
      <w:pPr>
        <w:spacing w:line="240" w:lineRule="auto"/>
        <w:rPr>
          <w:b/>
          <w:bCs/>
          <w:szCs w:val="18"/>
        </w:rPr>
      </w:pPr>
    </w:p>
    <w:p w14:paraId="137118FA" w14:textId="77777777" w:rsidR="00EF4D66" w:rsidRDefault="00EF4D66" w:rsidP="00EF4D66">
      <w:pPr>
        <w:spacing w:line="240" w:lineRule="auto"/>
        <w:rPr>
          <w:b/>
          <w:bCs/>
          <w:szCs w:val="18"/>
        </w:rPr>
      </w:pPr>
    </w:p>
    <w:p w14:paraId="74D7DCC0" w14:textId="77777777" w:rsidR="00EF4D66" w:rsidRDefault="00EF4D66" w:rsidP="00EF4D66">
      <w:pPr>
        <w:spacing w:line="240" w:lineRule="auto"/>
        <w:rPr>
          <w:b/>
          <w:bCs/>
          <w:szCs w:val="18"/>
        </w:rPr>
      </w:pPr>
    </w:p>
    <w:tbl>
      <w:tblPr>
        <w:tblpPr w:leftFromText="141" w:rightFromText="141" w:vertAnchor="text" w:horzAnchor="margin" w:tblpX="70" w:tblpY="74"/>
        <w:tblW w:w="8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699"/>
        <w:gridCol w:w="6381"/>
      </w:tblGrid>
      <w:tr w:rsidR="00EF4D66" w:rsidRPr="00232AB3" w14:paraId="67C4D814" w14:textId="77777777" w:rsidTr="008A3E03">
        <w:tc>
          <w:tcPr>
            <w:tcW w:w="1699" w:type="dxa"/>
            <w:tcBorders>
              <w:bottom w:val="single" w:sz="4" w:space="0" w:color="auto"/>
            </w:tcBorders>
            <w:shd w:val="clear" w:color="auto" w:fill="C0C0C0"/>
          </w:tcPr>
          <w:p w14:paraId="183C98DB" w14:textId="77777777" w:rsidR="00EF4D66" w:rsidRPr="00232AB3" w:rsidRDefault="00EF4D66" w:rsidP="008A3E03"/>
        </w:tc>
        <w:tc>
          <w:tcPr>
            <w:tcW w:w="6381" w:type="dxa"/>
            <w:shd w:val="clear" w:color="auto" w:fill="C0C0C0"/>
          </w:tcPr>
          <w:p w14:paraId="67C0BAA2" w14:textId="77777777" w:rsidR="00EF4D66" w:rsidRPr="00232AB3" w:rsidRDefault="00EF4D66" w:rsidP="008A3E03">
            <w:r w:rsidRPr="00232AB3">
              <w:t>Ondertekening</w:t>
            </w:r>
            <w:r>
              <w:t xml:space="preserve"> lid 2 samenwerkingsverband</w:t>
            </w:r>
          </w:p>
        </w:tc>
      </w:tr>
      <w:tr w:rsidR="00EF4D66" w:rsidRPr="00232AB3" w14:paraId="0A42563E" w14:textId="77777777" w:rsidTr="008A3E03">
        <w:tc>
          <w:tcPr>
            <w:tcW w:w="1699" w:type="dxa"/>
            <w:shd w:val="clear" w:color="auto" w:fill="C0C0C0"/>
          </w:tcPr>
          <w:p w14:paraId="05A26171" w14:textId="77777777" w:rsidR="00EF4D66" w:rsidRPr="00232AB3" w:rsidRDefault="00EF4D66" w:rsidP="008A3E03">
            <w:r w:rsidRPr="00232AB3">
              <w:t xml:space="preserve">Naam: </w:t>
            </w:r>
          </w:p>
        </w:tc>
        <w:tc>
          <w:tcPr>
            <w:tcW w:w="6381" w:type="dxa"/>
          </w:tcPr>
          <w:p w14:paraId="4180EE4A" w14:textId="77777777" w:rsidR="00EF4D66" w:rsidRPr="00232AB3" w:rsidRDefault="00EF4D66" w:rsidP="008A3E03"/>
        </w:tc>
      </w:tr>
      <w:tr w:rsidR="00EF4D66" w:rsidRPr="00232AB3" w14:paraId="6A9FD89A" w14:textId="77777777" w:rsidTr="008A3E03">
        <w:tc>
          <w:tcPr>
            <w:tcW w:w="1699" w:type="dxa"/>
            <w:shd w:val="clear" w:color="auto" w:fill="C0C0C0"/>
          </w:tcPr>
          <w:p w14:paraId="2DF33555" w14:textId="77777777" w:rsidR="00EF4D66" w:rsidRPr="00232AB3" w:rsidRDefault="00EF4D66" w:rsidP="008A3E03">
            <w:r w:rsidRPr="00232AB3">
              <w:t>Functie:</w:t>
            </w:r>
          </w:p>
        </w:tc>
        <w:tc>
          <w:tcPr>
            <w:tcW w:w="6381" w:type="dxa"/>
          </w:tcPr>
          <w:p w14:paraId="6651C92E" w14:textId="77777777" w:rsidR="00EF4D66" w:rsidRPr="00232AB3" w:rsidRDefault="00EF4D66" w:rsidP="008A3E03"/>
        </w:tc>
      </w:tr>
      <w:tr w:rsidR="00EF4D66" w:rsidRPr="00232AB3" w14:paraId="240D3E55" w14:textId="77777777" w:rsidTr="008A3E03">
        <w:tc>
          <w:tcPr>
            <w:tcW w:w="1699" w:type="dxa"/>
            <w:shd w:val="clear" w:color="auto" w:fill="C0C0C0"/>
          </w:tcPr>
          <w:p w14:paraId="1145858F" w14:textId="77777777" w:rsidR="00EF4D66" w:rsidRPr="00232AB3" w:rsidRDefault="00EF4D66" w:rsidP="008A3E03">
            <w:r w:rsidRPr="00232AB3">
              <w:t>Bedrijf:</w:t>
            </w:r>
          </w:p>
        </w:tc>
        <w:tc>
          <w:tcPr>
            <w:tcW w:w="6381" w:type="dxa"/>
          </w:tcPr>
          <w:p w14:paraId="33216ADC" w14:textId="77777777" w:rsidR="00EF4D66" w:rsidRPr="00232AB3" w:rsidRDefault="00EF4D66" w:rsidP="008A3E03"/>
        </w:tc>
      </w:tr>
      <w:tr w:rsidR="00EF4D66" w:rsidRPr="00232AB3" w14:paraId="72579C6A" w14:textId="77777777" w:rsidTr="008A3E03">
        <w:trPr>
          <w:trHeight w:val="546"/>
        </w:trPr>
        <w:tc>
          <w:tcPr>
            <w:tcW w:w="1699" w:type="dxa"/>
            <w:shd w:val="clear" w:color="auto" w:fill="C0C0C0"/>
          </w:tcPr>
          <w:p w14:paraId="2B1D1680" w14:textId="77777777" w:rsidR="00EF4D66" w:rsidRPr="00232AB3" w:rsidRDefault="00EF4D66" w:rsidP="008A3E03">
            <w:r w:rsidRPr="00232AB3">
              <w:lastRenderedPageBreak/>
              <w:t>Handtekening:</w:t>
            </w:r>
          </w:p>
        </w:tc>
        <w:tc>
          <w:tcPr>
            <w:tcW w:w="6381" w:type="dxa"/>
          </w:tcPr>
          <w:p w14:paraId="15F4FB41" w14:textId="77777777" w:rsidR="00EF4D66" w:rsidRPr="00232AB3" w:rsidRDefault="00EF4D66" w:rsidP="008A3E03"/>
        </w:tc>
      </w:tr>
      <w:tr w:rsidR="00EF4D66" w:rsidRPr="00232AB3" w14:paraId="6C51D9FB" w14:textId="77777777" w:rsidTr="008A3E03">
        <w:tc>
          <w:tcPr>
            <w:tcW w:w="1699" w:type="dxa"/>
            <w:shd w:val="clear" w:color="auto" w:fill="C0C0C0"/>
          </w:tcPr>
          <w:p w14:paraId="26188A5E" w14:textId="77777777" w:rsidR="00EF4D66" w:rsidRPr="00232AB3" w:rsidRDefault="00EF4D66" w:rsidP="008A3E03">
            <w:r w:rsidRPr="00232AB3">
              <w:t>Datum:</w:t>
            </w:r>
          </w:p>
        </w:tc>
        <w:tc>
          <w:tcPr>
            <w:tcW w:w="6381" w:type="dxa"/>
          </w:tcPr>
          <w:p w14:paraId="1680F55E" w14:textId="77777777" w:rsidR="00EF4D66" w:rsidRPr="00232AB3" w:rsidRDefault="00EF4D66" w:rsidP="008A3E03"/>
        </w:tc>
      </w:tr>
      <w:tr w:rsidR="00EF4D66" w:rsidRPr="00232AB3" w14:paraId="00124A2B" w14:textId="77777777" w:rsidTr="008A3E03">
        <w:tc>
          <w:tcPr>
            <w:tcW w:w="1699" w:type="dxa"/>
            <w:shd w:val="clear" w:color="auto" w:fill="C0C0C0"/>
          </w:tcPr>
          <w:p w14:paraId="1B24734A" w14:textId="77777777" w:rsidR="00EF4D66" w:rsidRPr="00232AB3" w:rsidRDefault="00EF4D66" w:rsidP="008A3E03">
            <w:r w:rsidRPr="00097D9C">
              <w:t>KvK nummer:</w:t>
            </w:r>
            <w:r w:rsidRPr="00097D9C">
              <w:tab/>
            </w:r>
          </w:p>
        </w:tc>
        <w:tc>
          <w:tcPr>
            <w:tcW w:w="6381" w:type="dxa"/>
          </w:tcPr>
          <w:p w14:paraId="60679028" w14:textId="77777777" w:rsidR="00EF4D66" w:rsidRPr="00232AB3" w:rsidRDefault="00EF4D66" w:rsidP="008A3E03"/>
        </w:tc>
      </w:tr>
    </w:tbl>
    <w:p w14:paraId="58B3FBDB" w14:textId="77777777" w:rsidR="00EF4D66" w:rsidRDefault="00EF4D66" w:rsidP="00EF4D66">
      <w:pPr>
        <w:spacing w:line="240" w:lineRule="auto"/>
        <w:rPr>
          <w:szCs w:val="18"/>
        </w:rPr>
      </w:pPr>
    </w:p>
    <w:p w14:paraId="0BD1EF28" w14:textId="77777777" w:rsidR="00EF4D66" w:rsidRDefault="00EF4D66" w:rsidP="00EF4D66">
      <w:pPr>
        <w:spacing w:line="240" w:lineRule="auto"/>
        <w:rPr>
          <w:b/>
          <w:bCs/>
          <w:szCs w:val="18"/>
        </w:rPr>
      </w:pPr>
    </w:p>
    <w:p w14:paraId="0FD0968B" w14:textId="77777777" w:rsidR="00EF4D66" w:rsidRDefault="00EF4D66" w:rsidP="00EF4D66">
      <w:pPr>
        <w:spacing w:line="240" w:lineRule="auto"/>
        <w:rPr>
          <w:b/>
          <w:bCs/>
          <w:szCs w:val="18"/>
        </w:rPr>
      </w:pPr>
    </w:p>
    <w:p w14:paraId="502C1123" w14:textId="77777777" w:rsidR="00EF4D66" w:rsidRDefault="00EF4D66" w:rsidP="00EF4D66">
      <w:pPr>
        <w:spacing w:line="240" w:lineRule="auto"/>
        <w:rPr>
          <w:b/>
          <w:bCs/>
          <w:szCs w:val="18"/>
        </w:rPr>
      </w:pPr>
    </w:p>
    <w:p w14:paraId="459A3FDC" w14:textId="77777777" w:rsidR="00EF4D66" w:rsidRDefault="00EF4D66" w:rsidP="00EF4D66">
      <w:pPr>
        <w:spacing w:line="240" w:lineRule="auto"/>
        <w:rPr>
          <w:b/>
          <w:bCs/>
          <w:szCs w:val="18"/>
        </w:rPr>
      </w:pPr>
    </w:p>
    <w:p w14:paraId="4990B416" w14:textId="77777777" w:rsidR="00EF4D66" w:rsidRDefault="00EF4D66" w:rsidP="00EF4D66">
      <w:pPr>
        <w:spacing w:line="240" w:lineRule="auto"/>
        <w:rPr>
          <w:b/>
          <w:bCs/>
          <w:szCs w:val="18"/>
        </w:rPr>
      </w:pPr>
    </w:p>
    <w:p w14:paraId="4F598FAD" w14:textId="77777777" w:rsidR="00EF4D66" w:rsidRDefault="00EF4D66" w:rsidP="00EF4D66">
      <w:pPr>
        <w:spacing w:line="240" w:lineRule="auto"/>
        <w:rPr>
          <w:b/>
          <w:bCs/>
          <w:szCs w:val="18"/>
        </w:rPr>
      </w:pPr>
    </w:p>
    <w:p w14:paraId="39E9B7F7" w14:textId="77777777" w:rsidR="00EF4D66" w:rsidRDefault="00EF4D66" w:rsidP="00EF4D66">
      <w:pPr>
        <w:spacing w:line="240" w:lineRule="auto"/>
        <w:rPr>
          <w:b/>
          <w:bCs/>
          <w:szCs w:val="18"/>
        </w:rPr>
      </w:pPr>
    </w:p>
    <w:p w14:paraId="56434995" w14:textId="77777777" w:rsidR="00EF4D66" w:rsidRDefault="00EF4D66" w:rsidP="00EF4D66">
      <w:pPr>
        <w:spacing w:line="240" w:lineRule="auto"/>
        <w:rPr>
          <w:b/>
          <w:bCs/>
          <w:szCs w:val="18"/>
        </w:rPr>
      </w:pPr>
    </w:p>
    <w:p w14:paraId="2B749B26" w14:textId="39D98CEE" w:rsidR="00EF4D66" w:rsidRPr="00232AB3" w:rsidRDefault="00EF4D66" w:rsidP="00EF4D66"/>
    <w:sectPr w:rsidR="00EF4D66" w:rsidRPr="00232AB3" w:rsidSect="009F15EA">
      <w:headerReference w:type="even" r:id="rId11"/>
      <w:headerReference w:type="default" r:id="rId12"/>
      <w:footerReference w:type="even" r:id="rId13"/>
      <w:footerReference w:type="default" r:id="rId14"/>
      <w:headerReference w:type="first" r:id="rId15"/>
      <w:footerReference w:type="first" r:id="rId16"/>
      <w:pgSz w:w="11906" w:h="16838" w:code="9"/>
      <w:pgMar w:top="1644" w:right="1134" w:bottom="1077" w:left="1418" w:header="198" w:footer="78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C736F2" w14:textId="77777777" w:rsidR="002D4CA1" w:rsidRDefault="002D4CA1">
      <w:r>
        <w:separator/>
      </w:r>
    </w:p>
    <w:p w14:paraId="6993904B" w14:textId="77777777" w:rsidR="002D4CA1" w:rsidRDefault="002D4CA1"/>
    <w:p w14:paraId="5D1377CB" w14:textId="77777777" w:rsidR="002D4CA1" w:rsidRDefault="002D4CA1"/>
  </w:endnote>
  <w:endnote w:type="continuationSeparator" w:id="0">
    <w:p w14:paraId="23EBF8C4" w14:textId="77777777" w:rsidR="002D4CA1" w:rsidRDefault="002D4CA1">
      <w:r>
        <w:continuationSeparator/>
      </w:r>
    </w:p>
    <w:p w14:paraId="2EB34C40" w14:textId="77777777" w:rsidR="002D4CA1" w:rsidRDefault="002D4CA1"/>
    <w:p w14:paraId="2F80ECF2" w14:textId="77777777" w:rsidR="002D4CA1" w:rsidRDefault="002D4CA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Utopia">
    <w:altName w:val="Times New Roman"/>
    <w:charset w:val="00"/>
    <w:family w:val="roman"/>
    <w:pitch w:val="variable"/>
    <w:sig w:usb0="00000001" w:usb1="00000000" w:usb2="00000000" w:usb3="00000000" w:csb0="00000093" w:csb1="00000000"/>
  </w:font>
  <w:font w:name="Utopia Bold">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Imago Book">
    <w:altName w:val="Segoe UI"/>
    <w:panose1 w:val="00000000000000000000"/>
    <w:charset w:val="00"/>
    <w:family w:val="swiss"/>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EA6DDA" w14:textId="77777777" w:rsidR="005D3C44" w:rsidRDefault="005D3C44">
    <w:pPr>
      <w:pStyle w:val="Voettekst"/>
    </w:pPr>
  </w:p>
  <w:p w14:paraId="618529CC" w14:textId="77777777" w:rsidR="005D3C44" w:rsidRDefault="005D3C44"/>
  <w:tbl>
    <w:tblPr>
      <w:tblW w:w="9900" w:type="dxa"/>
      <w:tblLayout w:type="fixed"/>
      <w:tblCellMar>
        <w:left w:w="0" w:type="dxa"/>
        <w:right w:w="0" w:type="dxa"/>
      </w:tblCellMar>
      <w:tblLook w:val="0000" w:firstRow="0" w:lastRow="0" w:firstColumn="0" w:lastColumn="0" w:noHBand="0" w:noVBand="0"/>
    </w:tblPr>
    <w:tblGrid>
      <w:gridCol w:w="7752"/>
      <w:gridCol w:w="2148"/>
    </w:tblGrid>
    <w:tr w:rsidR="005D3C44" w14:paraId="7076099C" w14:textId="77777777">
      <w:trPr>
        <w:trHeight w:hRule="exact" w:val="240"/>
      </w:trPr>
      <w:tc>
        <w:tcPr>
          <w:tcW w:w="7752" w:type="dxa"/>
          <w:shd w:val="clear" w:color="auto" w:fill="auto"/>
        </w:tcPr>
        <w:p w14:paraId="4CA15CA3" w14:textId="77777777" w:rsidR="005D3C44" w:rsidRDefault="005D3C44" w:rsidP="00C26079">
          <w:r>
            <w:t>VERTROUWELIJK</w:t>
          </w:r>
        </w:p>
      </w:tc>
      <w:tc>
        <w:tcPr>
          <w:tcW w:w="2148" w:type="dxa"/>
        </w:tcPr>
        <w:p w14:paraId="656BB7C6" w14:textId="77777777" w:rsidR="005D3C44" w:rsidRPr="00B74DD5" w:rsidRDefault="005D3C44" w:rsidP="00C26079">
          <w:pPr>
            <w:pStyle w:val="Huisstijl-Paginanummering"/>
          </w:pPr>
          <w:r w:rsidRPr="00B74DD5">
            <w:t xml:space="preserve">Pagina </w:t>
          </w:r>
          <w:r>
            <w:fldChar w:fldCharType="begin"/>
          </w:r>
          <w:r>
            <w:instrText xml:space="preserve"> PAGE   \* MERGEFORMAT </w:instrText>
          </w:r>
          <w:r>
            <w:fldChar w:fldCharType="separate"/>
          </w:r>
          <w:r>
            <w:t>3</w:t>
          </w:r>
          <w:r>
            <w:fldChar w:fldCharType="end"/>
          </w:r>
          <w:r w:rsidRPr="00B74DD5">
            <w:t xml:space="preserve"> van </w:t>
          </w:r>
          <w:fldSimple w:instr=" NUMPAGES   \* MERGEFORMAT ">
            <w:r w:rsidR="009B7D34">
              <w:t>17</w:t>
            </w:r>
          </w:fldSimple>
        </w:p>
      </w:tc>
    </w:tr>
  </w:tbl>
  <w:p w14:paraId="7B5B87F9" w14:textId="77777777" w:rsidR="005D3C44" w:rsidRDefault="005D3C44"/>
  <w:tbl>
    <w:tblPr>
      <w:tblW w:w="9900" w:type="dxa"/>
      <w:tblLayout w:type="fixed"/>
      <w:tblCellMar>
        <w:left w:w="0" w:type="dxa"/>
        <w:right w:w="0" w:type="dxa"/>
      </w:tblCellMar>
      <w:tblLook w:val="0000" w:firstRow="0" w:lastRow="0" w:firstColumn="0" w:lastColumn="0" w:noHBand="0" w:noVBand="0"/>
    </w:tblPr>
    <w:tblGrid>
      <w:gridCol w:w="7752"/>
      <w:gridCol w:w="2148"/>
    </w:tblGrid>
    <w:tr w:rsidR="005D3C44" w14:paraId="6C4057F1" w14:textId="77777777">
      <w:trPr>
        <w:trHeight w:hRule="exact" w:val="240"/>
      </w:trPr>
      <w:tc>
        <w:tcPr>
          <w:tcW w:w="7752" w:type="dxa"/>
          <w:shd w:val="clear" w:color="auto" w:fill="auto"/>
        </w:tcPr>
        <w:p w14:paraId="017C67A7" w14:textId="77777777" w:rsidR="005D3C44" w:rsidRDefault="005D3C44" w:rsidP="00C26079">
          <w:r>
            <w:t>VERTROUWELIJK</w:t>
          </w:r>
        </w:p>
      </w:tc>
      <w:tc>
        <w:tcPr>
          <w:tcW w:w="2148" w:type="dxa"/>
        </w:tcPr>
        <w:p w14:paraId="1CA11F74" w14:textId="77777777" w:rsidR="005D3C44" w:rsidRPr="00B74DD5" w:rsidRDefault="005D3C44" w:rsidP="00C26079">
          <w:pPr>
            <w:pStyle w:val="Huisstijl-Paginanummering"/>
          </w:pPr>
          <w:r w:rsidRPr="00B74DD5">
            <w:t xml:space="preserve">Pagina </w:t>
          </w:r>
          <w:r>
            <w:fldChar w:fldCharType="begin"/>
          </w:r>
          <w:r>
            <w:instrText xml:space="preserve"> PAGE   \* MERGEFORMAT </w:instrText>
          </w:r>
          <w:r>
            <w:fldChar w:fldCharType="separate"/>
          </w:r>
          <w:r>
            <w:t>3</w:t>
          </w:r>
          <w:r>
            <w:fldChar w:fldCharType="end"/>
          </w:r>
          <w:r w:rsidRPr="00B74DD5">
            <w:t xml:space="preserve"> van </w:t>
          </w:r>
          <w:fldSimple w:instr=" NUMPAGES   \* MERGEFORMAT ">
            <w:r w:rsidR="009B7D34">
              <w:t>17</w:t>
            </w:r>
          </w:fldSimple>
        </w:p>
      </w:tc>
    </w:tr>
  </w:tbl>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13550411"/>
      <w:docPartObj>
        <w:docPartGallery w:val="Page Numbers (Bottom of Page)"/>
        <w:docPartUnique/>
      </w:docPartObj>
    </w:sdtPr>
    <w:sdtEndPr>
      <w:rPr>
        <w:b/>
        <w:sz w:val="13"/>
        <w:szCs w:val="13"/>
      </w:rPr>
    </w:sdtEndPr>
    <w:sdtContent>
      <w:sdt>
        <w:sdtPr>
          <w:rPr>
            <w:sz w:val="13"/>
            <w:szCs w:val="13"/>
          </w:rPr>
          <w:id w:val="860082579"/>
          <w:docPartObj>
            <w:docPartGallery w:val="Page Numbers (Top of Page)"/>
            <w:docPartUnique/>
          </w:docPartObj>
        </w:sdtPr>
        <w:sdtEndPr>
          <w:rPr>
            <w:b/>
          </w:rPr>
        </w:sdtEndPr>
        <w:sdtContent>
          <w:p w14:paraId="73A648DB" w14:textId="2D669967" w:rsidR="00FD44C9" w:rsidRDefault="009B7D34" w:rsidP="00FD44C9">
            <w:pPr>
              <w:pStyle w:val="Voettekst"/>
              <w:ind w:left="3863" w:firstLine="4309"/>
              <w:rPr>
                <w:bCs/>
                <w:sz w:val="13"/>
                <w:szCs w:val="13"/>
              </w:rPr>
            </w:pPr>
            <w:r w:rsidRPr="00FD44C9">
              <w:rPr>
                <w:bCs/>
                <w:sz w:val="13"/>
                <w:szCs w:val="13"/>
              </w:rPr>
              <w:t xml:space="preserve">Pagina </w:t>
            </w:r>
            <w:r w:rsidRPr="00FD44C9">
              <w:rPr>
                <w:bCs/>
                <w:sz w:val="13"/>
                <w:szCs w:val="13"/>
              </w:rPr>
              <w:fldChar w:fldCharType="begin"/>
            </w:r>
            <w:r w:rsidRPr="00FD44C9">
              <w:rPr>
                <w:bCs/>
                <w:sz w:val="13"/>
                <w:szCs w:val="13"/>
              </w:rPr>
              <w:instrText>PAGE</w:instrText>
            </w:r>
            <w:r w:rsidRPr="00FD44C9">
              <w:rPr>
                <w:bCs/>
                <w:sz w:val="13"/>
                <w:szCs w:val="13"/>
              </w:rPr>
              <w:fldChar w:fldCharType="separate"/>
            </w:r>
            <w:r w:rsidR="0090739C">
              <w:rPr>
                <w:bCs/>
                <w:noProof/>
                <w:sz w:val="13"/>
                <w:szCs w:val="13"/>
              </w:rPr>
              <w:t>7</w:t>
            </w:r>
            <w:r w:rsidRPr="00FD44C9">
              <w:rPr>
                <w:bCs/>
                <w:sz w:val="13"/>
                <w:szCs w:val="13"/>
              </w:rPr>
              <w:fldChar w:fldCharType="end"/>
            </w:r>
            <w:r w:rsidRPr="00FD44C9">
              <w:rPr>
                <w:bCs/>
                <w:sz w:val="13"/>
                <w:szCs w:val="13"/>
              </w:rPr>
              <w:t xml:space="preserve"> van </w:t>
            </w:r>
            <w:r w:rsidRPr="00FD44C9">
              <w:rPr>
                <w:bCs/>
                <w:sz w:val="13"/>
                <w:szCs w:val="13"/>
              </w:rPr>
              <w:fldChar w:fldCharType="begin"/>
            </w:r>
            <w:r w:rsidRPr="00FD44C9">
              <w:rPr>
                <w:bCs/>
                <w:sz w:val="13"/>
                <w:szCs w:val="13"/>
              </w:rPr>
              <w:instrText>NUMPAGES</w:instrText>
            </w:r>
            <w:r w:rsidRPr="00FD44C9">
              <w:rPr>
                <w:bCs/>
                <w:sz w:val="13"/>
                <w:szCs w:val="13"/>
              </w:rPr>
              <w:fldChar w:fldCharType="separate"/>
            </w:r>
            <w:r w:rsidR="0090739C">
              <w:rPr>
                <w:bCs/>
                <w:noProof/>
                <w:sz w:val="13"/>
                <w:szCs w:val="13"/>
              </w:rPr>
              <w:t>7</w:t>
            </w:r>
            <w:r w:rsidRPr="00FD44C9">
              <w:rPr>
                <w:bCs/>
                <w:sz w:val="13"/>
                <w:szCs w:val="13"/>
              </w:rPr>
              <w:fldChar w:fldCharType="end"/>
            </w:r>
          </w:p>
          <w:p w14:paraId="0B42DA86" w14:textId="18E666C6" w:rsidR="009B7D34" w:rsidRPr="00FD44C9" w:rsidRDefault="00C84975" w:rsidP="00FD44C9">
            <w:pPr>
              <w:pStyle w:val="Voettekst"/>
              <w:rPr>
                <w:b/>
                <w:sz w:val="13"/>
                <w:szCs w:val="13"/>
              </w:rPr>
            </w:pPr>
          </w:p>
        </w:sdtContent>
      </w:sdt>
    </w:sdtContent>
  </w:sdt>
  <w:p w14:paraId="5077B274" w14:textId="77777777" w:rsidR="005D3C44" w:rsidRPr="00BC3B53" w:rsidRDefault="005D3C44" w:rsidP="00B74DD5">
    <w:pPr>
      <w:spacing w:line="240" w:lineRule="auto"/>
      <w:rPr>
        <w:sz w:val="2"/>
        <w:szCs w:val="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0D9D2F" w14:textId="77777777" w:rsidR="005D3C44" w:rsidRPr="00BC3B53" w:rsidRDefault="005D3C44" w:rsidP="0039744C">
    <w:pPr>
      <w:spacing w:line="240" w:lineRule="auto"/>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FBE954" w14:textId="77777777" w:rsidR="002D4CA1" w:rsidRPr="00B35331" w:rsidRDefault="002D4CA1" w:rsidP="00B35331">
      <w:pPr>
        <w:pStyle w:val="Voettekst"/>
      </w:pPr>
    </w:p>
  </w:footnote>
  <w:footnote w:type="continuationSeparator" w:id="0">
    <w:p w14:paraId="22EF53EC" w14:textId="77777777" w:rsidR="002D4CA1" w:rsidRDefault="002D4CA1">
      <w:r>
        <w:continuationSeparator/>
      </w:r>
    </w:p>
    <w:p w14:paraId="52734ACB" w14:textId="77777777" w:rsidR="002D4CA1" w:rsidRDefault="002D4CA1"/>
    <w:p w14:paraId="2C092138" w14:textId="77777777" w:rsidR="002D4CA1" w:rsidRDefault="002D4CA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FB5BD6" w14:textId="77777777" w:rsidR="005D3C44" w:rsidRDefault="005D3C44">
    <w:pPr>
      <w:pStyle w:val="Koptekst"/>
    </w:pPr>
  </w:p>
  <w:p w14:paraId="6CFF0E10" w14:textId="77777777" w:rsidR="005D3C44" w:rsidRDefault="005D3C44"/>
  <w:p w14:paraId="0FCB63D1" w14:textId="77777777" w:rsidR="005D3C44" w:rsidRDefault="005D3C44"/>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398C75" w14:textId="77777777" w:rsidR="0041552E" w:rsidRDefault="0041552E" w:rsidP="0082040A">
    <w:pPr>
      <w:adjustRightInd w:val="0"/>
      <w:spacing w:line="180" w:lineRule="exact"/>
      <w:rPr>
        <w:rStyle w:val="Huisstijl-Koptekst"/>
      </w:rPr>
    </w:pPr>
  </w:p>
  <w:p w14:paraId="6F4C4554" w14:textId="284B3BB8" w:rsidR="005D3C44" w:rsidRPr="00264B82" w:rsidRDefault="00412B26" w:rsidP="0090739C">
    <w:pPr>
      <w:adjustRightInd w:val="0"/>
      <w:spacing w:line="180" w:lineRule="exact"/>
      <w:rPr>
        <w:rStyle w:val="Huisstijl-Koptekst"/>
      </w:rPr>
    </w:pPr>
    <w:r w:rsidRPr="00264B82">
      <w:rPr>
        <w:rStyle w:val="Huisstijl-Koptekst"/>
      </w:rPr>
      <w:t xml:space="preserve">Bijlage </w:t>
    </w:r>
    <w:r w:rsidR="0090739C">
      <w:rPr>
        <w:rStyle w:val="Huisstijl-Koptekst"/>
      </w:rPr>
      <w:t>A</w:t>
    </w:r>
    <w:r w:rsidRPr="00264B82">
      <w:rPr>
        <w:rStyle w:val="Huisstijl-Koptekst"/>
      </w:rPr>
      <w:t xml:space="preserve"> | Inschrijfformulier | </w:t>
    </w:r>
    <w:r w:rsidR="001C52FF" w:rsidRPr="001C52FF">
      <w:rPr>
        <w:rStyle w:val="Huisstijl-Koptekst"/>
      </w:rPr>
      <w:t>Europese aanbesteding</w:t>
    </w:r>
    <w:r w:rsidR="00884117">
      <w:rPr>
        <w:rStyle w:val="Huisstijl-Koptekst"/>
      </w:rPr>
      <w:t xml:space="preserve"> </w:t>
    </w:r>
    <w:r w:rsidR="005A0D86" w:rsidRPr="005A0D86">
      <w:rPr>
        <w:sz w:val="13"/>
      </w:rPr>
      <w:t>7607361</w:t>
    </w:r>
    <w:r w:rsidR="005A0D86">
      <w:rPr>
        <w:sz w:val="13"/>
      </w:rPr>
      <w:t xml:space="preserve"> </w:t>
    </w:r>
    <w:r w:rsidR="00117960">
      <w:rPr>
        <w:rStyle w:val="Huisstijl-Koptekst"/>
      </w:rPr>
      <w:t>Vertaal</w:t>
    </w:r>
    <w:r w:rsidR="001C52FF" w:rsidRPr="001C52FF">
      <w:rPr>
        <w:rStyle w:val="Huisstijl-Koptekst"/>
      </w:rPr>
      <w:t xml:space="preserve">dienstverlening ten behoeve </w:t>
    </w:r>
    <w:r w:rsidR="00884117">
      <w:rPr>
        <w:rStyle w:val="Huisstijl-Koptekst"/>
      </w:rPr>
      <w:t>van</w:t>
    </w:r>
    <w:r w:rsidR="001E3098">
      <w:rPr>
        <w:rStyle w:val="Huisstijl-Koptekst"/>
      </w:rPr>
      <w:t xml:space="preserve"> </w:t>
    </w:r>
    <w:r w:rsidR="008F7362">
      <w:rPr>
        <w:rStyle w:val="Huisstijl-Koptekst"/>
      </w:rPr>
      <w:t xml:space="preserve">de IND </w:t>
    </w:r>
    <w:r w:rsidR="001C52FF" w:rsidRPr="001C52FF">
      <w:rPr>
        <w:rStyle w:val="Huisstijl-Koptekst"/>
      </w:rPr>
      <w:t xml:space="preserve">| </w:t>
    </w:r>
    <w:r w:rsidR="005A0D86">
      <w:rPr>
        <w:rStyle w:val="Huisstijl-Koptekst"/>
      </w:rPr>
      <w:t>20 juli 2026</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2E937F" w14:textId="77777777" w:rsidR="005D3C44" w:rsidRDefault="005D3C44" w:rsidP="006E263E">
    <w:r>
      <w:rPr>
        <w:noProof/>
      </w:rPr>
      <mc:AlternateContent>
        <mc:Choice Requires="wps">
          <w:drawing>
            <wp:anchor distT="0" distB="0" distL="114300" distR="114300" simplePos="0" relativeHeight="251657728" behindDoc="0" locked="0" layoutInCell="1" allowOverlap="1" wp14:anchorId="25E5309F" wp14:editId="5DF42778">
              <wp:simplePos x="0" y="0"/>
              <wp:positionH relativeFrom="column">
                <wp:posOffset>1376045</wp:posOffset>
              </wp:positionH>
              <wp:positionV relativeFrom="page">
                <wp:posOffset>-85725</wp:posOffset>
              </wp:positionV>
              <wp:extent cx="3295650" cy="1746250"/>
              <wp:effectExtent l="0" t="0" r="0" b="6350"/>
              <wp:wrapNone/>
              <wp:docPr id="4" name="Text 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95650" cy="17462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6120" w:type="dxa"/>
                            <w:tblLayout w:type="fixed"/>
                            <w:tblCellMar>
                              <w:left w:w="0" w:type="dxa"/>
                              <w:right w:w="0" w:type="dxa"/>
                            </w:tblCellMar>
                            <w:tblLook w:val="0000" w:firstRow="0" w:lastRow="0" w:firstColumn="0" w:lastColumn="0" w:noHBand="0" w:noVBand="0"/>
                          </w:tblPr>
                          <w:tblGrid>
                            <w:gridCol w:w="737"/>
                            <w:gridCol w:w="5383"/>
                          </w:tblGrid>
                          <w:tr w:rsidR="005D3C44" w14:paraId="4563BBF6" w14:textId="77777777">
                            <w:trPr>
                              <w:trHeight w:val="2636"/>
                            </w:trPr>
                            <w:tc>
                              <w:tcPr>
                                <w:tcW w:w="737" w:type="dxa"/>
                                <w:shd w:val="clear" w:color="auto" w:fill="auto"/>
                              </w:tcPr>
                              <w:p w14:paraId="55262166" w14:textId="59FCD04C" w:rsidR="005D3C44" w:rsidRDefault="005D3C44" w:rsidP="006E263E">
                                <w:pPr>
                                  <w:spacing w:line="240" w:lineRule="auto"/>
                                </w:pPr>
                              </w:p>
                            </w:tc>
                            <w:tc>
                              <w:tcPr>
                                <w:tcW w:w="5383" w:type="dxa"/>
                                <w:shd w:val="clear" w:color="auto" w:fill="auto"/>
                              </w:tcPr>
                              <w:p w14:paraId="32DC382C" w14:textId="5F6853A8" w:rsidR="005D3C44" w:rsidRDefault="00884117" w:rsidP="00884117">
                                <w:pPr>
                                  <w:spacing w:line="240" w:lineRule="auto"/>
                                  <w:ind w:left="825"/>
                                </w:pPr>
                                <w:bookmarkStart w:id="15" w:name="woordmerk_bk"/>
                                <w:r>
                                  <w:rPr>
                                    <w:noProof/>
                                  </w:rPr>
                                  <w:drawing>
                                    <wp:inline distT="0" distB="0" distL="0" distR="0" wp14:anchorId="405E3B22" wp14:editId="7A0F6D2D">
                                      <wp:extent cx="466090" cy="1587500"/>
                                      <wp:effectExtent l="19050" t="0" r="0" b="0"/>
                                      <wp:docPr id="30" name="Afbeelding 30" descr="RO_Beeldmerk_Zwa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O_Beeldmerk_Zwart"/>
                                              <pic:cNvPicPr>
                                                <a:picLocks noChangeAspect="1" noChangeArrowheads="1"/>
                                              </pic:cNvPicPr>
                                            </pic:nvPicPr>
                                            <pic:blipFill>
                                              <a:blip r:embed="rId1"/>
                                              <a:srcRect/>
                                              <a:stretch>
                                                <a:fillRect/>
                                              </a:stretch>
                                            </pic:blipFill>
                                            <pic:spPr bwMode="auto">
                                              <a:xfrm>
                                                <a:off x="0" y="0"/>
                                                <a:ext cx="466090" cy="1587500"/>
                                              </a:xfrm>
                                              <a:prstGeom prst="rect">
                                                <a:avLst/>
                                              </a:prstGeom>
                                              <a:noFill/>
                                              <a:ln w="9525">
                                                <a:noFill/>
                                                <a:miter lim="800000"/>
                                                <a:headEnd/>
                                                <a:tailEnd/>
                                              </a:ln>
                                            </pic:spPr>
                                          </pic:pic>
                                        </a:graphicData>
                                      </a:graphic>
                                    </wp:inline>
                                  </w:drawing>
                                </w:r>
                                <w:r w:rsidR="007C74D2">
                                  <w:rPr>
                                    <w:noProof/>
                                  </w:rPr>
                                  <w:drawing>
                                    <wp:inline distT="0" distB="0" distL="0" distR="0" wp14:anchorId="0173C6AC" wp14:editId="51996E54">
                                      <wp:extent cx="2340869" cy="1583439"/>
                                      <wp:effectExtent l="0" t="0" r="0" b="0"/>
                                      <wp:docPr id="31" name="Afbeelding 3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
                                              <a:stretch>
                                                <a:fillRect/>
                                              </a:stretch>
                                            </pic:blipFill>
                                            <pic:spPr>
                                              <a:xfrm>
                                                <a:off x="0" y="0"/>
                                                <a:ext cx="2340869" cy="1583439"/>
                                              </a:xfrm>
                                              <a:prstGeom prst="rect">
                                                <a:avLst/>
                                              </a:prstGeom>
                                            </pic:spPr>
                                          </pic:pic>
                                        </a:graphicData>
                                      </a:graphic>
                                    </wp:inline>
                                  </w:drawing>
                                </w:r>
                                <w:bookmarkEnd w:id="15"/>
                              </w:p>
                            </w:tc>
                          </w:tr>
                        </w:tbl>
                        <w:p w14:paraId="1E2EAD40" w14:textId="77777777" w:rsidR="005D3C44" w:rsidRDefault="005D3C44" w:rsidP="006E263E"/>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5E5309F" id="_x0000_t202" coordsize="21600,21600" o:spt="202" path="m,l,21600r21600,l21600,xe">
              <v:stroke joinstyle="miter"/>
              <v:path gradientshapeok="t" o:connecttype="rect"/>
            </v:shapetype>
            <v:shape id="Text Box 29" o:spid="_x0000_s1027" type="#_x0000_t202" style="position:absolute;margin-left:108.35pt;margin-top:-6.75pt;width:259.5pt;height:13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" filled="f" stroked="f">
              <v:textbox>
                <w:txbxContent>
                  <w:tbl>
                    <w:tblPr>
                      <w:tblW w:w="6120" w:type="dxa"/>
                      <w:tblLayout w:type="fixed"/>
                      <w:tblCellMar>
                        <w:left w:w="0" w:type="dxa"/>
                        <w:right w:w="0" w:type="dxa"/>
                      </w:tblCellMar>
                      <w:tblLook w:val="0000" w:firstRow="0" w:lastRow="0" w:firstColumn="0" w:lastColumn="0" w:noHBand="0" w:noVBand="0"/>
                    </w:tblPr>
                    <w:tblGrid>
                      <w:gridCol w:w="737"/>
                      <w:gridCol w:w="5383"/>
                    </w:tblGrid>
                    <w:tr w:rsidR="005D3C44" w14:paraId="4563BBF6" w14:textId="77777777">
                      <w:trPr>
                        <w:trHeight w:val="2636"/>
                      </w:trPr>
                      <w:tc>
                        <w:tcPr>
                          <w:tcW w:w="737" w:type="dxa"/>
                          <w:shd w:val="clear" w:color="auto" w:fill="auto"/>
                        </w:tcPr>
                        <w:p w14:paraId="55262166" w14:textId="59FCD04C" w:rsidR="005D3C44" w:rsidRDefault="005D3C44" w:rsidP="006E263E">
                          <w:pPr>
                            <w:spacing w:line="240" w:lineRule="auto"/>
                          </w:pPr>
                        </w:p>
                      </w:tc>
                      <w:tc>
                        <w:tcPr>
                          <w:tcW w:w="5383" w:type="dxa"/>
                          <w:shd w:val="clear" w:color="auto" w:fill="auto"/>
                        </w:tcPr>
                        <w:p w14:paraId="32DC382C" w14:textId="5F6853A8" w:rsidR="005D3C44" w:rsidRDefault="00884117" w:rsidP="00884117">
                          <w:pPr>
                            <w:spacing w:line="240" w:lineRule="auto"/>
                            <w:ind w:left="825"/>
                          </w:pPr>
                          <w:bookmarkStart w:id="16" w:name="woordmerk_bk"/>
                          <w:r>
                            <w:rPr>
                              <w:noProof/>
                            </w:rPr>
                            <w:drawing>
                              <wp:inline distT="0" distB="0" distL="0" distR="0" wp14:anchorId="405E3B22" wp14:editId="7A0F6D2D">
                                <wp:extent cx="466090" cy="1587500"/>
                                <wp:effectExtent l="19050" t="0" r="0" b="0"/>
                                <wp:docPr id="30" name="Afbeelding 30" descr="RO_Beeldmerk_Zwa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O_Beeldmerk_Zwart"/>
                                        <pic:cNvPicPr>
                                          <a:picLocks noChangeAspect="1" noChangeArrowheads="1"/>
                                        </pic:cNvPicPr>
                                      </pic:nvPicPr>
                                      <pic:blipFill>
                                        <a:blip r:embed="rId1"/>
                                        <a:srcRect/>
                                        <a:stretch>
                                          <a:fillRect/>
                                        </a:stretch>
                                      </pic:blipFill>
                                      <pic:spPr bwMode="auto">
                                        <a:xfrm>
                                          <a:off x="0" y="0"/>
                                          <a:ext cx="466090" cy="1587500"/>
                                        </a:xfrm>
                                        <a:prstGeom prst="rect">
                                          <a:avLst/>
                                        </a:prstGeom>
                                        <a:noFill/>
                                        <a:ln w="9525">
                                          <a:noFill/>
                                          <a:miter lim="800000"/>
                                          <a:headEnd/>
                                          <a:tailEnd/>
                                        </a:ln>
                                      </pic:spPr>
                                    </pic:pic>
                                  </a:graphicData>
                                </a:graphic>
                              </wp:inline>
                            </w:drawing>
                          </w:r>
                          <w:r w:rsidR="007C74D2">
                            <w:rPr>
                              <w:noProof/>
                            </w:rPr>
                            <w:drawing>
                              <wp:inline distT="0" distB="0" distL="0" distR="0" wp14:anchorId="0173C6AC" wp14:editId="51996E54">
                                <wp:extent cx="2340869" cy="1583439"/>
                                <wp:effectExtent l="0" t="0" r="0" b="0"/>
                                <wp:docPr id="31" name="Afbeelding 3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
                                        <a:stretch>
                                          <a:fillRect/>
                                        </a:stretch>
                                      </pic:blipFill>
                                      <pic:spPr>
                                        <a:xfrm>
                                          <a:off x="0" y="0"/>
                                          <a:ext cx="2340869" cy="1583439"/>
                                        </a:xfrm>
                                        <a:prstGeom prst="rect">
                                          <a:avLst/>
                                        </a:prstGeom>
                                      </pic:spPr>
                                    </pic:pic>
                                  </a:graphicData>
                                </a:graphic>
                              </wp:inline>
                            </w:drawing>
                          </w:r>
                          <w:bookmarkEnd w:id="16"/>
                        </w:p>
                      </w:tc>
                    </w:tr>
                  </w:tbl>
                  <w:p w14:paraId="1E2EAD40" w14:textId="77777777" w:rsidR="005D3C44" w:rsidRDefault="005D3C44" w:rsidP="006E263E"/>
                </w:txbxContent>
              </v:textbox>
              <w10:wrap anchory="page"/>
            </v:shape>
          </w:pict>
        </mc:Fallback>
      </mc:AlternateContent>
    </w:r>
  </w:p>
  <w:p w14:paraId="25DD4E73" w14:textId="74C25294" w:rsidR="005D3C44" w:rsidRDefault="00884117" w:rsidP="0006027D">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C42B08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63C01A2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FB349F5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5EB7DE"/>
    <w:lvl w:ilvl="0">
      <w:start w:val="1"/>
      <w:numFmt w:val="decimal"/>
      <w:lvlText w:val="%1"/>
      <w:lvlJc w:val="left"/>
      <w:pPr>
        <w:tabs>
          <w:tab w:val="num" w:pos="454"/>
        </w:tabs>
        <w:ind w:left="454" w:hanging="227"/>
      </w:pPr>
      <w:rPr>
        <w:rFonts w:hint="default"/>
        <w:color w:val="auto"/>
      </w:rPr>
    </w:lvl>
  </w:abstractNum>
  <w:abstractNum w:abstractNumId="4" w15:restartNumberingAfterBreak="0">
    <w:nsid w:val="FFFFFF80"/>
    <w:multiLevelType w:val="singleLevel"/>
    <w:tmpl w:val="7FEC0A2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A6AD86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3F587A5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82A8E4E"/>
    <w:lvl w:ilvl="0">
      <w:start w:val="1"/>
      <w:numFmt w:val="bullet"/>
      <w:lvlText w:val="–"/>
      <w:lvlJc w:val="left"/>
      <w:pPr>
        <w:tabs>
          <w:tab w:val="num" w:pos="-31680"/>
        </w:tabs>
        <w:ind w:left="227" w:firstLine="0"/>
      </w:pPr>
      <w:rPr>
        <w:rFonts w:ascii="Verdana" w:hAnsi="Verdana" w:hint="default"/>
      </w:rPr>
    </w:lvl>
  </w:abstractNum>
  <w:abstractNum w:abstractNumId="8" w15:restartNumberingAfterBreak="0">
    <w:nsid w:val="FFFFFF88"/>
    <w:multiLevelType w:val="singleLevel"/>
    <w:tmpl w:val="3DBE1362"/>
    <w:lvl w:ilvl="0">
      <w:start w:val="1"/>
      <w:numFmt w:val="decimal"/>
      <w:lvlText w:val="%1"/>
      <w:lvlJc w:val="left"/>
      <w:pPr>
        <w:tabs>
          <w:tab w:val="num" w:pos="227"/>
        </w:tabs>
        <w:ind w:left="227" w:hanging="227"/>
      </w:pPr>
      <w:rPr>
        <w:rFonts w:hint="default"/>
      </w:rPr>
    </w:lvl>
  </w:abstractNum>
  <w:abstractNum w:abstractNumId="9" w15:restartNumberingAfterBreak="0">
    <w:nsid w:val="09D434AC"/>
    <w:multiLevelType w:val="multilevel"/>
    <w:tmpl w:val="BAD28CEC"/>
    <w:lvl w:ilvl="0">
      <w:start w:val="1"/>
      <w:numFmt w:val="decimal"/>
      <w:pStyle w:val="Kop1"/>
      <w:lvlText w:val="%1"/>
      <w:lvlJc w:val="left"/>
      <w:pPr>
        <w:tabs>
          <w:tab w:val="num" w:pos="0"/>
        </w:tabs>
        <w:ind w:left="0" w:hanging="1160"/>
      </w:pPr>
      <w:rPr>
        <w:rFonts w:hint="default"/>
      </w:rPr>
    </w:lvl>
    <w:lvl w:ilvl="1">
      <w:start w:val="1"/>
      <w:numFmt w:val="decimal"/>
      <w:pStyle w:val="Kop2"/>
      <w:lvlText w:val="%1.%2"/>
      <w:lvlJc w:val="left"/>
      <w:pPr>
        <w:tabs>
          <w:tab w:val="num" w:pos="0"/>
        </w:tabs>
        <w:ind w:left="0" w:hanging="1160"/>
      </w:pPr>
      <w:rPr>
        <w:rFonts w:hint="default"/>
      </w:rPr>
    </w:lvl>
    <w:lvl w:ilvl="2">
      <w:start w:val="1"/>
      <w:numFmt w:val="decimal"/>
      <w:pStyle w:val="Kop3"/>
      <w:lvlText w:val="%1.%2.%3"/>
      <w:lvlJc w:val="left"/>
      <w:pPr>
        <w:tabs>
          <w:tab w:val="num" w:pos="0"/>
        </w:tabs>
        <w:ind w:left="0" w:hanging="1160"/>
      </w:pPr>
      <w:rPr>
        <w:rFonts w:hint="default"/>
      </w:rPr>
    </w:lvl>
    <w:lvl w:ilvl="3">
      <w:start w:val="1"/>
      <w:numFmt w:val="decimal"/>
      <w:pStyle w:val="Kop4"/>
      <w:lvlText w:val="%1.%2.%3.%4"/>
      <w:lvlJc w:val="left"/>
      <w:pPr>
        <w:tabs>
          <w:tab w:val="num" w:pos="0"/>
        </w:tabs>
        <w:ind w:left="0" w:hanging="1160"/>
      </w:pPr>
      <w:rPr>
        <w:rFonts w:hint="default"/>
      </w:rPr>
    </w:lvl>
    <w:lvl w:ilvl="4">
      <w:start w:val="1"/>
      <w:numFmt w:val="decimal"/>
      <w:pStyle w:val="Kop5"/>
      <w:lvlText w:val="%1.%2.%3.%4.%5"/>
      <w:lvlJc w:val="left"/>
      <w:pPr>
        <w:tabs>
          <w:tab w:val="num" w:pos="-152"/>
        </w:tabs>
        <w:ind w:left="-152" w:hanging="1008"/>
      </w:pPr>
      <w:rPr>
        <w:rFonts w:hint="default"/>
      </w:rPr>
    </w:lvl>
    <w:lvl w:ilvl="5">
      <w:start w:val="1"/>
      <w:numFmt w:val="decimal"/>
      <w:lvlText w:val="%1.%2.%3.%4.%5.%6"/>
      <w:lvlJc w:val="left"/>
      <w:pPr>
        <w:tabs>
          <w:tab w:val="num" w:pos="-8"/>
        </w:tabs>
        <w:ind w:left="-8" w:hanging="1152"/>
      </w:pPr>
      <w:rPr>
        <w:rFonts w:hint="default"/>
      </w:rPr>
    </w:lvl>
    <w:lvl w:ilvl="6">
      <w:start w:val="1"/>
      <w:numFmt w:val="decimal"/>
      <w:lvlText w:val="%1.%2.%3.%4.%5.%6.%7"/>
      <w:lvlJc w:val="left"/>
      <w:pPr>
        <w:tabs>
          <w:tab w:val="num" w:pos="136"/>
        </w:tabs>
        <w:ind w:left="136" w:hanging="1296"/>
      </w:pPr>
      <w:rPr>
        <w:rFonts w:hint="default"/>
      </w:rPr>
    </w:lvl>
    <w:lvl w:ilvl="7">
      <w:start w:val="1"/>
      <w:numFmt w:val="decimal"/>
      <w:lvlText w:val="%1.%2.%3.%4.%5.%6.%7.%8"/>
      <w:lvlJc w:val="left"/>
      <w:pPr>
        <w:tabs>
          <w:tab w:val="num" w:pos="280"/>
        </w:tabs>
        <w:ind w:left="280" w:hanging="1440"/>
      </w:pPr>
      <w:rPr>
        <w:rFonts w:hint="default"/>
      </w:rPr>
    </w:lvl>
    <w:lvl w:ilvl="8">
      <w:start w:val="1"/>
      <w:numFmt w:val="decimal"/>
      <w:lvlText w:val="%1.%2.%3.%4.%5.%6.%7.%8.%9"/>
      <w:lvlJc w:val="left"/>
      <w:pPr>
        <w:tabs>
          <w:tab w:val="num" w:pos="424"/>
        </w:tabs>
        <w:ind w:left="424" w:hanging="1584"/>
      </w:pPr>
      <w:rPr>
        <w:rFonts w:hint="default"/>
      </w:rPr>
    </w:lvl>
  </w:abstractNum>
  <w:abstractNum w:abstractNumId="10" w15:restartNumberingAfterBreak="0">
    <w:nsid w:val="0A4120A4"/>
    <w:multiLevelType w:val="hybridMultilevel"/>
    <w:tmpl w:val="D2DAB70C"/>
    <w:lvl w:ilvl="0" w:tplc="4EE62506">
      <w:start w:val="1"/>
      <w:numFmt w:val="bullet"/>
      <w:lvlText w:val="•"/>
      <w:lvlJc w:val="left"/>
      <w:pPr>
        <w:tabs>
          <w:tab w:val="num" w:pos="227"/>
        </w:tabs>
        <w:ind w:left="227" w:hanging="227"/>
      </w:pPr>
      <w:rPr>
        <w:rFonts w:ascii="Verdana" w:hAnsi="Verdana" w:hint="default"/>
        <w:sz w:val="18"/>
        <w:szCs w:val="18"/>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0BF90CB6"/>
    <w:multiLevelType w:val="multilevel"/>
    <w:tmpl w:val="BDDE6666"/>
    <w:lvl w:ilvl="0">
      <w:start w:val="1"/>
      <w:numFmt w:val="decimal"/>
      <w:lvlText w:val="%1."/>
      <w:lvlJc w:val="left"/>
      <w:pPr>
        <w:tabs>
          <w:tab w:val="num" w:pos="0"/>
        </w:tabs>
        <w:ind w:left="0" w:hanging="1224"/>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2" w15:restartNumberingAfterBreak="0">
    <w:nsid w:val="0D620E4F"/>
    <w:multiLevelType w:val="hybridMultilevel"/>
    <w:tmpl w:val="5A2E2FFA"/>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13" w15:restartNumberingAfterBreak="0">
    <w:nsid w:val="13A66F61"/>
    <w:multiLevelType w:val="singleLevel"/>
    <w:tmpl w:val="D0422278"/>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13CD63A4"/>
    <w:multiLevelType w:val="hybridMultilevel"/>
    <w:tmpl w:val="9CB094D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5" w15:restartNumberingAfterBreak="0">
    <w:nsid w:val="19C72586"/>
    <w:multiLevelType w:val="multilevel"/>
    <w:tmpl w:val="0956ACA8"/>
    <w:lvl w:ilvl="0">
      <w:start w:val="1"/>
      <w:numFmt w:val="decimal"/>
      <w:lvlText w:val="%1."/>
      <w:lvlJc w:val="left"/>
      <w:pPr>
        <w:tabs>
          <w:tab w:val="num" w:pos="0"/>
        </w:tabs>
        <w:ind w:left="0" w:hanging="1224"/>
      </w:pPr>
    </w:lvl>
    <w:lvl w:ilvl="1">
      <w:start w:val="1"/>
      <w:numFmt w:val="decimal"/>
      <w:lvlText w:val="%2."/>
      <w:lvlJc w:val="left"/>
      <w:pPr>
        <w:tabs>
          <w:tab w:val="num" w:pos="0"/>
        </w:tabs>
        <w:ind w:left="0" w:hanging="1224"/>
      </w:pPr>
    </w:lvl>
    <w:lvl w:ilvl="2">
      <w:start w:val="1"/>
      <w:numFmt w:val="decimal"/>
      <w:lvlText w:val="%3."/>
      <w:lvlJc w:val="left"/>
      <w:pPr>
        <w:tabs>
          <w:tab w:val="num" w:pos="0"/>
        </w:tabs>
        <w:ind w:left="0" w:hanging="1224"/>
      </w:pPr>
    </w:lvl>
    <w:lvl w:ilvl="3">
      <w:start w:val="1"/>
      <w:numFmt w:val="decimal"/>
      <w:lvlText w:val="%4."/>
      <w:lvlJc w:val="left"/>
      <w:pPr>
        <w:tabs>
          <w:tab w:val="num" w:pos="0"/>
        </w:tabs>
        <w:ind w:left="0" w:hanging="1224"/>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6" w15:restartNumberingAfterBreak="0">
    <w:nsid w:val="1B20622F"/>
    <w:multiLevelType w:val="multilevel"/>
    <w:tmpl w:val="0413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7" w15:restartNumberingAfterBreak="0">
    <w:nsid w:val="21D11440"/>
    <w:multiLevelType w:val="multilevel"/>
    <w:tmpl w:val="0413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8" w15:restartNumberingAfterBreak="0">
    <w:nsid w:val="22636A60"/>
    <w:multiLevelType w:val="multilevel"/>
    <w:tmpl w:val="9D98422A"/>
    <w:lvl w:ilvl="0">
      <w:start w:val="1"/>
      <w:numFmt w:val="decimal"/>
      <w:lvlText w:val="%1"/>
      <w:lvlJc w:val="left"/>
      <w:pPr>
        <w:tabs>
          <w:tab w:val="num" w:pos="0"/>
        </w:tabs>
        <w:ind w:left="0" w:hanging="1160"/>
      </w:pPr>
      <w:rPr>
        <w:rFonts w:ascii="Verdana" w:hAnsi="Verdana" w:hint="default"/>
        <w:b/>
        <w:i w:val="0"/>
        <w:sz w:val="18"/>
      </w:rPr>
    </w:lvl>
    <w:lvl w:ilvl="1">
      <w:start w:val="1"/>
      <w:numFmt w:val="decimal"/>
      <w:lvlText w:val="%1.%2."/>
      <w:lvlJc w:val="left"/>
      <w:pPr>
        <w:tabs>
          <w:tab w:val="num" w:pos="1440"/>
        </w:tabs>
        <w:ind w:left="792" w:hanging="432"/>
      </w:pPr>
      <w:rPr>
        <w:rFonts w:hint="default"/>
      </w:rPr>
    </w:lvl>
    <w:lvl w:ilvl="2">
      <w:start w:val="1"/>
      <w:numFmt w:val="decimal"/>
      <w:lvlText w:val="%1.%2.%3."/>
      <w:lvlJc w:val="left"/>
      <w:pPr>
        <w:tabs>
          <w:tab w:val="num" w:pos="2520"/>
        </w:tabs>
        <w:ind w:left="1224" w:hanging="504"/>
      </w:pPr>
      <w:rPr>
        <w:rFonts w:hint="default"/>
      </w:rPr>
    </w:lvl>
    <w:lvl w:ilvl="3">
      <w:start w:val="1"/>
      <w:numFmt w:val="decimal"/>
      <w:lvlText w:val="%1.%2.%3.%4."/>
      <w:lvlJc w:val="left"/>
      <w:pPr>
        <w:tabs>
          <w:tab w:val="num" w:pos="3240"/>
        </w:tabs>
        <w:ind w:left="1728" w:hanging="648"/>
      </w:pPr>
      <w:rPr>
        <w:rFonts w:hint="default"/>
      </w:rPr>
    </w:lvl>
    <w:lvl w:ilvl="4">
      <w:start w:val="1"/>
      <w:numFmt w:val="decimal"/>
      <w:lvlText w:val="%1.%2.%3.%4.%5."/>
      <w:lvlJc w:val="left"/>
      <w:pPr>
        <w:tabs>
          <w:tab w:val="num" w:pos="3960"/>
        </w:tabs>
        <w:ind w:left="2232" w:hanging="792"/>
      </w:pPr>
      <w:rPr>
        <w:rFonts w:hint="default"/>
      </w:rPr>
    </w:lvl>
    <w:lvl w:ilvl="5">
      <w:start w:val="1"/>
      <w:numFmt w:val="decimal"/>
      <w:lvlText w:val="%1.%2.%3.%4.%5.%6."/>
      <w:lvlJc w:val="left"/>
      <w:pPr>
        <w:tabs>
          <w:tab w:val="num" w:pos="5040"/>
        </w:tabs>
        <w:ind w:left="2736" w:hanging="936"/>
      </w:pPr>
      <w:rPr>
        <w:rFonts w:hint="default"/>
      </w:rPr>
    </w:lvl>
    <w:lvl w:ilvl="6">
      <w:start w:val="1"/>
      <w:numFmt w:val="decimal"/>
      <w:lvlText w:val="%1.%2.%3.%4.%5.%6.%7."/>
      <w:lvlJc w:val="left"/>
      <w:pPr>
        <w:tabs>
          <w:tab w:val="num" w:pos="5760"/>
        </w:tabs>
        <w:ind w:left="3240" w:hanging="1080"/>
      </w:pPr>
      <w:rPr>
        <w:rFonts w:hint="default"/>
      </w:rPr>
    </w:lvl>
    <w:lvl w:ilvl="7">
      <w:start w:val="1"/>
      <w:numFmt w:val="decimal"/>
      <w:lvlText w:val="%1.%2.%3.%4.%5.%6.%7.%8."/>
      <w:lvlJc w:val="left"/>
      <w:pPr>
        <w:tabs>
          <w:tab w:val="num" w:pos="6480"/>
        </w:tabs>
        <w:ind w:left="3744" w:hanging="1224"/>
      </w:pPr>
      <w:rPr>
        <w:rFonts w:hint="default"/>
      </w:rPr>
    </w:lvl>
    <w:lvl w:ilvl="8">
      <w:start w:val="1"/>
      <w:numFmt w:val="decimal"/>
      <w:lvlText w:val="%1.%2.%3.%4.%5.%6.%7.%8.%9."/>
      <w:lvlJc w:val="left"/>
      <w:pPr>
        <w:tabs>
          <w:tab w:val="num" w:pos="7560"/>
        </w:tabs>
        <w:ind w:left="4320" w:hanging="1440"/>
      </w:pPr>
      <w:rPr>
        <w:rFonts w:hint="default"/>
      </w:rPr>
    </w:lvl>
  </w:abstractNum>
  <w:abstractNum w:abstractNumId="19" w15:restartNumberingAfterBreak="0">
    <w:nsid w:val="24976633"/>
    <w:multiLevelType w:val="multilevel"/>
    <w:tmpl w:val="2CEE0AA2"/>
    <w:lvl w:ilvl="0">
      <w:start w:val="1"/>
      <w:numFmt w:val="decimal"/>
      <w:lvlText w:val="%1."/>
      <w:lvlJc w:val="left"/>
      <w:pPr>
        <w:tabs>
          <w:tab w:val="num" w:pos="0"/>
        </w:tabs>
        <w:ind w:left="0" w:hanging="1160"/>
      </w:pPr>
      <w:rPr>
        <w:rFonts w:hint="default"/>
      </w:rPr>
    </w:lvl>
    <w:lvl w:ilvl="1">
      <w:start w:val="1"/>
      <w:numFmt w:val="decimal"/>
      <w:lvlText w:val="%1.%2."/>
      <w:lvlJc w:val="left"/>
      <w:pPr>
        <w:tabs>
          <w:tab w:val="num" w:pos="1440"/>
        </w:tabs>
        <w:ind w:left="792" w:hanging="432"/>
      </w:pPr>
      <w:rPr>
        <w:rFonts w:hint="default"/>
      </w:rPr>
    </w:lvl>
    <w:lvl w:ilvl="2">
      <w:start w:val="1"/>
      <w:numFmt w:val="decimal"/>
      <w:lvlText w:val="%1.%2.%3."/>
      <w:lvlJc w:val="left"/>
      <w:pPr>
        <w:tabs>
          <w:tab w:val="num" w:pos="2520"/>
        </w:tabs>
        <w:ind w:left="1224" w:hanging="504"/>
      </w:pPr>
      <w:rPr>
        <w:rFonts w:hint="default"/>
      </w:rPr>
    </w:lvl>
    <w:lvl w:ilvl="3">
      <w:start w:val="1"/>
      <w:numFmt w:val="decimal"/>
      <w:lvlText w:val="%1.%2.%3.%4."/>
      <w:lvlJc w:val="left"/>
      <w:pPr>
        <w:tabs>
          <w:tab w:val="num" w:pos="3240"/>
        </w:tabs>
        <w:ind w:left="1728" w:hanging="648"/>
      </w:pPr>
      <w:rPr>
        <w:rFonts w:hint="default"/>
      </w:rPr>
    </w:lvl>
    <w:lvl w:ilvl="4">
      <w:start w:val="1"/>
      <w:numFmt w:val="decimal"/>
      <w:lvlText w:val="%1.%2.%3.%4.%5."/>
      <w:lvlJc w:val="left"/>
      <w:pPr>
        <w:tabs>
          <w:tab w:val="num" w:pos="3960"/>
        </w:tabs>
        <w:ind w:left="2232" w:hanging="792"/>
      </w:pPr>
      <w:rPr>
        <w:rFonts w:hint="default"/>
      </w:rPr>
    </w:lvl>
    <w:lvl w:ilvl="5">
      <w:start w:val="1"/>
      <w:numFmt w:val="decimal"/>
      <w:lvlText w:val="%1.%2.%3.%4.%5.%6."/>
      <w:lvlJc w:val="left"/>
      <w:pPr>
        <w:tabs>
          <w:tab w:val="num" w:pos="5040"/>
        </w:tabs>
        <w:ind w:left="2736" w:hanging="936"/>
      </w:pPr>
      <w:rPr>
        <w:rFonts w:hint="default"/>
      </w:rPr>
    </w:lvl>
    <w:lvl w:ilvl="6">
      <w:start w:val="1"/>
      <w:numFmt w:val="decimal"/>
      <w:lvlText w:val="%1.%2.%3.%4.%5.%6.%7."/>
      <w:lvlJc w:val="left"/>
      <w:pPr>
        <w:tabs>
          <w:tab w:val="num" w:pos="5760"/>
        </w:tabs>
        <w:ind w:left="3240" w:hanging="1080"/>
      </w:pPr>
      <w:rPr>
        <w:rFonts w:hint="default"/>
      </w:rPr>
    </w:lvl>
    <w:lvl w:ilvl="7">
      <w:start w:val="1"/>
      <w:numFmt w:val="decimal"/>
      <w:lvlText w:val="%1.%2.%3.%4.%5.%6.%7.%8."/>
      <w:lvlJc w:val="left"/>
      <w:pPr>
        <w:tabs>
          <w:tab w:val="num" w:pos="6480"/>
        </w:tabs>
        <w:ind w:left="3744" w:hanging="1224"/>
      </w:pPr>
      <w:rPr>
        <w:rFonts w:hint="default"/>
      </w:rPr>
    </w:lvl>
    <w:lvl w:ilvl="8">
      <w:start w:val="1"/>
      <w:numFmt w:val="decimal"/>
      <w:lvlText w:val="%1.%2.%3.%4.%5.%6.%7.%8.%9."/>
      <w:lvlJc w:val="left"/>
      <w:pPr>
        <w:tabs>
          <w:tab w:val="num" w:pos="7560"/>
        </w:tabs>
        <w:ind w:left="4320" w:hanging="1440"/>
      </w:pPr>
      <w:rPr>
        <w:rFonts w:hint="default"/>
      </w:rPr>
    </w:lvl>
  </w:abstractNum>
  <w:abstractNum w:abstractNumId="20" w15:restartNumberingAfterBreak="0">
    <w:nsid w:val="27F22FDB"/>
    <w:multiLevelType w:val="multilevel"/>
    <w:tmpl w:val="0413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1" w15:restartNumberingAfterBreak="0">
    <w:nsid w:val="2A22131E"/>
    <w:multiLevelType w:val="hybridMultilevel"/>
    <w:tmpl w:val="47088380"/>
    <w:lvl w:ilvl="0" w:tplc="04130015">
      <w:start w:val="1"/>
      <w:numFmt w:val="upperLetter"/>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2" w15:restartNumberingAfterBreak="0">
    <w:nsid w:val="2B675B75"/>
    <w:multiLevelType w:val="multilevel"/>
    <w:tmpl w:val="E302535C"/>
    <w:lvl w:ilvl="0">
      <w:start w:val="1"/>
      <w:numFmt w:val="decimal"/>
      <w:lvlText w:val="%1"/>
      <w:lvlJc w:val="left"/>
      <w:pPr>
        <w:tabs>
          <w:tab w:val="num" w:pos="0"/>
        </w:tabs>
        <w:ind w:left="0" w:hanging="1160"/>
      </w:pPr>
      <w:rPr>
        <w:rFonts w:hint="default"/>
      </w:rPr>
    </w:lvl>
    <w:lvl w:ilvl="1">
      <w:start w:val="1"/>
      <w:numFmt w:val="decimal"/>
      <w:lvlText w:val="%1.%2"/>
      <w:lvlJc w:val="left"/>
      <w:pPr>
        <w:tabs>
          <w:tab w:val="num" w:pos="0"/>
        </w:tabs>
        <w:ind w:left="0" w:hanging="1160"/>
      </w:pPr>
      <w:rPr>
        <w:rFonts w:hint="default"/>
      </w:rPr>
    </w:lvl>
    <w:lvl w:ilvl="2">
      <w:start w:val="1"/>
      <w:numFmt w:val="decimal"/>
      <w:lvlText w:val="%1.%2.%3"/>
      <w:lvlJc w:val="left"/>
      <w:pPr>
        <w:tabs>
          <w:tab w:val="num" w:pos="0"/>
        </w:tabs>
        <w:ind w:left="0" w:hanging="1160"/>
      </w:pPr>
      <w:rPr>
        <w:rFonts w:hint="default"/>
      </w:rPr>
    </w:lvl>
    <w:lvl w:ilvl="3">
      <w:start w:val="1"/>
      <w:numFmt w:val="decimal"/>
      <w:lvlText w:val="%1.%2.%3.%4"/>
      <w:lvlJc w:val="left"/>
      <w:pPr>
        <w:tabs>
          <w:tab w:val="num" w:pos="0"/>
        </w:tabs>
        <w:ind w:left="0" w:hanging="1160"/>
      </w:pPr>
      <w:rPr>
        <w:rFonts w:hint="default"/>
      </w:rPr>
    </w:lvl>
    <w:lvl w:ilvl="4">
      <w:start w:val="1"/>
      <w:numFmt w:val="decimal"/>
      <w:lvlText w:val="%1.%2.%3.%4.%5"/>
      <w:lvlJc w:val="left"/>
      <w:pPr>
        <w:tabs>
          <w:tab w:val="num" w:pos="-152"/>
        </w:tabs>
        <w:ind w:left="-152" w:hanging="1008"/>
      </w:pPr>
      <w:rPr>
        <w:rFonts w:hint="default"/>
      </w:rPr>
    </w:lvl>
    <w:lvl w:ilvl="5">
      <w:start w:val="1"/>
      <w:numFmt w:val="decimal"/>
      <w:lvlText w:val="%1.%2.%3.%4.%5.%6"/>
      <w:lvlJc w:val="left"/>
      <w:pPr>
        <w:tabs>
          <w:tab w:val="num" w:pos="-8"/>
        </w:tabs>
        <w:ind w:left="-8" w:hanging="1152"/>
      </w:pPr>
      <w:rPr>
        <w:rFonts w:hint="default"/>
      </w:rPr>
    </w:lvl>
    <w:lvl w:ilvl="6">
      <w:start w:val="1"/>
      <w:numFmt w:val="decimal"/>
      <w:lvlText w:val="%1.%2.%3.%4.%5.%6.%7"/>
      <w:lvlJc w:val="left"/>
      <w:pPr>
        <w:tabs>
          <w:tab w:val="num" w:pos="136"/>
        </w:tabs>
        <w:ind w:left="136" w:hanging="1296"/>
      </w:pPr>
      <w:rPr>
        <w:rFonts w:hint="default"/>
      </w:rPr>
    </w:lvl>
    <w:lvl w:ilvl="7">
      <w:start w:val="1"/>
      <w:numFmt w:val="decimal"/>
      <w:lvlText w:val="%1.%2.%3.%4.%5.%6.%7.%8"/>
      <w:lvlJc w:val="left"/>
      <w:pPr>
        <w:tabs>
          <w:tab w:val="num" w:pos="280"/>
        </w:tabs>
        <w:ind w:left="280" w:hanging="1440"/>
      </w:pPr>
      <w:rPr>
        <w:rFonts w:hint="default"/>
      </w:rPr>
    </w:lvl>
    <w:lvl w:ilvl="8">
      <w:start w:val="1"/>
      <w:numFmt w:val="decimal"/>
      <w:lvlText w:val="%1.%2.%3.%4.%5.%6.%7.%8.%9"/>
      <w:lvlJc w:val="left"/>
      <w:pPr>
        <w:tabs>
          <w:tab w:val="num" w:pos="424"/>
        </w:tabs>
        <w:ind w:left="424" w:hanging="1584"/>
      </w:pPr>
      <w:rPr>
        <w:rFonts w:hint="default"/>
      </w:rPr>
    </w:lvl>
  </w:abstractNum>
  <w:abstractNum w:abstractNumId="23" w15:restartNumberingAfterBreak="0">
    <w:nsid w:val="2E5A7D51"/>
    <w:multiLevelType w:val="hybridMultilevel"/>
    <w:tmpl w:val="15469530"/>
    <w:lvl w:ilvl="0" w:tplc="04130015">
      <w:start w:val="1"/>
      <w:numFmt w:val="upperLetter"/>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4" w15:restartNumberingAfterBreak="0">
    <w:nsid w:val="332A0C71"/>
    <w:multiLevelType w:val="multilevel"/>
    <w:tmpl w:val="50FE9AE6"/>
    <w:lvl w:ilvl="0">
      <w:start w:val="1"/>
      <w:numFmt w:val="decimal"/>
      <w:lvlText w:val="%1"/>
      <w:lvlJc w:val="left"/>
      <w:pPr>
        <w:tabs>
          <w:tab w:val="num" w:pos="360"/>
        </w:tabs>
        <w:ind w:left="360" w:hanging="1160"/>
      </w:pPr>
      <w:rPr>
        <w:rFonts w:ascii="Verdana" w:hAnsi="Verdana" w:hint="default"/>
        <w:b/>
        <w:i w:val="0"/>
        <w:sz w:val="18"/>
      </w:rPr>
    </w:lvl>
    <w:lvl w:ilvl="1">
      <w:start w:val="1"/>
      <w:numFmt w:val="decimal"/>
      <w:lvlText w:val="%1.%2"/>
      <w:lvlJc w:val="left"/>
      <w:pPr>
        <w:tabs>
          <w:tab w:val="num" w:pos="0"/>
        </w:tabs>
        <w:ind w:left="0" w:hanging="1160"/>
      </w:pPr>
      <w:rPr>
        <w:rFonts w:ascii="Verdana" w:hAnsi="Verdana" w:hint="default"/>
        <w:b w:val="0"/>
        <w:i w:val="0"/>
        <w:sz w:val="18"/>
      </w:rPr>
    </w:lvl>
    <w:lvl w:ilvl="2">
      <w:start w:val="1"/>
      <w:numFmt w:val="decimal"/>
      <w:lvlText w:val="%1.%2.%3"/>
      <w:lvlJc w:val="left"/>
      <w:pPr>
        <w:tabs>
          <w:tab w:val="num" w:pos="0"/>
        </w:tabs>
        <w:ind w:left="0" w:hanging="1160"/>
      </w:pPr>
      <w:rPr>
        <w:rFonts w:hint="default"/>
      </w:rPr>
    </w:lvl>
    <w:lvl w:ilvl="3">
      <w:start w:val="1"/>
      <w:numFmt w:val="decimal"/>
      <w:lvlText w:val="%1.%2.%3.%4"/>
      <w:lvlJc w:val="left"/>
      <w:pPr>
        <w:tabs>
          <w:tab w:val="num" w:pos="540"/>
        </w:tabs>
        <w:ind w:left="540" w:hanging="1160"/>
      </w:pPr>
      <w:rPr>
        <w:rFonts w:hint="default"/>
      </w:rPr>
    </w:lvl>
    <w:lvl w:ilvl="4">
      <w:start w:val="1"/>
      <w:numFmt w:val="decimal"/>
      <w:lvlText w:val="%1.%2.%3.%4.%5"/>
      <w:lvlJc w:val="left"/>
      <w:pPr>
        <w:tabs>
          <w:tab w:val="num" w:pos="388"/>
        </w:tabs>
        <w:ind w:left="388" w:hanging="1008"/>
      </w:pPr>
      <w:rPr>
        <w:rFonts w:hint="default"/>
      </w:rPr>
    </w:lvl>
    <w:lvl w:ilvl="5">
      <w:start w:val="1"/>
      <w:numFmt w:val="decimal"/>
      <w:lvlText w:val="%1.%2.%3.%4.%5.%6"/>
      <w:lvlJc w:val="left"/>
      <w:pPr>
        <w:tabs>
          <w:tab w:val="num" w:pos="532"/>
        </w:tabs>
        <w:ind w:left="532" w:hanging="1152"/>
      </w:pPr>
      <w:rPr>
        <w:rFonts w:hint="default"/>
      </w:rPr>
    </w:lvl>
    <w:lvl w:ilvl="6">
      <w:start w:val="1"/>
      <w:numFmt w:val="decimal"/>
      <w:lvlText w:val="%1.%2.%3.%4.%5.%6.%7"/>
      <w:lvlJc w:val="left"/>
      <w:pPr>
        <w:tabs>
          <w:tab w:val="num" w:pos="676"/>
        </w:tabs>
        <w:ind w:left="676" w:hanging="1296"/>
      </w:pPr>
      <w:rPr>
        <w:rFonts w:hint="default"/>
      </w:rPr>
    </w:lvl>
    <w:lvl w:ilvl="7">
      <w:start w:val="1"/>
      <w:numFmt w:val="decimal"/>
      <w:lvlText w:val="%1.%2.%3.%4.%5.%6.%7.%8"/>
      <w:lvlJc w:val="left"/>
      <w:pPr>
        <w:tabs>
          <w:tab w:val="num" w:pos="820"/>
        </w:tabs>
        <w:ind w:left="820" w:hanging="1440"/>
      </w:pPr>
      <w:rPr>
        <w:rFonts w:hint="default"/>
      </w:rPr>
    </w:lvl>
    <w:lvl w:ilvl="8">
      <w:start w:val="1"/>
      <w:numFmt w:val="decimal"/>
      <w:lvlText w:val="%1.%2.%3.%4.%5.%6.%7.%8.%9"/>
      <w:lvlJc w:val="left"/>
      <w:pPr>
        <w:tabs>
          <w:tab w:val="num" w:pos="964"/>
        </w:tabs>
        <w:ind w:left="964" w:hanging="1584"/>
      </w:pPr>
      <w:rPr>
        <w:rFonts w:hint="default"/>
      </w:rPr>
    </w:lvl>
  </w:abstractNum>
  <w:abstractNum w:abstractNumId="25" w15:restartNumberingAfterBreak="0">
    <w:nsid w:val="34427909"/>
    <w:multiLevelType w:val="multilevel"/>
    <w:tmpl w:val="4B649BA4"/>
    <w:lvl w:ilvl="0">
      <w:start w:val="1"/>
      <w:numFmt w:val="bullet"/>
      <w:lvlText w:val="•"/>
      <w:lvlJc w:val="left"/>
      <w:pPr>
        <w:tabs>
          <w:tab w:val="num" w:pos="220"/>
        </w:tabs>
        <w:ind w:left="220" w:hanging="220"/>
      </w:pPr>
      <w:rPr>
        <w:rFonts w:ascii="Verdana" w:hAnsi="Verdana"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34D33CFD"/>
    <w:multiLevelType w:val="hybridMultilevel"/>
    <w:tmpl w:val="C77214E2"/>
    <w:lvl w:ilvl="0" w:tplc="FFFFFFFF">
      <w:start w:val="2"/>
      <w:numFmt w:val="bullet"/>
      <w:lvlText w:val="-"/>
      <w:lvlJc w:val="left"/>
      <w:pPr>
        <w:tabs>
          <w:tab w:val="num" w:pos="360"/>
        </w:tabs>
        <w:ind w:left="360" w:hanging="360"/>
      </w:pPr>
      <w:rPr>
        <w:rFonts w:hint="default"/>
      </w:rPr>
    </w:lvl>
    <w:lvl w:ilvl="1" w:tplc="FFFFFFFF" w:tentative="1">
      <w:start w:val="1"/>
      <w:numFmt w:val="bullet"/>
      <w:lvlText w:val="o"/>
      <w:lvlJc w:val="left"/>
      <w:pPr>
        <w:tabs>
          <w:tab w:val="num" w:pos="1440"/>
        </w:tabs>
        <w:ind w:left="1440" w:hanging="360"/>
      </w:pPr>
      <w:rPr>
        <w:rFonts w:ascii="Courier New" w:hAnsi="Courier New" w:cs="Utopia"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Utopia"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Utopia"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350827B8"/>
    <w:multiLevelType w:val="multilevel"/>
    <w:tmpl w:val="B52E4BAC"/>
    <w:lvl w:ilvl="0">
      <w:start w:val="1"/>
      <w:numFmt w:val="decimal"/>
      <w:lvlText w:val="%1"/>
      <w:lvlJc w:val="left"/>
      <w:pPr>
        <w:tabs>
          <w:tab w:val="num" w:pos="0"/>
        </w:tabs>
        <w:ind w:left="0" w:hanging="1160"/>
      </w:pPr>
      <w:rPr>
        <w:rFonts w:hint="default"/>
      </w:rPr>
    </w:lvl>
    <w:lvl w:ilvl="1">
      <w:start w:val="1"/>
      <w:numFmt w:val="decimal"/>
      <w:lvlText w:val="%1.%2"/>
      <w:lvlJc w:val="left"/>
      <w:pPr>
        <w:tabs>
          <w:tab w:val="num" w:pos="0"/>
        </w:tabs>
        <w:ind w:left="0" w:hanging="1160"/>
      </w:pPr>
      <w:rPr>
        <w:rFonts w:hint="default"/>
      </w:rPr>
    </w:lvl>
    <w:lvl w:ilvl="2">
      <w:start w:val="1"/>
      <w:numFmt w:val="decimal"/>
      <w:lvlText w:val="%1.%2.%3"/>
      <w:lvlJc w:val="left"/>
      <w:pPr>
        <w:tabs>
          <w:tab w:val="num" w:pos="0"/>
        </w:tabs>
        <w:ind w:left="0" w:hanging="1160"/>
      </w:pPr>
      <w:rPr>
        <w:rFonts w:hint="default"/>
      </w:rPr>
    </w:lvl>
    <w:lvl w:ilvl="3">
      <w:start w:val="1"/>
      <w:numFmt w:val="decimal"/>
      <w:lvlText w:val="%1.%2.%3.%4"/>
      <w:lvlJc w:val="left"/>
      <w:pPr>
        <w:tabs>
          <w:tab w:val="num" w:pos="0"/>
        </w:tabs>
        <w:ind w:left="0" w:hanging="1160"/>
      </w:pPr>
      <w:rPr>
        <w:rFonts w:hint="default"/>
      </w:rPr>
    </w:lvl>
    <w:lvl w:ilvl="4">
      <w:start w:val="1"/>
      <w:numFmt w:val="decimal"/>
      <w:lvlText w:val="%1.%2.%3.%4.%5"/>
      <w:lvlJc w:val="left"/>
      <w:pPr>
        <w:tabs>
          <w:tab w:val="num" w:pos="-152"/>
        </w:tabs>
        <w:ind w:left="-152" w:hanging="1008"/>
      </w:pPr>
      <w:rPr>
        <w:rFonts w:hint="default"/>
      </w:rPr>
    </w:lvl>
    <w:lvl w:ilvl="5">
      <w:start w:val="1"/>
      <w:numFmt w:val="decimal"/>
      <w:lvlText w:val="%1.%2.%3.%4.%5.%6"/>
      <w:lvlJc w:val="left"/>
      <w:pPr>
        <w:tabs>
          <w:tab w:val="num" w:pos="-8"/>
        </w:tabs>
        <w:ind w:left="-8" w:hanging="1152"/>
      </w:pPr>
      <w:rPr>
        <w:rFonts w:hint="default"/>
      </w:rPr>
    </w:lvl>
    <w:lvl w:ilvl="6">
      <w:start w:val="1"/>
      <w:numFmt w:val="decimal"/>
      <w:lvlText w:val="%1.%2.%3.%4.%5.%6.%7"/>
      <w:lvlJc w:val="left"/>
      <w:pPr>
        <w:tabs>
          <w:tab w:val="num" w:pos="136"/>
        </w:tabs>
        <w:ind w:left="136" w:hanging="1296"/>
      </w:pPr>
      <w:rPr>
        <w:rFonts w:hint="default"/>
      </w:rPr>
    </w:lvl>
    <w:lvl w:ilvl="7">
      <w:start w:val="1"/>
      <w:numFmt w:val="decimal"/>
      <w:lvlText w:val="%1.%2.%3.%4.%5.%6.%7.%8"/>
      <w:lvlJc w:val="left"/>
      <w:pPr>
        <w:tabs>
          <w:tab w:val="num" w:pos="280"/>
        </w:tabs>
        <w:ind w:left="280" w:hanging="1440"/>
      </w:pPr>
      <w:rPr>
        <w:rFonts w:hint="default"/>
      </w:rPr>
    </w:lvl>
    <w:lvl w:ilvl="8">
      <w:start w:val="1"/>
      <w:numFmt w:val="decimal"/>
      <w:lvlText w:val="%1.%2.%3.%4.%5.%6.%7.%8.%9"/>
      <w:lvlJc w:val="left"/>
      <w:pPr>
        <w:tabs>
          <w:tab w:val="num" w:pos="424"/>
        </w:tabs>
        <w:ind w:left="424" w:hanging="1584"/>
      </w:pPr>
      <w:rPr>
        <w:rFonts w:hint="default"/>
      </w:rPr>
    </w:lvl>
  </w:abstractNum>
  <w:abstractNum w:abstractNumId="28" w15:restartNumberingAfterBreak="0">
    <w:nsid w:val="3DE662E3"/>
    <w:multiLevelType w:val="multilevel"/>
    <w:tmpl w:val="0413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9" w15:restartNumberingAfterBreak="0">
    <w:nsid w:val="48505813"/>
    <w:multiLevelType w:val="multilevel"/>
    <w:tmpl w:val="DC52CFB2"/>
    <w:lvl w:ilvl="0">
      <w:start w:val="1"/>
      <w:numFmt w:val="decimal"/>
      <w:lvlText w:val="%1"/>
      <w:lvlJc w:val="left"/>
      <w:pPr>
        <w:tabs>
          <w:tab w:val="num" w:pos="0"/>
        </w:tabs>
        <w:ind w:left="0" w:hanging="1160"/>
      </w:pPr>
      <w:rPr>
        <w:rFonts w:hint="default"/>
      </w:rPr>
    </w:lvl>
    <w:lvl w:ilvl="1">
      <w:start w:val="1"/>
      <w:numFmt w:val="decimal"/>
      <w:lvlText w:val="%1.%2"/>
      <w:lvlJc w:val="left"/>
      <w:pPr>
        <w:tabs>
          <w:tab w:val="num" w:pos="-584"/>
        </w:tabs>
        <w:ind w:left="-584" w:hanging="576"/>
      </w:pPr>
      <w:rPr>
        <w:rFonts w:hint="default"/>
      </w:rPr>
    </w:lvl>
    <w:lvl w:ilvl="2">
      <w:start w:val="1"/>
      <w:numFmt w:val="decimal"/>
      <w:lvlText w:val="%1.%2.%3"/>
      <w:lvlJc w:val="left"/>
      <w:pPr>
        <w:tabs>
          <w:tab w:val="num" w:pos="-440"/>
        </w:tabs>
        <w:ind w:left="-440" w:hanging="720"/>
      </w:pPr>
      <w:rPr>
        <w:rFonts w:hint="default"/>
      </w:rPr>
    </w:lvl>
    <w:lvl w:ilvl="3">
      <w:start w:val="1"/>
      <w:numFmt w:val="decimal"/>
      <w:lvlText w:val="%1.%2.%3.%4"/>
      <w:lvlJc w:val="left"/>
      <w:pPr>
        <w:tabs>
          <w:tab w:val="num" w:pos="-296"/>
        </w:tabs>
        <w:ind w:left="-296" w:hanging="864"/>
      </w:pPr>
      <w:rPr>
        <w:rFonts w:hint="default"/>
      </w:rPr>
    </w:lvl>
    <w:lvl w:ilvl="4">
      <w:start w:val="1"/>
      <w:numFmt w:val="decimal"/>
      <w:lvlText w:val="%1.%2.%3.%4.%5"/>
      <w:lvlJc w:val="left"/>
      <w:pPr>
        <w:tabs>
          <w:tab w:val="num" w:pos="-152"/>
        </w:tabs>
        <w:ind w:left="-152" w:hanging="1008"/>
      </w:pPr>
      <w:rPr>
        <w:rFonts w:hint="default"/>
      </w:rPr>
    </w:lvl>
    <w:lvl w:ilvl="5">
      <w:start w:val="1"/>
      <w:numFmt w:val="decimal"/>
      <w:lvlText w:val="%1.%2.%3.%4.%5.%6"/>
      <w:lvlJc w:val="left"/>
      <w:pPr>
        <w:tabs>
          <w:tab w:val="num" w:pos="-8"/>
        </w:tabs>
        <w:ind w:left="-8" w:hanging="1152"/>
      </w:pPr>
      <w:rPr>
        <w:rFonts w:hint="default"/>
      </w:rPr>
    </w:lvl>
    <w:lvl w:ilvl="6">
      <w:start w:val="1"/>
      <w:numFmt w:val="decimal"/>
      <w:lvlText w:val="%1.%2.%3.%4.%5.%6.%7"/>
      <w:lvlJc w:val="left"/>
      <w:pPr>
        <w:tabs>
          <w:tab w:val="num" w:pos="136"/>
        </w:tabs>
        <w:ind w:left="136" w:hanging="1296"/>
      </w:pPr>
      <w:rPr>
        <w:rFonts w:hint="default"/>
      </w:rPr>
    </w:lvl>
    <w:lvl w:ilvl="7">
      <w:start w:val="1"/>
      <w:numFmt w:val="decimal"/>
      <w:lvlText w:val="%1.%2.%3.%4.%5.%6.%7.%8"/>
      <w:lvlJc w:val="left"/>
      <w:pPr>
        <w:tabs>
          <w:tab w:val="num" w:pos="280"/>
        </w:tabs>
        <w:ind w:left="280" w:hanging="1440"/>
      </w:pPr>
      <w:rPr>
        <w:rFonts w:hint="default"/>
      </w:rPr>
    </w:lvl>
    <w:lvl w:ilvl="8">
      <w:start w:val="1"/>
      <w:numFmt w:val="decimal"/>
      <w:lvlText w:val="%1.%2.%3.%4.%5.%6.%7.%8.%9"/>
      <w:lvlJc w:val="left"/>
      <w:pPr>
        <w:tabs>
          <w:tab w:val="num" w:pos="424"/>
        </w:tabs>
        <w:ind w:left="424" w:hanging="1584"/>
      </w:pPr>
      <w:rPr>
        <w:rFonts w:hint="default"/>
      </w:rPr>
    </w:lvl>
  </w:abstractNum>
  <w:abstractNum w:abstractNumId="30" w15:restartNumberingAfterBreak="0">
    <w:nsid w:val="4927140C"/>
    <w:multiLevelType w:val="multilevel"/>
    <w:tmpl w:val="123AB870"/>
    <w:lvl w:ilvl="0">
      <w:start w:val="1"/>
      <w:numFmt w:val="decimal"/>
      <w:lvlText w:val="%1"/>
      <w:lvlJc w:val="left"/>
      <w:pPr>
        <w:tabs>
          <w:tab w:val="num" w:pos="0"/>
        </w:tabs>
        <w:ind w:left="0" w:hanging="1160"/>
      </w:pPr>
      <w:rPr>
        <w:rFonts w:ascii="Verdana" w:hAnsi="Verdana" w:hint="default"/>
        <w:b w:val="0"/>
        <w:i w:val="0"/>
        <w:sz w:val="18"/>
      </w:rPr>
    </w:lvl>
    <w:lvl w:ilvl="1">
      <w:start w:val="1"/>
      <w:numFmt w:val="decimal"/>
      <w:lvlText w:val="%1.%2."/>
      <w:lvlJc w:val="left"/>
      <w:pPr>
        <w:tabs>
          <w:tab w:val="num" w:pos="1440"/>
        </w:tabs>
        <w:ind w:left="792" w:hanging="432"/>
      </w:pPr>
      <w:rPr>
        <w:rFonts w:hint="default"/>
      </w:rPr>
    </w:lvl>
    <w:lvl w:ilvl="2">
      <w:start w:val="1"/>
      <w:numFmt w:val="decimal"/>
      <w:lvlText w:val="%1.%2.%3."/>
      <w:lvlJc w:val="left"/>
      <w:pPr>
        <w:tabs>
          <w:tab w:val="num" w:pos="2520"/>
        </w:tabs>
        <w:ind w:left="1224" w:hanging="504"/>
      </w:pPr>
      <w:rPr>
        <w:rFonts w:hint="default"/>
      </w:rPr>
    </w:lvl>
    <w:lvl w:ilvl="3">
      <w:start w:val="1"/>
      <w:numFmt w:val="decimal"/>
      <w:lvlText w:val="%1.%2.%3.%4."/>
      <w:lvlJc w:val="left"/>
      <w:pPr>
        <w:tabs>
          <w:tab w:val="num" w:pos="3240"/>
        </w:tabs>
        <w:ind w:left="1728" w:hanging="648"/>
      </w:pPr>
      <w:rPr>
        <w:rFonts w:hint="default"/>
      </w:rPr>
    </w:lvl>
    <w:lvl w:ilvl="4">
      <w:start w:val="1"/>
      <w:numFmt w:val="decimal"/>
      <w:lvlText w:val="%1.%2.%3.%4.%5."/>
      <w:lvlJc w:val="left"/>
      <w:pPr>
        <w:tabs>
          <w:tab w:val="num" w:pos="3960"/>
        </w:tabs>
        <w:ind w:left="2232" w:hanging="792"/>
      </w:pPr>
      <w:rPr>
        <w:rFonts w:hint="default"/>
      </w:rPr>
    </w:lvl>
    <w:lvl w:ilvl="5">
      <w:start w:val="1"/>
      <w:numFmt w:val="decimal"/>
      <w:lvlText w:val="%1.%2.%3.%4.%5.%6."/>
      <w:lvlJc w:val="left"/>
      <w:pPr>
        <w:tabs>
          <w:tab w:val="num" w:pos="5040"/>
        </w:tabs>
        <w:ind w:left="2736" w:hanging="936"/>
      </w:pPr>
      <w:rPr>
        <w:rFonts w:hint="default"/>
      </w:rPr>
    </w:lvl>
    <w:lvl w:ilvl="6">
      <w:start w:val="1"/>
      <w:numFmt w:val="decimal"/>
      <w:lvlText w:val="%1.%2.%3.%4.%5.%6.%7."/>
      <w:lvlJc w:val="left"/>
      <w:pPr>
        <w:tabs>
          <w:tab w:val="num" w:pos="5760"/>
        </w:tabs>
        <w:ind w:left="3240" w:hanging="1080"/>
      </w:pPr>
      <w:rPr>
        <w:rFonts w:hint="default"/>
      </w:rPr>
    </w:lvl>
    <w:lvl w:ilvl="7">
      <w:start w:val="1"/>
      <w:numFmt w:val="decimal"/>
      <w:lvlText w:val="%1.%2.%3.%4.%5.%6.%7.%8."/>
      <w:lvlJc w:val="left"/>
      <w:pPr>
        <w:tabs>
          <w:tab w:val="num" w:pos="6480"/>
        </w:tabs>
        <w:ind w:left="3744" w:hanging="1224"/>
      </w:pPr>
      <w:rPr>
        <w:rFonts w:hint="default"/>
      </w:rPr>
    </w:lvl>
    <w:lvl w:ilvl="8">
      <w:start w:val="1"/>
      <w:numFmt w:val="decimal"/>
      <w:lvlText w:val="%1.%2.%3.%4.%5.%6.%7.%8.%9."/>
      <w:lvlJc w:val="left"/>
      <w:pPr>
        <w:tabs>
          <w:tab w:val="num" w:pos="7560"/>
        </w:tabs>
        <w:ind w:left="4320" w:hanging="1440"/>
      </w:pPr>
      <w:rPr>
        <w:rFonts w:hint="default"/>
      </w:rPr>
    </w:lvl>
  </w:abstractNum>
  <w:abstractNum w:abstractNumId="31" w15:restartNumberingAfterBreak="0">
    <w:nsid w:val="4BE14D91"/>
    <w:multiLevelType w:val="multilevel"/>
    <w:tmpl w:val="0413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2" w15:restartNumberingAfterBreak="0">
    <w:nsid w:val="4BFC4160"/>
    <w:multiLevelType w:val="multilevel"/>
    <w:tmpl w:val="0413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3" w15:restartNumberingAfterBreak="0">
    <w:nsid w:val="55346C55"/>
    <w:multiLevelType w:val="hybridMultilevel"/>
    <w:tmpl w:val="6C60F8FA"/>
    <w:lvl w:ilvl="0" w:tplc="FFFFFFFF">
      <w:start w:val="1"/>
      <w:numFmt w:val="bullet"/>
      <w:lvlText w:val=""/>
      <w:lvlJc w:val="left"/>
      <w:pPr>
        <w:ind w:left="720" w:hanging="360"/>
      </w:pPr>
      <w:rPr>
        <w:rFonts w:ascii="Wingdings" w:hAnsi="Wingdings" w:hint="default"/>
        <w:sz w:val="16"/>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4" w15:restartNumberingAfterBreak="0">
    <w:nsid w:val="57337BD3"/>
    <w:multiLevelType w:val="multilevel"/>
    <w:tmpl w:val="B52E4BAC"/>
    <w:lvl w:ilvl="0">
      <w:start w:val="1"/>
      <w:numFmt w:val="decimal"/>
      <w:lvlText w:val="%1"/>
      <w:lvlJc w:val="left"/>
      <w:pPr>
        <w:tabs>
          <w:tab w:val="num" w:pos="0"/>
        </w:tabs>
        <w:ind w:left="0" w:hanging="1160"/>
      </w:pPr>
      <w:rPr>
        <w:rFonts w:hint="default"/>
      </w:rPr>
    </w:lvl>
    <w:lvl w:ilvl="1">
      <w:start w:val="1"/>
      <w:numFmt w:val="decimal"/>
      <w:lvlText w:val="%1.%2"/>
      <w:lvlJc w:val="left"/>
      <w:pPr>
        <w:tabs>
          <w:tab w:val="num" w:pos="0"/>
        </w:tabs>
        <w:ind w:left="0" w:hanging="1160"/>
      </w:pPr>
      <w:rPr>
        <w:rFonts w:hint="default"/>
      </w:rPr>
    </w:lvl>
    <w:lvl w:ilvl="2">
      <w:start w:val="1"/>
      <w:numFmt w:val="decimal"/>
      <w:lvlText w:val="%1.%2.%3"/>
      <w:lvlJc w:val="left"/>
      <w:pPr>
        <w:tabs>
          <w:tab w:val="num" w:pos="0"/>
        </w:tabs>
        <w:ind w:left="0" w:hanging="1160"/>
      </w:pPr>
      <w:rPr>
        <w:rFonts w:hint="default"/>
      </w:rPr>
    </w:lvl>
    <w:lvl w:ilvl="3">
      <w:start w:val="1"/>
      <w:numFmt w:val="decimal"/>
      <w:lvlText w:val="%1.%2.%3.%4"/>
      <w:lvlJc w:val="left"/>
      <w:pPr>
        <w:tabs>
          <w:tab w:val="num" w:pos="0"/>
        </w:tabs>
        <w:ind w:left="0" w:hanging="1160"/>
      </w:pPr>
      <w:rPr>
        <w:rFonts w:hint="default"/>
      </w:rPr>
    </w:lvl>
    <w:lvl w:ilvl="4">
      <w:start w:val="1"/>
      <w:numFmt w:val="decimal"/>
      <w:lvlText w:val="%1.%2.%3.%4.%5"/>
      <w:lvlJc w:val="left"/>
      <w:pPr>
        <w:tabs>
          <w:tab w:val="num" w:pos="-152"/>
        </w:tabs>
        <w:ind w:left="-152" w:hanging="1008"/>
      </w:pPr>
      <w:rPr>
        <w:rFonts w:hint="default"/>
      </w:rPr>
    </w:lvl>
    <w:lvl w:ilvl="5">
      <w:start w:val="1"/>
      <w:numFmt w:val="decimal"/>
      <w:lvlText w:val="%1.%2.%3.%4.%5.%6"/>
      <w:lvlJc w:val="left"/>
      <w:pPr>
        <w:tabs>
          <w:tab w:val="num" w:pos="-8"/>
        </w:tabs>
        <w:ind w:left="-8" w:hanging="1152"/>
      </w:pPr>
      <w:rPr>
        <w:rFonts w:hint="default"/>
      </w:rPr>
    </w:lvl>
    <w:lvl w:ilvl="6">
      <w:start w:val="1"/>
      <w:numFmt w:val="decimal"/>
      <w:lvlText w:val="%1.%2.%3.%4.%5.%6.%7"/>
      <w:lvlJc w:val="left"/>
      <w:pPr>
        <w:tabs>
          <w:tab w:val="num" w:pos="136"/>
        </w:tabs>
        <w:ind w:left="136" w:hanging="1296"/>
      </w:pPr>
      <w:rPr>
        <w:rFonts w:hint="default"/>
      </w:rPr>
    </w:lvl>
    <w:lvl w:ilvl="7">
      <w:start w:val="1"/>
      <w:numFmt w:val="decimal"/>
      <w:lvlText w:val="%1.%2.%3.%4.%5.%6.%7.%8"/>
      <w:lvlJc w:val="left"/>
      <w:pPr>
        <w:tabs>
          <w:tab w:val="num" w:pos="280"/>
        </w:tabs>
        <w:ind w:left="280" w:hanging="1440"/>
      </w:pPr>
      <w:rPr>
        <w:rFonts w:hint="default"/>
      </w:rPr>
    </w:lvl>
    <w:lvl w:ilvl="8">
      <w:start w:val="1"/>
      <w:numFmt w:val="decimal"/>
      <w:lvlText w:val="%1.%2.%3.%4.%5.%6.%7.%8.%9"/>
      <w:lvlJc w:val="left"/>
      <w:pPr>
        <w:tabs>
          <w:tab w:val="num" w:pos="424"/>
        </w:tabs>
        <w:ind w:left="424" w:hanging="1584"/>
      </w:pPr>
      <w:rPr>
        <w:rFonts w:hint="default"/>
      </w:rPr>
    </w:lvl>
  </w:abstractNum>
  <w:abstractNum w:abstractNumId="35" w15:restartNumberingAfterBreak="0">
    <w:nsid w:val="5C69760D"/>
    <w:multiLevelType w:val="hybridMultilevel"/>
    <w:tmpl w:val="8548842A"/>
    <w:lvl w:ilvl="0" w:tplc="04130015">
      <w:start w:val="1"/>
      <w:numFmt w:val="upp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6" w15:restartNumberingAfterBreak="0">
    <w:nsid w:val="5CED3BC6"/>
    <w:multiLevelType w:val="multilevel"/>
    <w:tmpl w:val="D166CC82"/>
    <w:lvl w:ilvl="0">
      <w:start w:val="1"/>
      <w:numFmt w:val="decimal"/>
      <w:lvlText w:val="%1"/>
      <w:lvlJc w:val="left"/>
      <w:pPr>
        <w:tabs>
          <w:tab w:val="num" w:pos="0"/>
        </w:tabs>
        <w:ind w:left="0" w:hanging="1160"/>
      </w:pPr>
      <w:rPr>
        <w:rFonts w:hint="default"/>
      </w:rPr>
    </w:lvl>
    <w:lvl w:ilvl="1">
      <w:start w:val="1"/>
      <w:numFmt w:val="decimal"/>
      <w:lvlText w:val="%1.%2"/>
      <w:lvlJc w:val="left"/>
      <w:pPr>
        <w:tabs>
          <w:tab w:val="num" w:pos="0"/>
        </w:tabs>
        <w:ind w:left="0" w:hanging="1160"/>
      </w:pPr>
      <w:rPr>
        <w:rFonts w:hint="default"/>
      </w:rPr>
    </w:lvl>
    <w:lvl w:ilvl="2">
      <w:start w:val="1"/>
      <w:numFmt w:val="decimal"/>
      <w:lvlText w:val="%1.%2.%3"/>
      <w:lvlJc w:val="left"/>
      <w:pPr>
        <w:tabs>
          <w:tab w:val="num" w:pos="0"/>
        </w:tabs>
        <w:ind w:left="0" w:hanging="1160"/>
      </w:pPr>
      <w:rPr>
        <w:rFonts w:hint="default"/>
      </w:rPr>
    </w:lvl>
    <w:lvl w:ilvl="3">
      <w:start w:val="1"/>
      <w:numFmt w:val="decimal"/>
      <w:lvlText w:val="%1.%2.%3.%4"/>
      <w:lvlJc w:val="left"/>
      <w:pPr>
        <w:tabs>
          <w:tab w:val="num" w:pos="0"/>
        </w:tabs>
        <w:ind w:left="0" w:hanging="1160"/>
      </w:pPr>
      <w:rPr>
        <w:rFonts w:hint="default"/>
      </w:rPr>
    </w:lvl>
    <w:lvl w:ilvl="4">
      <w:start w:val="1"/>
      <w:numFmt w:val="decimal"/>
      <w:lvlText w:val="%1.%2.%3.%4.%5"/>
      <w:lvlJc w:val="left"/>
      <w:pPr>
        <w:tabs>
          <w:tab w:val="num" w:pos="-152"/>
        </w:tabs>
        <w:ind w:left="-152" w:hanging="1008"/>
      </w:pPr>
      <w:rPr>
        <w:rFonts w:hint="default"/>
      </w:rPr>
    </w:lvl>
    <w:lvl w:ilvl="5">
      <w:start w:val="1"/>
      <w:numFmt w:val="decimal"/>
      <w:lvlText w:val="%1.%2.%3.%4.%5.%6"/>
      <w:lvlJc w:val="left"/>
      <w:pPr>
        <w:tabs>
          <w:tab w:val="num" w:pos="-8"/>
        </w:tabs>
        <w:ind w:left="-8" w:hanging="1152"/>
      </w:pPr>
      <w:rPr>
        <w:rFonts w:hint="default"/>
      </w:rPr>
    </w:lvl>
    <w:lvl w:ilvl="6">
      <w:start w:val="1"/>
      <w:numFmt w:val="decimal"/>
      <w:lvlText w:val="%1.%2.%3.%4.%5.%6.%7"/>
      <w:lvlJc w:val="left"/>
      <w:pPr>
        <w:tabs>
          <w:tab w:val="num" w:pos="136"/>
        </w:tabs>
        <w:ind w:left="136" w:hanging="1296"/>
      </w:pPr>
      <w:rPr>
        <w:rFonts w:hint="default"/>
      </w:rPr>
    </w:lvl>
    <w:lvl w:ilvl="7">
      <w:start w:val="1"/>
      <w:numFmt w:val="decimal"/>
      <w:lvlText w:val="%1.%2.%3.%4.%5.%6.%7.%8"/>
      <w:lvlJc w:val="left"/>
      <w:pPr>
        <w:tabs>
          <w:tab w:val="num" w:pos="280"/>
        </w:tabs>
        <w:ind w:left="280" w:hanging="1440"/>
      </w:pPr>
      <w:rPr>
        <w:rFonts w:hint="default"/>
      </w:rPr>
    </w:lvl>
    <w:lvl w:ilvl="8">
      <w:start w:val="1"/>
      <w:numFmt w:val="decimal"/>
      <w:lvlText w:val="%1.%2.%3.%4.%5.%6.%7.%8.%9"/>
      <w:lvlJc w:val="left"/>
      <w:pPr>
        <w:tabs>
          <w:tab w:val="num" w:pos="424"/>
        </w:tabs>
        <w:ind w:left="424" w:hanging="1584"/>
      </w:pPr>
      <w:rPr>
        <w:rFonts w:hint="default"/>
      </w:rPr>
    </w:lvl>
  </w:abstractNum>
  <w:abstractNum w:abstractNumId="37" w15:restartNumberingAfterBreak="0">
    <w:nsid w:val="5FD11CC6"/>
    <w:multiLevelType w:val="multilevel"/>
    <w:tmpl w:val="BC48CC36"/>
    <w:lvl w:ilvl="0">
      <w:start w:val="1"/>
      <w:numFmt w:val="decimal"/>
      <w:lvlText w:val="%1"/>
      <w:lvlJc w:val="left"/>
      <w:pPr>
        <w:tabs>
          <w:tab w:val="num" w:pos="360"/>
        </w:tabs>
        <w:ind w:left="360" w:hanging="1160"/>
      </w:pPr>
      <w:rPr>
        <w:rFonts w:ascii="Verdana" w:hAnsi="Verdana" w:hint="default"/>
        <w:b/>
        <w:i w:val="0"/>
        <w:sz w:val="18"/>
      </w:rPr>
    </w:lvl>
    <w:lvl w:ilvl="1">
      <w:start w:val="1"/>
      <w:numFmt w:val="decimal"/>
      <w:lvlText w:val="%1.%2"/>
      <w:lvlJc w:val="left"/>
      <w:pPr>
        <w:tabs>
          <w:tab w:val="num" w:pos="0"/>
        </w:tabs>
        <w:ind w:left="0" w:hanging="1160"/>
      </w:pPr>
      <w:rPr>
        <w:rFonts w:ascii="Verdana" w:hAnsi="Verdana" w:hint="default"/>
        <w:b w:val="0"/>
        <w:i w:val="0"/>
        <w:sz w:val="18"/>
      </w:rPr>
    </w:lvl>
    <w:lvl w:ilvl="2">
      <w:start w:val="1"/>
      <w:numFmt w:val="decimal"/>
      <w:lvlText w:val="%1.%2.%3"/>
      <w:lvlJc w:val="left"/>
      <w:pPr>
        <w:tabs>
          <w:tab w:val="num" w:pos="0"/>
        </w:tabs>
        <w:ind w:left="0" w:hanging="1160"/>
      </w:pPr>
      <w:rPr>
        <w:rFonts w:hint="default"/>
      </w:rPr>
    </w:lvl>
    <w:lvl w:ilvl="3">
      <w:start w:val="1"/>
      <w:numFmt w:val="decimal"/>
      <w:lvlText w:val="%1.%2.%3.%4"/>
      <w:lvlJc w:val="left"/>
      <w:pPr>
        <w:tabs>
          <w:tab w:val="num" w:pos="540"/>
        </w:tabs>
        <w:ind w:left="540" w:hanging="1160"/>
      </w:pPr>
      <w:rPr>
        <w:rFonts w:hint="default"/>
      </w:rPr>
    </w:lvl>
    <w:lvl w:ilvl="4">
      <w:start w:val="1"/>
      <w:numFmt w:val="decimal"/>
      <w:lvlText w:val="%1.%2.%3.%4.%5"/>
      <w:lvlJc w:val="left"/>
      <w:pPr>
        <w:tabs>
          <w:tab w:val="num" w:pos="388"/>
        </w:tabs>
        <w:ind w:left="388" w:hanging="1008"/>
      </w:pPr>
      <w:rPr>
        <w:rFonts w:hint="default"/>
      </w:rPr>
    </w:lvl>
    <w:lvl w:ilvl="5">
      <w:start w:val="1"/>
      <w:numFmt w:val="decimal"/>
      <w:pStyle w:val="Kop6"/>
      <w:lvlText w:val="%1.%2.%3.%4.%5.%6"/>
      <w:lvlJc w:val="left"/>
      <w:pPr>
        <w:tabs>
          <w:tab w:val="num" w:pos="532"/>
        </w:tabs>
        <w:ind w:left="532" w:hanging="1152"/>
      </w:pPr>
      <w:rPr>
        <w:rFonts w:hint="default"/>
      </w:rPr>
    </w:lvl>
    <w:lvl w:ilvl="6">
      <w:start w:val="1"/>
      <w:numFmt w:val="decimal"/>
      <w:pStyle w:val="Kop7"/>
      <w:lvlText w:val="%1.%2.%3.%4.%5.%6.%7"/>
      <w:lvlJc w:val="left"/>
      <w:pPr>
        <w:tabs>
          <w:tab w:val="num" w:pos="676"/>
        </w:tabs>
        <w:ind w:left="676" w:hanging="1296"/>
      </w:pPr>
      <w:rPr>
        <w:rFonts w:hint="default"/>
      </w:rPr>
    </w:lvl>
    <w:lvl w:ilvl="7">
      <w:start w:val="1"/>
      <w:numFmt w:val="decimal"/>
      <w:pStyle w:val="Kop8"/>
      <w:lvlText w:val="%1.%2.%3.%4.%5.%6.%7.%8"/>
      <w:lvlJc w:val="left"/>
      <w:pPr>
        <w:tabs>
          <w:tab w:val="num" w:pos="820"/>
        </w:tabs>
        <w:ind w:left="820" w:hanging="1440"/>
      </w:pPr>
      <w:rPr>
        <w:rFonts w:hint="default"/>
      </w:rPr>
    </w:lvl>
    <w:lvl w:ilvl="8">
      <w:start w:val="1"/>
      <w:numFmt w:val="decimal"/>
      <w:pStyle w:val="Kop9"/>
      <w:lvlText w:val="%1.%2.%3.%4.%5.%6.%7.%8.%9"/>
      <w:lvlJc w:val="left"/>
      <w:pPr>
        <w:tabs>
          <w:tab w:val="num" w:pos="964"/>
        </w:tabs>
        <w:ind w:left="964" w:hanging="1584"/>
      </w:pPr>
      <w:rPr>
        <w:rFonts w:hint="default"/>
      </w:rPr>
    </w:lvl>
  </w:abstractNum>
  <w:abstractNum w:abstractNumId="38" w15:restartNumberingAfterBreak="0">
    <w:nsid w:val="609F07ED"/>
    <w:multiLevelType w:val="hybridMultilevel"/>
    <w:tmpl w:val="9BBE791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9" w15:restartNumberingAfterBreak="0">
    <w:nsid w:val="686E00D5"/>
    <w:multiLevelType w:val="multilevel"/>
    <w:tmpl w:val="97485406"/>
    <w:lvl w:ilvl="0">
      <w:start w:val="1"/>
      <w:numFmt w:val="decimal"/>
      <w:lvlText w:val="%1"/>
      <w:lvlJc w:val="left"/>
      <w:pPr>
        <w:tabs>
          <w:tab w:val="num" w:pos="0"/>
        </w:tabs>
        <w:ind w:left="0" w:hanging="1160"/>
      </w:pPr>
      <w:rPr>
        <w:rFonts w:ascii="Verdana" w:hAnsi="Verdana" w:hint="default"/>
        <w:b/>
        <w:i w:val="0"/>
        <w:sz w:val="18"/>
      </w:rPr>
    </w:lvl>
    <w:lvl w:ilvl="1">
      <w:start w:val="1"/>
      <w:numFmt w:val="decimal"/>
      <w:lvlText w:val="%1.%2"/>
      <w:lvlJc w:val="left"/>
      <w:pPr>
        <w:tabs>
          <w:tab w:val="num" w:pos="180"/>
        </w:tabs>
        <w:ind w:left="180" w:hanging="1160"/>
      </w:pPr>
      <w:rPr>
        <w:rFonts w:hint="default"/>
      </w:rPr>
    </w:lvl>
    <w:lvl w:ilvl="2">
      <w:start w:val="1"/>
      <w:numFmt w:val="decimal"/>
      <w:lvlText w:val="%1.%2.%3"/>
      <w:lvlJc w:val="left"/>
      <w:pPr>
        <w:tabs>
          <w:tab w:val="num" w:pos="180"/>
        </w:tabs>
        <w:ind w:left="180" w:hanging="1160"/>
      </w:pPr>
      <w:rPr>
        <w:rFonts w:hint="default"/>
      </w:rPr>
    </w:lvl>
    <w:lvl w:ilvl="3">
      <w:start w:val="1"/>
      <w:numFmt w:val="decimal"/>
      <w:lvlText w:val="%1.%2.%3.%4"/>
      <w:lvlJc w:val="left"/>
      <w:pPr>
        <w:tabs>
          <w:tab w:val="num" w:pos="180"/>
        </w:tabs>
        <w:ind w:left="180" w:hanging="1160"/>
      </w:pPr>
      <w:rPr>
        <w:rFonts w:hint="default"/>
      </w:rPr>
    </w:lvl>
    <w:lvl w:ilvl="4">
      <w:start w:val="1"/>
      <w:numFmt w:val="decimal"/>
      <w:lvlText w:val="%1.%2.%3.%4.%5"/>
      <w:lvlJc w:val="left"/>
      <w:pPr>
        <w:tabs>
          <w:tab w:val="num" w:pos="28"/>
        </w:tabs>
        <w:ind w:left="28" w:hanging="1008"/>
      </w:pPr>
      <w:rPr>
        <w:rFonts w:hint="default"/>
      </w:rPr>
    </w:lvl>
    <w:lvl w:ilvl="5">
      <w:start w:val="1"/>
      <w:numFmt w:val="decimal"/>
      <w:lvlText w:val="%1.%2.%3.%4.%5.%6"/>
      <w:lvlJc w:val="left"/>
      <w:pPr>
        <w:tabs>
          <w:tab w:val="num" w:pos="172"/>
        </w:tabs>
        <w:ind w:left="172" w:hanging="1152"/>
      </w:pPr>
      <w:rPr>
        <w:rFonts w:hint="default"/>
      </w:rPr>
    </w:lvl>
    <w:lvl w:ilvl="6">
      <w:start w:val="1"/>
      <w:numFmt w:val="decimal"/>
      <w:lvlText w:val="%1.%2.%3.%4.%5.%6.%7"/>
      <w:lvlJc w:val="left"/>
      <w:pPr>
        <w:tabs>
          <w:tab w:val="num" w:pos="316"/>
        </w:tabs>
        <w:ind w:left="316" w:hanging="1296"/>
      </w:pPr>
      <w:rPr>
        <w:rFonts w:hint="default"/>
      </w:rPr>
    </w:lvl>
    <w:lvl w:ilvl="7">
      <w:start w:val="1"/>
      <w:numFmt w:val="decimal"/>
      <w:lvlText w:val="%1.%2.%3.%4.%5.%6.%7.%8"/>
      <w:lvlJc w:val="left"/>
      <w:pPr>
        <w:tabs>
          <w:tab w:val="num" w:pos="460"/>
        </w:tabs>
        <w:ind w:left="460" w:hanging="1440"/>
      </w:pPr>
      <w:rPr>
        <w:rFonts w:hint="default"/>
      </w:rPr>
    </w:lvl>
    <w:lvl w:ilvl="8">
      <w:start w:val="1"/>
      <w:numFmt w:val="decimal"/>
      <w:lvlText w:val="%1.%2.%3.%4.%5.%6.%7.%8.%9"/>
      <w:lvlJc w:val="left"/>
      <w:pPr>
        <w:tabs>
          <w:tab w:val="num" w:pos="604"/>
        </w:tabs>
        <w:ind w:left="604" w:hanging="1584"/>
      </w:pPr>
      <w:rPr>
        <w:rFonts w:hint="default"/>
      </w:rPr>
    </w:lvl>
  </w:abstractNum>
  <w:abstractNum w:abstractNumId="40" w15:restartNumberingAfterBreak="0">
    <w:nsid w:val="692A3B50"/>
    <w:multiLevelType w:val="hybridMultilevel"/>
    <w:tmpl w:val="BFA4863E"/>
    <w:lvl w:ilvl="0" w:tplc="CF78E87E">
      <w:numFmt w:val="bullet"/>
      <w:lvlText w:val="•"/>
      <w:lvlJc w:val="left"/>
      <w:pPr>
        <w:ind w:left="720" w:hanging="360"/>
      </w:pPr>
      <w:rPr>
        <w:rFonts w:ascii="Verdana" w:eastAsia="Times New Roman" w:hAnsi="Verdana"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1" w15:restartNumberingAfterBreak="0">
    <w:nsid w:val="71383C2B"/>
    <w:multiLevelType w:val="multilevel"/>
    <w:tmpl w:val="0956ACA8"/>
    <w:lvl w:ilvl="0">
      <w:start w:val="1"/>
      <w:numFmt w:val="decimal"/>
      <w:lvlText w:val="%1."/>
      <w:lvlJc w:val="left"/>
      <w:pPr>
        <w:tabs>
          <w:tab w:val="num" w:pos="0"/>
        </w:tabs>
        <w:ind w:left="0" w:hanging="1224"/>
      </w:pPr>
    </w:lvl>
    <w:lvl w:ilvl="1">
      <w:start w:val="1"/>
      <w:numFmt w:val="decimal"/>
      <w:lvlText w:val="%2."/>
      <w:lvlJc w:val="left"/>
      <w:pPr>
        <w:tabs>
          <w:tab w:val="num" w:pos="0"/>
        </w:tabs>
        <w:ind w:left="0" w:hanging="1224"/>
      </w:pPr>
    </w:lvl>
    <w:lvl w:ilvl="2">
      <w:start w:val="1"/>
      <w:numFmt w:val="decimal"/>
      <w:lvlText w:val="%3."/>
      <w:lvlJc w:val="left"/>
      <w:pPr>
        <w:tabs>
          <w:tab w:val="num" w:pos="0"/>
        </w:tabs>
        <w:ind w:left="0" w:hanging="1224"/>
      </w:pPr>
    </w:lvl>
    <w:lvl w:ilvl="3">
      <w:start w:val="1"/>
      <w:numFmt w:val="decimal"/>
      <w:lvlText w:val="%4."/>
      <w:lvlJc w:val="left"/>
      <w:pPr>
        <w:tabs>
          <w:tab w:val="num" w:pos="0"/>
        </w:tabs>
        <w:ind w:left="0" w:hanging="1224"/>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2" w15:restartNumberingAfterBreak="0">
    <w:nsid w:val="737A62EF"/>
    <w:multiLevelType w:val="multilevel"/>
    <w:tmpl w:val="D256B2AA"/>
    <w:lvl w:ilvl="0">
      <w:start w:val="1"/>
      <w:numFmt w:val="decimal"/>
      <w:lvlText w:val="%1"/>
      <w:lvlJc w:val="left"/>
      <w:pPr>
        <w:tabs>
          <w:tab w:val="num" w:pos="360"/>
        </w:tabs>
        <w:ind w:left="360" w:hanging="1160"/>
      </w:pPr>
      <w:rPr>
        <w:rFonts w:ascii="Verdana" w:hAnsi="Verdana" w:hint="default"/>
        <w:b/>
        <w:i w:val="0"/>
        <w:sz w:val="18"/>
      </w:rPr>
    </w:lvl>
    <w:lvl w:ilvl="1">
      <w:start w:val="1"/>
      <w:numFmt w:val="decimal"/>
      <w:lvlText w:val="%1.%2"/>
      <w:lvlJc w:val="left"/>
      <w:pPr>
        <w:tabs>
          <w:tab w:val="num" w:pos="0"/>
        </w:tabs>
        <w:ind w:left="0" w:hanging="1160"/>
      </w:pPr>
      <w:rPr>
        <w:rFonts w:ascii="Verdana" w:hAnsi="Verdana" w:hint="default"/>
        <w:b w:val="0"/>
        <w:i w:val="0"/>
        <w:sz w:val="18"/>
      </w:rPr>
    </w:lvl>
    <w:lvl w:ilvl="2">
      <w:start w:val="1"/>
      <w:numFmt w:val="decimal"/>
      <w:lvlText w:val="%1.%2.%3"/>
      <w:lvlJc w:val="left"/>
      <w:pPr>
        <w:tabs>
          <w:tab w:val="num" w:pos="540"/>
        </w:tabs>
        <w:ind w:left="540" w:hanging="1160"/>
      </w:pPr>
      <w:rPr>
        <w:rFonts w:hint="default"/>
      </w:rPr>
    </w:lvl>
    <w:lvl w:ilvl="3">
      <w:start w:val="1"/>
      <w:numFmt w:val="decimal"/>
      <w:lvlText w:val="%1.%2.%3.%4"/>
      <w:lvlJc w:val="left"/>
      <w:pPr>
        <w:tabs>
          <w:tab w:val="num" w:pos="540"/>
        </w:tabs>
        <w:ind w:left="540" w:hanging="1160"/>
      </w:pPr>
      <w:rPr>
        <w:rFonts w:hint="default"/>
      </w:rPr>
    </w:lvl>
    <w:lvl w:ilvl="4">
      <w:start w:val="1"/>
      <w:numFmt w:val="decimal"/>
      <w:lvlText w:val="%1.%2.%3.%4.%5"/>
      <w:lvlJc w:val="left"/>
      <w:pPr>
        <w:tabs>
          <w:tab w:val="num" w:pos="388"/>
        </w:tabs>
        <w:ind w:left="388" w:hanging="1008"/>
      </w:pPr>
      <w:rPr>
        <w:rFonts w:hint="default"/>
      </w:rPr>
    </w:lvl>
    <w:lvl w:ilvl="5">
      <w:start w:val="1"/>
      <w:numFmt w:val="decimal"/>
      <w:lvlText w:val="%1.%2.%3.%4.%5.%6"/>
      <w:lvlJc w:val="left"/>
      <w:pPr>
        <w:tabs>
          <w:tab w:val="num" w:pos="532"/>
        </w:tabs>
        <w:ind w:left="532" w:hanging="1152"/>
      </w:pPr>
      <w:rPr>
        <w:rFonts w:hint="default"/>
      </w:rPr>
    </w:lvl>
    <w:lvl w:ilvl="6">
      <w:start w:val="1"/>
      <w:numFmt w:val="decimal"/>
      <w:lvlText w:val="%1.%2.%3.%4.%5.%6.%7"/>
      <w:lvlJc w:val="left"/>
      <w:pPr>
        <w:tabs>
          <w:tab w:val="num" w:pos="676"/>
        </w:tabs>
        <w:ind w:left="676" w:hanging="1296"/>
      </w:pPr>
      <w:rPr>
        <w:rFonts w:hint="default"/>
      </w:rPr>
    </w:lvl>
    <w:lvl w:ilvl="7">
      <w:start w:val="1"/>
      <w:numFmt w:val="decimal"/>
      <w:lvlText w:val="%1.%2.%3.%4.%5.%6.%7.%8"/>
      <w:lvlJc w:val="left"/>
      <w:pPr>
        <w:tabs>
          <w:tab w:val="num" w:pos="820"/>
        </w:tabs>
        <w:ind w:left="820" w:hanging="1440"/>
      </w:pPr>
      <w:rPr>
        <w:rFonts w:hint="default"/>
      </w:rPr>
    </w:lvl>
    <w:lvl w:ilvl="8">
      <w:start w:val="1"/>
      <w:numFmt w:val="decimal"/>
      <w:lvlText w:val="%1.%2.%3.%4.%5.%6.%7.%8.%9"/>
      <w:lvlJc w:val="left"/>
      <w:pPr>
        <w:tabs>
          <w:tab w:val="num" w:pos="964"/>
        </w:tabs>
        <w:ind w:left="964" w:hanging="1584"/>
      </w:pPr>
      <w:rPr>
        <w:rFonts w:hint="default"/>
      </w:rPr>
    </w:lvl>
  </w:abstractNum>
  <w:abstractNum w:abstractNumId="43" w15:restartNumberingAfterBreak="0">
    <w:nsid w:val="74A35BCE"/>
    <w:multiLevelType w:val="multilevel"/>
    <w:tmpl w:val="6B003A82"/>
    <w:lvl w:ilvl="0">
      <w:start w:val="1"/>
      <w:numFmt w:val="decimal"/>
      <w:lvlText w:val="%1."/>
      <w:lvlJc w:val="left"/>
      <w:pPr>
        <w:tabs>
          <w:tab w:val="num" w:pos="0"/>
        </w:tabs>
        <w:ind w:left="0" w:hanging="1224"/>
      </w:pPr>
    </w:lvl>
    <w:lvl w:ilvl="1">
      <w:start w:val="1"/>
      <w:numFmt w:val="decimal"/>
      <w:lvlText w:val="%2."/>
      <w:lvlJc w:val="left"/>
      <w:pPr>
        <w:tabs>
          <w:tab w:val="num" w:pos="0"/>
        </w:tabs>
        <w:ind w:left="0" w:hanging="1224"/>
      </w:pPr>
    </w:lvl>
    <w:lvl w:ilvl="2">
      <w:start w:val="1"/>
      <w:numFmt w:val="decimal"/>
      <w:lvlText w:val="%3."/>
      <w:lvlJc w:val="left"/>
      <w:pPr>
        <w:tabs>
          <w:tab w:val="num" w:pos="0"/>
        </w:tabs>
        <w:ind w:left="0" w:hanging="1224"/>
      </w:pPr>
    </w:lvl>
    <w:lvl w:ilvl="3">
      <w:start w:val="1"/>
      <w:numFmt w:val="decimal"/>
      <w:lvlText w:val="%4."/>
      <w:lvlJc w:val="left"/>
      <w:pPr>
        <w:tabs>
          <w:tab w:val="num" w:pos="0"/>
        </w:tabs>
        <w:ind w:left="0" w:hanging="1224"/>
      </w:pPr>
    </w:lvl>
    <w:lvl w:ilvl="4">
      <w:start w:val="1"/>
      <w:numFmt w:val="decimal"/>
      <w:lvlText w:val="%5."/>
      <w:lvlJc w:val="left"/>
      <w:pPr>
        <w:tabs>
          <w:tab w:val="num" w:pos="0"/>
        </w:tabs>
        <w:ind w:left="0" w:hanging="1224"/>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4" w15:restartNumberingAfterBreak="0">
    <w:nsid w:val="77B53D93"/>
    <w:multiLevelType w:val="multilevel"/>
    <w:tmpl w:val="9D98422A"/>
    <w:lvl w:ilvl="0">
      <w:start w:val="1"/>
      <w:numFmt w:val="decimal"/>
      <w:lvlText w:val="%1"/>
      <w:lvlJc w:val="left"/>
      <w:pPr>
        <w:tabs>
          <w:tab w:val="num" w:pos="0"/>
        </w:tabs>
        <w:ind w:left="0" w:hanging="1160"/>
      </w:pPr>
      <w:rPr>
        <w:rFonts w:ascii="Verdana" w:hAnsi="Verdana" w:hint="default"/>
        <w:b/>
        <w:i w:val="0"/>
        <w:sz w:val="18"/>
      </w:rPr>
    </w:lvl>
    <w:lvl w:ilvl="1">
      <w:start w:val="1"/>
      <w:numFmt w:val="decimal"/>
      <w:lvlText w:val="%1.%2."/>
      <w:lvlJc w:val="left"/>
      <w:pPr>
        <w:tabs>
          <w:tab w:val="num" w:pos="1440"/>
        </w:tabs>
        <w:ind w:left="792" w:hanging="432"/>
      </w:pPr>
      <w:rPr>
        <w:rFonts w:hint="default"/>
      </w:rPr>
    </w:lvl>
    <w:lvl w:ilvl="2">
      <w:start w:val="1"/>
      <w:numFmt w:val="decimal"/>
      <w:lvlText w:val="%1.%2.%3."/>
      <w:lvlJc w:val="left"/>
      <w:pPr>
        <w:tabs>
          <w:tab w:val="num" w:pos="2520"/>
        </w:tabs>
        <w:ind w:left="1224" w:hanging="504"/>
      </w:pPr>
      <w:rPr>
        <w:rFonts w:hint="default"/>
      </w:rPr>
    </w:lvl>
    <w:lvl w:ilvl="3">
      <w:start w:val="1"/>
      <w:numFmt w:val="decimal"/>
      <w:lvlText w:val="%1.%2.%3.%4."/>
      <w:lvlJc w:val="left"/>
      <w:pPr>
        <w:tabs>
          <w:tab w:val="num" w:pos="3240"/>
        </w:tabs>
        <w:ind w:left="1728" w:hanging="648"/>
      </w:pPr>
      <w:rPr>
        <w:rFonts w:hint="default"/>
      </w:rPr>
    </w:lvl>
    <w:lvl w:ilvl="4">
      <w:start w:val="1"/>
      <w:numFmt w:val="decimal"/>
      <w:lvlText w:val="%1.%2.%3.%4.%5."/>
      <w:lvlJc w:val="left"/>
      <w:pPr>
        <w:tabs>
          <w:tab w:val="num" w:pos="3960"/>
        </w:tabs>
        <w:ind w:left="2232" w:hanging="792"/>
      </w:pPr>
      <w:rPr>
        <w:rFonts w:hint="default"/>
      </w:rPr>
    </w:lvl>
    <w:lvl w:ilvl="5">
      <w:start w:val="1"/>
      <w:numFmt w:val="decimal"/>
      <w:lvlText w:val="%1.%2.%3.%4.%5.%6."/>
      <w:lvlJc w:val="left"/>
      <w:pPr>
        <w:tabs>
          <w:tab w:val="num" w:pos="5040"/>
        </w:tabs>
        <w:ind w:left="2736" w:hanging="936"/>
      </w:pPr>
      <w:rPr>
        <w:rFonts w:hint="default"/>
      </w:rPr>
    </w:lvl>
    <w:lvl w:ilvl="6">
      <w:start w:val="1"/>
      <w:numFmt w:val="decimal"/>
      <w:lvlText w:val="%1.%2.%3.%4.%5.%6.%7."/>
      <w:lvlJc w:val="left"/>
      <w:pPr>
        <w:tabs>
          <w:tab w:val="num" w:pos="5760"/>
        </w:tabs>
        <w:ind w:left="3240" w:hanging="1080"/>
      </w:pPr>
      <w:rPr>
        <w:rFonts w:hint="default"/>
      </w:rPr>
    </w:lvl>
    <w:lvl w:ilvl="7">
      <w:start w:val="1"/>
      <w:numFmt w:val="decimal"/>
      <w:lvlText w:val="%1.%2.%3.%4.%5.%6.%7.%8."/>
      <w:lvlJc w:val="left"/>
      <w:pPr>
        <w:tabs>
          <w:tab w:val="num" w:pos="6480"/>
        </w:tabs>
        <w:ind w:left="3744" w:hanging="1224"/>
      </w:pPr>
      <w:rPr>
        <w:rFonts w:hint="default"/>
      </w:rPr>
    </w:lvl>
    <w:lvl w:ilvl="8">
      <w:start w:val="1"/>
      <w:numFmt w:val="decimal"/>
      <w:lvlText w:val="%1.%2.%3.%4.%5.%6.%7.%8.%9."/>
      <w:lvlJc w:val="left"/>
      <w:pPr>
        <w:tabs>
          <w:tab w:val="num" w:pos="7560"/>
        </w:tabs>
        <w:ind w:left="4320" w:hanging="1440"/>
      </w:pPr>
      <w:rPr>
        <w:rFonts w:hint="default"/>
      </w:rPr>
    </w:lvl>
  </w:abstractNum>
  <w:abstractNum w:abstractNumId="45" w15:restartNumberingAfterBreak="0">
    <w:nsid w:val="783B3DD1"/>
    <w:multiLevelType w:val="hybridMultilevel"/>
    <w:tmpl w:val="7398168A"/>
    <w:lvl w:ilvl="0" w:tplc="CF78E87E">
      <w:numFmt w:val="bullet"/>
      <w:lvlText w:val="•"/>
      <w:lvlJc w:val="left"/>
      <w:pPr>
        <w:ind w:left="720" w:hanging="360"/>
      </w:pPr>
      <w:rPr>
        <w:rFonts w:ascii="Verdana" w:eastAsia="Times New Roman" w:hAnsi="Verdana"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6" w15:restartNumberingAfterBreak="0">
    <w:nsid w:val="7C42344B"/>
    <w:multiLevelType w:val="hybridMultilevel"/>
    <w:tmpl w:val="15469530"/>
    <w:lvl w:ilvl="0" w:tplc="04130015">
      <w:start w:val="1"/>
      <w:numFmt w:val="upperLetter"/>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47" w15:restartNumberingAfterBreak="0">
    <w:nsid w:val="7D1A144B"/>
    <w:multiLevelType w:val="multilevel"/>
    <w:tmpl w:val="0413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8" w15:restartNumberingAfterBreak="0">
    <w:nsid w:val="7D3D5A2A"/>
    <w:multiLevelType w:val="multilevel"/>
    <w:tmpl w:val="0FE4E950"/>
    <w:lvl w:ilvl="0">
      <w:start w:val="6"/>
      <w:numFmt w:val="decimal"/>
      <w:pStyle w:val="Bijlage"/>
      <w:lvlText w:val="Bijlage %1"/>
      <w:lvlJc w:val="right"/>
      <w:pPr>
        <w:tabs>
          <w:tab w:val="num" w:pos="113"/>
        </w:tabs>
        <w:ind w:left="113" w:hanging="113"/>
      </w:pPr>
      <w:rPr>
        <w:rFonts w:ascii="Utopia Bold" w:hAnsi="Utopia Bold" w:hint="default"/>
        <w:b w:val="0"/>
        <w:i/>
        <w:color w:val="auto"/>
        <w:sz w:val="18"/>
      </w:rPr>
    </w:lvl>
    <w:lvl w:ilvl="1">
      <w:start w:val="1"/>
      <w:numFmt w:val="decimal"/>
      <w:lvlText w:val="%1.%2"/>
      <w:lvlJc w:val="right"/>
      <w:pPr>
        <w:tabs>
          <w:tab w:val="num" w:pos="113"/>
        </w:tabs>
        <w:ind w:left="113" w:hanging="113"/>
      </w:pPr>
      <w:rPr>
        <w:rFonts w:ascii="Utopia Bold" w:hAnsi="Utopia Bold" w:hint="default"/>
        <w:b w:val="0"/>
        <w:i/>
        <w:sz w:val="18"/>
      </w:rPr>
    </w:lvl>
    <w:lvl w:ilvl="2">
      <w:start w:val="1"/>
      <w:numFmt w:val="decimal"/>
      <w:lvlText w:val="%1.%2.%3"/>
      <w:lvlJc w:val="right"/>
      <w:pPr>
        <w:tabs>
          <w:tab w:val="num" w:pos="113"/>
        </w:tabs>
        <w:ind w:left="113" w:hanging="113"/>
      </w:pPr>
      <w:rPr>
        <w:rFonts w:ascii="Utopia Bold" w:hAnsi="Utopia Bold" w:hint="default"/>
        <w:b w:val="0"/>
        <w:i/>
      </w:rPr>
    </w:lvl>
    <w:lvl w:ilvl="3">
      <w:start w:val="1"/>
      <w:numFmt w:val="decimal"/>
      <w:lvlText w:val="%1.%2.%3.%4."/>
      <w:lvlJc w:val="right"/>
      <w:pPr>
        <w:tabs>
          <w:tab w:val="num" w:pos="113"/>
        </w:tabs>
        <w:ind w:left="113" w:hanging="113"/>
      </w:pPr>
      <w:rPr>
        <w:rFonts w:ascii="Utopia Bold" w:hAnsi="Utopia Bold" w:hint="default"/>
        <w:b w:val="0"/>
        <w:i/>
        <w:sz w:val="18"/>
      </w:rPr>
    </w:lvl>
    <w:lvl w:ilvl="4">
      <w:start w:val="1"/>
      <w:numFmt w:val="decimal"/>
      <w:lvlText w:val="%1.%2.%3.%4.%5."/>
      <w:lvlJc w:val="left"/>
      <w:pPr>
        <w:tabs>
          <w:tab w:val="num" w:pos="4793"/>
        </w:tabs>
        <w:ind w:left="2345" w:hanging="792"/>
      </w:pPr>
      <w:rPr>
        <w:rFonts w:hint="default"/>
      </w:rPr>
    </w:lvl>
    <w:lvl w:ilvl="5">
      <w:start w:val="1"/>
      <w:numFmt w:val="decimal"/>
      <w:lvlText w:val="%1.%2.%3.%4.%5.%6."/>
      <w:lvlJc w:val="left"/>
      <w:pPr>
        <w:tabs>
          <w:tab w:val="num" w:pos="5513"/>
        </w:tabs>
        <w:ind w:left="2849" w:hanging="936"/>
      </w:pPr>
      <w:rPr>
        <w:rFonts w:hint="default"/>
      </w:rPr>
    </w:lvl>
    <w:lvl w:ilvl="6">
      <w:start w:val="1"/>
      <w:numFmt w:val="decimal"/>
      <w:lvlText w:val="%1.%2.%3.%4.%5.%6.%7."/>
      <w:lvlJc w:val="left"/>
      <w:pPr>
        <w:tabs>
          <w:tab w:val="num" w:pos="6593"/>
        </w:tabs>
        <w:ind w:left="3353" w:hanging="1080"/>
      </w:pPr>
      <w:rPr>
        <w:rFonts w:hint="default"/>
      </w:rPr>
    </w:lvl>
    <w:lvl w:ilvl="7">
      <w:start w:val="1"/>
      <w:numFmt w:val="decimal"/>
      <w:lvlText w:val="%1.%2.%3.%4.%5.%6.%7.%8."/>
      <w:lvlJc w:val="left"/>
      <w:pPr>
        <w:tabs>
          <w:tab w:val="num" w:pos="7673"/>
        </w:tabs>
        <w:ind w:left="3857" w:hanging="1224"/>
      </w:pPr>
      <w:rPr>
        <w:rFonts w:hint="default"/>
      </w:rPr>
    </w:lvl>
    <w:lvl w:ilvl="8">
      <w:start w:val="1"/>
      <w:numFmt w:val="decimal"/>
      <w:lvlText w:val="%1.%2.%3.%4.%5.%6.%7.%8.%9."/>
      <w:lvlJc w:val="left"/>
      <w:pPr>
        <w:tabs>
          <w:tab w:val="num" w:pos="8393"/>
        </w:tabs>
        <w:ind w:left="4433" w:hanging="1440"/>
      </w:pPr>
      <w:rPr>
        <w:rFonts w:hint="default"/>
      </w:rPr>
    </w:lvl>
  </w:abstractNum>
  <w:num w:numId="1" w16cid:durableId="59519266">
    <w:abstractNumId w:val="10"/>
  </w:num>
  <w:num w:numId="2" w16cid:durableId="1177231634">
    <w:abstractNumId w:val="7"/>
  </w:num>
  <w:num w:numId="3" w16cid:durableId="661591907">
    <w:abstractNumId w:val="8"/>
  </w:num>
  <w:num w:numId="4" w16cid:durableId="167410790">
    <w:abstractNumId w:val="3"/>
  </w:num>
  <w:num w:numId="5" w16cid:durableId="203755757">
    <w:abstractNumId w:val="15"/>
  </w:num>
  <w:num w:numId="6" w16cid:durableId="969045774">
    <w:abstractNumId w:val="43"/>
  </w:num>
  <w:num w:numId="7" w16cid:durableId="1612127811">
    <w:abstractNumId w:val="11"/>
  </w:num>
  <w:num w:numId="8" w16cid:durableId="567688504">
    <w:abstractNumId w:val="6"/>
  </w:num>
  <w:num w:numId="9" w16cid:durableId="1292633091">
    <w:abstractNumId w:val="5"/>
  </w:num>
  <w:num w:numId="10" w16cid:durableId="1158961552">
    <w:abstractNumId w:val="4"/>
  </w:num>
  <w:num w:numId="11" w16cid:durableId="756907538">
    <w:abstractNumId w:val="2"/>
  </w:num>
  <w:num w:numId="12" w16cid:durableId="2041857232">
    <w:abstractNumId w:val="1"/>
  </w:num>
  <w:num w:numId="13" w16cid:durableId="1483541881">
    <w:abstractNumId w:val="0"/>
  </w:num>
  <w:num w:numId="14" w16cid:durableId="1797482432">
    <w:abstractNumId w:val="9"/>
  </w:num>
  <w:num w:numId="15" w16cid:durableId="595209108">
    <w:abstractNumId w:val="41"/>
  </w:num>
  <w:num w:numId="16" w16cid:durableId="1423912508">
    <w:abstractNumId w:val="32"/>
  </w:num>
  <w:num w:numId="17" w16cid:durableId="693963070">
    <w:abstractNumId w:val="16"/>
  </w:num>
  <w:num w:numId="18" w16cid:durableId="2027051923">
    <w:abstractNumId w:val="29"/>
  </w:num>
  <w:num w:numId="19" w16cid:durableId="1256554246">
    <w:abstractNumId w:val="31"/>
  </w:num>
  <w:num w:numId="20" w16cid:durableId="1296763813">
    <w:abstractNumId w:val="28"/>
  </w:num>
  <w:num w:numId="21" w16cid:durableId="344326925">
    <w:abstractNumId w:val="36"/>
  </w:num>
  <w:num w:numId="22" w16cid:durableId="453209905">
    <w:abstractNumId w:val="25"/>
  </w:num>
  <w:num w:numId="23" w16cid:durableId="2005546243">
    <w:abstractNumId w:val="18"/>
  </w:num>
  <w:num w:numId="24" w16cid:durableId="1627009541">
    <w:abstractNumId w:val="19"/>
  </w:num>
  <w:num w:numId="25" w16cid:durableId="1685740847">
    <w:abstractNumId w:val="30"/>
  </w:num>
  <w:num w:numId="26" w16cid:durableId="1320382916">
    <w:abstractNumId w:val="44"/>
  </w:num>
  <w:num w:numId="27" w16cid:durableId="163473311">
    <w:abstractNumId w:val="39"/>
  </w:num>
  <w:num w:numId="28" w16cid:durableId="61026884">
    <w:abstractNumId w:val="17"/>
  </w:num>
  <w:num w:numId="29" w16cid:durableId="1574588750">
    <w:abstractNumId w:val="37"/>
  </w:num>
  <w:num w:numId="30" w16cid:durableId="2080901763">
    <w:abstractNumId w:val="20"/>
  </w:num>
  <w:num w:numId="31" w16cid:durableId="1182356015">
    <w:abstractNumId w:val="47"/>
  </w:num>
  <w:num w:numId="32" w16cid:durableId="1546796638">
    <w:abstractNumId w:val="42"/>
  </w:num>
  <w:num w:numId="33" w16cid:durableId="1535734459">
    <w:abstractNumId w:val="27"/>
  </w:num>
  <w:num w:numId="34" w16cid:durableId="89349983">
    <w:abstractNumId w:val="34"/>
  </w:num>
  <w:num w:numId="35" w16cid:durableId="875579289">
    <w:abstractNumId w:val="24"/>
  </w:num>
  <w:num w:numId="36" w16cid:durableId="1471287540">
    <w:abstractNumId w:val="22"/>
  </w:num>
  <w:num w:numId="37" w16cid:durableId="1413887842">
    <w:abstractNumId w:val="13"/>
  </w:num>
  <w:num w:numId="38" w16cid:durableId="1144809386">
    <w:abstractNumId w:val="48"/>
  </w:num>
  <w:num w:numId="39" w16cid:durableId="494955829">
    <w:abstractNumId w:val="26"/>
  </w:num>
  <w:num w:numId="40" w16cid:durableId="1001665894">
    <w:abstractNumId w:val="46"/>
  </w:num>
  <w:num w:numId="41" w16cid:durableId="603803349">
    <w:abstractNumId w:val="38"/>
  </w:num>
  <w:num w:numId="42" w16cid:durableId="1639262699">
    <w:abstractNumId w:val="12"/>
  </w:num>
  <w:num w:numId="43" w16cid:durableId="926576484">
    <w:abstractNumId w:val="14"/>
  </w:num>
  <w:num w:numId="44" w16cid:durableId="1958175759">
    <w:abstractNumId w:val="40"/>
  </w:num>
  <w:num w:numId="45" w16cid:durableId="1166096765">
    <w:abstractNumId w:val="45"/>
  </w:num>
  <w:num w:numId="46" w16cid:durableId="553808784">
    <w:abstractNumId w:val="23"/>
  </w:num>
  <w:num w:numId="47" w16cid:durableId="777528951">
    <w:abstractNumId w:val="33"/>
  </w:num>
  <w:num w:numId="48" w16cid:durableId="385178167">
    <w:abstractNumId w:val="21"/>
  </w:num>
  <w:num w:numId="49" w16cid:durableId="900601678">
    <w:abstractNumId w:val="35"/>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227"/>
  <w:hyphenationZone w:val="425"/>
  <w:characterSpacingControl w:val="doNotCompress"/>
  <w:hdrShapeDefaults>
    <o:shapedefaults v:ext="edit" spidmax="151553" fill="f" fillcolor="white" stroke="f">
      <v:fill color="white" on="f"/>
      <v:stroke on="f"/>
      <o:colormru v:ext="edit" colors="#009fee"/>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41118"/>
    <w:rsid w:val="0000392E"/>
    <w:rsid w:val="000173B1"/>
    <w:rsid w:val="00020189"/>
    <w:rsid w:val="00020EE4"/>
    <w:rsid w:val="00026139"/>
    <w:rsid w:val="00026447"/>
    <w:rsid w:val="0003271D"/>
    <w:rsid w:val="00033426"/>
    <w:rsid w:val="00034A84"/>
    <w:rsid w:val="00035E67"/>
    <w:rsid w:val="00044809"/>
    <w:rsid w:val="00055825"/>
    <w:rsid w:val="00056855"/>
    <w:rsid w:val="00057B03"/>
    <w:rsid w:val="0006027D"/>
    <w:rsid w:val="00071F28"/>
    <w:rsid w:val="00081825"/>
    <w:rsid w:val="00081CB5"/>
    <w:rsid w:val="00082BB1"/>
    <w:rsid w:val="00094B45"/>
    <w:rsid w:val="00096680"/>
    <w:rsid w:val="000A01F6"/>
    <w:rsid w:val="000A0BFA"/>
    <w:rsid w:val="000A3E75"/>
    <w:rsid w:val="000B2A0F"/>
    <w:rsid w:val="000B7281"/>
    <w:rsid w:val="000B7D39"/>
    <w:rsid w:val="000C3F40"/>
    <w:rsid w:val="000C43A2"/>
    <w:rsid w:val="000C5184"/>
    <w:rsid w:val="000D24C3"/>
    <w:rsid w:val="000D7BB7"/>
    <w:rsid w:val="000E3FFC"/>
    <w:rsid w:val="000F1A72"/>
    <w:rsid w:val="000F2632"/>
    <w:rsid w:val="000F75DA"/>
    <w:rsid w:val="00106BF6"/>
    <w:rsid w:val="00117960"/>
    <w:rsid w:val="00123082"/>
    <w:rsid w:val="00123704"/>
    <w:rsid w:val="00124738"/>
    <w:rsid w:val="001270C7"/>
    <w:rsid w:val="00131627"/>
    <w:rsid w:val="001409DF"/>
    <w:rsid w:val="001429A1"/>
    <w:rsid w:val="00142BCD"/>
    <w:rsid w:val="0014786A"/>
    <w:rsid w:val="001503EE"/>
    <w:rsid w:val="001516A4"/>
    <w:rsid w:val="001707B5"/>
    <w:rsid w:val="00173627"/>
    <w:rsid w:val="001755CD"/>
    <w:rsid w:val="001802CA"/>
    <w:rsid w:val="00185576"/>
    <w:rsid w:val="00185951"/>
    <w:rsid w:val="001A2505"/>
    <w:rsid w:val="001B7D7E"/>
    <w:rsid w:val="001C47F8"/>
    <w:rsid w:val="001C52FF"/>
    <w:rsid w:val="001C793E"/>
    <w:rsid w:val="001C797A"/>
    <w:rsid w:val="001D5178"/>
    <w:rsid w:val="001E3098"/>
    <w:rsid w:val="001E34C6"/>
    <w:rsid w:val="001E5581"/>
    <w:rsid w:val="001F2822"/>
    <w:rsid w:val="001F3BA4"/>
    <w:rsid w:val="001F6688"/>
    <w:rsid w:val="0020062C"/>
    <w:rsid w:val="0020258F"/>
    <w:rsid w:val="00215347"/>
    <w:rsid w:val="00216ADD"/>
    <w:rsid w:val="00216BF1"/>
    <w:rsid w:val="00223687"/>
    <w:rsid w:val="00231003"/>
    <w:rsid w:val="00232AB3"/>
    <w:rsid w:val="00234329"/>
    <w:rsid w:val="00240BD4"/>
    <w:rsid w:val="002428E3"/>
    <w:rsid w:val="0025405C"/>
    <w:rsid w:val="002556C9"/>
    <w:rsid w:val="00260BAF"/>
    <w:rsid w:val="00264B82"/>
    <w:rsid w:val="002650F7"/>
    <w:rsid w:val="00265E21"/>
    <w:rsid w:val="002748E4"/>
    <w:rsid w:val="00274EF1"/>
    <w:rsid w:val="00280F74"/>
    <w:rsid w:val="00286998"/>
    <w:rsid w:val="002A1A8A"/>
    <w:rsid w:val="002B153C"/>
    <w:rsid w:val="002B4184"/>
    <w:rsid w:val="002D317B"/>
    <w:rsid w:val="002D4CA1"/>
    <w:rsid w:val="002E0F69"/>
    <w:rsid w:val="002E14E1"/>
    <w:rsid w:val="002F06A9"/>
    <w:rsid w:val="002F35DC"/>
    <w:rsid w:val="002F7048"/>
    <w:rsid w:val="00311050"/>
    <w:rsid w:val="00312597"/>
    <w:rsid w:val="0031425C"/>
    <w:rsid w:val="00315F9F"/>
    <w:rsid w:val="00323155"/>
    <w:rsid w:val="0033154D"/>
    <w:rsid w:val="00342938"/>
    <w:rsid w:val="00353D56"/>
    <w:rsid w:val="0036223B"/>
    <w:rsid w:val="0036252A"/>
    <w:rsid w:val="00364D9D"/>
    <w:rsid w:val="00366FB6"/>
    <w:rsid w:val="003731FA"/>
    <w:rsid w:val="003734AB"/>
    <w:rsid w:val="003737A8"/>
    <w:rsid w:val="0037461E"/>
    <w:rsid w:val="00374748"/>
    <w:rsid w:val="003824A2"/>
    <w:rsid w:val="00383906"/>
    <w:rsid w:val="00383DA1"/>
    <w:rsid w:val="00384EFF"/>
    <w:rsid w:val="00392A3F"/>
    <w:rsid w:val="0039744C"/>
    <w:rsid w:val="003A06C8"/>
    <w:rsid w:val="003A0D7C"/>
    <w:rsid w:val="003A74F5"/>
    <w:rsid w:val="003B58E3"/>
    <w:rsid w:val="003B7612"/>
    <w:rsid w:val="003B7EE7"/>
    <w:rsid w:val="003C18C0"/>
    <w:rsid w:val="003C2322"/>
    <w:rsid w:val="003D1DB0"/>
    <w:rsid w:val="003D39EC"/>
    <w:rsid w:val="003D7C61"/>
    <w:rsid w:val="003E3DD5"/>
    <w:rsid w:val="003F0222"/>
    <w:rsid w:val="003F216E"/>
    <w:rsid w:val="003F44B7"/>
    <w:rsid w:val="00412B26"/>
    <w:rsid w:val="004131E7"/>
    <w:rsid w:val="00413D48"/>
    <w:rsid w:val="00414E4D"/>
    <w:rsid w:val="0041552E"/>
    <w:rsid w:val="004213B0"/>
    <w:rsid w:val="00422FEE"/>
    <w:rsid w:val="004305C2"/>
    <w:rsid w:val="00437BC1"/>
    <w:rsid w:val="004406FF"/>
    <w:rsid w:val="00441AC2"/>
    <w:rsid w:val="00441C2A"/>
    <w:rsid w:val="00444592"/>
    <w:rsid w:val="004520E4"/>
    <w:rsid w:val="00452BCD"/>
    <w:rsid w:val="00456B63"/>
    <w:rsid w:val="00483F0B"/>
    <w:rsid w:val="00492A5E"/>
    <w:rsid w:val="004972F2"/>
    <w:rsid w:val="004A40D9"/>
    <w:rsid w:val="004A608D"/>
    <w:rsid w:val="004B02EC"/>
    <w:rsid w:val="004B4977"/>
    <w:rsid w:val="004B5465"/>
    <w:rsid w:val="004C3A5E"/>
    <w:rsid w:val="004C4DA9"/>
    <w:rsid w:val="004D2823"/>
    <w:rsid w:val="004E13BE"/>
    <w:rsid w:val="004E32F0"/>
    <w:rsid w:val="004F5FFA"/>
    <w:rsid w:val="00516022"/>
    <w:rsid w:val="00521CEE"/>
    <w:rsid w:val="00524434"/>
    <w:rsid w:val="00534880"/>
    <w:rsid w:val="0053593A"/>
    <w:rsid w:val="00536010"/>
    <w:rsid w:val="00541E47"/>
    <w:rsid w:val="00561176"/>
    <w:rsid w:val="0056454C"/>
    <w:rsid w:val="00573041"/>
    <w:rsid w:val="005903FB"/>
    <w:rsid w:val="005922B8"/>
    <w:rsid w:val="005A03A3"/>
    <w:rsid w:val="005A0D86"/>
    <w:rsid w:val="005A240D"/>
    <w:rsid w:val="005B4F97"/>
    <w:rsid w:val="005B77E3"/>
    <w:rsid w:val="005C164B"/>
    <w:rsid w:val="005C1A3A"/>
    <w:rsid w:val="005C3FE0"/>
    <w:rsid w:val="005C740C"/>
    <w:rsid w:val="005D0300"/>
    <w:rsid w:val="005D3C44"/>
    <w:rsid w:val="005F0E31"/>
    <w:rsid w:val="005F1676"/>
    <w:rsid w:val="005F2F08"/>
    <w:rsid w:val="00604859"/>
    <w:rsid w:val="006048F4"/>
    <w:rsid w:val="0060660A"/>
    <w:rsid w:val="00612294"/>
    <w:rsid w:val="00617A44"/>
    <w:rsid w:val="006232AC"/>
    <w:rsid w:val="00625CD0"/>
    <w:rsid w:val="0063186E"/>
    <w:rsid w:val="00635DE3"/>
    <w:rsid w:val="00645EC4"/>
    <w:rsid w:val="006469F6"/>
    <w:rsid w:val="00647533"/>
    <w:rsid w:val="006614C4"/>
    <w:rsid w:val="00661591"/>
    <w:rsid w:val="00662109"/>
    <w:rsid w:val="00663D65"/>
    <w:rsid w:val="0066632F"/>
    <w:rsid w:val="006665E1"/>
    <w:rsid w:val="00667BAB"/>
    <w:rsid w:val="00685546"/>
    <w:rsid w:val="0069378F"/>
    <w:rsid w:val="00696783"/>
    <w:rsid w:val="00697F15"/>
    <w:rsid w:val="006A44FE"/>
    <w:rsid w:val="006A49A9"/>
    <w:rsid w:val="006B03AF"/>
    <w:rsid w:val="006B2322"/>
    <w:rsid w:val="006B3759"/>
    <w:rsid w:val="006C0B80"/>
    <w:rsid w:val="006C2535"/>
    <w:rsid w:val="006C4EC9"/>
    <w:rsid w:val="006C68C8"/>
    <w:rsid w:val="006D4B0D"/>
    <w:rsid w:val="006D60B4"/>
    <w:rsid w:val="006D66A0"/>
    <w:rsid w:val="006D75E1"/>
    <w:rsid w:val="006E263E"/>
    <w:rsid w:val="006E3546"/>
    <w:rsid w:val="006E7216"/>
    <w:rsid w:val="006E73F7"/>
    <w:rsid w:val="006F0F93"/>
    <w:rsid w:val="006F198E"/>
    <w:rsid w:val="006F2103"/>
    <w:rsid w:val="006F35FA"/>
    <w:rsid w:val="00703AEF"/>
    <w:rsid w:val="007056A7"/>
    <w:rsid w:val="00711BA5"/>
    <w:rsid w:val="00711D59"/>
    <w:rsid w:val="00714E62"/>
    <w:rsid w:val="00715237"/>
    <w:rsid w:val="00715F39"/>
    <w:rsid w:val="007254A5"/>
    <w:rsid w:val="00725748"/>
    <w:rsid w:val="00727901"/>
    <w:rsid w:val="0073378B"/>
    <w:rsid w:val="007357FF"/>
    <w:rsid w:val="0073720D"/>
    <w:rsid w:val="007402E0"/>
    <w:rsid w:val="00740A49"/>
    <w:rsid w:val="00742AB9"/>
    <w:rsid w:val="007430DA"/>
    <w:rsid w:val="007434E0"/>
    <w:rsid w:val="00754FBF"/>
    <w:rsid w:val="00757782"/>
    <w:rsid w:val="0076016D"/>
    <w:rsid w:val="00773313"/>
    <w:rsid w:val="00775344"/>
    <w:rsid w:val="007777DF"/>
    <w:rsid w:val="00783559"/>
    <w:rsid w:val="00787A77"/>
    <w:rsid w:val="007A3D4A"/>
    <w:rsid w:val="007A4105"/>
    <w:rsid w:val="007A474C"/>
    <w:rsid w:val="007B0280"/>
    <w:rsid w:val="007B637D"/>
    <w:rsid w:val="007C1C70"/>
    <w:rsid w:val="007C406E"/>
    <w:rsid w:val="007C5413"/>
    <w:rsid w:val="007C74D2"/>
    <w:rsid w:val="007D5141"/>
    <w:rsid w:val="007E2991"/>
    <w:rsid w:val="007F085E"/>
    <w:rsid w:val="007F428E"/>
    <w:rsid w:val="008116F3"/>
    <w:rsid w:val="00812028"/>
    <w:rsid w:val="00814D03"/>
    <w:rsid w:val="00816074"/>
    <w:rsid w:val="0082040A"/>
    <w:rsid w:val="00824376"/>
    <w:rsid w:val="0083178B"/>
    <w:rsid w:val="00833695"/>
    <w:rsid w:val="0084185D"/>
    <w:rsid w:val="00842CD8"/>
    <w:rsid w:val="00850375"/>
    <w:rsid w:val="008553C7"/>
    <w:rsid w:val="00857462"/>
    <w:rsid w:val="00857FEB"/>
    <w:rsid w:val="00860B95"/>
    <w:rsid w:val="008616E0"/>
    <w:rsid w:val="00862050"/>
    <w:rsid w:val="008646B0"/>
    <w:rsid w:val="0086483C"/>
    <w:rsid w:val="008666D2"/>
    <w:rsid w:val="00884117"/>
    <w:rsid w:val="00891692"/>
    <w:rsid w:val="008A3140"/>
    <w:rsid w:val="008A49E1"/>
    <w:rsid w:val="008A4ADE"/>
    <w:rsid w:val="008B3929"/>
    <w:rsid w:val="008B3C2F"/>
    <w:rsid w:val="008B4CB3"/>
    <w:rsid w:val="008B54B2"/>
    <w:rsid w:val="008C2206"/>
    <w:rsid w:val="008C36E4"/>
    <w:rsid w:val="008C46FD"/>
    <w:rsid w:val="008C67AF"/>
    <w:rsid w:val="008F0C84"/>
    <w:rsid w:val="008F2143"/>
    <w:rsid w:val="008F4C68"/>
    <w:rsid w:val="008F5FC2"/>
    <w:rsid w:val="008F7362"/>
    <w:rsid w:val="00905394"/>
    <w:rsid w:val="00906FFA"/>
    <w:rsid w:val="0090739C"/>
    <w:rsid w:val="00910642"/>
    <w:rsid w:val="00917821"/>
    <w:rsid w:val="00922811"/>
    <w:rsid w:val="0092298D"/>
    <w:rsid w:val="00922ABF"/>
    <w:rsid w:val="009311C8"/>
    <w:rsid w:val="00931C50"/>
    <w:rsid w:val="00933376"/>
    <w:rsid w:val="009336FC"/>
    <w:rsid w:val="00942355"/>
    <w:rsid w:val="00945E0F"/>
    <w:rsid w:val="00952E2C"/>
    <w:rsid w:val="00956538"/>
    <w:rsid w:val="00957141"/>
    <w:rsid w:val="0095748C"/>
    <w:rsid w:val="00961FA7"/>
    <w:rsid w:val="009668DE"/>
    <w:rsid w:val="009718F9"/>
    <w:rsid w:val="00975112"/>
    <w:rsid w:val="00975202"/>
    <w:rsid w:val="009753D7"/>
    <w:rsid w:val="00983333"/>
    <w:rsid w:val="00984D2A"/>
    <w:rsid w:val="00991789"/>
    <w:rsid w:val="00991B5F"/>
    <w:rsid w:val="009A3B71"/>
    <w:rsid w:val="009A3CA0"/>
    <w:rsid w:val="009A3E45"/>
    <w:rsid w:val="009A61BC"/>
    <w:rsid w:val="009A676D"/>
    <w:rsid w:val="009B175A"/>
    <w:rsid w:val="009B424D"/>
    <w:rsid w:val="009B7D34"/>
    <w:rsid w:val="009C1AC6"/>
    <w:rsid w:val="009C4F04"/>
    <w:rsid w:val="009D0817"/>
    <w:rsid w:val="009D0CD9"/>
    <w:rsid w:val="009E042D"/>
    <w:rsid w:val="009E0DAE"/>
    <w:rsid w:val="009E39C7"/>
    <w:rsid w:val="009E6427"/>
    <w:rsid w:val="009F04B1"/>
    <w:rsid w:val="009F15EA"/>
    <w:rsid w:val="009F3851"/>
    <w:rsid w:val="009F3982"/>
    <w:rsid w:val="009F601D"/>
    <w:rsid w:val="009F6AEB"/>
    <w:rsid w:val="009F7332"/>
    <w:rsid w:val="00A12458"/>
    <w:rsid w:val="00A15242"/>
    <w:rsid w:val="00A25620"/>
    <w:rsid w:val="00A27328"/>
    <w:rsid w:val="00A30E68"/>
    <w:rsid w:val="00A3448B"/>
    <w:rsid w:val="00A34AA0"/>
    <w:rsid w:val="00A3757B"/>
    <w:rsid w:val="00A41EFC"/>
    <w:rsid w:val="00A53F7C"/>
    <w:rsid w:val="00A56946"/>
    <w:rsid w:val="00A578D8"/>
    <w:rsid w:val="00A61759"/>
    <w:rsid w:val="00A6356F"/>
    <w:rsid w:val="00A63AAD"/>
    <w:rsid w:val="00A65FF9"/>
    <w:rsid w:val="00A83462"/>
    <w:rsid w:val="00A94A09"/>
    <w:rsid w:val="00AB3365"/>
    <w:rsid w:val="00AB52E2"/>
    <w:rsid w:val="00AB762B"/>
    <w:rsid w:val="00AB78E0"/>
    <w:rsid w:val="00AC0810"/>
    <w:rsid w:val="00AC2BCD"/>
    <w:rsid w:val="00AC49D8"/>
    <w:rsid w:val="00AC523C"/>
    <w:rsid w:val="00AD3A3C"/>
    <w:rsid w:val="00AD68EE"/>
    <w:rsid w:val="00AD7839"/>
    <w:rsid w:val="00AE11B7"/>
    <w:rsid w:val="00AF0612"/>
    <w:rsid w:val="00B04B57"/>
    <w:rsid w:val="00B06C4D"/>
    <w:rsid w:val="00B20522"/>
    <w:rsid w:val="00B26CCF"/>
    <w:rsid w:val="00B316B9"/>
    <w:rsid w:val="00B3399E"/>
    <w:rsid w:val="00B35331"/>
    <w:rsid w:val="00B404C5"/>
    <w:rsid w:val="00B4412C"/>
    <w:rsid w:val="00B4701F"/>
    <w:rsid w:val="00B51544"/>
    <w:rsid w:val="00B531DD"/>
    <w:rsid w:val="00B60860"/>
    <w:rsid w:val="00B6197B"/>
    <w:rsid w:val="00B6222F"/>
    <w:rsid w:val="00B71DC2"/>
    <w:rsid w:val="00B73546"/>
    <w:rsid w:val="00B7493F"/>
    <w:rsid w:val="00B74DD5"/>
    <w:rsid w:val="00B74F88"/>
    <w:rsid w:val="00B76A6E"/>
    <w:rsid w:val="00B91952"/>
    <w:rsid w:val="00B91D3A"/>
    <w:rsid w:val="00B93893"/>
    <w:rsid w:val="00BA3807"/>
    <w:rsid w:val="00BA4514"/>
    <w:rsid w:val="00BB1670"/>
    <w:rsid w:val="00BB69EE"/>
    <w:rsid w:val="00BC12A3"/>
    <w:rsid w:val="00BC36B9"/>
    <w:rsid w:val="00BC3B53"/>
    <w:rsid w:val="00BC56F5"/>
    <w:rsid w:val="00BC5F6C"/>
    <w:rsid w:val="00BC6086"/>
    <w:rsid w:val="00BD26A8"/>
    <w:rsid w:val="00BD3E5B"/>
    <w:rsid w:val="00BD538F"/>
    <w:rsid w:val="00BE2D55"/>
    <w:rsid w:val="00BF02D1"/>
    <w:rsid w:val="00BF37A3"/>
    <w:rsid w:val="00BF563A"/>
    <w:rsid w:val="00C0620A"/>
    <w:rsid w:val="00C12E90"/>
    <w:rsid w:val="00C206F1"/>
    <w:rsid w:val="00C26079"/>
    <w:rsid w:val="00C35219"/>
    <w:rsid w:val="00C35A91"/>
    <w:rsid w:val="00C403AD"/>
    <w:rsid w:val="00C40C60"/>
    <w:rsid w:val="00C53426"/>
    <w:rsid w:val="00C57DDE"/>
    <w:rsid w:val="00C61502"/>
    <w:rsid w:val="00C62A6C"/>
    <w:rsid w:val="00C63108"/>
    <w:rsid w:val="00C6537C"/>
    <w:rsid w:val="00C829CB"/>
    <w:rsid w:val="00C84975"/>
    <w:rsid w:val="00C876B7"/>
    <w:rsid w:val="00C90846"/>
    <w:rsid w:val="00C92D5D"/>
    <w:rsid w:val="00C9336E"/>
    <w:rsid w:val="00C97238"/>
    <w:rsid w:val="00CA0A69"/>
    <w:rsid w:val="00CA0E76"/>
    <w:rsid w:val="00CA47D3"/>
    <w:rsid w:val="00CB26D7"/>
    <w:rsid w:val="00CB5A73"/>
    <w:rsid w:val="00CC1287"/>
    <w:rsid w:val="00CC6CAF"/>
    <w:rsid w:val="00CC73E1"/>
    <w:rsid w:val="00CD604A"/>
    <w:rsid w:val="00CD6791"/>
    <w:rsid w:val="00CE2EA9"/>
    <w:rsid w:val="00CE74D9"/>
    <w:rsid w:val="00CF053F"/>
    <w:rsid w:val="00CF3357"/>
    <w:rsid w:val="00CF7C8B"/>
    <w:rsid w:val="00D0361A"/>
    <w:rsid w:val="00D078E1"/>
    <w:rsid w:val="00D12A7F"/>
    <w:rsid w:val="00D14696"/>
    <w:rsid w:val="00D149A9"/>
    <w:rsid w:val="00D20E5F"/>
    <w:rsid w:val="00D227D8"/>
    <w:rsid w:val="00D23522"/>
    <w:rsid w:val="00D27903"/>
    <w:rsid w:val="00D279AE"/>
    <w:rsid w:val="00D3012F"/>
    <w:rsid w:val="00D405AB"/>
    <w:rsid w:val="00D477B3"/>
    <w:rsid w:val="00D52EA6"/>
    <w:rsid w:val="00D5417B"/>
    <w:rsid w:val="00D5423B"/>
    <w:rsid w:val="00D54C1B"/>
    <w:rsid w:val="00D54F4E"/>
    <w:rsid w:val="00D55865"/>
    <w:rsid w:val="00D56274"/>
    <w:rsid w:val="00D56CE5"/>
    <w:rsid w:val="00D60BA4"/>
    <w:rsid w:val="00D60C01"/>
    <w:rsid w:val="00D72421"/>
    <w:rsid w:val="00D73F97"/>
    <w:rsid w:val="00D80CCE"/>
    <w:rsid w:val="00D83D82"/>
    <w:rsid w:val="00D943B2"/>
    <w:rsid w:val="00D96E80"/>
    <w:rsid w:val="00DB0948"/>
    <w:rsid w:val="00DB4709"/>
    <w:rsid w:val="00DB6F57"/>
    <w:rsid w:val="00DC76EA"/>
    <w:rsid w:val="00DE578A"/>
    <w:rsid w:val="00DF1D1E"/>
    <w:rsid w:val="00DF2583"/>
    <w:rsid w:val="00DF54D9"/>
    <w:rsid w:val="00E03D32"/>
    <w:rsid w:val="00E041AD"/>
    <w:rsid w:val="00E048B9"/>
    <w:rsid w:val="00E05EBE"/>
    <w:rsid w:val="00E10DC6"/>
    <w:rsid w:val="00E11F8E"/>
    <w:rsid w:val="00E145EA"/>
    <w:rsid w:val="00E16E6B"/>
    <w:rsid w:val="00E2094E"/>
    <w:rsid w:val="00E364EF"/>
    <w:rsid w:val="00E426A4"/>
    <w:rsid w:val="00E42D22"/>
    <w:rsid w:val="00E46406"/>
    <w:rsid w:val="00E50239"/>
    <w:rsid w:val="00E50A17"/>
    <w:rsid w:val="00E51261"/>
    <w:rsid w:val="00E627F4"/>
    <w:rsid w:val="00E634E3"/>
    <w:rsid w:val="00E659A6"/>
    <w:rsid w:val="00E76892"/>
    <w:rsid w:val="00EA2A2F"/>
    <w:rsid w:val="00EA75C1"/>
    <w:rsid w:val="00EB500E"/>
    <w:rsid w:val="00EB6A7C"/>
    <w:rsid w:val="00EB7550"/>
    <w:rsid w:val="00EC17F0"/>
    <w:rsid w:val="00EC237D"/>
    <w:rsid w:val="00EC4D1D"/>
    <w:rsid w:val="00EC6041"/>
    <w:rsid w:val="00EE1A75"/>
    <w:rsid w:val="00EE4A1F"/>
    <w:rsid w:val="00EF1B5A"/>
    <w:rsid w:val="00EF2CCA"/>
    <w:rsid w:val="00EF4D66"/>
    <w:rsid w:val="00F0271E"/>
    <w:rsid w:val="00F03E1B"/>
    <w:rsid w:val="00F071ED"/>
    <w:rsid w:val="00F1040A"/>
    <w:rsid w:val="00F16EBD"/>
    <w:rsid w:val="00F221B1"/>
    <w:rsid w:val="00F2608D"/>
    <w:rsid w:val="00F35932"/>
    <w:rsid w:val="00F36803"/>
    <w:rsid w:val="00F41118"/>
    <w:rsid w:val="00F43538"/>
    <w:rsid w:val="00F45C74"/>
    <w:rsid w:val="00F461D3"/>
    <w:rsid w:val="00F46AA1"/>
    <w:rsid w:val="00F50383"/>
    <w:rsid w:val="00F53F91"/>
    <w:rsid w:val="00F56124"/>
    <w:rsid w:val="00F57321"/>
    <w:rsid w:val="00F60A93"/>
    <w:rsid w:val="00F61A72"/>
    <w:rsid w:val="00F66F13"/>
    <w:rsid w:val="00F703C9"/>
    <w:rsid w:val="00F74073"/>
    <w:rsid w:val="00F74EE0"/>
    <w:rsid w:val="00F77453"/>
    <w:rsid w:val="00F82D45"/>
    <w:rsid w:val="00F83D45"/>
    <w:rsid w:val="00F91C5B"/>
    <w:rsid w:val="00F975FF"/>
    <w:rsid w:val="00FA1759"/>
    <w:rsid w:val="00FB06ED"/>
    <w:rsid w:val="00FB76DB"/>
    <w:rsid w:val="00FC36AB"/>
    <w:rsid w:val="00FD1727"/>
    <w:rsid w:val="00FD2798"/>
    <w:rsid w:val="00FD44C9"/>
    <w:rsid w:val="00FE2E71"/>
    <w:rsid w:val="00FE4F08"/>
    <w:rsid w:val="00FE5337"/>
    <w:rsid w:val="00FF0D35"/>
    <w:rsid w:val="00FF2FEE"/>
    <w:rsid w:val="00FF393B"/>
  </w:rsids>
  <m:mathPr>
    <m:mathFont m:val="Cambria Math"/>
    <m:brkBin m:val="before"/>
    <m:brkBinSub m:val="--"/>
    <m:smallFrac m:val="0"/>
    <m:dispDef/>
    <m:lMargin m:val="0"/>
    <m:rMargin m:val="0"/>
    <m:defJc m:val="centerGroup"/>
    <m:wrapIndent m:val="1440"/>
    <m:intLim m:val="subSup"/>
    <m:naryLim m:val="undOvr"/>
  </m:mathPr>
  <w:themeFontLang w:val="nl-NL"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51553" fill="f" fillcolor="white" stroke="f">
      <v:fill color="white" on="f"/>
      <v:stroke on="f"/>
      <o:colormru v:ext="edit" colors="#009fee"/>
    </o:shapedefaults>
    <o:shapelayout v:ext="edit">
      <o:idmap v:ext="edit" data="1"/>
    </o:shapelayout>
  </w:shapeDefaults>
  <w:decimalSymbol w:val=","/>
  <w:listSeparator w:val=";"/>
  <w14:docId w14:val="24F2FF32"/>
  <w15:docId w15:val="{4157657D-8DC7-4688-BA70-60114A300C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E50A17"/>
    <w:pPr>
      <w:spacing w:line="240" w:lineRule="atLeast"/>
    </w:pPr>
    <w:rPr>
      <w:rFonts w:ascii="Verdana" w:hAnsi="Verdana"/>
      <w:sz w:val="18"/>
      <w:szCs w:val="24"/>
    </w:rPr>
  </w:style>
  <w:style w:type="paragraph" w:styleId="Kop1">
    <w:name w:val="heading 1"/>
    <w:basedOn w:val="Standaard"/>
    <w:next w:val="Standaard"/>
    <w:qFormat/>
    <w:rsid w:val="00775344"/>
    <w:pPr>
      <w:pageBreakBefore/>
      <w:widowControl w:val="0"/>
      <w:numPr>
        <w:numId w:val="14"/>
      </w:numPr>
      <w:spacing w:after="700" w:line="300" w:lineRule="atLeast"/>
      <w:contextualSpacing/>
      <w:outlineLvl w:val="0"/>
    </w:pPr>
    <w:rPr>
      <w:rFonts w:cs="Arial"/>
      <w:bCs/>
      <w:kern w:val="32"/>
      <w:sz w:val="24"/>
      <w:szCs w:val="18"/>
    </w:rPr>
  </w:style>
  <w:style w:type="paragraph" w:styleId="Kop2">
    <w:name w:val="heading 2"/>
    <w:basedOn w:val="Kop1"/>
    <w:next w:val="Standaard"/>
    <w:qFormat/>
    <w:rsid w:val="00775344"/>
    <w:pPr>
      <w:keepNext/>
      <w:pageBreakBefore w:val="0"/>
      <w:numPr>
        <w:ilvl w:val="1"/>
      </w:numPr>
      <w:spacing w:before="200" w:after="0"/>
      <w:outlineLvl w:val="1"/>
    </w:pPr>
    <w:rPr>
      <w:b/>
      <w:bCs w:val="0"/>
      <w:iCs/>
      <w:sz w:val="18"/>
      <w:szCs w:val="28"/>
    </w:rPr>
  </w:style>
  <w:style w:type="paragraph" w:styleId="Kop3">
    <w:name w:val="heading 3"/>
    <w:basedOn w:val="Kop1"/>
    <w:next w:val="Standaard"/>
    <w:qFormat/>
    <w:rsid w:val="00775344"/>
    <w:pPr>
      <w:keepNext/>
      <w:pageBreakBefore w:val="0"/>
      <w:numPr>
        <w:ilvl w:val="2"/>
      </w:numPr>
      <w:spacing w:before="240" w:after="0" w:line="240" w:lineRule="atLeast"/>
      <w:contextualSpacing w:val="0"/>
      <w:outlineLvl w:val="2"/>
    </w:pPr>
    <w:rPr>
      <w:bCs w:val="0"/>
      <w:i/>
      <w:sz w:val="18"/>
      <w:szCs w:val="26"/>
    </w:rPr>
  </w:style>
  <w:style w:type="paragraph" w:styleId="Kop4">
    <w:name w:val="heading 4"/>
    <w:basedOn w:val="Kop1"/>
    <w:next w:val="Standaard"/>
    <w:qFormat/>
    <w:rsid w:val="00775344"/>
    <w:pPr>
      <w:keepNext/>
      <w:pageBreakBefore w:val="0"/>
      <w:numPr>
        <w:ilvl w:val="3"/>
      </w:numPr>
      <w:spacing w:before="240" w:after="0" w:line="240" w:lineRule="atLeast"/>
      <w:contextualSpacing w:val="0"/>
      <w:outlineLvl w:val="3"/>
    </w:pPr>
    <w:rPr>
      <w:bCs w:val="0"/>
      <w:sz w:val="18"/>
      <w:szCs w:val="28"/>
    </w:rPr>
  </w:style>
  <w:style w:type="paragraph" w:styleId="Kop5">
    <w:name w:val="heading 5"/>
    <w:basedOn w:val="Standaard"/>
    <w:next w:val="Standaard"/>
    <w:qFormat/>
    <w:rsid w:val="00775344"/>
    <w:pPr>
      <w:numPr>
        <w:ilvl w:val="4"/>
        <w:numId w:val="14"/>
      </w:numPr>
      <w:spacing w:before="240" w:after="60"/>
      <w:outlineLvl w:val="4"/>
    </w:pPr>
    <w:rPr>
      <w:b/>
      <w:bCs/>
      <w:i/>
      <w:iCs/>
      <w:sz w:val="26"/>
      <w:szCs w:val="26"/>
    </w:rPr>
  </w:style>
  <w:style w:type="paragraph" w:styleId="Kop6">
    <w:name w:val="heading 6"/>
    <w:basedOn w:val="Standaard"/>
    <w:next w:val="Standaard"/>
    <w:qFormat/>
    <w:rsid w:val="008C67AF"/>
    <w:pPr>
      <w:numPr>
        <w:ilvl w:val="5"/>
        <w:numId w:val="29"/>
      </w:numPr>
      <w:spacing w:before="240" w:after="60"/>
      <w:outlineLvl w:val="5"/>
    </w:pPr>
    <w:rPr>
      <w:rFonts w:ascii="Times New Roman" w:hAnsi="Times New Roman"/>
      <w:b/>
      <w:bCs/>
      <w:sz w:val="22"/>
      <w:szCs w:val="22"/>
    </w:rPr>
  </w:style>
  <w:style w:type="paragraph" w:styleId="Kop7">
    <w:name w:val="heading 7"/>
    <w:basedOn w:val="Standaard"/>
    <w:next w:val="Standaard"/>
    <w:qFormat/>
    <w:rsid w:val="008C67AF"/>
    <w:pPr>
      <w:numPr>
        <w:ilvl w:val="6"/>
        <w:numId w:val="29"/>
      </w:numPr>
      <w:spacing w:before="240" w:after="60"/>
      <w:outlineLvl w:val="6"/>
    </w:pPr>
    <w:rPr>
      <w:rFonts w:ascii="Times New Roman" w:hAnsi="Times New Roman"/>
      <w:sz w:val="24"/>
    </w:rPr>
  </w:style>
  <w:style w:type="paragraph" w:styleId="Kop8">
    <w:name w:val="heading 8"/>
    <w:basedOn w:val="Standaard"/>
    <w:next w:val="Standaard"/>
    <w:qFormat/>
    <w:rsid w:val="008C67AF"/>
    <w:pPr>
      <w:numPr>
        <w:ilvl w:val="7"/>
        <w:numId w:val="29"/>
      </w:numPr>
      <w:spacing w:before="240" w:after="60"/>
      <w:outlineLvl w:val="7"/>
    </w:pPr>
    <w:rPr>
      <w:rFonts w:ascii="Times New Roman" w:hAnsi="Times New Roman"/>
      <w:i/>
      <w:iCs/>
      <w:sz w:val="24"/>
    </w:rPr>
  </w:style>
  <w:style w:type="paragraph" w:styleId="Kop9">
    <w:name w:val="heading 9"/>
    <w:basedOn w:val="Standaard"/>
    <w:next w:val="Standaard"/>
    <w:qFormat/>
    <w:rsid w:val="008C67AF"/>
    <w:pPr>
      <w:numPr>
        <w:ilvl w:val="8"/>
        <w:numId w:val="29"/>
      </w:numPr>
      <w:spacing w:before="240" w:after="60"/>
      <w:outlineLvl w:val="8"/>
    </w:pPr>
    <w:rPr>
      <w:rFonts w:ascii="Arial" w:hAnsi="Arial" w:cs="Arial"/>
      <w:sz w:val="22"/>
      <w:szCs w:val="22"/>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Kop-Inhoudsopgave">
    <w:name w:val="Kop-Inhoudsopgave"/>
    <w:basedOn w:val="Kopzondernummering"/>
    <w:next w:val="Standaard"/>
    <w:rsid w:val="00F57321"/>
  </w:style>
  <w:style w:type="paragraph" w:customStyle="1" w:styleId="Kopzondernummering">
    <w:name w:val="Kop zonder nummering"/>
    <w:basedOn w:val="Standaard"/>
    <w:rsid w:val="006E7216"/>
    <w:pPr>
      <w:spacing w:after="700" w:line="300" w:lineRule="atLeast"/>
      <w:contextualSpacing/>
    </w:pPr>
    <w:rPr>
      <w:sz w:val="24"/>
    </w:rPr>
  </w:style>
  <w:style w:type="character" w:styleId="Hyperlink">
    <w:name w:val="Hyperlink"/>
    <w:basedOn w:val="Standaardalinea-lettertype"/>
    <w:rsid w:val="005C164B"/>
    <w:rPr>
      <w:rFonts w:ascii="Verdana" w:hAnsi="Verdana"/>
      <w:color w:val="000000"/>
      <w:u w:val="single"/>
    </w:rPr>
  </w:style>
  <w:style w:type="character" w:customStyle="1" w:styleId="Lijstnummering2Char">
    <w:name w:val="Lijstnummering 2 Char"/>
    <w:basedOn w:val="Standaardalinea-lettertype"/>
    <w:link w:val="Lijstnummering2"/>
    <w:rsid w:val="003C18C0"/>
    <w:rPr>
      <w:rFonts w:ascii="Verdana" w:hAnsi="Verdana"/>
      <w:sz w:val="18"/>
      <w:szCs w:val="24"/>
    </w:rPr>
  </w:style>
  <w:style w:type="paragraph" w:styleId="Lijstnummering2">
    <w:name w:val="List Number 2"/>
    <w:basedOn w:val="Standaard"/>
    <w:link w:val="Lijstnummering2Char"/>
    <w:rsid w:val="003C18C0"/>
    <w:pPr>
      <w:tabs>
        <w:tab w:val="num" w:pos="454"/>
      </w:tabs>
      <w:ind w:left="454" w:hanging="227"/>
    </w:pPr>
  </w:style>
  <w:style w:type="paragraph" w:styleId="Inhopg1">
    <w:name w:val="toc 1"/>
    <w:basedOn w:val="Standaard"/>
    <w:next w:val="Standaard"/>
    <w:semiHidden/>
    <w:rsid w:val="00EB7550"/>
  </w:style>
  <w:style w:type="paragraph" w:customStyle="1" w:styleId="Huisstijl-Paginanummering">
    <w:name w:val="Huisstijl-Paginanummering"/>
    <w:basedOn w:val="Standaard"/>
    <w:rsid w:val="00E50A17"/>
    <w:pPr>
      <w:spacing w:line="180" w:lineRule="exact"/>
    </w:pPr>
    <w:rPr>
      <w:noProof/>
      <w:sz w:val="13"/>
    </w:rPr>
  </w:style>
  <w:style w:type="character" w:customStyle="1" w:styleId="LijstnummeringChar">
    <w:name w:val="Lijstnummering Char"/>
    <w:basedOn w:val="Standaardalinea-lettertype"/>
    <w:link w:val="Lijstnummering"/>
    <w:rsid w:val="003C18C0"/>
    <w:rPr>
      <w:rFonts w:ascii="Verdana" w:hAnsi="Verdana"/>
      <w:sz w:val="18"/>
      <w:szCs w:val="24"/>
    </w:rPr>
  </w:style>
  <w:style w:type="paragraph" w:styleId="Lijstnummering">
    <w:name w:val="List Number"/>
    <w:basedOn w:val="Standaard"/>
    <w:link w:val="LijstnummeringChar"/>
    <w:rsid w:val="003C18C0"/>
    <w:pPr>
      <w:tabs>
        <w:tab w:val="num" w:pos="227"/>
      </w:tabs>
      <w:ind w:left="227" w:hanging="227"/>
    </w:pPr>
  </w:style>
  <w:style w:type="character" w:customStyle="1" w:styleId="Huisstijl-Koptekst">
    <w:name w:val="Huisstijl-Koptekst"/>
    <w:basedOn w:val="Standaardalinea-lettertype"/>
    <w:rsid w:val="001C47F8"/>
    <w:rPr>
      <w:rFonts w:ascii="Verdana" w:hAnsi="Verdana"/>
      <w:dstrike w:val="0"/>
      <w:sz w:val="13"/>
      <w:vertAlign w:val="baseline"/>
    </w:rPr>
  </w:style>
  <w:style w:type="paragraph" w:styleId="Koptekst">
    <w:name w:val="header"/>
    <w:basedOn w:val="Standaard"/>
    <w:rsid w:val="00891692"/>
    <w:pPr>
      <w:tabs>
        <w:tab w:val="center" w:pos="4536"/>
        <w:tab w:val="right" w:pos="9072"/>
      </w:tabs>
    </w:pPr>
  </w:style>
  <w:style w:type="paragraph" w:styleId="Voettekst">
    <w:name w:val="footer"/>
    <w:basedOn w:val="Standaard"/>
    <w:link w:val="VoettekstChar"/>
    <w:uiPriority w:val="99"/>
    <w:rsid w:val="00891692"/>
    <w:pPr>
      <w:tabs>
        <w:tab w:val="center" w:pos="4536"/>
        <w:tab w:val="right" w:pos="9072"/>
      </w:tabs>
    </w:pPr>
  </w:style>
  <w:style w:type="paragraph" w:styleId="Lijstopsomteken2">
    <w:name w:val="List Bullet 2"/>
    <w:basedOn w:val="Standaard"/>
    <w:rsid w:val="008F2143"/>
    <w:pPr>
      <w:tabs>
        <w:tab w:val="num" w:pos="-31680"/>
      </w:tabs>
      <w:ind w:left="454" w:hanging="227"/>
    </w:pPr>
    <w:rPr>
      <w:noProof/>
    </w:rPr>
  </w:style>
  <w:style w:type="paragraph" w:styleId="Lijstopsomteken">
    <w:name w:val="List Bullet"/>
    <w:basedOn w:val="Standaard"/>
    <w:rsid w:val="008F2143"/>
    <w:pPr>
      <w:tabs>
        <w:tab w:val="num" w:pos="227"/>
      </w:tabs>
      <w:ind w:left="227" w:hanging="227"/>
    </w:pPr>
    <w:rPr>
      <w:noProof/>
    </w:rPr>
  </w:style>
  <w:style w:type="paragraph" w:styleId="Ondertitel">
    <w:name w:val="Subtitle"/>
    <w:basedOn w:val="Standaard"/>
    <w:next w:val="Standaard"/>
    <w:qFormat/>
    <w:rsid w:val="008646B0"/>
    <w:pPr>
      <w:spacing w:line="320" w:lineRule="atLeast"/>
      <w:outlineLvl w:val="1"/>
    </w:pPr>
    <w:rPr>
      <w:sz w:val="24"/>
    </w:rPr>
  </w:style>
  <w:style w:type="paragraph" w:styleId="Titel">
    <w:name w:val="Title"/>
    <w:basedOn w:val="Standaard"/>
    <w:qFormat/>
    <w:rsid w:val="008646B0"/>
    <w:pPr>
      <w:spacing w:line="320" w:lineRule="atLeast"/>
      <w:outlineLvl w:val="0"/>
    </w:pPr>
    <w:rPr>
      <w:rFonts w:cs="Arial"/>
      <w:b/>
      <w:bCs/>
      <w:kern w:val="28"/>
      <w:sz w:val="24"/>
      <w:szCs w:val="32"/>
    </w:rPr>
  </w:style>
  <w:style w:type="character" w:customStyle="1" w:styleId="Huisstijl-Rubricering">
    <w:name w:val="Huisstijl-Rubricering"/>
    <w:basedOn w:val="Standaardalinea-lettertype"/>
    <w:rsid w:val="009A676D"/>
    <w:rPr>
      <w:rFonts w:ascii="Verdana" w:hAnsi="Verdana"/>
      <w:b/>
      <w:smallCaps/>
      <w:dstrike w:val="0"/>
      <w:sz w:val="13"/>
      <w:vertAlign w:val="baseline"/>
    </w:rPr>
  </w:style>
  <w:style w:type="paragraph" w:styleId="Inhopg2">
    <w:name w:val="toc 2"/>
    <w:basedOn w:val="Inhopg1"/>
    <w:next w:val="Standaard"/>
    <w:semiHidden/>
    <w:rsid w:val="00F03E1B"/>
    <w:pPr>
      <w:tabs>
        <w:tab w:val="left" w:pos="0"/>
      </w:tabs>
      <w:spacing w:before="240"/>
      <w:ind w:left="-1160"/>
    </w:pPr>
    <w:rPr>
      <w:b/>
    </w:rPr>
  </w:style>
  <w:style w:type="paragraph" w:styleId="Normaalweb">
    <w:name w:val="Normal (Web)"/>
    <w:basedOn w:val="Standaard"/>
    <w:rsid w:val="005C164B"/>
  </w:style>
  <w:style w:type="paragraph" w:styleId="Inhopg3">
    <w:name w:val="toc 3"/>
    <w:basedOn w:val="Inhopg2"/>
    <w:next w:val="Standaard"/>
    <w:semiHidden/>
    <w:rsid w:val="006469F6"/>
    <w:pPr>
      <w:spacing w:before="0"/>
    </w:pPr>
    <w:rPr>
      <w:b w:val="0"/>
    </w:rPr>
  </w:style>
  <w:style w:type="paragraph" w:customStyle="1" w:styleId="Huisstijl-TabelTitel">
    <w:name w:val="Huisstijl-TabelTitel"/>
    <w:basedOn w:val="Standaard"/>
    <w:next w:val="Standaard"/>
    <w:rsid w:val="00C6537C"/>
    <w:rPr>
      <w:b/>
      <w:sz w:val="14"/>
    </w:rPr>
  </w:style>
  <w:style w:type="paragraph" w:customStyle="1" w:styleId="Huisstijl-Bijschrift">
    <w:name w:val="Huisstijl-Bijschrift"/>
    <w:basedOn w:val="Standaard"/>
    <w:next w:val="Standaard"/>
    <w:rsid w:val="00C6537C"/>
    <w:rPr>
      <w:i/>
    </w:rPr>
  </w:style>
  <w:style w:type="table" w:styleId="Tabelraster">
    <w:name w:val="Table Grid"/>
    <w:basedOn w:val="Standaardtabel"/>
    <w:uiPriority w:val="59"/>
    <w:rsid w:val="00C6537C"/>
    <w:pPr>
      <w:spacing w:line="24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Huisstijl-Tabel">
    <w:name w:val="Huisstijl-Tabel"/>
    <w:basedOn w:val="Standaardtabel"/>
    <w:rsid w:val="00CD604A"/>
    <w:rPr>
      <w:rFonts w:ascii="Verdana" w:hAnsi="Verdana"/>
      <w:sz w:val="14"/>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20" w:type="dxa"/>
        <w:left w:w="60" w:type="dxa"/>
        <w:bottom w:w="120" w:type="dxa"/>
        <w:right w:w="60" w:type="dxa"/>
      </w:tblCellMar>
    </w:tblPr>
    <w:tblStylePr w:type="firstRow">
      <w:tblPr/>
      <w:tcPr>
        <w:tcMar>
          <w:top w:w="0" w:type="nil"/>
          <w:left w:w="60" w:type="dxa"/>
          <w:bottom w:w="120" w:type="dxa"/>
          <w:right w:w="60" w:type="dxa"/>
        </w:tcMar>
      </w:tcPr>
    </w:tblStylePr>
  </w:style>
  <w:style w:type="paragraph" w:customStyle="1" w:styleId="Huisstijl-TabelTekst">
    <w:name w:val="Huisstijl-TabelTekst"/>
    <w:basedOn w:val="Huisstijl-TabelTitel"/>
    <w:rsid w:val="00CD604A"/>
    <w:rPr>
      <w:b w:val="0"/>
    </w:rPr>
  </w:style>
  <w:style w:type="paragraph" w:styleId="Inhopg4">
    <w:name w:val="toc 4"/>
    <w:basedOn w:val="Inhopg3"/>
    <w:next w:val="Standaard"/>
    <w:semiHidden/>
    <w:rsid w:val="00F03E1B"/>
  </w:style>
  <w:style w:type="paragraph" w:styleId="Inhopg5">
    <w:name w:val="toc 5"/>
    <w:basedOn w:val="Standaard"/>
    <w:next w:val="Standaard"/>
    <w:autoRedefine/>
    <w:semiHidden/>
    <w:rsid w:val="00EB7550"/>
    <w:pPr>
      <w:ind w:left="720"/>
    </w:pPr>
  </w:style>
  <w:style w:type="paragraph" w:styleId="Voetnoottekst">
    <w:name w:val="footnote text"/>
    <w:basedOn w:val="Standaard"/>
    <w:semiHidden/>
    <w:rsid w:val="00F46AA1"/>
    <w:pPr>
      <w:tabs>
        <w:tab w:val="left" w:pos="600"/>
      </w:tabs>
      <w:spacing w:line="180" w:lineRule="atLeast"/>
      <w:ind w:left="240" w:hanging="240"/>
    </w:pPr>
    <w:rPr>
      <w:sz w:val="13"/>
      <w:szCs w:val="20"/>
    </w:rPr>
  </w:style>
  <w:style w:type="character" w:styleId="Voetnootmarkering">
    <w:name w:val="footnote reference"/>
    <w:basedOn w:val="Standaardalinea-lettertype"/>
    <w:semiHidden/>
    <w:rsid w:val="00B35331"/>
    <w:rPr>
      <w:vertAlign w:val="baseline"/>
    </w:rPr>
  </w:style>
  <w:style w:type="paragraph" w:styleId="Eindnoottekst">
    <w:name w:val="endnote text"/>
    <w:basedOn w:val="Standaard"/>
    <w:semiHidden/>
    <w:rsid w:val="00456B63"/>
    <w:rPr>
      <w:sz w:val="20"/>
      <w:szCs w:val="20"/>
    </w:rPr>
  </w:style>
  <w:style w:type="character" w:styleId="Eindnootmarkering">
    <w:name w:val="endnote reference"/>
    <w:basedOn w:val="Standaardalinea-lettertype"/>
    <w:semiHidden/>
    <w:rsid w:val="00456B63"/>
    <w:rPr>
      <w:vertAlign w:val="superscript"/>
    </w:rPr>
  </w:style>
  <w:style w:type="paragraph" w:styleId="Ballontekst">
    <w:name w:val="Balloon Text"/>
    <w:basedOn w:val="Standaard"/>
    <w:link w:val="BallontekstChar"/>
    <w:rsid w:val="00C97238"/>
    <w:pPr>
      <w:spacing w:line="240" w:lineRule="auto"/>
    </w:pPr>
    <w:rPr>
      <w:rFonts w:ascii="Tahoma" w:hAnsi="Tahoma" w:cs="Tahoma"/>
      <w:sz w:val="16"/>
      <w:szCs w:val="16"/>
    </w:rPr>
  </w:style>
  <w:style w:type="character" w:customStyle="1" w:styleId="BallontekstChar">
    <w:name w:val="Ballontekst Char"/>
    <w:basedOn w:val="Standaardalinea-lettertype"/>
    <w:link w:val="Ballontekst"/>
    <w:rsid w:val="00C97238"/>
    <w:rPr>
      <w:rFonts w:ascii="Tahoma" w:hAnsi="Tahoma" w:cs="Tahoma"/>
      <w:sz w:val="16"/>
      <w:szCs w:val="16"/>
    </w:rPr>
  </w:style>
  <w:style w:type="paragraph" w:styleId="Geenafstand">
    <w:name w:val="No Spacing"/>
    <w:uiPriority w:val="1"/>
    <w:qFormat/>
    <w:rsid w:val="004B4977"/>
    <w:rPr>
      <w:rFonts w:ascii="Verdana" w:eastAsiaTheme="minorEastAsia" w:hAnsi="Verdana" w:cstheme="minorBidi"/>
      <w:sz w:val="22"/>
      <w:szCs w:val="22"/>
    </w:rPr>
  </w:style>
  <w:style w:type="paragraph" w:customStyle="1" w:styleId="broodtekst">
    <w:name w:val="broodtekst"/>
    <w:basedOn w:val="Standaard"/>
    <w:rsid w:val="006B3759"/>
    <w:pPr>
      <w:tabs>
        <w:tab w:val="left" w:pos="227"/>
        <w:tab w:val="left" w:pos="454"/>
        <w:tab w:val="left" w:pos="680"/>
      </w:tabs>
      <w:autoSpaceDE w:val="0"/>
      <w:autoSpaceDN w:val="0"/>
      <w:adjustRightInd w:val="0"/>
    </w:pPr>
    <w:rPr>
      <w:szCs w:val="18"/>
    </w:rPr>
  </w:style>
  <w:style w:type="character" w:styleId="Verwijzingopmerking">
    <w:name w:val="annotation reference"/>
    <w:rsid w:val="006B3759"/>
    <w:rPr>
      <w:sz w:val="16"/>
      <w:szCs w:val="16"/>
    </w:rPr>
  </w:style>
  <w:style w:type="paragraph" w:styleId="Tekstopmerking">
    <w:name w:val="annotation text"/>
    <w:basedOn w:val="Standaard"/>
    <w:link w:val="TekstopmerkingChar"/>
    <w:rsid w:val="006B3759"/>
    <w:rPr>
      <w:sz w:val="20"/>
      <w:szCs w:val="20"/>
    </w:rPr>
  </w:style>
  <w:style w:type="character" w:customStyle="1" w:styleId="TekstopmerkingChar">
    <w:name w:val="Tekst opmerking Char"/>
    <w:basedOn w:val="Standaardalinea-lettertype"/>
    <w:link w:val="Tekstopmerking"/>
    <w:rsid w:val="006B3759"/>
    <w:rPr>
      <w:rFonts w:ascii="Verdana" w:hAnsi="Verdana"/>
    </w:rPr>
  </w:style>
  <w:style w:type="paragraph" w:customStyle="1" w:styleId="Toelichting">
    <w:name w:val="Toelichting"/>
    <w:basedOn w:val="Standaard"/>
    <w:next w:val="Standaard"/>
    <w:rsid w:val="00081CB5"/>
    <w:pPr>
      <w:spacing w:before="120" w:after="120" w:line="280" w:lineRule="atLeast"/>
    </w:pPr>
    <w:rPr>
      <w:rFonts w:ascii="Imago Book" w:eastAsia="MS Mincho" w:hAnsi="Imago Book"/>
      <w:b/>
      <w:sz w:val="16"/>
      <w:szCs w:val="20"/>
    </w:rPr>
  </w:style>
  <w:style w:type="paragraph" w:customStyle="1" w:styleId="Bijlage">
    <w:name w:val="Bijlage"/>
    <w:basedOn w:val="Kop1"/>
    <w:next w:val="Standaard"/>
    <w:rsid w:val="00081CB5"/>
    <w:pPr>
      <w:keepNext/>
      <w:widowControl/>
      <w:numPr>
        <w:numId w:val="38"/>
      </w:numPr>
      <w:spacing w:before="280" w:after="280" w:line="560" w:lineRule="atLeast"/>
      <w:contextualSpacing w:val="0"/>
    </w:pPr>
    <w:rPr>
      <w:rFonts w:ascii="Imago Book" w:eastAsia="MS Mincho" w:hAnsi="Imago Book" w:cs="Times New Roman"/>
      <w:bCs w:val="0"/>
      <w:kern w:val="28"/>
      <w:sz w:val="36"/>
      <w:szCs w:val="20"/>
    </w:rPr>
  </w:style>
  <w:style w:type="paragraph" w:styleId="Onderwerpvanopmerking">
    <w:name w:val="annotation subject"/>
    <w:basedOn w:val="Tekstopmerking"/>
    <w:next w:val="Tekstopmerking"/>
    <w:link w:val="OnderwerpvanopmerkingChar"/>
    <w:rsid w:val="00541E47"/>
    <w:pPr>
      <w:spacing w:line="240" w:lineRule="auto"/>
    </w:pPr>
    <w:rPr>
      <w:b/>
      <w:bCs/>
    </w:rPr>
  </w:style>
  <w:style w:type="character" w:customStyle="1" w:styleId="OnderwerpvanopmerkingChar">
    <w:name w:val="Onderwerp van opmerking Char"/>
    <w:basedOn w:val="TekstopmerkingChar"/>
    <w:link w:val="Onderwerpvanopmerking"/>
    <w:rsid w:val="00541E47"/>
    <w:rPr>
      <w:rFonts w:ascii="Verdana" w:hAnsi="Verdana"/>
      <w:b/>
      <w:bCs/>
    </w:rPr>
  </w:style>
  <w:style w:type="paragraph" w:styleId="Revisie">
    <w:name w:val="Revision"/>
    <w:hidden/>
    <w:uiPriority w:val="99"/>
    <w:semiHidden/>
    <w:rsid w:val="0084185D"/>
    <w:rPr>
      <w:rFonts w:ascii="Verdana" w:hAnsi="Verdana"/>
      <w:sz w:val="18"/>
      <w:szCs w:val="24"/>
    </w:rPr>
  </w:style>
  <w:style w:type="paragraph" w:customStyle="1" w:styleId="witregel1">
    <w:name w:val="witregel1"/>
    <w:basedOn w:val="broodtekst"/>
    <w:rsid w:val="00647533"/>
    <w:pPr>
      <w:spacing w:line="90" w:lineRule="atLeast"/>
    </w:pPr>
    <w:rPr>
      <w:sz w:val="2"/>
    </w:rPr>
  </w:style>
  <w:style w:type="paragraph" w:customStyle="1" w:styleId="referentiekopjes">
    <w:name w:val="referentiekopjes"/>
    <w:basedOn w:val="broodtekst"/>
    <w:next w:val="Standaard"/>
    <w:rsid w:val="00647533"/>
    <w:pPr>
      <w:spacing w:line="180" w:lineRule="atLeast"/>
    </w:pPr>
    <w:rPr>
      <w:b/>
      <w:sz w:val="13"/>
    </w:rPr>
  </w:style>
  <w:style w:type="paragraph" w:styleId="Lijstalinea">
    <w:name w:val="List Paragraph"/>
    <w:aliases w:val="Reference List"/>
    <w:basedOn w:val="Standaard"/>
    <w:link w:val="LijstalineaChar"/>
    <w:uiPriority w:val="34"/>
    <w:qFormat/>
    <w:rsid w:val="00E627F4"/>
    <w:pPr>
      <w:ind w:left="720"/>
      <w:contextualSpacing/>
    </w:pPr>
  </w:style>
  <w:style w:type="character" w:customStyle="1" w:styleId="VoettekstChar">
    <w:name w:val="Voettekst Char"/>
    <w:basedOn w:val="Standaardalinea-lettertype"/>
    <w:link w:val="Voettekst"/>
    <w:uiPriority w:val="99"/>
    <w:rsid w:val="009B7D34"/>
    <w:rPr>
      <w:rFonts w:ascii="Verdana" w:hAnsi="Verdana"/>
      <w:sz w:val="18"/>
      <w:szCs w:val="24"/>
    </w:rPr>
  </w:style>
  <w:style w:type="character" w:customStyle="1" w:styleId="LijstalineaChar">
    <w:name w:val="Lijstalinea Char"/>
    <w:aliases w:val="Reference List Char"/>
    <w:basedOn w:val="Standaardalinea-lettertype"/>
    <w:link w:val="Lijstalinea"/>
    <w:uiPriority w:val="34"/>
    <w:rsid w:val="00D14696"/>
    <w:rPr>
      <w:rFonts w:ascii="Verdana" w:hAnsi="Verdana"/>
      <w:sz w:val="18"/>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1614285">
      <w:bodyDiv w:val="1"/>
      <w:marLeft w:val="0"/>
      <w:marRight w:val="0"/>
      <w:marTop w:val="0"/>
      <w:marBottom w:val="0"/>
      <w:divBdr>
        <w:top w:val="none" w:sz="0" w:space="0" w:color="auto"/>
        <w:left w:val="none" w:sz="0" w:space="0" w:color="auto"/>
        <w:bottom w:val="none" w:sz="0" w:space="0" w:color="auto"/>
        <w:right w:val="none" w:sz="0" w:space="0" w:color="auto"/>
      </w:divBdr>
    </w:div>
    <w:div w:id="863178186">
      <w:bodyDiv w:val="1"/>
      <w:marLeft w:val="0"/>
      <w:marRight w:val="0"/>
      <w:marTop w:val="0"/>
      <w:marBottom w:val="0"/>
      <w:divBdr>
        <w:top w:val="none" w:sz="0" w:space="0" w:color="auto"/>
        <w:left w:val="none" w:sz="0" w:space="0" w:color="auto"/>
        <w:bottom w:val="none" w:sz="0" w:space="0" w:color="auto"/>
        <w:right w:val="none" w:sz="0" w:space="0" w:color="auto"/>
      </w:divBdr>
    </w:div>
    <w:div w:id="1128861045">
      <w:bodyDiv w:val="1"/>
      <w:marLeft w:val="0"/>
      <w:marRight w:val="0"/>
      <w:marTop w:val="0"/>
      <w:marBottom w:val="0"/>
      <w:divBdr>
        <w:top w:val="none" w:sz="0" w:space="0" w:color="auto"/>
        <w:left w:val="none" w:sz="0" w:space="0" w:color="auto"/>
        <w:bottom w:val="none" w:sz="0" w:space="0" w:color="auto"/>
        <w:right w:val="none" w:sz="0" w:space="0" w:color="auto"/>
      </w:divBdr>
      <w:divsChild>
        <w:div w:id="1773630083">
          <w:marLeft w:val="0"/>
          <w:marRight w:val="0"/>
          <w:marTop w:val="180"/>
          <w:marBottom w:val="240"/>
          <w:divBdr>
            <w:top w:val="none" w:sz="0" w:space="0" w:color="auto"/>
            <w:left w:val="none" w:sz="0" w:space="0" w:color="auto"/>
            <w:bottom w:val="none" w:sz="0" w:space="0" w:color="auto"/>
            <w:right w:val="none" w:sz="0" w:space="0" w:color="auto"/>
          </w:divBdr>
        </w:div>
      </w:divsChild>
    </w:div>
    <w:div w:id="1777552495">
      <w:bodyDiv w:val="1"/>
      <w:marLeft w:val="0"/>
      <w:marRight w:val="0"/>
      <w:marTop w:val="0"/>
      <w:marBottom w:val="0"/>
      <w:divBdr>
        <w:top w:val="none" w:sz="0" w:space="0" w:color="auto"/>
        <w:left w:val="none" w:sz="0" w:space="0" w:color="auto"/>
        <w:bottom w:val="none" w:sz="0" w:space="0" w:color="auto"/>
        <w:right w:val="none" w:sz="0" w:space="0" w:color="auto"/>
      </w:divBdr>
    </w:div>
    <w:div w:id="1834030228">
      <w:bodyDiv w:val="1"/>
      <w:marLeft w:val="0"/>
      <w:marRight w:val="0"/>
      <w:marTop w:val="0"/>
      <w:marBottom w:val="0"/>
      <w:divBdr>
        <w:top w:val="none" w:sz="0" w:space="0" w:color="auto"/>
        <w:left w:val="none" w:sz="0" w:space="0" w:color="auto"/>
        <w:bottom w:val="none" w:sz="0" w:space="0" w:color="auto"/>
        <w:right w:val="none" w:sz="0" w:space="0" w:color="auto"/>
      </w:divBdr>
      <w:divsChild>
        <w:div w:id="992760897">
          <w:marLeft w:val="0"/>
          <w:marRight w:val="0"/>
          <w:marTop w:val="180"/>
          <w:marBottom w:val="24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8F211AF5671714CB862C6AE801E1318" ma:contentTypeVersion="0" ma:contentTypeDescription="Een nieuw document maken." ma:contentTypeScope="" ma:versionID="772a56eeb8875b8ace1fbca20a949534">
  <xsd:schema xmlns:xsd="http://www.w3.org/2001/XMLSchema" xmlns:xs="http://www.w3.org/2001/XMLSchema" xmlns:p="http://schemas.microsoft.com/office/2006/metadata/properties" targetNamespace="http://schemas.microsoft.com/office/2006/metadata/properties" ma:root="true" ma:fieldsID="0c1291706f4da62e3ca33d24920cb5f8">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37F928C-397D-4089-8DE0-DB9ADB9826B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3A81B3FF-35A6-4F79-ABE2-070E497564C7}">
  <ds:schemaRefs>
    <ds:schemaRef ds:uri="http://schemas.openxmlformats.org/officeDocument/2006/bibliography"/>
  </ds:schemaRefs>
</ds:datastoreItem>
</file>

<file path=customXml/itemProps3.xml><?xml version="1.0" encoding="utf-8"?>
<ds:datastoreItem xmlns:ds="http://schemas.openxmlformats.org/officeDocument/2006/customXml" ds:itemID="{BA51056F-4CDD-41DB-A400-42C0C024A4D9}">
  <ds:schemaRefs>
    <ds:schemaRef ds:uri="http://schemas.microsoft.com/office/2006/metadata/properties"/>
    <ds:schemaRef ds:uri="http://schemas.openxmlformats.org/package/2006/metadata/core-properties"/>
    <ds:schemaRef ds:uri="http://purl.org/dc/dcmitype/"/>
    <ds:schemaRef ds:uri="http://purl.org/dc/elements/1.1/"/>
    <ds:schemaRef ds:uri="http://schemas.microsoft.com/office/infopath/2007/PartnerControls"/>
    <ds:schemaRef ds:uri="http://schemas.microsoft.com/office/2006/documentManagement/types"/>
    <ds:schemaRef ds:uri="http://www.w3.org/XML/1998/namespace"/>
    <ds:schemaRef ds:uri="http://purl.org/dc/terms/"/>
  </ds:schemaRefs>
</ds:datastoreItem>
</file>

<file path=customXml/itemProps4.xml><?xml version="1.0" encoding="utf-8"?>
<ds:datastoreItem xmlns:ds="http://schemas.openxmlformats.org/officeDocument/2006/customXml" ds:itemID="{249999D2-142B-4026-991E-E4A8864FD8F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1702</Words>
  <Characters>11100</Characters>
  <Application>Microsoft Office Word</Application>
  <DocSecurity>0</DocSecurity>
  <Lines>92</Lines>
  <Paragraphs>25</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Rijksoverheid</Company>
  <LinksUpToDate>false</LinksUpToDate>
  <CharactersWithSpaces>12777</CharactersWithSpaces>
  <SharedDoc>false</SharedDoc>
  <HLinks>
    <vt:vector size="6" baseType="variant">
      <vt:variant>
        <vt:i4>6815829</vt:i4>
      </vt:variant>
      <vt:variant>
        <vt:i4>0</vt:i4>
      </vt:variant>
      <vt:variant>
        <vt:i4>0</vt:i4>
      </vt:variant>
      <vt:variant>
        <vt:i4>5</vt:i4>
      </vt:variant>
      <vt:variant>
        <vt:lpwstr>mailto:paulienmuijser@minvrom.nl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Wijk, mw. A. van - BD/IDMI/BMO</dc:creator>
  <cp:lastModifiedBy>Blom - Mulder, M. - BD/DC/INKOOP</cp:lastModifiedBy>
  <cp:revision>10</cp:revision>
  <cp:lastPrinted>2013-09-30T10:35:00Z</cp:lastPrinted>
  <dcterms:created xsi:type="dcterms:W3CDTF">2023-06-30T07:33:00Z</dcterms:created>
  <dcterms:modified xsi:type="dcterms:W3CDTF">2026-07-09T11:31:00Z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0x01010098F211AF5671714CB862C6AE801E1318</vt:lpwstr>
  </property>
</Properties>
</file>