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9A21" w14:textId="1AF5598B" w:rsidR="00B50A39" w:rsidRPr="000B721B" w:rsidRDefault="00525B99" w:rsidP="00570F0F">
      <w:pPr>
        <w:pStyle w:val="Kop1"/>
        <w:numPr>
          <w:ilvl w:val="0"/>
          <w:numId w:val="0"/>
        </w:numPr>
        <w:ind w:left="851" w:hanging="851"/>
        <w:rPr>
          <w:lang w:val="en-US"/>
        </w:rPr>
      </w:pPr>
      <w:r w:rsidRPr="000B721B">
        <w:rPr>
          <w:lang w:val="en-US"/>
        </w:rPr>
        <w:t>Bijlage</w:t>
      </w:r>
      <w:r w:rsidR="00F12896" w:rsidRPr="000B721B">
        <w:rPr>
          <w:lang w:val="en-US"/>
        </w:rPr>
        <w:t xml:space="preserve"> Social Return</w:t>
      </w:r>
    </w:p>
    <w:p w14:paraId="215CC10D" w14:textId="77777777" w:rsidR="00B50A39" w:rsidRPr="000B721B" w:rsidRDefault="00B50A39" w:rsidP="00B50A39">
      <w:pPr>
        <w:rPr>
          <w:b/>
          <w:iCs/>
          <w:lang w:val="en-US"/>
        </w:rPr>
      </w:pPr>
    </w:p>
    <w:p w14:paraId="7E66DA1F" w14:textId="77777777" w:rsidR="00B50A39" w:rsidRPr="000B721B" w:rsidRDefault="00B50A39" w:rsidP="00B50A39">
      <w:pPr>
        <w:rPr>
          <w:b/>
          <w:iCs/>
          <w:lang w:val="en-US"/>
        </w:rPr>
      </w:pPr>
    </w:p>
    <w:p w14:paraId="4ACAE5A0" w14:textId="77777777" w:rsidR="00B50A39" w:rsidRPr="000B721B" w:rsidRDefault="00B50A39" w:rsidP="00B50A39">
      <w:pPr>
        <w:rPr>
          <w:b/>
          <w:lang w:val="en-US"/>
        </w:rPr>
      </w:pPr>
      <w:r w:rsidRPr="000B721B">
        <w:rPr>
          <w:b/>
          <w:iCs/>
          <w:lang w:val="en-US"/>
        </w:rPr>
        <w:t xml:space="preserve">Definities </w:t>
      </w:r>
      <w:r w:rsidRPr="000B721B">
        <w:rPr>
          <w:b/>
          <w:lang w:val="en-US"/>
        </w:rPr>
        <w:t>Social Return</w:t>
      </w:r>
    </w:p>
    <w:p w14:paraId="64D80975" w14:textId="4C0F442C" w:rsidR="00B50A39" w:rsidRPr="00B50A39" w:rsidRDefault="00B50A39" w:rsidP="00DC4AA6">
      <w:pPr>
        <w:rPr>
          <w:rFonts w:cs="Arial"/>
          <w:iCs/>
        </w:rPr>
      </w:pPr>
      <w:r w:rsidRPr="00B50A39">
        <w:rPr>
          <w:iCs/>
        </w:rPr>
        <w:t>Social Return houdt in dat een percentage van de ingediende inschrijfsom door de O</w:t>
      </w:r>
      <w:r w:rsidRPr="00B50A39">
        <w:rPr>
          <w:rFonts w:cs="Arial"/>
          <w:iCs/>
        </w:rPr>
        <w:t xml:space="preserve">pdrachtnemer wordt geïnvesteerd in werkgelegenheid voor werkzoekenden die (vaak) een afstand tot de arbeidsmarkt hebben, hierna te noemen </w:t>
      </w:r>
      <w:r w:rsidRPr="00B50A39">
        <w:t>Social Return</w:t>
      </w:r>
      <w:r w:rsidR="00B02C67">
        <w:rPr>
          <w:rFonts w:cs="Arial"/>
          <w:iCs/>
        </w:rPr>
        <w:t xml:space="preserve"> </w:t>
      </w:r>
      <w:r w:rsidRPr="00B50A39">
        <w:rPr>
          <w:rFonts w:cs="Arial"/>
          <w:iCs/>
        </w:rPr>
        <w:t>medewerker(s).</w:t>
      </w:r>
      <w:r w:rsidR="00DC4AA6">
        <w:rPr>
          <w:rFonts w:cs="Arial"/>
          <w:iCs/>
        </w:rPr>
        <w:t xml:space="preserve"> </w:t>
      </w:r>
      <w:r w:rsidR="00DC4AA6" w:rsidRPr="00DC4AA6">
        <w:rPr>
          <w:rFonts w:cs="Arial"/>
          <w:iCs/>
        </w:rPr>
        <w:t>De mogelijkhede</w:t>
      </w:r>
      <w:r w:rsidR="00DC4AA6">
        <w:rPr>
          <w:rFonts w:cs="Arial"/>
          <w:iCs/>
        </w:rPr>
        <w:t xml:space="preserve">n die de gemeente biedt </w:t>
      </w:r>
      <w:r w:rsidR="00DC4AA6" w:rsidRPr="00DC4AA6">
        <w:rPr>
          <w:rFonts w:cs="Arial"/>
          <w:iCs/>
        </w:rPr>
        <w:t>aan bedrijven o</w:t>
      </w:r>
      <w:r w:rsidR="00DC4AA6">
        <w:rPr>
          <w:rFonts w:cs="Arial"/>
          <w:iCs/>
        </w:rPr>
        <w:t>m invulling te geven aan Social R</w:t>
      </w:r>
      <w:r w:rsidR="00DC4AA6" w:rsidRPr="00DC4AA6">
        <w:rPr>
          <w:rFonts w:cs="Arial"/>
          <w:iCs/>
        </w:rPr>
        <w:t>eturn zijn breed: van het creëren van extra</w:t>
      </w:r>
      <w:r w:rsidR="00DC4AA6">
        <w:rPr>
          <w:rFonts w:cs="Arial"/>
          <w:iCs/>
        </w:rPr>
        <w:t xml:space="preserve"> arbeidsplaatsen, werkervaringsplekken</w:t>
      </w:r>
      <w:r w:rsidR="007F0A73">
        <w:rPr>
          <w:rFonts w:cs="Arial"/>
          <w:iCs/>
        </w:rPr>
        <w:t xml:space="preserve">, </w:t>
      </w:r>
      <w:r w:rsidR="00DC4AA6">
        <w:rPr>
          <w:rFonts w:cs="Arial"/>
          <w:iCs/>
        </w:rPr>
        <w:t>stageplekken</w:t>
      </w:r>
      <w:r w:rsidR="00DC4AA6" w:rsidRPr="00DC4AA6">
        <w:rPr>
          <w:rFonts w:cs="Arial"/>
          <w:iCs/>
        </w:rPr>
        <w:t xml:space="preserve"> of het delen van</w:t>
      </w:r>
      <w:r w:rsidR="00DC4AA6">
        <w:rPr>
          <w:rFonts w:cs="Arial"/>
          <w:iCs/>
        </w:rPr>
        <w:t xml:space="preserve"> kennis en expertise</w:t>
      </w:r>
      <w:r w:rsidR="007F0A73">
        <w:rPr>
          <w:rFonts w:cs="Arial"/>
          <w:iCs/>
        </w:rPr>
        <w:t xml:space="preserve"> en ondersteunen van (</w:t>
      </w:r>
      <w:r w:rsidR="007F0A73" w:rsidRPr="007F0A73">
        <w:rPr>
          <w:rFonts w:cs="Arial"/>
          <w:iCs/>
        </w:rPr>
        <w:t>lokale</w:t>
      </w:r>
      <w:r w:rsidR="007F0A73">
        <w:rPr>
          <w:rFonts w:cs="Arial"/>
          <w:iCs/>
        </w:rPr>
        <w:t>)</w:t>
      </w:r>
      <w:r w:rsidR="007F0A73" w:rsidRPr="007F0A73">
        <w:rPr>
          <w:rFonts w:cs="Arial"/>
          <w:iCs/>
        </w:rPr>
        <w:t xml:space="preserve"> maatschappelijke initiatieven</w:t>
      </w:r>
      <w:r w:rsidR="007F0A73">
        <w:rPr>
          <w:rFonts w:cs="Arial"/>
          <w:iCs/>
        </w:rPr>
        <w:t>.</w:t>
      </w:r>
    </w:p>
    <w:p w14:paraId="4EEFC1A4" w14:textId="77777777" w:rsidR="00B50A39" w:rsidRPr="00B50A39" w:rsidRDefault="00B50A39" w:rsidP="00B50A39">
      <w:pPr>
        <w:rPr>
          <w:rFonts w:cs="Arial"/>
          <w:iCs/>
        </w:rPr>
      </w:pPr>
    </w:p>
    <w:p w14:paraId="5EE49F3F" w14:textId="77777777" w:rsidR="00B50A39" w:rsidRPr="00BC69B7" w:rsidRDefault="00B50A39" w:rsidP="00B50A39">
      <w:pPr>
        <w:rPr>
          <w:b/>
          <w:iCs/>
        </w:rPr>
      </w:pPr>
      <w:r w:rsidRPr="00BC69B7">
        <w:rPr>
          <w:b/>
          <w:iCs/>
        </w:rPr>
        <w:t>Doelgroep</w:t>
      </w:r>
    </w:p>
    <w:p w14:paraId="03BE1898" w14:textId="3A659FE4" w:rsidR="00B50A39" w:rsidRPr="00B50A39" w:rsidRDefault="00B02C67" w:rsidP="00B50A39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>Tot de doelgroep van Social R</w:t>
      </w:r>
      <w:r w:rsidR="00B50A39">
        <w:rPr>
          <w:rFonts w:cs="Arial"/>
          <w:iCs/>
        </w:rPr>
        <w:t>eturn worden gerekend:</w:t>
      </w:r>
    </w:p>
    <w:p w14:paraId="2EC2377E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Participatiewet, Wet Inkomensvoorziening Oudere en gedeeltel</w:t>
      </w:r>
      <w:r>
        <w:rPr>
          <w:rFonts w:cs="Arial"/>
          <w:iCs/>
        </w:rPr>
        <w:t>ijk Arbeidsongeschikte Werkloze</w:t>
      </w:r>
    </w:p>
    <w:p w14:paraId="6BD7A00F" w14:textId="77777777" w:rsidR="004474A5" w:rsidRPr="004474A5" w:rsidRDefault="004474A5" w:rsidP="004474A5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        </w:t>
      </w:r>
      <w:r w:rsidRPr="004474A5">
        <w:rPr>
          <w:rFonts w:cs="Arial"/>
          <w:iCs/>
        </w:rPr>
        <w:t xml:space="preserve">werknemers (IOAW) en Inkomensvoorziening zelfstandigen (IOAZ); </w:t>
      </w:r>
    </w:p>
    <w:p w14:paraId="4A243DA2" w14:textId="48F37F8A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WW’ers die</w:t>
      </w:r>
      <w:r w:rsidR="00525B99">
        <w:rPr>
          <w:rFonts w:cs="Arial"/>
          <w:iCs/>
        </w:rPr>
        <w:t xml:space="preserve"> één</w:t>
      </w:r>
      <w:r w:rsidRPr="004474A5">
        <w:rPr>
          <w:rFonts w:cs="Arial"/>
          <w:iCs/>
        </w:rPr>
        <w:t xml:space="preserve"> jaar of langer een WW-uitkering ontvangen; </w:t>
      </w:r>
    </w:p>
    <w:p w14:paraId="6B5D5620" w14:textId="77777777" w:rsidR="00553E13" w:rsidRDefault="00553E13" w:rsidP="00553E13">
      <w:pPr>
        <w:pStyle w:val="Lijstalinea"/>
        <w:numPr>
          <w:ilvl w:val="0"/>
          <w:numId w:val="23"/>
        </w:numPr>
        <w:rPr>
          <w:rFonts w:cs="Arial"/>
          <w:iCs/>
        </w:rPr>
      </w:pPr>
      <w:r w:rsidRPr="00553E13">
        <w:rPr>
          <w:rFonts w:cs="Arial"/>
          <w:iCs/>
        </w:rPr>
        <w:t xml:space="preserve"> Arbeidsongeschiktheidsuitkering (WIA), Werkhervatting Gedeeltelijk Arbeidsgeschikten (WGA), </w:t>
      </w:r>
    </w:p>
    <w:p w14:paraId="76BE0780" w14:textId="77777777" w:rsidR="00553E13" w:rsidRPr="00553E13" w:rsidRDefault="00553E13" w:rsidP="00553E13">
      <w:pPr>
        <w:ind w:left="360"/>
        <w:rPr>
          <w:rFonts w:cs="Arial"/>
          <w:iCs/>
        </w:rPr>
      </w:pPr>
      <w:r>
        <w:rPr>
          <w:rFonts w:cs="Arial"/>
          <w:iCs/>
        </w:rPr>
        <w:t xml:space="preserve">   </w:t>
      </w:r>
      <w:r w:rsidRPr="00553E13">
        <w:rPr>
          <w:rFonts w:cs="Arial"/>
          <w:iCs/>
        </w:rPr>
        <w:t>Wet arbeidsongeschiktheidsverzekering zelfstandigen (WAZ);</w:t>
      </w:r>
    </w:p>
    <w:p w14:paraId="7332BFB2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 xml:space="preserve">Arbeidsbeperkten opgenomen in het doelgroepenregister van het </w:t>
      </w:r>
      <w:r>
        <w:rPr>
          <w:rFonts w:cs="Arial"/>
          <w:iCs/>
        </w:rPr>
        <w:t>UWV, voor zover niet al vallend</w:t>
      </w:r>
    </w:p>
    <w:p w14:paraId="7CF0F5CA" w14:textId="77777777" w:rsidR="004474A5" w:rsidRPr="004474A5" w:rsidRDefault="004474A5" w:rsidP="004474A5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       </w:t>
      </w:r>
      <w:r w:rsidRPr="004474A5">
        <w:rPr>
          <w:rFonts w:cs="Arial"/>
          <w:iCs/>
        </w:rPr>
        <w:t xml:space="preserve"> onder de Participatiewet; </w:t>
      </w:r>
    </w:p>
    <w:p w14:paraId="43123667" w14:textId="4070AB46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WSW Sociale</w:t>
      </w:r>
      <w:r>
        <w:rPr>
          <w:rFonts w:cs="Arial"/>
          <w:iCs/>
        </w:rPr>
        <w:t xml:space="preserve"> werkvoorziening (detachering);</w:t>
      </w:r>
    </w:p>
    <w:p w14:paraId="2CBDD62D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BBL-stagiaires;</w:t>
      </w:r>
    </w:p>
    <w:p w14:paraId="09CE3E23" w14:textId="7E3F4EE2" w:rsidR="00B50A39" w:rsidRP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="00525B99">
        <w:rPr>
          <w:rFonts w:cs="Arial"/>
          <w:iCs/>
        </w:rPr>
        <w:t>Niet-uitkeringsgerechtigden (</w:t>
      </w:r>
      <w:r w:rsidRPr="004474A5">
        <w:rPr>
          <w:rFonts w:cs="Arial"/>
          <w:iCs/>
        </w:rPr>
        <w:t>Nuggers</w:t>
      </w:r>
      <w:r w:rsidR="00525B99">
        <w:rPr>
          <w:rFonts w:cs="Arial"/>
          <w:iCs/>
        </w:rPr>
        <w:t>).</w:t>
      </w:r>
    </w:p>
    <w:p w14:paraId="48328A9F" w14:textId="77777777" w:rsidR="00D0631C" w:rsidRDefault="00D0631C" w:rsidP="00B50A39">
      <w:pPr>
        <w:tabs>
          <w:tab w:val="left" w:pos="1701"/>
        </w:tabs>
      </w:pPr>
    </w:p>
    <w:p w14:paraId="55FCE1A8" w14:textId="77777777" w:rsidR="00B50A39" w:rsidRPr="00B50A39" w:rsidRDefault="00B50A39" w:rsidP="00B50A39">
      <w:pPr>
        <w:tabs>
          <w:tab w:val="left" w:pos="1701"/>
        </w:tabs>
      </w:pPr>
      <w:r w:rsidRPr="00B50A39">
        <w:t>Inschrijver verklaart invulling</w:t>
      </w:r>
      <w:r w:rsidR="001B122A">
        <w:t xml:space="preserve"> te geven aan de Social R</w:t>
      </w:r>
      <w:r w:rsidR="00B02C67">
        <w:t xml:space="preserve">eturn </w:t>
      </w:r>
      <w:r w:rsidRPr="00B50A39">
        <w:t>vereisten. Voor invulling gelden de volgende spelregels:</w:t>
      </w:r>
    </w:p>
    <w:p w14:paraId="6169D973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</w:p>
    <w:p w14:paraId="34C7EE70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  <w:r w:rsidRPr="00B50A39">
        <w:rPr>
          <w:b/>
          <w:bCs/>
        </w:rPr>
        <w:t>Begeleiding doelgroep</w:t>
      </w:r>
    </w:p>
    <w:p w14:paraId="75131A79" w14:textId="1312E502" w:rsidR="00B50A39" w:rsidRPr="00B50A39" w:rsidRDefault="00B50A39" w:rsidP="00B50A39">
      <w:pPr>
        <w:tabs>
          <w:tab w:val="left" w:pos="1701"/>
        </w:tabs>
      </w:pPr>
      <w:r w:rsidRPr="00B50A39">
        <w:t>De Opdrachtnemer is verantwoordelijk voor de be</w:t>
      </w:r>
      <w:r w:rsidR="001B122A">
        <w:t>geleiding van de Social R</w:t>
      </w:r>
      <w:r w:rsidR="00B02C67">
        <w:t xml:space="preserve">eturn </w:t>
      </w:r>
      <w:r w:rsidRPr="00B50A39">
        <w:t xml:space="preserve">medewerker. Voor de invulling hiervan kunt u </w:t>
      </w:r>
      <w:r w:rsidR="001B122A">
        <w:t>ervoor kiezen de Social R</w:t>
      </w:r>
      <w:r w:rsidR="00B02C67">
        <w:t xml:space="preserve">eturn </w:t>
      </w:r>
      <w:r w:rsidRPr="00B50A39">
        <w:t>medewerker, niet zijnde een WSW-er, zelf te begeleiden of deze begeleiding in te kopen bij een re-integratiebedrijf. Indien u voor het</w:t>
      </w:r>
      <w:r w:rsidR="001B122A">
        <w:t xml:space="preserve"> invullen van de Social R</w:t>
      </w:r>
      <w:r w:rsidR="00B02C67">
        <w:t>eturn</w:t>
      </w:r>
      <w:r w:rsidR="00525B99">
        <w:t>-</w:t>
      </w:r>
      <w:r w:rsidRPr="00B50A39">
        <w:t>verplichting een WSW-er inzet</w:t>
      </w:r>
      <w:r w:rsidR="00525B99">
        <w:t xml:space="preserve">, </w:t>
      </w:r>
      <w:r w:rsidRPr="00B50A39">
        <w:t>dient u voor de begeleiding een erkend SW-bedrijf in te schakelen.</w:t>
      </w:r>
    </w:p>
    <w:p w14:paraId="78EB8159" w14:textId="77777777" w:rsidR="00B50A39" w:rsidRPr="00B50A39" w:rsidRDefault="00B50A39" w:rsidP="00B50A39">
      <w:pPr>
        <w:tabs>
          <w:tab w:val="left" w:pos="1701"/>
        </w:tabs>
      </w:pPr>
    </w:p>
    <w:p w14:paraId="7DCE3B06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  <w:r w:rsidRPr="00B50A39">
        <w:rPr>
          <w:b/>
          <w:bCs/>
        </w:rPr>
        <w:t>Realisatie</w:t>
      </w:r>
    </w:p>
    <w:p w14:paraId="6BBB5395" w14:textId="56E826B6" w:rsidR="00B50A39" w:rsidRPr="00B50A39" w:rsidRDefault="00B50A39" w:rsidP="00B50A39">
      <w:pPr>
        <w:numPr>
          <w:ilvl w:val="0"/>
          <w:numId w:val="21"/>
        </w:numPr>
        <w:tabs>
          <w:tab w:val="left" w:pos="1701"/>
        </w:tabs>
      </w:pPr>
      <w:r w:rsidRPr="00B50A39">
        <w:t>Opdrachtnemer</w:t>
      </w:r>
      <w:r w:rsidR="001B122A">
        <w:t xml:space="preserve"> geeft invulling aan de Social R</w:t>
      </w:r>
      <w:r w:rsidRPr="00B50A39">
        <w:t>eturn paragraaf</w:t>
      </w:r>
      <w:r w:rsidR="00525B99">
        <w:t>,</w:t>
      </w:r>
      <w:r w:rsidRPr="00B50A39">
        <w:t xml:space="preserve"> zoals beschreven in de    </w:t>
      </w:r>
    </w:p>
    <w:p w14:paraId="0C826575" w14:textId="77777777" w:rsidR="00B50A39" w:rsidRPr="00B50A39" w:rsidRDefault="00F12896" w:rsidP="00B50A39">
      <w:pPr>
        <w:tabs>
          <w:tab w:val="left" w:pos="1701"/>
        </w:tabs>
        <w:ind w:left="360"/>
      </w:pPr>
      <w:r>
        <w:t>Aanbest</w:t>
      </w:r>
      <w:r w:rsidR="00BC69B7">
        <w:t>edingsleidraad met kenmerk …… ten behoeve van …………</w:t>
      </w:r>
      <w:r w:rsidR="00B50A39" w:rsidRPr="00B50A39">
        <w:t xml:space="preserve"> paragraaf</w:t>
      </w:r>
      <w:r w:rsidR="00BC69B7">
        <w:rPr>
          <w:i/>
          <w:iCs/>
        </w:rPr>
        <w:t>…..</w:t>
      </w:r>
      <w:r w:rsidR="00B50A39" w:rsidRPr="00B50A39">
        <w:rPr>
          <w:i/>
          <w:iCs/>
        </w:rPr>
        <w:t>.</w:t>
      </w:r>
      <w:r w:rsidR="00B50A39" w:rsidRPr="00B50A39">
        <w:t xml:space="preserve"> </w:t>
      </w:r>
    </w:p>
    <w:p w14:paraId="017AE365" w14:textId="77777777" w:rsidR="00B50A39" w:rsidRPr="00B50A39" w:rsidRDefault="00B50A39" w:rsidP="00B50A39">
      <w:pPr>
        <w:ind w:left="360"/>
      </w:pPr>
    </w:p>
    <w:p w14:paraId="62723B68" w14:textId="1F46F53B" w:rsidR="00B50A39" w:rsidRPr="00B50A39" w:rsidRDefault="00B50A39" w:rsidP="00B43557">
      <w:pPr>
        <w:pStyle w:val="Lijstalinea"/>
        <w:numPr>
          <w:ilvl w:val="0"/>
          <w:numId w:val="21"/>
        </w:numPr>
      </w:pPr>
      <w:r w:rsidRPr="00B50A39">
        <w:t>Periodiek wo</w:t>
      </w:r>
      <w:r w:rsidR="001B122A">
        <w:t>rdt de voortgang van de Social R</w:t>
      </w:r>
      <w:r w:rsidRPr="00B50A39">
        <w:t>eturn</w:t>
      </w:r>
      <w:r w:rsidR="00525B99">
        <w:t>-</w:t>
      </w:r>
      <w:r w:rsidRPr="00B50A39">
        <w:t>verplichting besproken</w:t>
      </w:r>
      <w:r w:rsidRPr="00B43557">
        <w:rPr>
          <w:color w:val="FF0000"/>
        </w:rPr>
        <w:t xml:space="preserve">. </w:t>
      </w:r>
      <w:r w:rsidRPr="00B50A39">
        <w:t>Daarnaast dient Opdrachtnemer de voortgang</w:t>
      </w:r>
      <w:r w:rsidR="009B723B">
        <w:t xml:space="preserve"> van de resultaten</w:t>
      </w:r>
      <w:r w:rsidRPr="00B50A39">
        <w:t xml:space="preserve"> </w:t>
      </w:r>
      <w:r w:rsidR="009B723B">
        <w:t>te rapporteren aan Opdrachtgever door</w:t>
      </w:r>
      <w:r w:rsidR="00525B99">
        <w:t xml:space="preserve"> </w:t>
      </w:r>
      <w:r w:rsidR="009B723B">
        <w:t xml:space="preserve">middel van </w:t>
      </w:r>
      <w:r w:rsidR="009B723B" w:rsidRPr="009B723B">
        <w:t>het online systeem WIZZR</w:t>
      </w:r>
      <w:r w:rsidR="00B43557">
        <w:t xml:space="preserve">. </w:t>
      </w:r>
      <w:r w:rsidR="009B723B">
        <w:t xml:space="preserve">Opdrachtnemer </w:t>
      </w:r>
      <w:r w:rsidR="009B723B" w:rsidRPr="009B723B">
        <w:t>krijgt daarvoor een persoonlijke</w:t>
      </w:r>
      <w:r w:rsidR="009B723B">
        <w:t xml:space="preserve"> inlog.</w:t>
      </w:r>
      <w:r w:rsidR="00B43557">
        <w:t xml:space="preserve"> </w:t>
      </w:r>
      <w:r w:rsidR="00B43557" w:rsidRPr="00B43557">
        <w:t xml:space="preserve">WIZZR registreert, monitort en rapporteert de </w:t>
      </w:r>
      <w:r w:rsidR="001B122A">
        <w:t>Social R</w:t>
      </w:r>
      <w:r w:rsidR="00B43557">
        <w:t xml:space="preserve">eturn </w:t>
      </w:r>
      <w:r w:rsidR="00B43557" w:rsidRPr="00B43557">
        <w:t>resultaten.</w:t>
      </w:r>
    </w:p>
    <w:p w14:paraId="535DFAF2" w14:textId="77777777" w:rsidR="00B50A39" w:rsidRPr="00B50A39" w:rsidRDefault="00B50A39" w:rsidP="00B50A39"/>
    <w:p w14:paraId="5770E603" w14:textId="77777777" w:rsidR="00B50A39" w:rsidRPr="00B50A39" w:rsidRDefault="00B50A39" w:rsidP="00B50A39">
      <w:pPr>
        <w:numPr>
          <w:ilvl w:val="0"/>
          <w:numId w:val="21"/>
        </w:numPr>
      </w:pPr>
      <w:r w:rsidRPr="00B50A39">
        <w:t>Opdrachtnemer neemt het initiatief voor h</w:t>
      </w:r>
      <w:r w:rsidR="001B122A">
        <w:t xml:space="preserve">et uitnodigen van de coördinator Social Return </w:t>
      </w:r>
      <w:r w:rsidRPr="00B50A39">
        <w:t>voor de onder b genoemde overleggen.</w:t>
      </w:r>
    </w:p>
    <w:p w14:paraId="2134E19A" w14:textId="77777777" w:rsidR="00B50A39" w:rsidRPr="00B50A39" w:rsidRDefault="00B50A39" w:rsidP="00B50A39">
      <w:pPr>
        <w:rPr>
          <w:i/>
          <w:color w:val="FF0000"/>
        </w:rPr>
      </w:pPr>
    </w:p>
    <w:p w14:paraId="04BF82A0" w14:textId="05C22243" w:rsidR="00B50A39" w:rsidRPr="00B50A39" w:rsidRDefault="005E0A05" w:rsidP="005C1103">
      <w:pPr>
        <w:numPr>
          <w:ilvl w:val="0"/>
          <w:numId w:val="21"/>
        </w:numPr>
      </w:pPr>
      <w:r>
        <w:t>Na definitieve gunning di</w:t>
      </w:r>
      <w:r w:rsidR="00570F0F">
        <w:t>ent de O</w:t>
      </w:r>
      <w:r>
        <w:t xml:space="preserve">pdrachtnemer binnen </w:t>
      </w:r>
      <w:r w:rsidR="00525B99">
        <w:t>vijf</w:t>
      </w:r>
      <w:r>
        <w:t xml:space="preserve"> werkdagen con</w:t>
      </w:r>
      <w:r w:rsidR="005C1103">
        <w:t>tact op te nemen met het Social Returnloket</w:t>
      </w:r>
      <w:r w:rsidR="0012537C">
        <w:t xml:space="preserve"> via </w:t>
      </w:r>
      <w:hyperlink r:id="rId8" w:history="1">
        <w:r w:rsidR="0035278B" w:rsidRPr="003E17E2">
          <w:rPr>
            <w:rStyle w:val="Hyperlink"/>
          </w:rPr>
          <w:t>socialreturn@wspmiddenholland.nl</w:t>
        </w:r>
      </w:hyperlink>
      <w:r w:rsidR="001C6A3D">
        <w:rPr>
          <w:rStyle w:val="Hyperlink"/>
        </w:rPr>
        <w:t xml:space="preserve"> </w:t>
      </w:r>
      <w:r>
        <w:t>.</w:t>
      </w:r>
      <w:r w:rsidR="0012537C">
        <w:t xml:space="preserve"> </w:t>
      </w:r>
      <w:r>
        <w:t>In samenspraa</w:t>
      </w:r>
      <w:r w:rsidR="0035278B">
        <w:t>k met de coördinator</w:t>
      </w:r>
      <w:r w:rsidR="005C1103">
        <w:t xml:space="preserve"> Social R</w:t>
      </w:r>
      <w:r>
        <w:t>eturn</w:t>
      </w:r>
      <w:r w:rsidR="005C1103">
        <w:t xml:space="preserve"> maakt u afspraken </w:t>
      </w:r>
      <w:r>
        <w:t>over de manier wa</w:t>
      </w:r>
      <w:r w:rsidR="005C1103">
        <w:t xml:space="preserve">arop u de verplichting invult. Het </w:t>
      </w:r>
      <w:r w:rsidR="005C1103" w:rsidRPr="005C1103">
        <w:t>Social Return</w:t>
      </w:r>
      <w:r w:rsidR="00525B99">
        <w:t>-</w:t>
      </w:r>
      <w:r w:rsidR="005C1103">
        <w:t xml:space="preserve">loket </w:t>
      </w:r>
      <w:r w:rsidR="005C1103" w:rsidRPr="005C1103">
        <w:t>adviseert en onderst</w:t>
      </w:r>
      <w:r w:rsidR="001B122A">
        <w:t>eunt u bij de invulling van uw Social R</w:t>
      </w:r>
      <w:r w:rsidR="005C1103" w:rsidRPr="005C1103">
        <w:t>eturn</w:t>
      </w:r>
      <w:r w:rsidR="00525B99">
        <w:t>-verplichting</w:t>
      </w:r>
      <w:r w:rsidR="005C1103" w:rsidRPr="005C1103">
        <w:t xml:space="preserve">. </w:t>
      </w:r>
    </w:p>
    <w:p w14:paraId="4202F803" w14:textId="77777777" w:rsidR="00B50A39" w:rsidRPr="00B50A39" w:rsidRDefault="00B50A39" w:rsidP="00B50A39">
      <w:pPr>
        <w:ind w:left="360"/>
      </w:pPr>
    </w:p>
    <w:p w14:paraId="06F1544C" w14:textId="09F213DE" w:rsidR="00B50A39" w:rsidRPr="00B50A39" w:rsidRDefault="00B50A39" w:rsidP="00B50A39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rFonts w:cs="Arial"/>
        </w:rPr>
      </w:pPr>
      <w:r w:rsidRPr="00B50A39">
        <w:t xml:space="preserve">Opdrachtnemer </w:t>
      </w:r>
      <w:r w:rsidRPr="00B50A39">
        <w:rPr>
          <w:rFonts w:cs="Arial"/>
        </w:rPr>
        <w:t>is verantwoordeli</w:t>
      </w:r>
      <w:r w:rsidR="00B43557">
        <w:rPr>
          <w:rFonts w:cs="Arial"/>
        </w:rPr>
        <w:t>jk voor het</w:t>
      </w:r>
      <w:r w:rsidR="001B122A">
        <w:rPr>
          <w:rFonts w:cs="Arial"/>
        </w:rPr>
        <w:t xml:space="preserve"> tijdig invullen van de Social R</w:t>
      </w:r>
      <w:r w:rsidR="00B43557">
        <w:rPr>
          <w:rFonts w:cs="Arial"/>
        </w:rPr>
        <w:t>eturn</w:t>
      </w:r>
      <w:r w:rsidR="00525B99">
        <w:rPr>
          <w:rFonts w:cs="Arial"/>
        </w:rPr>
        <w:t>-</w:t>
      </w:r>
      <w:r w:rsidR="00B43557">
        <w:rPr>
          <w:rFonts w:cs="Arial"/>
        </w:rPr>
        <w:t>verplichting</w:t>
      </w:r>
      <w:r w:rsidRPr="00B50A39">
        <w:rPr>
          <w:rFonts w:cs="Arial"/>
        </w:rPr>
        <w:t xml:space="preserve">. </w:t>
      </w:r>
    </w:p>
    <w:p w14:paraId="733BACD7" w14:textId="77777777" w:rsidR="00B50A39" w:rsidRPr="00B50A39" w:rsidRDefault="00B50A39" w:rsidP="00B50A39">
      <w:pPr>
        <w:autoSpaceDE w:val="0"/>
        <w:autoSpaceDN w:val="0"/>
        <w:adjustRightInd w:val="0"/>
        <w:ind w:left="360"/>
        <w:contextualSpacing/>
        <w:rPr>
          <w:rFonts w:cs="Arial"/>
        </w:rPr>
      </w:pPr>
    </w:p>
    <w:p w14:paraId="5362AE03" w14:textId="0216FB84" w:rsidR="00B50A39" w:rsidRDefault="00B50A39" w:rsidP="00B50A39">
      <w:pPr>
        <w:numPr>
          <w:ilvl w:val="0"/>
          <w:numId w:val="21"/>
        </w:numPr>
      </w:pPr>
      <w:r w:rsidRPr="00B50A39">
        <w:t xml:space="preserve">Indien de Opdrachtnemer werkt met onderaannemers blijft de Opdrachtnemer hoofdelijk aansprakelijk voor </w:t>
      </w:r>
      <w:r w:rsidR="001B122A">
        <w:t>het realiseren van deze Social R</w:t>
      </w:r>
      <w:r w:rsidRPr="00B50A39">
        <w:t>eturn</w:t>
      </w:r>
      <w:r w:rsidR="00525B99">
        <w:t>-</w:t>
      </w:r>
      <w:r w:rsidRPr="00B50A39">
        <w:t>verplichting.</w:t>
      </w:r>
    </w:p>
    <w:p w14:paraId="0BBA9750" w14:textId="77777777" w:rsidR="00D0631C" w:rsidRDefault="00D0631C" w:rsidP="00D0631C">
      <w:pPr>
        <w:pStyle w:val="Lijstalinea"/>
        <w:numPr>
          <w:ilvl w:val="0"/>
          <w:numId w:val="0"/>
        </w:numPr>
        <w:ind w:left="357"/>
      </w:pPr>
    </w:p>
    <w:p w14:paraId="104B92F6" w14:textId="77777777" w:rsidR="00D0631C" w:rsidRDefault="00D21203" w:rsidP="00D0631C">
      <w:pPr>
        <w:numPr>
          <w:ilvl w:val="0"/>
          <w:numId w:val="21"/>
        </w:numPr>
      </w:pPr>
      <w:r>
        <w:t>Het is de O</w:t>
      </w:r>
      <w:r w:rsidR="00D0631C">
        <w:t>pdrachtnemer toeg</w:t>
      </w:r>
      <w:r w:rsidR="00B02C67">
        <w:t xml:space="preserve">estaan in </w:t>
      </w:r>
      <w:r w:rsidR="001B122A">
        <w:t>het kader van Social R</w:t>
      </w:r>
      <w:r w:rsidR="00D0631C">
        <w:t>eturn personen in dienst te nemen, in dienst te houden of op andere wijze aan zich te binden.</w:t>
      </w:r>
    </w:p>
    <w:p w14:paraId="3E519200" w14:textId="77777777" w:rsidR="00B50A39" w:rsidRPr="00B50A39" w:rsidRDefault="00B50A39" w:rsidP="00D0631C"/>
    <w:p w14:paraId="5A5AF166" w14:textId="10302978" w:rsidR="00B50A39" w:rsidRPr="00B50A39" w:rsidRDefault="00B50A39" w:rsidP="00B50A39">
      <w:pPr>
        <w:numPr>
          <w:ilvl w:val="0"/>
          <w:numId w:val="21"/>
        </w:numPr>
      </w:pPr>
      <w:r w:rsidRPr="00B50A39">
        <w:t>Indie</w:t>
      </w:r>
      <w:r w:rsidR="001B122A">
        <w:t>n het realiseren van de Social R</w:t>
      </w:r>
      <w:r w:rsidRPr="00B50A39">
        <w:t>eturn</w:t>
      </w:r>
      <w:r w:rsidR="00525B99">
        <w:t>-</w:t>
      </w:r>
      <w:r w:rsidRPr="00B50A39">
        <w:t>verplichting niet volledig mogelijk is binnen het project, is het Opdrachtnemer toegestaan het g</w:t>
      </w:r>
      <w:r w:rsidR="001B122A">
        <w:t>econtracteerde Social R</w:t>
      </w:r>
      <w:r w:rsidRPr="00B50A39">
        <w:t>eturn</w:t>
      </w:r>
      <w:r w:rsidR="00525B99">
        <w:t>-</w:t>
      </w:r>
      <w:r w:rsidRPr="00B50A39">
        <w:t>percentage te realiseren op andere projecten van Opdrachtnemer. Opdrachtnemer zal vooraf de wijze van invulling ter goedkeuri</w:t>
      </w:r>
      <w:r w:rsidR="001B122A">
        <w:t>ng voorleggen aan de coördinator Social R</w:t>
      </w:r>
      <w:r w:rsidR="00781511">
        <w:t>eturn</w:t>
      </w:r>
      <w:r w:rsidRPr="00B50A39">
        <w:t>.</w:t>
      </w:r>
    </w:p>
    <w:p w14:paraId="6DEBC95E" w14:textId="77777777" w:rsidR="00B50A39" w:rsidRPr="00B50A39" w:rsidRDefault="00B50A39" w:rsidP="00B50A39">
      <w:pPr>
        <w:ind w:left="720"/>
        <w:contextualSpacing/>
      </w:pPr>
    </w:p>
    <w:p w14:paraId="099909E5" w14:textId="22B39485" w:rsidR="00B43557" w:rsidRPr="00B43557" w:rsidRDefault="003E182E" w:rsidP="00B43557">
      <w:pPr>
        <w:pStyle w:val="Lijstalinea"/>
        <w:numPr>
          <w:ilvl w:val="0"/>
          <w:numId w:val="21"/>
        </w:numPr>
      </w:pPr>
      <w:r>
        <w:t>O</w:t>
      </w:r>
      <w:r w:rsidRPr="003E182E">
        <w:t>pdrachtnemer</w:t>
      </w:r>
      <w:r>
        <w:t xml:space="preserve"> dient</w:t>
      </w:r>
      <w:r w:rsidRPr="003E182E">
        <w:t xml:space="preserve"> uiterlijk b</w:t>
      </w:r>
      <w:r w:rsidR="00781511">
        <w:t>ij de eindafrekening de Social R</w:t>
      </w:r>
      <w:r w:rsidR="007F0A73">
        <w:t xml:space="preserve">eturn </w:t>
      </w:r>
      <w:r w:rsidRPr="003E182E">
        <w:t xml:space="preserve">verplichting aan opdrachtgever te rapporteren volgens </w:t>
      </w:r>
      <w:r w:rsidR="00B43557">
        <w:t xml:space="preserve">de </w:t>
      </w:r>
      <w:r w:rsidR="000D19BE">
        <w:t xml:space="preserve">beschreven werkwijze </w:t>
      </w:r>
      <w:r w:rsidR="007F0A73">
        <w:t>onder b</w:t>
      </w:r>
      <w:r w:rsidR="00B43557" w:rsidRPr="00B43557">
        <w:t>.</w:t>
      </w:r>
    </w:p>
    <w:p w14:paraId="4F1D5BA6" w14:textId="46FAD31B" w:rsidR="00B50A39" w:rsidRPr="00B50A39" w:rsidRDefault="00D21203" w:rsidP="00B43557">
      <w:pPr>
        <w:ind w:left="360"/>
      </w:pPr>
      <w:r>
        <w:t>De O</w:t>
      </w:r>
      <w:r w:rsidR="003E182E" w:rsidRPr="003E182E">
        <w:t>pdrachtnemer verstrekt de opdrachtgever documenten als bewijs van invullin</w:t>
      </w:r>
      <w:r w:rsidR="00781511">
        <w:t>g van de overeengekomen Social R</w:t>
      </w:r>
      <w:r w:rsidR="003E182E" w:rsidRPr="003E182E">
        <w:t>eturn</w:t>
      </w:r>
      <w:r w:rsidR="00525B99">
        <w:t>-</w:t>
      </w:r>
      <w:r w:rsidR="003E182E" w:rsidRPr="003E182E">
        <w:t>verplichting.</w:t>
      </w:r>
      <w:r w:rsidR="00B50A39" w:rsidRPr="00B50A39">
        <w:t xml:space="preserve"> Na controle/go</w:t>
      </w:r>
      <w:r w:rsidR="00781511">
        <w:t>edkeuring door de coördinator Social Return</w:t>
      </w:r>
      <w:r w:rsidR="00B50A39" w:rsidRPr="00B50A39">
        <w:t xml:space="preserve"> zal de defin</w:t>
      </w:r>
      <w:r w:rsidR="002D1B63">
        <w:t xml:space="preserve">itieve </w:t>
      </w:r>
      <w:r w:rsidR="00781511">
        <w:t xml:space="preserve">invulling van de Social Return-waarde </w:t>
      </w:r>
      <w:r w:rsidR="00B50A39" w:rsidRPr="00B50A39">
        <w:t xml:space="preserve">bevestigd </w:t>
      </w:r>
      <w:r w:rsidR="00536AD1">
        <w:t xml:space="preserve">worden </w:t>
      </w:r>
      <w:r w:rsidR="00B50A39" w:rsidRPr="00B50A39">
        <w:t xml:space="preserve">aan </w:t>
      </w:r>
      <w:r w:rsidR="00781511">
        <w:t xml:space="preserve">de </w:t>
      </w:r>
      <w:r w:rsidR="00B50A39" w:rsidRPr="00B50A39">
        <w:t>Opdrachtnemer.</w:t>
      </w:r>
    </w:p>
    <w:p w14:paraId="3451D7C1" w14:textId="77777777" w:rsidR="00B50A39" w:rsidRPr="00B50A39" w:rsidRDefault="00B50A39" w:rsidP="00B50A39">
      <w:pPr>
        <w:ind w:firstLine="283"/>
      </w:pPr>
    </w:p>
    <w:p w14:paraId="42CEE8E5" w14:textId="4ABAEE6C" w:rsidR="00B50A39" w:rsidRDefault="003E182E" w:rsidP="003E182E">
      <w:pPr>
        <w:numPr>
          <w:ilvl w:val="0"/>
          <w:numId w:val="21"/>
        </w:numPr>
      </w:pPr>
      <w:r>
        <w:t>Opdrachtgever is gerechtigd om over te gaan tot het opleggen van een korting op de aannemingssom ter hoogte van het door de aannemer niet ingevulde deel van d</w:t>
      </w:r>
      <w:r w:rsidR="00781511">
        <w:t>e Social-R</w:t>
      </w:r>
      <w:r>
        <w:t>eturn</w:t>
      </w:r>
      <w:r w:rsidR="00525B99">
        <w:t>-</w:t>
      </w:r>
      <w:r>
        <w:t>verplichting. Opdrachtgever zal dit bedrag in het voorkomende geval in rekening brengen bij Opdrachtnemer. Geen korting wordt opgelegd</w:t>
      </w:r>
      <w:r w:rsidR="00525B99">
        <w:t>,</w:t>
      </w:r>
      <w:r>
        <w:t xml:space="preserve"> indien en v</w:t>
      </w:r>
      <w:r w:rsidR="00781511">
        <w:t>oor zover de inzet voor Social R</w:t>
      </w:r>
      <w:r>
        <w:t>eturn n</w:t>
      </w:r>
      <w:r w:rsidR="00781511">
        <w:t>iet is gelukt en dit de opdrachtnemer</w:t>
      </w:r>
      <w:r>
        <w:t xml:space="preserve"> niet kan worden toegerekend. </w:t>
      </w:r>
    </w:p>
    <w:p w14:paraId="16C9749B" w14:textId="77777777" w:rsidR="003E182E" w:rsidRPr="00B50A39" w:rsidRDefault="003E182E" w:rsidP="003E182E">
      <w:pPr>
        <w:pStyle w:val="Lijstalinea"/>
        <w:numPr>
          <w:ilvl w:val="0"/>
          <w:numId w:val="0"/>
        </w:numPr>
        <w:ind w:left="357"/>
      </w:pPr>
    </w:p>
    <w:p w14:paraId="498B28DD" w14:textId="00597689" w:rsidR="00B50A39" w:rsidRDefault="00270CA2" w:rsidP="00B50A39">
      <w:pPr>
        <w:tabs>
          <w:tab w:val="left" w:pos="1701"/>
        </w:tabs>
      </w:pPr>
      <w:r>
        <w:t>k</w:t>
      </w:r>
      <w:r w:rsidR="00B50A39" w:rsidRPr="00B50A39">
        <w:t xml:space="preserve">     In verband</w:t>
      </w:r>
      <w:r w:rsidR="00781511">
        <w:t xml:space="preserve"> met de afhandeling van Social R</w:t>
      </w:r>
      <w:r w:rsidR="00B50A39" w:rsidRPr="00B50A39">
        <w:t xml:space="preserve">eturn wordt u verzocht de </w:t>
      </w:r>
      <w:r w:rsidR="00B50A39">
        <w:t xml:space="preserve">contactgegevens op te geven         </w:t>
      </w:r>
    </w:p>
    <w:p w14:paraId="7AAB75DB" w14:textId="77777777" w:rsidR="00B50A39" w:rsidRDefault="00B50A39" w:rsidP="00B50A39">
      <w:pPr>
        <w:tabs>
          <w:tab w:val="left" w:pos="1701"/>
        </w:tabs>
      </w:pPr>
      <w:r>
        <w:t xml:space="preserve">       van</w:t>
      </w:r>
      <w:r w:rsidR="00781511">
        <w:t xml:space="preserve"> de voor Social R</w:t>
      </w:r>
      <w:r w:rsidRPr="00B50A39">
        <w:t>eturn verantwoordelijke medewerker in onderstaande tabel:</w:t>
      </w:r>
    </w:p>
    <w:p w14:paraId="1ED54F04" w14:textId="77777777" w:rsidR="00841202" w:rsidRPr="00B50A39" w:rsidRDefault="00841202" w:rsidP="00B50A39">
      <w:pPr>
        <w:tabs>
          <w:tab w:val="left" w:pos="1701"/>
        </w:tabs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B50A39" w:rsidRPr="00B50A39" w14:paraId="5A8B94A6" w14:textId="77777777" w:rsidTr="00160EF6">
        <w:tc>
          <w:tcPr>
            <w:tcW w:w="3685" w:type="dxa"/>
          </w:tcPr>
          <w:p w14:paraId="78451B0D" w14:textId="77777777" w:rsidR="00B50A39" w:rsidRPr="00B50A39" w:rsidRDefault="00536AD1" w:rsidP="00B50A39">
            <w:pPr>
              <w:tabs>
                <w:tab w:val="left" w:pos="1701"/>
              </w:tabs>
            </w:pPr>
            <w:r>
              <w:t>Contactpersoon Social r</w:t>
            </w:r>
            <w:r w:rsidR="00B50A39" w:rsidRPr="00B50A39">
              <w:t>eturn Opdrachtnemer</w:t>
            </w:r>
          </w:p>
        </w:tc>
        <w:tc>
          <w:tcPr>
            <w:tcW w:w="284" w:type="dxa"/>
          </w:tcPr>
          <w:p w14:paraId="0E2BB052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3D17F129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  <w:tr w:rsidR="00B50A39" w:rsidRPr="00B50A39" w14:paraId="3BBE2418" w14:textId="77777777" w:rsidTr="00160EF6">
        <w:tc>
          <w:tcPr>
            <w:tcW w:w="3685" w:type="dxa"/>
          </w:tcPr>
          <w:p w14:paraId="37D28D94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Telefoonnummer contactpersoon</w:t>
            </w:r>
          </w:p>
        </w:tc>
        <w:tc>
          <w:tcPr>
            <w:tcW w:w="284" w:type="dxa"/>
          </w:tcPr>
          <w:p w14:paraId="238E4879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247F1E67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  <w:tr w:rsidR="00B50A39" w:rsidRPr="00B50A39" w14:paraId="493F179A" w14:textId="77777777" w:rsidTr="00160EF6">
        <w:tc>
          <w:tcPr>
            <w:tcW w:w="3685" w:type="dxa"/>
          </w:tcPr>
          <w:p w14:paraId="087B7BEC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E-mail contactpersoon</w:t>
            </w:r>
          </w:p>
        </w:tc>
        <w:tc>
          <w:tcPr>
            <w:tcW w:w="284" w:type="dxa"/>
          </w:tcPr>
          <w:p w14:paraId="044DBFFD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35CB09AE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</w:tbl>
    <w:p w14:paraId="14793C0D" w14:textId="77777777" w:rsidR="00B50A39" w:rsidRPr="00B50A39" w:rsidRDefault="00B50A39" w:rsidP="00B50A39">
      <w:pPr>
        <w:tabs>
          <w:tab w:val="left" w:pos="1701"/>
        </w:tabs>
      </w:pPr>
    </w:p>
    <w:p w14:paraId="0A016EAE" w14:textId="77777777" w:rsidR="004258D4" w:rsidRPr="005D12D5" w:rsidRDefault="004258D4" w:rsidP="004258D4">
      <w:pPr>
        <w:pStyle w:val="Lijstnummering"/>
        <w:numPr>
          <w:ilvl w:val="0"/>
          <w:numId w:val="0"/>
        </w:numPr>
      </w:pPr>
    </w:p>
    <w:sectPr w:rsidR="004258D4" w:rsidRPr="005D12D5" w:rsidSect="00C071D2">
      <w:footerReference w:type="default" r:id="rId9"/>
      <w:headerReference w:type="first" r:id="rId10"/>
      <w:footerReference w:type="first" r:id="rId11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AD66" w14:textId="77777777" w:rsidR="00215A0F" w:rsidRDefault="00215A0F" w:rsidP="00F70BDC">
      <w:r>
        <w:separator/>
      </w:r>
    </w:p>
  </w:endnote>
  <w:endnote w:type="continuationSeparator" w:id="0">
    <w:p w14:paraId="282D37F1" w14:textId="77777777" w:rsidR="00215A0F" w:rsidRDefault="00215A0F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558B" w14:textId="77777777" w:rsidR="002430C6" w:rsidRPr="00E2459A" w:rsidRDefault="009414AA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 w:rsidR="009B04B3">
      <w:rPr>
        <w:noProof/>
      </w:rPr>
      <w:fldChar w:fldCharType="begin"/>
    </w:r>
    <w:r>
      <w:rPr>
        <w:noProof/>
      </w:rPr>
      <w:instrText xml:space="preserve"> PAGE   \* MERGEFORMAT </w:instrText>
    </w:r>
    <w:r w:rsidR="009B04B3">
      <w:rPr>
        <w:noProof/>
      </w:rPr>
      <w:fldChar w:fldCharType="separate"/>
    </w:r>
    <w:r w:rsidR="001C6A3D">
      <w:rPr>
        <w:noProof/>
      </w:rPr>
      <w:t>2</w:t>
    </w:r>
    <w:r w:rsidR="009B04B3">
      <w:rPr>
        <w:noProof/>
      </w:rPr>
      <w:fldChar w:fldCharType="end"/>
    </w:r>
  </w:p>
  <w:p w14:paraId="7D9B8D4F" w14:textId="55DD5B1B" w:rsidR="002430C6" w:rsidRDefault="002430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115B" w14:textId="77777777" w:rsidR="002430C6" w:rsidRPr="00E2459A" w:rsidRDefault="009414AA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14:paraId="5F987AD7" w14:textId="77777777" w:rsidR="002430C6" w:rsidRDefault="002430C6">
    <w:pPr>
      <w:pStyle w:val="Voettekst"/>
      <w:rPr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C646" w14:textId="77777777" w:rsidR="00215A0F" w:rsidRDefault="00215A0F" w:rsidP="00F70BDC">
      <w:r>
        <w:separator/>
      </w:r>
    </w:p>
  </w:footnote>
  <w:footnote w:type="continuationSeparator" w:id="0">
    <w:p w14:paraId="12729538" w14:textId="77777777" w:rsidR="00215A0F" w:rsidRDefault="00215A0F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6A6D" w14:textId="77777777" w:rsidR="002430C6" w:rsidRDefault="002430C6" w:rsidP="00526EC5">
    <w:pPr>
      <w:pStyle w:val="Koptekst"/>
      <w:rPr>
        <w:noProof/>
      </w:rPr>
    </w:pPr>
  </w:p>
  <w:p w14:paraId="250AA2AE" w14:textId="77777777" w:rsidR="002430C6" w:rsidRPr="00526EC5" w:rsidRDefault="002430C6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9D6EA7"/>
    <w:multiLevelType w:val="hybridMultilevel"/>
    <w:tmpl w:val="8F5C35F0"/>
    <w:lvl w:ilvl="0" w:tplc="9AAC5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5" w15:restartNumberingAfterBreak="0">
    <w:nsid w:val="5CDA5E9A"/>
    <w:multiLevelType w:val="hybridMultilevel"/>
    <w:tmpl w:val="E8465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0802">
    <w:abstractNumId w:val="4"/>
  </w:num>
  <w:num w:numId="2" w16cid:durableId="26761638">
    <w:abstractNumId w:val="6"/>
  </w:num>
  <w:num w:numId="3" w16cid:durableId="1950503273">
    <w:abstractNumId w:val="10"/>
  </w:num>
  <w:num w:numId="4" w16cid:durableId="823745583">
    <w:abstractNumId w:val="2"/>
  </w:num>
  <w:num w:numId="5" w16cid:durableId="1476558257">
    <w:abstractNumId w:val="9"/>
  </w:num>
  <w:num w:numId="6" w16cid:durableId="432088711">
    <w:abstractNumId w:val="10"/>
    <w:lvlOverride w:ilvl="0">
      <w:startOverride w:val="1"/>
    </w:lvlOverride>
    <w:lvlOverride w:ilvl="1">
      <w:startOverride w:val="1"/>
    </w:lvlOverride>
  </w:num>
  <w:num w:numId="7" w16cid:durableId="2028557078">
    <w:abstractNumId w:val="16"/>
  </w:num>
  <w:num w:numId="8" w16cid:durableId="1252087038">
    <w:abstractNumId w:val="8"/>
  </w:num>
  <w:num w:numId="9" w16cid:durableId="1220828311">
    <w:abstractNumId w:val="13"/>
  </w:num>
  <w:num w:numId="10" w16cid:durableId="1614510648">
    <w:abstractNumId w:val="19"/>
  </w:num>
  <w:num w:numId="11" w16cid:durableId="1022824623">
    <w:abstractNumId w:val="11"/>
  </w:num>
  <w:num w:numId="12" w16cid:durableId="1242368302">
    <w:abstractNumId w:val="17"/>
  </w:num>
  <w:num w:numId="13" w16cid:durableId="169151117">
    <w:abstractNumId w:val="1"/>
  </w:num>
  <w:num w:numId="14" w16cid:durableId="889146083">
    <w:abstractNumId w:val="0"/>
  </w:num>
  <w:num w:numId="15" w16cid:durableId="491026681">
    <w:abstractNumId w:val="14"/>
  </w:num>
  <w:num w:numId="16" w16cid:durableId="1657568506">
    <w:abstractNumId w:val="7"/>
  </w:num>
  <w:num w:numId="17" w16cid:durableId="1558929155">
    <w:abstractNumId w:val="5"/>
  </w:num>
  <w:num w:numId="18" w16cid:durableId="898126422">
    <w:abstractNumId w:val="18"/>
  </w:num>
  <w:num w:numId="19" w16cid:durableId="484861403">
    <w:abstractNumId w:val="21"/>
  </w:num>
  <w:num w:numId="20" w16cid:durableId="530804161">
    <w:abstractNumId w:val="3"/>
  </w:num>
  <w:num w:numId="21" w16cid:durableId="1241062872">
    <w:abstractNumId w:val="20"/>
  </w:num>
  <w:num w:numId="22" w16cid:durableId="391730419">
    <w:abstractNumId w:val="15"/>
  </w:num>
  <w:num w:numId="23" w16cid:durableId="539821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39"/>
    <w:rsid w:val="000B721B"/>
    <w:rsid w:val="000D19BE"/>
    <w:rsid w:val="0012537C"/>
    <w:rsid w:val="00134613"/>
    <w:rsid w:val="001B122A"/>
    <w:rsid w:val="001C6A3D"/>
    <w:rsid w:val="00215A0F"/>
    <w:rsid w:val="002430C6"/>
    <w:rsid w:val="00270CA2"/>
    <w:rsid w:val="002D1B63"/>
    <w:rsid w:val="0035278B"/>
    <w:rsid w:val="003B3B9E"/>
    <w:rsid w:val="003C7BF8"/>
    <w:rsid w:val="003E182E"/>
    <w:rsid w:val="004258D4"/>
    <w:rsid w:val="004474A5"/>
    <w:rsid w:val="00482248"/>
    <w:rsid w:val="00525B99"/>
    <w:rsid w:val="00536AD1"/>
    <w:rsid w:val="00553E13"/>
    <w:rsid w:val="00570F0F"/>
    <w:rsid w:val="005C1103"/>
    <w:rsid w:val="005D12D5"/>
    <w:rsid w:val="005E0A05"/>
    <w:rsid w:val="00781511"/>
    <w:rsid w:val="00797C53"/>
    <w:rsid w:val="007F0A73"/>
    <w:rsid w:val="00841202"/>
    <w:rsid w:val="009414AA"/>
    <w:rsid w:val="0099265F"/>
    <w:rsid w:val="009B04B3"/>
    <w:rsid w:val="009B723B"/>
    <w:rsid w:val="00B02C67"/>
    <w:rsid w:val="00B43557"/>
    <w:rsid w:val="00B50A39"/>
    <w:rsid w:val="00BC69B7"/>
    <w:rsid w:val="00C76FD9"/>
    <w:rsid w:val="00D0631C"/>
    <w:rsid w:val="00D21203"/>
    <w:rsid w:val="00DC4AA6"/>
    <w:rsid w:val="00F12896"/>
    <w:rsid w:val="00F70BDC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A96EE9"/>
  <w15:chartTrackingRefBased/>
  <w15:docId w15:val="{14A17094-CB03-49FA-8A0C-6A3C0ED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8C9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turn@wspmiddenholland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AC3301763445A2650B6EED1C8C99" ma:contentTypeVersion="3" ma:contentTypeDescription="Een nieuw document maken." ma:contentTypeScope="" ma:versionID="4dd01e04cf33d2eea157807e08006015">
  <xsd:schema xmlns:xsd="http://www.w3.org/2001/XMLSchema" xmlns:xs="http://www.w3.org/2001/XMLSchema" xmlns:p="http://schemas.microsoft.com/office/2006/metadata/properties" xmlns:ns2="57929285-3ddb-4d56-97b7-b073f8fa7154" targetNamespace="http://schemas.microsoft.com/office/2006/metadata/properties" ma:root="true" ma:fieldsID="22ed2aa12efecfbde54ece54bb0d660f" ns2:_="">
    <xsd:import namespace="57929285-3ddb-4d56-97b7-b073f8fa7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285-3ddb-4d56-97b7-b073f8fa7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F6D05-81E0-438B-B4AB-FDB79D60A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00A23-1747-443D-A7D4-AE4F57AEE835}"/>
</file>

<file path=customXml/itemProps3.xml><?xml version="1.0" encoding="utf-8"?>
<ds:datastoreItem xmlns:ds="http://schemas.openxmlformats.org/officeDocument/2006/customXml" ds:itemID="{CE87DA5A-3C1F-437D-B8DD-43B5D715E75B}"/>
</file>

<file path=customXml/itemProps4.xml><?xml version="1.0" encoding="utf-8"?>
<ds:datastoreItem xmlns:ds="http://schemas.openxmlformats.org/officeDocument/2006/customXml" ds:itemID="{58048AD5-32FE-4E9F-8363-776972408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Habyby, Driss</dc:creator>
  <cp:keywords/>
  <dc:description/>
  <cp:lastModifiedBy>Aad Kommené</cp:lastModifiedBy>
  <cp:revision>11</cp:revision>
  <dcterms:created xsi:type="dcterms:W3CDTF">2020-11-09T14:08:00Z</dcterms:created>
  <dcterms:modified xsi:type="dcterms:W3CDTF">2023-09-28T10:52:00Z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0x0101002705AC3301763445A2650B6EED1C8C99</vt:lpwstr>
  </property>
</Properties>
</file>