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621C" w14:textId="7D24D168" w:rsidR="00134A7A" w:rsidRPr="00AB20F0" w:rsidRDefault="00134A7A" w:rsidP="00964330">
      <w:pPr>
        <w:pStyle w:val="Naam"/>
        <w:rPr>
          <w:rFonts w:ascii="Aptos" w:hAnsi="Aptos"/>
        </w:rPr>
      </w:pPr>
      <w:bookmarkStart w:id="0" w:name="_Toc419285416"/>
      <w:bookmarkStart w:id="1" w:name="_Toc421086912"/>
      <w:bookmarkStart w:id="2" w:name="_Toc421100635"/>
      <w:bookmarkStart w:id="3" w:name="_Toc71037052"/>
      <w:bookmarkStart w:id="4" w:name="_Toc207788662"/>
      <w:r w:rsidRPr="00AB20F0">
        <w:rPr>
          <w:rFonts w:ascii="Aptos" w:hAnsi="Aptos"/>
        </w:rPr>
        <w:t xml:space="preserve">Bijlage </w:t>
      </w:r>
      <w:bookmarkEnd w:id="0"/>
      <w:bookmarkEnd w:id="1"/>
      <w:bookmarkEnd w:id="2"/>
      <w:bookmarkEnd w:id="3"/>
      <w:bookmarkEnd w:id="4"/>
      <w:r w:rsidR="007C4B1A">
        <w:rPr>
          <w:rFonts w:ascii="Aptos" w:hAnsi="Aptos"/>
        </w:rPr>
        <w:t xml:space="preserve">3 </w:t>
      </w:r>
      <w:r w:rsidR="003A62D8" w:rsidRPr="00AB20F0">
        <w:rPr>
          <w:rFonts w:ascii="Aptos" w:hAnsi="Aptos"/>
        </w:rPr>
        <w:t xml:space="preserve">- Verklaring </w:t>
      </w:r>
      <w:r w:rsidR="1DFD6AC9" w:rsidRPr="32D29C12">
        <w:rPr>
          <w:rFonts w:ascii="Aptos" w:hAnsi="Aptos"/>
        </w:rPr>
        <w:t>G</w:t>
      </w:r>
      <w:r w:rsidR="003A62D8" w:rsidRPr="32D29C12">
        <w:rPr>
          <w:rFonts w:ascii="Aptos" w:hAnsi="Aptos"/>
        </w:rPr>
        <w:t>een</w:t>
      </w:r>
      <w:r w:rsidR="003A62D8" w:rsidRPr="00AB20F0">
        <w:rPr>
          <w:rFonts w:ascii="Aptos" w:hAnsi="Aptos"/>
        </w:rPr>
        <w:t xml:space="preserve"> Russische </w:t>
      </w:r>
      <w:r w:rsidR="4180D5C5" w:rsidRPr="32D29C12">
        <w:rPr>
          <w:rFonts w:ascii="Aptos" w:hAnsi="Aptos"/>
        </w:rPr>
        <w:t>B</w:t>
      </w:r>
      <w:r w:rsidR="003A62D8" w:rsidRPr="32D29C12">
        <w:rPr>
          <w:rFonts w:ascii="Aptos" w:hAnsi="Aptos"/>
        </w:rPr>
        <w:t>etrokkenheid</w:t>
      </w:r>
    </w:p>
    <w:p w14:paraId="193B5B43" w14:textId="7372D4EC" w:rsidR="005B1815" w:rsidRDefault="005B1815" w:rsidP="009501F0"/>
    <w:p w14:paraId="052BC523" w14:textId="21555F6C" w:rsidR="0002319D" w:rsidRPr="00AB20F0" w:rsidRDefault="0002319D" w:rsidP="0002319D">
      <w:pPr>
        <w:pStyle w:val="Normaalweb"/>
        <w:rPr>
          <w:rFonts w:ascii="Aptos" w:hAnsi="Aptos" w:cstheme="minorBidi"/>
          <w:bCs/>
          <w:sz w:val="22"/>
          <w:szCs w:val="22"/>
        </w:rPr>
      </w:pPr>
      <w:r w:rsidRPr="00AB20F0">
        <w:rPr>
          <w:rFonts w:ascii="Aptos" w:hAnsi="Aptos" w:cstheme="minorBidi"/>
          <w:bCs/>
          <w:sz w:val="22"/>
          <w:szCs w:val="22"/>
        </w:rPr>
        <w:t>Hierbij verklaar ik naar eer en geweten dat er geen sprake is van Russische betrokkenheid bij de uitvoering van d</w:t>
      </w:r>
      <w:r w:rsidR="003A62D8" w:rsidRPr="00AB20F0">
        <w:rPr>
          <w:rFonts w:ascii="Aptos" w:hAnsi="Aptos" w:cstheme="minorBidi"/>
          <w:bCs/>
          <w:sz w:val="22"/>
          <w:szCs w:val="22"/>
        </w:rPr>
        <w:t xml:space="preserve">e overeenkomst behorende </w:t>
      </w:r>
      <w:r w:rsidR="00E7131B" w:rsidRPr="00E7131B">
        <w:rPr>
          <w:rFonts w:ascii="Aptos" w:hAnsi="Aptos" w:cstheme="minorBidi"/>
          <w:bCs/>
          <w:sz w:val="22"/>
          <w:szCs w:val="22"/>
        </w:rPr>
        <w:t>Selectieleidraad Europese niet-openbare aanbestedingsprocedure SIEM, SOC</w:t>
      </w:r>
      <w:r w:rsidR="000A3B17">
        <w:rPr>
          <w:rFonts w:ascii="Aptos" w:hAnsi="Aptos" w:cstheme="minorBidi"/>
          <w:bCs/>
          <w:sz w:val="22"/>
          <w:szCs w:val="22"/>
        </w:rPr>
        <w:t xml:space="preserve">, </w:t>
      </w:r>
      <w:r w:rsidR="00E7131B" w:rsidRPr="00E7131B">
        <w:rPr>
          <w:rFonts w:ascii="Aptos" w:hAnsi="Aptos" w:cstheme="minorBidi"/>
          <w:bCs/>
          <w:sz w:val="22"/>
          <w:szCs w:val="22"/>
        </w:rPr>
        <w:t xml:space="preserve">SOAR-dienstverlening die </w:t>
      </w:r>
      <w:r w:rsidRPr="00AB20F0">
        <w:rPr>
          <w:rFonts w:ascii="Aptos" w:hAnsi="Aptos" w:cstheme="minorBidi"/>
          <w:bCs/>
          <w:sz w:val="22"/>
          <w:szCs w:val="22"/>
        </w:rPr>
        <w:t xml:space="preserve">de drempels van artikel 5 </w:t>
      </w:r>
      <w:proofErr w:type="spellStart"/>
      <w:r w:rsidRPr="00AB20F0">
        <w:rPr>
          <w:rFonts w:ascii="Aptos" w:hAnsi="Aptos" w:cstheme="minorBidi"/>
          <w:bCs/>
          <w:sz w:val="22"/>
          <w:szCs w:val="22"/>
        </w:rPr>
        <w:t>duodecies</w:t>
      </w:r>
      <w:proofErr w:type="spellEnd"/>
      <w:r w:rsidRPr="00AB20F0">
        <w:rPr>
          <w:rFonts w:ascii="Aptos" w:hAnsi="Aptos" w:cstheme="minorBidi"/>
          <w:bCs/>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B367B78" w14:textId="77777777" w:rsidR="0002319D" w:rsidRPr="00AB20F0" w:rsidRDefault="0002319D" w:rsidP="0002319D">
      <w:pPr>
        <w:pStyle w:val="Normaalweb"/>
        <w:rPr>
          <w:rFonts w:ascii="Aptos" w:hAnsi="Aptos" w:cstheme="minorBidi"/>
          <w:bCs/>
          <w:sz w:val="22"/>
          <w:szCs w:val="22"/>
        </w:rPr>
      </w:pPr>
      <w:r w:rsidRPr="00AB20F0">
        <w:rPr>
          <w:rFonts w:ascii="Aptos" w:hAnsi="Aptos" w:cstheme="minorBidi"/>
          <w:bCs/>
          <w:sz w:val="22"/>
          <w:szCs w:val="22"/>
        </w:rPr>
        <w:t>Ik verklaar in het bijzonder dat:</w:t>
      </w:r>
    </w:p>
    <w:p w14:paraId="742BADCA" w14:textId="58E916D3" w:rsidR="0002319D" w:rsidRPr="00AB20F0" w:rsidRDefault="0002319D" w:rsidP="40DC9579">
      <w:pPr>
        <w:pStyle w:val="Normaalweb"/>
        <w:rPr>
          <w:rFonts w:ascii="Aptos" w:hAnsi="Aptos" w:cstheme="minorBidi"/>
          <w:sz w:val="22"/>
          <w:szCs w:val="22"/>
        </w:rPr>
      </w:pPr>
      <w:r w:rsidRPr="40DC9579">
        <w:rPr>
          <w:rFonts w:ascii="Aptos" w:hAnsi="Aptos" w:cstheme="minorBidi"/>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AB720AF" w14:textId="77777777" w:rsidR="0002319D" w:rsidRPr="00AB20F0" w:rsidRDefault="0002319D" w:rsidP="0002319D">
      <w:pPr>
        <w:pStyle w:val="Normaalweb"/>
        <w:rPr>
          <w:rFonts w:ascii="Aptos" w:hAnsi="Aptos" w:cstheme="minorBidi"/>
          <w:bCs/>
          <w:sz w:val="22"/>
          <w:szCs w:val="22"/>
        </w:rPr>
      </w:pPr>
      <w:r w:rsidRPr="00AB20F0">
        <w:rPr>
          <w:rFonts w:ascii="Aptos" w:hAnsi="Aptos" w:cstheme="minorBidi"/>
          <w:bCs/>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6E6DAE9E" w14:textId="77777777" w:rsidR="0002319D" w:rsidRPr="00AB20F0" w:rsidRDefault="0002319D" w:rsidP="0002319D">
      <w:pPr>
        <w:pStyle w:val="Normaalweb"/>
        <w:rPr>
          <w:rFonts w:ascii="Aptos" w:hAnsi="Aptos" w:cstheme="minorBidi"/>
          <w:bCs/>
          <w:sz w:val="22"/>
          <w:szCs w:val="22"/>
        </w:rPr>
      </w:pPr>
      <w:r w:rsidRPr="00AB20F0">
        <w:rPr>
          <w:rFonts w:ascii="Aptos" w:hAnsi="Aptos" w:cstheme="minorBidi"/>
          <w:bCs/>
          <w:sz w:val="22"/>
          <w:szCs w:val="22"/>
        </w:rPr>
        <w:t>c) noch ik noch de onderneming die ik vertegenwoordig een (rechts)persoon (gevestigd in Rusland of een ander land) is die handelt in belang van of op aanwijzing van een Russische partij, zoals bedoeld onder a) en b);</w:t>
      </w:r>
    </w:p>
    <w:p w14:paraId="66C48AD4" w14:textId="6325983A" w:rsidR="007B0F44" w:rsidRPr="00AB20F0" w:rsidRDefault="0002319D" w:rsidP="0002319D">
      <w:pPr>
        <w:suppressAutoHyphens/>
        <w:spacing w:line="288" w:lineRule="auto"/>
        <w:rPr>
          <w:rFonts w:ascii="Aptos" w:hAnsi="Aptos"/>
          <w:bCs/>
        </w:rPr>
      </w:pPr>
      <w:r w:rsidRPr="00AB20F0">
        <w:rPr>
          <w:rFonts w:ascii="Aptos" w:hAnsi="Aptos"/>
          <w:bCs/>
        </w:rPr>
        <w:t>d) 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W w:w="8525" w:type="dxa"/>
        <w:tblInd w:w="-10" w:type="dxa"/>
        <w:tblLayout w:type="fixed"/>
        <w:tblCellMar>
          <w:left w:w="28" w:type="dxa"/>
          <w:right w:w="28" w:type="dxa"/>
        </w:tblCellMar>
        <w:tblLook w:val="0000" w:firstRow="0" w:lastRow="0" w:firstColumn="0" w:lastColumn="0" w:noHBand="0" w:noVBand="0"/>
      </w:tblPr>
      <w:tblGrid>
        <w:gridCol w:w="2835"/>
        <w:gridCol w:w="5690"/>
      </w:tblGrid>
      <w:tr w:rsidR="00F34436" w:rsidRPr="00AB20F0" w14:paraId="46AAABE6" w14:textId="77777777" w:rsidTr="00F34436">
        <w:tc>
          <w:tcPr>
            <w:tcW w:w="2835" w:type="dxa"/>
            <w:tcBorders>
              <w:top w:val="single" w:sz="8" w:space="0" w:color="C0C0C0"/>
              <w:left w:val="single" w:sz="8" w:space="0" w:color="C0C0C0"/>
              <w:bottom w:val="single" w:sz="8" w:space="0" w:color="C0C0C0"/>
            </w:tcBorders>
            <w:shd w:val="clear" w:color="auto" w:fill="49277F"/>
          </w:tcPr>
          <w:p w14:paraId="3CB0BD0D"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r w:rsidRPr="00AB20F0">
              <w:rPr>
                <w:rFonts w:ascii="Aptos" w:eastAsia="Calibri" w:hAnsi="Aptos" w:cstheme="minorHAnsi"/>
              </w:rPr>
              <w:t>Statutaire naam inschrijver (samenwerkingsverband)</w:t>
            </w:r>
          </w:p>
        </w:tc>
        <w:tc>
          <w:tcPr>
            <w:tcW w:w="5690" w:type="dxa"/>
            <w:tcBorders>
              <w:top w:val="single" w:sz="8" w:space="0" w:color="C0C0C0"/>
              <w:left w:val="single" w:sz="8" w:space="0" w:color="C0C0C0"/>
              <w:bottom w:val="single" w:sz="8" w:space="0" w:color="C0C0C0"/>
              <w:right w:val="single" w:sz="8" w:space="0" w:color="C0C0C0"/>
            </w:tcBorders>
          </w:tcPr>
          <w:p w14:paraId="635172B6"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p>
        </w:tc>
      </w:tr>
      <w:tr w:rsidR="00F34436" w:rsidRPr="00AB20F0" w14:paraId="7A42413C" w14:textId="77777777" w:rsidTr="00F34436">
        <w:tc>
          <w:tcPr>
            <w:tcW w:w="2835" w:type="dxa"/>
            <w:tcBorders>
              <w:top w:val="single" w:sz="8" w:space="0" w:color="C0C0C0"/>
              <w:left w:val="single" w:sz="8" w:space="0" w:color="C0C0C0"/>
              <w:bottom w:val="single" w:sz="8" w:space="0" w:color="C0C0C0"/>
            </w:tcBorders>
            <w:shd w:val="clear" w:color="auto" w:fill="49277F"/>
          </w:tcPr>
          <w:p w14:paraId="1C917318"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r w:rsidRPr="00AB20F0">
              <w:rPr>
                <w:rFonts w:ascii="Aptos" w:eastAsia="Calibri" w:hAnsi="Aptos" w:cstheme="minorHAnsi"/>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2F91FB6"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p>
        </w:tc>
      </w:tr>
      <w:tr w:rsidR="00F34436" w:rsidRPr="00AB20F0" w14:paraId="56929724" w14:textId="77777777" w:rsidTr="00F34436">
        <w:tc>
          <w:tcPr>
            <w:tcW w:w="2835" w:type="dxa"/>
            <w:tcBorders>
              <w:top w:val="single" w:sz="8" w:space="0" w:color="C0C0C0"/>
              <w:left w:val="single" w:sz="8" w:space="0" w:color="C0C0C0"/>
              <w:bottom w:val="single" w:sz="8" w:space="0" w:color="C0C0C0"/>
            </w:tcBorders>
            <w:shd w:val="clear" w:color="auto" w:fill="49277F"/>
          </w:tcPr>
          <w:p w14:paraId="5ACD9CDF"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r w:rsidRPr="00AB20F0">
              <w:rPr>
                <w:rFonts w:ascii="Aptos" w:eastAsia="Calibri" w:hAnsi="Aptos" w:cstheme="minorHAnsi"/>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D07FD71"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p>
        </w:tc>
      </w:tr>
      <w:tr w:rsidR="00F34436" w:rsidRPr="00AB20F0" w14:paraId="142AD2F3" w14:textId="77777777" w:rsidTr="00F34436">
        <w:tc>
          <w:tcPr>
            <w:tcW w:w="2835" w:type="dxa"/>
            <w:tcBorders>
              <w:top w:val="single" w:sz="8" w:space="0" w:color="C0C0C0"/>
              <w:left w:val="single" w:sz="8" w:space="0" w:color="C0C0C0"/>
              <w:bottom w:val="single" w:sz="8" w:space="0" w:color="C0C0C0"/>
            </w:tcBorders>
            <w:shd w:val="clear" w:color="auto" w:fill="49277F"/>
          </w:tcPr>
          <w:p w14:paraId="50BD17AB"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r w:rsidRPr="00AB20F0">
              <w:rPr>
                <w:rFonts w:ascii="Aptos" w:eastAsia="Calibri" w:hAnsi="Aptos" w:cstheme="minorHAnsi"/>
              </w:rPr>
              <w:t>Handtekening</w:t>
            </w:r>
          </w:p>
          <w:p w14:paraId="0141E1ED" w14:textId="77777777" w:rsidR="00F34436" w:rsidRPr="00AB20F0" w:rsidRDefault="00F34436" w:rsidP="007C0DC3">
            <w:pPr>
              <w:suppressAutoHyphens/>
              <w:spacing w:before="90" w:after="54" w:line="312" w:lineRule="auto"/>
              <w:ind w:right="57"/>
              <w:rPr>
                <w:rFonts w:ascii="Aptos" w:eastAsia="Calibri" w:hAnsi="Aptos" w:cstheme="minorHAnsi"/>
              </w:rPr>
            </w:pPr>
          </w:p>
          <w:p w14:paraId="5784FCAA" w14:textId="77777777" w:rsidR="00F34436" w:rsidRPr="00AB20F0" w:rsidRDefault="00F34436" w:rsidP="007C0DC3">
            <w:pPr>
              <w:suppressAutoHyphens/>
              <w:spacing w:before="90" w:after="54" w:line="312" w:lineRule="auto"/>
              <w:ind w:right="57"/>
              <w:rPr>
                <w:rFonts w:ascii="Aptos" w:eastAsia="Calibri" w:hAnsi="Aptos" w:cstheme="minorHAnsi"/>
              </w:rPr>
            </w:pPr>
          </w:p>
        </w:tc>
        <w:tc>
          <w:tcPr>
            <w:tcW w:w="5690" w:type="dxa"/>
            <w:tcBorders>
              <w:top w:val="single" w:sz="8" w:space="0" w:color="C0C0C0"/>
              <w:left w:val="single" w:sz="8" w:space="0" w:color="C0C0C0"/>
              <w:bottom w:val="single" w:sz="8" w:space="0" w:color="C0C0C0"/>
              <w:right w:val="single" w:sz="8" w:space="0" w:color="C0C0C0"/>
            </w:tcBorders>
          </w:tcPr>
          <w:p w14:paraId="23DDEF1C"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p>
        </w:tc>
      </w:tr>
      <w:tr w:rsidR="00F34436" w:rsidRPr="00AB20F0" w14:paraId="19B87E04" w14:textId="77777777" w:rsidTr="00F34436">
        <w:tc>
          <w:tcPr>
            <w:tcW w:w="2835" w:type="dxa"/>
            <w:tcBorders>
              <w:top w:val="single" w:sz="8" w:space="0" w:color="C0C0C0"/>
              <w:left w:val="single" w:sz="8" w:space="0" w:color="C0C0C0"/>
              <w:bottom w:val="single" w:sz="8" w:space="0" w:color="C0C0C0"/>
            </w:tcBorders>
            <w:shd w:val="clear" w:color="auto" w:fill="49277F"/>
          </w:tcPr>
          <w:p w14:paraId="49EB7C95"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r w:rsidRPr="00AB20F0">
              <w:rPr>
                <w:rFonts w:ascii="Aptos" w:eastAsia="Calibri" w:hAnsi="Aptos" w:cstheme="minorHAnsi"/>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A1744D5" w14:textId="77777777" w:rsidR="00F34436" w:rsidRPr="00AB20F0" w:rsidRDefault="00F34436" w:rsidP="007C0DC3">
            <w:pPr>
              <w:suppressAutoHyphens/>
              <w:snapToGrid w:val="0"/>
              <w:spacing w:before="90" w:after="54" w:line="312" w:lineRule="auto"/>
              <w:ind w:right="57"/>
              <w:rPr>
                <w:rFonts w:ascii="Aptos" w:eastAsia="Calibri" w:hAnsi="Aptos" w:cstheme="minorHAnsi"/>
              </w:rPr>
            </w:pPr>
          </w:p>
        </w:tc>
      </w:tr>
    </w:tbl>
    <w:p w14:paraId="7EEBF206" w14:textId="77777777" w:rsidR="00F34436" w:rsidRDefault="00F34436" w:rsidP="00D91640">
      <w:pPr>
        <w:pStyle w:val="Lijstalinea"/>
        <w:rPr>
          <w:rFonts w:ascii="Aptos" w:hAnsi="Aptos"/>
        </w:rPr>
      </w:pPr>
    </w:p>
    <w:p w14:paraId="52AD452B" w14:textId="6EAED8B2" w:rsidR="000A3B17" w:rsidRPr="000A3B17" w:rsidRDefault="00A43855" w:rsidP="00A43855">
      <w:pPr>
        <w:tabs>
          <w:tab w:val="left" w:pos="1165"/>
        </w:tabs>
        <w:ind w:firstLine="720"/>
      </w:pPr>
      <w:r>
        <w:tab/>
      </w:r>
    </w:p>
    <w:sectPr w:rsidR="000A3B17" w:rsidRPr="000A3B17" w:rsidSect="00600D98">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E5DAD" w14:textId="77777777" w:rsidR="000A15D1" w:rsidRDefault="000A15D1">
      <w:pPr>
        <w:spacing w:after="0" w:line="240" w:lineRule="auto"/>
      </w:pPr>
      <w:r>
        <w:separator/>
      </w:r>
    </w:p>
    <w:p w14:paraId="326C7B4F" w14:textId="77777777" w:rsidR="000A15D1" w:rsidRDefault="000A15D1"/>
  </w:endnote>
  <w:endnote w:type="continuationSeparator" w:id="0">
    <w:p w14:paraId="0CA5CBCE" w14:textId="77777777" w:rsidR="000A15D1" w:rsidRDefault="000A15D1">
      <w:pPr>
        <w:spacing w:after="0" w:line="240" w:lineRule="auto"/>
      </w:pPr>
      <w:r>
        <w:continuationSeparator/>
      </w:r>
    </w:p>
    <w:p w14:paraId="4F8852E2" w14:textId="77777777" w:rsidR="000A15D1" w:rsidRDefault="000A1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5772" w14:textId="77777777" w:rsidR="00A43855" w:rsidRDefault="00A438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A66C" w14:textId="77777777" w:rsidR="00A763AE" w:rsidRPr="005B1815" w:rsidRDefault="00757E9C" w:rsidP="00757E9C">
    <w:pPr>
      <w:pStyle w:val="Voettekstvervolg"/>
      <w:rPr>
        <w:rFonts w:ascii="Myriad Pro" w:hAnsi="Myriad Pro"/>
        <w:sz w:val="18"/>
        <w:szCs w:val="18"/>
        <w:lang w:bidi="nl-NL"/>
      </w:rPr>
    </w:pPr>
    <w:r w:rsidRPr="005B1815">
      <w:rPr>
        <w:rFonts w:ascii="Myriad Pro" w:hAnsi="Myriad Pro"/>
        <w:color w:val="49277F" w:themeColor="accent2"/>
        <w:sz w:val="18"/>
        <w:szCs w:val="18"/>
        <w:lang w:bidi="nl-NL"/>
      </w:rPr>
      <w:t xml:space="preserve">Pagina </w:t>
    </w:r>
    <w:r w:rsidRPr="005B1815">
      <w:rPr>
        <w:rFonts w:ascii="Myriad Pro" w:hAnsi="Myriad Pro"/>
        <w:sz w:val="18"/>
        <w:szCs w:val="18"/>
        <w:lang w:bidi="nl-NL"/>
      </w:rPr>
      <w:fldChar w:fldCharType="begin"/>
    </w:r>
    <w:r w:rsidRPr="005B1815">
      <w:rPr>
        <w:rFonts w:ascii="Myriad Pro" w:hAnsi="Myriad Pro"/>
        <w:sz w:val="18"/>
        <w:szCs w:val="18"/>
        <w:lang w:bidi="nl-NL"/>
      </w:rPr>
      <w:instrText xml:space="preserve"> Page \# 0# </w:instrText>
    </w:r>
    <w:r w:rsidRPr="005B1815">
      <w:rPr>
        <w:rFonts w:ascii="Myriad Pro" w:hAnsi="Myriad Pro"/>
        <w:sz w:val="18"/>
        <w:szCs w:val="18"/>
        <w:lang w:bidi="nl-NL"/>
      </w:rPr>
      <w:fldChar w:fldCharType="separate"/>
    </w:r>
    <w:r w:rsidR="00EC5993" w:rsidRPr="005B1815">
      <w:rPr>
        <w:rFonts w:ascii="Myriad Pro" w:hAnsi="Myriad Pro"/>
        <w:sz w:val="18"/>
        <w:szCs w:val="18"/>
        <w:lang w:bidi="nl-NL"/>
      </w:rPr>
      <w:t xml:space="preserve">0 </w:t>
    </w:r>
    <w:r w:rsidRPr="005B1815">
      <w:rPr>
        <w:rFonts w:ascii="Myriad Pro" w:hAnsi="Myriad Pro"/>
        <w:sz w:val="18"/>
        <w:szCs w:val="18"/>
        <w:lang w:bidi="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DA91" w14:textId="77777777" w:rsidR="00964330" w:rsidRDefault="00964330" w:rsidP="00752FC4">
    <w:pPr>
      <w:pStyle w:val="Voettekst"/>
      <w:jc w:val="right"/>
    </w:pPr>
  </w:p>
  <w:p w14:paraId="2F61C43E" w14:textId="2E968762" w:rsidR="00BF130F" w:rsidRPr="007C52F9" w:rsidRDefault="000A3B17" w:rsidP="00BF130F">
    <w:pPr>
      <w:pBdr>
        <w:top w:val="single" w:sz="4" w:space="0" w:color="808080"/>
      </w:pBdr>
      <w:tabs>
        <w:tab w:val="right" w:pos="9050"/>
      </w:tabs>
      <w:rPr>
        <w:rFonts w:ascii="Calibri" w:hAnsi="Calibri"/>
        <w:sz w:val="16"/>
        <w:szCs w:val="16"/>
      </w:rPr>
    </w:pPr>
    <w:r>
      <w:rPr>
        <w:rFonts w:ascii="Calibri" w:hAnsi="Calibri"/>
        <w:sz w:val="16"/>
        <w:szCs w:val="16"/>
      </w:rPr>
      <w:t>Bijlage 3 -</w:t>
    </w:r>
    <w:r w:rsidR="006D5F57">
      <w:rPr>
        <w:rFonts w:ascii="Calibri" w:hAnsi="Calibri"/>
        <w:sz w:val="16"/>
        <w:szCs w:val="16"/>
      </w:rPr>
      <w:t xml:space="preserve"> Verklaring </w:t>
    </w:r>
    <w:r w:rsidR="32D29C12" w:rsidRPr="32D29C12">
      <w:rPr>
        <w:rFonts w:ascii="Calibri" w:hAnsi="Calibri"/>
        <w:sz w:val="16"/>
        <w:szCs w:val="16"/>
      </w:rPr>
      <w:t>Geen</w:t>
    </w:r>
    <w:r w:rsidR="006D5F57">
      <w:rPr>
        <w:rFonts w:ascii="Calibri" w:hAnsi="Calibri"/>
        <w:sz w:val="16"/>
        <w:szCs w:val="16"/>
      </w:rPr>
      <w:t xml:space="preserve"> Russische </w:t>
    </w:r>
    <w:r w:rsidR="32D29C12" w:rsidRPr="32D29C12">
      <w:rPr>
        <w:rFonts w:ascii="Calibri" w:hAnsi="Calibri"/>
        <w:sz w:val="16"/>
        <w:szCs w:val="16"/>
      </w:rPr>
      <w:t>Betrokkenheid</w:t>
    </w:r>
    <w:r w:rsidR="00BF130F">
      <w:tab/>
    </w:r>
    <w:r w:rsidR="00BF130F" w:rsidRPr="009974D7">
      <w:rPr>
        <w:rFonts w:ascii="Calibri" w:hAnsi="Calibri"/>
        <w:sz w:val="16"/>
        <w:szCs w:val="16"/>
      </w:rPr>
      <w:fldChar w:fldCharType="begin"/>
    </w:r>
    <w:r w:rsidR="00BF130F" w:rsidRPr="009974D7">
      <w:rPr>
        <w:rFonts w:ascii="Calibri" w:hAnsi="Calibri"/>
        <w:sz w:val="16"/>
        <w:szCs w:val="16"/>
      </w:rPr>
      <w:instrText xml:space="preserve"> PAGE </w:instrText>
    </w:r>
    <w:r w:rsidR="00BF130F" w:rsidRPr="009974D7">
      <w:rPr>
        <w:rFonts w:ascii="Calibri" w:hAnsi="Calibri"/>
        <w:sz w:val="16"/>
        <w:szCs w:val="16"/>
      </w:rPr>
      <w:fldChar w:fldCharType="separate"/>
    </w:r>
    <w:r w:rsidR="00BF130F">
      <w:rPr>
        <w:rFonts w:ascii="Calibri" w:hAnsi="Calibri"/>
        <w:sz w:val="16"/>
        <w:szCs w:val="16"/>
      </w:rPr>
      <w:t>1</w:t>
    </w:r>
    <w:r w:rsidR="00BF130F" w:rsidRPr="009974D7">
      <w:rPr>
        <w:rFonts w:ascii="Calibri" w:hAnsi="Calibri"/>
        <w:sz w:val="16"/>
        <w:szCs w:val="16"/>
      </w:rPr>
      <w:fldChar w:fldCharType="end"/>
    </w:r>
    <w:r w:rsidR="00BF130F" w:rsidRPr="009974D7">
      <w:rPr>
        <w:rFonts w:ascii="Calibri" w:hAnsi="Calibri"/>
        <w:sz w:val="16"/>
        <w:szCs w:val="16"/>
      </w:rPr>
      <w:t xml:space="preserve"> van </w:t>
    </w:r>
    <w:r w:rsidR="00BF130F" w:rsidRPr="009974D7">
      <w:rPr>
        <w:rFonts w:ascii="Calibri" w:hAnsi="Calibri"/>
        <w:sz w:val="16"/>
        <w:szCs w:val="16"/>
      </w:rPr>
      <w:fldChar w:fldCharType="begin"/>
    </w:r>
    <w:r w:rsidR="00BF130F" w:rsidRPr="009974D7">
      <w:rPr>
        <w:rFonts w:ascii="Calibri" w:hAnsi="Calibri"/>
        <w:sz w:val="16"/>
        <w:szCs w:val="16"/>
      </w:rPr>
      <w:instrText xml:space="preserve"> NUMPAGES </w:instrText>
    </w:r>
    <w:r w:rsidR="00BF130F" w:rsidRPr="009974D7">
      <w:rPr>
        <w:rFonts w:ascii="Calibri" w:hAnsi="Calibri"/>
        <w:sz w:val="16"/>
        <w:szCs w:val="16"/>
      </w:rPr>
      <w:fldChar w:fldCharType="separate"/>
    </w:r>
    <w:r w:rsidR="00BF130F">
      <w:rPr>
        <w:rFonts w:ascii="Calibri" w:hAnsi="Calibri"/>
        <w:sz w:val="16"/>
        <w:szCs w:val="16"/>
      </w:rPr>
      <w:t>5</w:t>
    </w:r>
    <w:r w:rsidR="00BF130F" w:rsidRPr="009974D7">
      <w:rPr>
        <w:rFonts w:ascii="Calibri" w:hAnsi="Calibri"/>
        <w:sz w:val="16"/>
        <w:szCs w:val="16"/>
      </w:rPr>
      <w:fldChar w:fldCharType="end"/>
    </w:r>
  </w:p>
  <w:p w14:paraId="0EED5654" w14:textId="70E43F50" w:rsidR="00752FC4" w:rsidRDefault="006A4D95" w:rsidP="00752FC4">
    <w:pPr>
      <w:pStyle w:val="Voettekst"/>
      <w:jc w:val="right"/>
    </w:pPr>
    <w:r w:rsidRPr="006A4D95">
      <w:rPr>
        <w:noProof/>
      </w:rPr>
      <mc:AlternateContent>
        <mc:Choice Requires="wps">
          <w:drawing>
            <wp:anchor distT="0" distB="0" distL="114300" distR="114300" simplePos="0" relativeHeight="251658241" behindDoc="0" locked="0" layoutInCell="1" allowOverlap="1" wp14:anchorId="5046522C" wp14:editId="534C6A88">
              <wp:simplePos x="0" y="0"/>
              <wp:positionH relativeFrom="column">
                <wp:posOffset>-5410200</wp:posOffset>
              </wp:positionH>
              <wp:positionV relativeFrom="page">
                <wp:posOffset>9909810</wp:posOffset>
              </wp:positionV>
              <wp:extent cx="12583160" cy="861695"/>
              <wp:effectExtent l="0" t="0" r="8890" b="0"/>
              <wp:wrapNone/>
              <wp:docPr id="16" name="Vrije vorm: vorm 15">
                <a:extLst xmlns:a="http://schemas.openxmlformats.org/drawingml/2006/main">
                  <a:ext uri="{FF2B5EF4-FFF2-40B4-BE49-F238E27FC236}">
                    <a16:creationId xmlns:a16="http://schemas.microsoft.com/office/drawing/2014/main" id="{DC3F007D-2B7D-429B-94DF-F523BA482AC7}"/>
                  </a:ext>
                </a:extLst>
              </wp:docPr>
              <wp:cNvGraphicFramePr/>
              <a:graphic xmlns:a="http://schemas.openxmlformats.org/drawingml/2006/main">
                <a:graphicData uri="http://schemas.microsoft.com/office/word/2010/wordprocessingShape">
                  <wps:wsp>
                    <wps:cNvSpPr/>
                    <wps:spPr>
                      <a:xfrm flipV="1">
                        <a:off x="0" y="0"/>
                        <a:ext cx="12583160" cy="86169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a="http://schemas.openxmlformats.org/drawingml/2006/main" xmlns:a16="http://schemas.microsoft.com/office/drawing/2014/main">
          <w:pict>
            <v:shape id="Vrije vorm: vorm 15" style="position:absolute;margin-left:-426pt;margin-top:780.3pt;width:990.8pt;height:67.85pt;flip:y;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coordsize="12583486,906011" o:spid="_x0000_s1026" fillcolor="#ededed [3206]" stroked="f" strokeweight="2pt" path="m,l,906011,12583486,251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" w14:anchorId="7E80BF93">
              <v:path arrowok="t" o:connecttype="custom" o:connectlocs="0,0;0,861695;12583160,23936;0,0" o:connectangles="0,0,0,0"/>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A5022" w14:textId="77777777" w:rsidR="000A15D1" w:rsidRDefault="000A15D1">
      <w:pPr>
        <w:spacing w:after="0" w:line="240" w:lineRule="auto"/>
      </w:pPr>
      <w:r>
        <w:separator/>
      </w:r>
    </w:p>
    <w:p w14:paraId="7C40ED48" w14:textId="77777777" w:rsidR="000A15D1" w:rsidRDefault="000A15D1"/>
  </w:footnote>
  <w:footnote w:type="continuationSeparator" w:id="0">
    <w:p w14:paraId="4C4F0AED" w14:textId="77777777" w:rsidR="000A15D1" w:rsidRDefault="000A15D1">
      <w:pPr>
        <w:spacing w:after="0" w:line="240" w:lineRule="auto"/>
      </w:pPr>
      <w:r>
        <w:continuationSeparator/>
      </w:r>
    </w:p>
    <w:p w14:paraId="0F6305DC" w14:textId="77777777" w:rsidR="000A15D1" w:rsidRDefault="000A1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A17C" w14:textId="77777777" w:rsidR="00A43855" w:rsidRDefault="00A438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D266" w14:textId="77777777" w:rsidR="005B1815" w:rsidRDefault="005B1815">
    <w:pPr>
      <w:pStyle w:val="Koptekst"/>
    </w:pPr>
    <w:r>
      <w:rPr>
        <w:noProof/>
      </w:rPr>
      <mc:AlternateContent>
        <mc:Choice Requires="wpg">
          <w:drawing>
            <wp:anchor distT="0" distB="0" distL="114300" distR="114300" simplePos="0" relativeHeight="251658242" behindDoc="0" locked="0" layoutInCell="1" allowOverlap="1" wp14:anchorId="6EAE203B" wp14:editId="29176E59">
              <wp:simplePos x="0" y="0"/>
              <wp:positionH relativeFrom="column">
                <wp:posOffset>-5276850</wp:posOffset>
              </wp:positionH>
              <wp:positionV relativeFrom="paragraph">
                <wp:posOffset>-676275</wp:posOffset>
              </wp:positionV>
              <wp:extent cx="12583160" cy="1019810"/>
              <wp:effectExtent l="0" t="0" r="27940" b="27940"/>
              <wp:wrapNone/>
              <wp:docPr id="11" name="Groep 11"/>
              <wp:cNvGraphicFramePr/>
              <a:graphic xmlns:a="http://schemas.openxmlformats.org/drawingml/2006/main">
                <a:graphicData uri="http://schemas.microsoft.com/office/word/2010/wordprocessingGroup">
                  <wpg:wgp>
                    <wpg:cNvGrpSpPr/>
                    <wpg:grpSpPr>
                      <a:xfrm>
                        <a:off x="0" y="0"/>
                        <a:ext cx="12583160" cy="1019810"/>
                        <a:chOff x="0" y="0"/>
                        <a:chExt cx="12583160" cy="1019810"/>
                      </a:xfrm>
                    </wpg:grpSpPr>
                    <wps:wsp>
                      <wps:cNvPr id="12" name="Vrije vorm: vorm 11"/>
                      <wps:cNvSpPr/>
                      <wps:spPr>
                        <a:xfrm>
                          <a:off x="7848600" y="0"/>
                          <a:ext cx="45459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13" name="Vrije vorm: vorm 7"/>
                      <wps:cNvSpPr/>
                      <wps:spPr>
                        <a:xfrm>
                          <a:off x="0" y="114300"/>
                          <a:ext cx="12583160" cy="905510"/>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a="http://schemas.openxmlformats.org/drawingml/2006/main">
          <w:pict>
            <v:group id="Groep 11" style="position:absolute;margin-left:-415.5pt;margin-top:-53.25pt;width:990.8pt;height:80.3pt;z-index:251666432" coordsize="125831,10198" o:spid="_x0000_s1026" w14:anchorId="786DF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">
              <v:shape id="Vrije vorm: vorm 11" style="position:absolute;left:78486;width:45459;height:6927;visibility:visible;mso-wrap-style:square;v-text-anchor:middle" coordsize="4546363,572568" o:spid="_x0000_s1027" fillcolor="#ededed [3206]" stroked="f" strokeweight="2pt" path="m4520725,572568l,,4546363,59821r-25638,51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">
                <v:path arrowok="t" o:connecttype="custom" o:connectlocs="4520329,692785;0,0;4545965,72381;4520329,692785" o:connectangles="0,0,0,0"/>
              </v:shape>
              <v:shape id="Vrije vorm: vorm 7" style="position:absolute;top:1143;width:125831;height:9055;visibility:visible;mso-wrap-style:square;v-text-anchor:middle" coordsize="12583486,906011" o:spid="_x0000_s1028" fillcolor="#e8610a [3204]" strokecolor="#e8610a [3204]" strokeweight="2pt" path="m,l,906011,12583486,25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">
                <v:path arrowok="t" o:connecttype="custom" o:connectlocs="0,0;0,905510;12583160,25153;0,0" o:connectangles="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7A66" w14:textId="19404107" w:rsidR="006A4D95" w:rsidRDefault="00EB2336">
    <w:pPr>
      <w:pStyle w:val="Koptekst"/>
    </w:pPr>
    <w:r>
      <w:rPr>
        <w:b/>
        <w:bCs/>
        <w:noProof/>
      </w:rPr>
      <mc:AlternateContent>
        <mc:Choice Requires="wpg">
          <w:drawing>
            <wp:anchor distT="0" distB="0" distL="114300" distR="114300" simplePos="0" relativeHeight="251658240" behindDoc="0" locked="0" layoutInCell="1" allowOverlap="1" wp14:anchorId="02F10A01" wp14:editId="74196848">
              <wp:simplePos x="0" y="0"/>
              <wp:positionH relativeFrom="column">
                <wp:posOffset>-904875</wp:posOffset>
              </wp:positionH>
              <wp:positionV relativeFrom="paragraph">
                <wp:posOffset>-504825</wp:posOffset>
              </wp:positionV>
              <wp:extent cx="7839075" cy="984885"/>
              <wp:effectExtent l="0" t="0" r="28575" b="5715"/>
              <wp:wrapNone/>
              <wp:docPr id="6" name="Groep 6"/>
              <wp:cNvGraphicFramePr/>
              <a:graphic xmlns:a="http://schemas.openxmlformats.org/drawingml/2006/main">
                <a:graphicData uri="http://schemas.microsoft.com/office/word/2010/wordprocessingGroup">
                  <wpg:wgp>
                    <wpg:cNvGrpSpPr/>
                    <wpg:grpSpPr>
                      <a:xfrm>
                        <a:off x="0" y="0"/>
                        <a:ext cx="7839075" cy="984885"/>
                        <a:chOff x="0" y="0"/>
                        <a:chExt cx="7839075" cy="984885"/>
                      </a:xfrm>
                    </wpg:grpSpPr>
                    <wps:wsp>
                      <wps:cNvPr id="1" name="Vrije vorm: vorm 11"/>
                      <wps:cNvSpPr/>
                      <wps:spPr>
                        <a:xfrm>
                          <a:off x="3752850" y="0"/>
                          <a:ext cx="38220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2" name="Vrije vorm: vorm 7"/>
                      <wps:cNvSpPr/>
                      <wps:spPr>
                        <a:xfrm>
                          <a:off x="0" y="9525"/>
                          <a:ext cx="7839075" cy="61912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219575" y="476250"/>
                          <a:ext cx="1876425" cy="50863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w:pict>
            <v:group id="Groep 6" style="position:absolute;margin-left:-71.25pt;margin-top:-39.75pt;width:617.25pt;height:77.55pt;z-index:251656704" coordsize="78390,9848" o:spid="_x0000_s1026" w14:anchorId="6BC55E4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">
              <v:shape id="Vrije vorm: vorm 11" style="position:absolute;left:37528;width:38221;height:6927;visibility:visible;mso-wrap-style:square;v-text-anchor:middle" coordsize="4546363,572568" o:spid="_x0000_s1027" fillcolor="#ededed [3206]" stroked="f" strokeweight="2pt" path="m4520725,572568l,,4546363,59821r-25638,51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">
                <v:path arrowok="t" o:connecttype="custom" o:connectlocs="3800511,692785;0,0;3822065,72381;3800511,692785" o:connectangles="0,0,0,0"/>
              </v:shape>
              <v:shape id="Vrije vorm: vorm 7" style="position:absolute;top:95;width:78390;height:6191;visibility:visible;mso-wrap-style:square;v-text-anchor:middle" coordsize="12583486,906011" o:spid="_x0000_s1028" fillcolor="#e8610a [3204]" strokecolor="#e8610a [3204]" strokeweight="2pt" path="m,l,906011,12583486,25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">
                <v:path arrowok="t" o:connecttype="custom" o:connectlocs="0,0;0,619125;7839075,17198;0,0" o:connectangles="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5" style="position:absolute;left:42195;top:4762;width:18765;height:50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B2E7676"/>
    <w:multiLevelType w:val="hybridMultilevel"/>
    <w:tmpl w:val="BE1E3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6165271">
    <w:abstractNumId w:val="9"/>
  </w:num>
  <w:num w:numId="2" w16cid:durableId="1275794363">
    <w:abstractNumId w:val="7"/>
  </w:num>
  <w:num w:numId="3" w16cid:durableId="1795127376">
    <w:abstractNumId w:val="6"/>
  </w:num>
  <w:num w:numId="4" w16cid:durableId="1942227359">
    <w:abstractNumId w:val="5"/>
  </w:num>
  <w:num w:numId="5" w16cid:durableId="309407594">
    <w:abstractNumId w:val="4"/>
  </w:num>
  <w:num w:numId="6" w16cid:durableId="1252005447">
    <w:abstractNumId w:val="8"/>
  </w:num>
  <w:num w:numId="7" w16cid:durableId="572861386">
    <w:abstractNumId w:val="3"/>
  </w:num>
  <w:num w:numId="8" w16cid:durableId="1185241181">
    <w:abstractNumId w:val="2"/>
  </w:num>
  <w:num w:numId="9" w16cid:durableId="989594699">
    <w:abstractNumId w:val="1"/>
  </w:num>
  <w:num w:numId="10" w16cid:durableId="1596480956">
    <w:abstractNumId w:val="0"/>
  </w:num>
  <w:num w:numId="11" w16cid:durableId="1893543283">
    <w:abstractNumId w:val="11"/>
  </w:num>
  <w:num w:numId="12" w16cid:durableId="752707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7A"/>
    <w:rsid w:val="00010E18"/>
    <w:rsid w:val="000115CE"/>
    <w:rsid w:val="0002319D"/>
    <w:rsid w:val="0003380E"/>
    <w:rsid w:val="0004088A"/>
    <w:rsid w:val="000828F4"/>
    <w:rsid w:val="00086B3F"/>
    <w:rsid w:val="000A15D1"/>
    <w:rsid w:val="000A3B17"/>
    <w:rsid w:val="000B3B01"/>
    <w:rsid w:val="000E2344"/>
    <w:rsid w:val="000F51EC"/>
    <w:rsid w:val="000F7122"/>
    <w:rsid w:val="00123955"/>
    <w:rsid w:val="00134A7A"/>
    <w:rsid w:val="001432EB"/>
    <w:rsid w:val="00154C0E"/>
    <w:rsid w:val="001717FC"/>
    <w:rsid w:val="001B689C"/>
    <w:rsid w:val="00200635"/>
    <w:rsid w:val="00262614"/>
    <w:rsid w:val="003166F9"/>
    <w:rsid w:val="00326FAA"/>
    <w:rsid w:val="0036105C"/>
    <w:rsid w:val="0038000D"/>
    <w:rsid w:val="00385ACF"/>
    <w:rsid w:val="003923FD"/>
    <w:rsid w:val="003A62D8"/>
    <w:rsid w:val="003C06ED"/>
    <w:rsid w:val="00455E0B"/>
    <w:rsid w:val="00477474"/>
    <w:rsid w:val="00480B7F"/>
    <w:rsid w:val="00483202"/>
    <w:rsid w:val="004A1893"/>
    <w:rsid w:val="004C4A44"/>
    <w:rsid w:val="004D4B96"/>
    <w:rsid w:val="004E1539"/>
    <w:rsid w:val="004E5B40"/>
    <w:rsid w:val="004F43FE"/>
    <w:rsid w:val="005125BB"/>
    <w:rsid w:val="00537F9C"/>
    <w:rsid w:val="00572222"/>
    <w:rsid w:val="00577AB1"/>
    <w:rsid w:val="005B1815"/>
    <w:rsid w:val="005D3DA6"/>
    <w:rsid w:val="00600D98"/>
    <w:rsid w:val="0061666E"/>
    <w:rsid w:val="006310A5"/>
    <w:rsid w:val="0065294E"/>
    <w:rsid w:val="0069675C"/>
    <w:rsid w:val="006A4D95"/>
    <w:rsid w:val="006B081C"/>
    <w:rsid w:val="006D5F57"/>
    <w:rsid w:val="00725B6C"/>
    <w:rsid w:val="00744EA9"/>
    <w:rsid w:val="00752FC4"/>
    <w:rsid w:val="00757E9C"/>
    <w:rsid w:val="00791A8E"/>
    <w:rsid w:val="007A3BFB"/>
    <w:rsid w:val="007A6208"/>
    <w:rsid w:val="007B0F44"/>
    <w:rsid w:val="007B4C91"/>
    <w:rsid w:val="007C4B1A"/>
    <w:rsid w:val="007D70F7"/>
    <w:rsid w:val="007E11FB"/>
    <w:rsid w:val="00830C5F"/>
    <w:rsid w:val="00834A33"/>
    <w:rsid w:val="008443AF"/>
    <w:rsid w:val="00896EE1"/>
    <w:rsid w:val="008C1482"/>
    <w:rsid w:val="008D0AA7"/>
    <w:rsid w:val="00912A0A"/>
    <w:rsid w:val="00930B1A"/>
    <w:rsid w:val="009501F0"/>
    <w:rsid w:val="00955D1C"/>
    <w:rsid w:val="00964330"/>
    <w:rsid w:val="0097119F"/>
    <w:rsid w:val="00990E04"/>
    <w:rsid w:val="00993931"/>
    <w:rsid w:val="00A43855"/>
    <w:rsid w:val="00A66372"/>
    <w:rsid w:val="00A7564B"/>
    <w:rsid w:val="00A763AE"/>
    <w:rsid w:val="00AB20F0"/>
    <w:rsid w:val="00B63133"/>
    <w:rsid w:val="00BC0F0A"/>
    <w:rsid w:val="00BF130F"/>
    <w:rsid w:val="00BF1583"/>
    <w:rsid w:val="00C11980"/>
    <w:rsid w:val="00C25B81"/>
    <w:rsid w:val="00C73BC1"/>
    <w:rsid w:val="00CA6D59"/>
    <w:rsid w:val="00CC3464"/>
    <w:rsid w:val="00D04123"/>
    <w:rsid w:val="00D11A4A"/>
    <w:rsid w:val="00D512B1"/>
    <w:rsid w:val="00D55423"/>
    <w:rsid w:val="00D91640"/>
    <w:rsid w:val="00DA7F32"/>
    <w:rsid w:val="00DB3D7E"/>
    <w:rsid w:val="00DC7840"/>
    <w:rsid w:val="00E0669A"/>
    <w:rsid w:val="00E3226A"/>
    <w:rsid w:val="00E7131B"/>
    <w:rsid w:val="00E724B2"/>
    <w:rsid w:val="00EB2336"/>
    <w:rsid w:val="00EC2510"/>
    <w:rsid w:val="00EC5993"/>
    <w:rsid w:val="00EC5D3B"/>
    <w:rsid w:val="00F22CA1"/>
    <w:rsid w:val="00F25B8E"/>
    <w:rsid w:val="00F34436"/>
    <w:rsid w:val="00F71D73"/>
    <w:rsid w:val="00F763B1"/>
    <w:rsid w:val="00FA402E"/>
    <w:rsid w:val="00FB49C2"/>
    <w:rsid w:val="00FC23C4"/>
    <w:rsid w:val="00FD24E4"/>
    <w:rsid w:val="1DFD6AC9"/>
    <w:rsid w:val="32D29C12"/>
    <w:rsid w:val="40DC9579"/>
    <w:rsid w:val="4180D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901FE"/>
  <w15:chartTrackingRefBased/>
  <w15:docId w15:val="{CAFA716B-B9C8-4B54-AD29-9A57EB79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23E4F" w:themeColor="text2" w:themeShade="BF"/>
        <w:sz w:val="22"/>
        <w:szCs w:val="22"/>
        <w:lang w:val="nl-NL"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E04"/>
    <w:rPr>
      <w:color w:val="auto"/>
    </w:rPr>
  </w:style>
  <w:style w:type="paragraph" w:styleId="Kop1">
    <w:name w:val="heading 1"/>
    <w:basedOn w:val="Standaard"/>
    <w:next w:val="Standaard"/>
    <w:link w:val="Kop1Char"/>
    <w:uiPriority w:val="9"/>
    <w:semiHidden/>
    <w:unhideWhenUsed/>
    <w:qFormat/>
    <w:rsid w:val="00990E04"/>
    <w:pPr>
      <w:keepNext/>
      <w:keepLines/>
      <w:spacing w:before="480" w:after="0"/>
      <w:outlineLvl w:val="0"/>
    </w:pPr>
    <w:rPr>
      <w:rFonts w:ascii="Myriad Pro" w:eastAsiaTheme="majorEastAsia" w:hAnsi="Myriad Pro" w:cstheme="majorBidi"/>
      <w:b/>
      <w:bCs/>
      <w:color w:val="E8610A" w:themeColor="accent1"/>
      <w:sz w:val="28"/>
      <w:szCs w:val="28"/>
    </w:rPr>
  </w:style>
  <w:style w:type="paragraph" w:styleId="Kop2">
    <w:name w:val="heading 2"/>
    <w:basedOn w:val="Standaard"/>
    <w:next w:val="Standaard"/>
    <w:link w:val="Kop2Char"/>
    <w:uiPriority w:val="9"/>
    <w:semiHidden/>
    <w:unhideWhenUsed/>
    <w:qFormat/>
    <w:rsid w:val="00990E04"/>
    <w:pPr>
      <w:keepNext/>
      <w:keepLines/>
      <w:spacing w:before="200" w:after="0"/>
      <w:outlineLvl w:val="1"/>
    </w:pPr>
    <w:rPr>
      <w:rFonts w:ascii="Myriad Pro" w:eastAsiaTheme="majorEastAsia" w:hAnsi="Myriad Pro" w:cstheme="majorBidi"/>
      <w:b/>
      <w:bCs/>
      <w:color w:val="49277F" w:themeColor="accent2"/>
      <w:sz w:val="28"/>
      <w:szCs w:val="26"/>
    </w:rPr>
  </w:style>
  <w:style w:type="paragraph" w:styleId="Kop3">
    <w:name w:val="heading 3"/>
    <w:basedOn w:val="Standaard"/>
    <w:next w:val="Standaard"/>
    <w:link w:val="Kop3Char"/>
    <w:uiPriority w:val="9"/>
    <w:semiHidden/>
    <w:unhideWhenUsed/>
    <w:qFormat/>
    <w:rsid w:val="00572222"/>
    <w:pPr>
      <w:keepNext/>
      <w:keepLines/>
      <w:spacing w:before="40" w:after="0"/>
      <w:outlineLvl w:val="2"/>
    </w:pPr>
    <w:rPr>
      <w:rFonts w:asciiTheme="majorHAnsi" w:eastAsiaTheme="majorEastAsia" w:hAnsiTheme="majorHAnsi" w:cstheme="majorBidi"/>
      <w:color w:val="732F05" w:themeColor="accent1" w:themeShade="7F"/>
      <w:sz w:val="24"/>
      <w:szCs w:val="24"/>
    </w:rPr>
  </w:style>
  <w:style w:type="paragraph" w:styleId="Kop4">
    <w:name w:val="heading 4"/>
    <w:basedOn w:val="Standaard"/>
    <w:next w:val="Standaard"/>
    <w:link w:val="Kop4Char"/>
    <w:uiPriority w:val="9"/>
    <w:semiHidden/>
    <w:unhideWhenUsed/>
    <w:qFormat/>
    <w:rsid w:val="00572222"/>
    <w:pPr>
      <w:keepNext/>
      <w:keepLines/>
      <w:spacing w:before="40" w:after="0"/>
      <w:outlineLvl w:val="3"/>
    </w:pPr>
    <w:rPr>
      <w:rFonts w:asciiTheme="majorHAnsi" w:eastAsiaTheme="majorEastAsia" w:hAnsiTheme="majorHAnsi" w:cstheme="majorBidi"/>
      <w:i/>
      <w:iCs/>
      <w:color w:val="AD4707" w:themeColor="accent1" w:themeShade="BF"/>
    </w:rPr>
  </w:style>
  <w:style w:type="paragraph" w:styleId="Kop5">
    <w:name w:val="heading 5"/>
    <w:basedOn w:val="Standaard"/>
    <w:next w:val="Standaard"/>
    <w:link w:val="Kop5Char"/>
    <w:uiPriority w:val="9"/>
    <w:semiHidden/>
    <w:unhideWhenUsed/>
    <w:qFormat/>
    <w:rsid w:val="00572222"/>
    <w:pPr>
      <w:keepNext/>
      <w:keepLines/>
      <w:spacing w:before="40" w:after="0"/>
      <w:outlineLvl w:val="4"/>
    </w:pPr>
    <w:rPr>
      <w:rFonts w:asciiTheme="majorHAnsi" w:eastAsiaTheme="majorEastAsia" w:hAnsiTheme="majorHAnsi" w:cstheme="majorBidi"/>
      <w:color w:val="AD4707" w:themeColor="accent1" w:themeShade="BF"/>
    </w:rPr>
  </w:style>
  <w:style w:type="paragraph" w:styleId="Kop6">
    <w:name w:val="heading 6"/>
    <w:basedOn w:val="Standaard"/>
    <w:next w:val="Standaard"/>
    <w:link w:val="Kop6Char"/>
    <w:uiPriority w:val="9"/>
    <w:semiHidden/>
    <w:unhideWhenUsed/>
    <w:qFormat/>
    <w:rsid w:val="00572222"/>
    <w:pPr>
      <w:keepNext/>
      <w:keepLines/>
      <w:spacing w:before="40" w:after="0"/>
      <w:outlineLvl w:val="5"/>
    </w:pPr>
    <w:rPr>
      <w:rFonts w:asciiTheme="majorHAnsi" w:eastAsiaTheme="majorEastAsia" w:hAnsiTheme="majorHAnsi" w:cstheme="majorBidi"/>
      <w:color w:val="732F05" w:themeColor="accent1" w:themeShade="7F"/>
    </w:rPr>
  </w:style>
  <w:style w:type="paragraph" w:styleId="Kop7">
    <w:name w:val="heading 7"/>
    <w:basedOn w:val="Standaard"/>
    <w:next w:val="Standaard"/>
    <w:link w:val="Kop7Char"/>
    <w:uiPriority w:val="9"/>
    <w:semiHidden/>
    <w:unhideWhenUsed/>
    <w:qFormat/>
    <w:rsid w:val="00572222"/>
    <w:pPr>
      <w:keepNext/>
      <w:keepLines/>
      <w:spacing w:before="40" w:after="0"/>
      <w:outlineLvl w:val="6"/>
    </w:pPr>
    <w:rPr>
      <w:rFonts w:asciiTheme="majorHAnsi" w:eastAsiaTheme="majorEastAsia" w:hAnsiTheme="majorHAnsi" w:cstheme="majorBidi"/>
      <w:i/>
      <w:iCs/>
      <w:color w:val="732F05" w:themeColor="accent1" w:themeShade="7F"/>
    </w:rPr>
  </w:style>
  <w:style w:type="paragraph" w:styleId="Kop8">
    <w:name w:val="heading 8"/>
    <w:basedOn w:val="Standaard"/>
    <w:next w:val="Standaard"/>
    <w:link w:val="Kop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3133"/>
    <w:pPr>
      <w:spacing w:after="0" w:line="240" w:lineRule="auto"/>
    </w:pPr>
  </w:style>
  <w:style w:type="character" w:customStyle="1" w:styleId="KoptekstChar">
    <w:name w:val="Koptekst Char"/>
    <w:basedOn w:val="Standaardalinea-lettertype"/>
    <w:link w:val="Koptekst"/>
    <w:uiPriority w:val="99"/>
    <w:rsid w:val="00B63133"/>
    <w:rPr>
      <w:sz w:val="22"/>
    </w:rPr>
  </w:style>
  <w:style w:type="paragraph" w:styleId="Voettekst">
    <w:name w:val="footer"/>
    <w:basedOn w:val="Standaard"/>
    <w:link w:val="VoettekstChar"/>
    <w:uiPriority w:val="99"/>
    <w:unhideWhenUsed/>
    <w:rsid w:val="00BC0F0A"/>
    <w:pPr>
      <w:spacing w:after="0" w:line="240" w:lineRule="auto"/>
      <w:ind w:left="-720" w:right="-720"/>
      <w:jc w:val="center"/>
    </w:pPr>
    <w:rPr>
      <w:rFonts w:asciiTheme="majorHAnsi" w:hAnsiTheme="majorHAnsi"/>
      <w:color w:val="24133F" w:themeColor="accent2" w:themeShade="80"/>
    </w:rPr>
  </w:style>
  <w:style w:type="character" w:customStyle="1" w:styleId="VoettekstChar">
    <w:name w:val="Voettekst Char"/>
    <w:basedOn w:val="Standaardalinea-lettertype"/>
    <w:link w:val="Voettekst"/>
    <w:uiPriority w:val="99"/>
    <w:rsid w:val="00BC0F0A"/>
    <w:rPr>
      <w:rFonts w:asciiTheme="majorHAnsi" w:hAnsiTheme="majorHAnsi"/>
      <w:color w:val="24133F" w:themeColor="accent2" w:themeShade="80"/>
    </w:rPr>
  </w:style>
  <w:style w:type="character" w:styleId="Tekstvantijdelijkeaanduiding">
    <w:name w:val="Placeholder Text"/>
    <w:basedOn w:val="Standaardalinea-lettertype"/>
    <w:uiPriority w:val="99"/>
    <w:semiHidden/>
    <w:rsid w:val="00912A0A"/>
    <w:rPr>
      <w:color w:val="251441" w:themeColor="accent5" w:themeShade="BF"/>
      <w:sz w:val="22"/>
    </w:rPr>
  </w:style>
  <w:style w:type="paragraph" w:customStyle="1" w:styleId="Naam">
    <w:name w:val="Naam"/>
    <w:basedOn w:val="Standaard"/>
    <w:uiPriority w:val="1"/>
    <w:qFormat/>
    <w:rsid w:val="00E3226A"/>
    <w:pPr>
      <w:spacing w:after="0" w:line="240" w:lineRule="auto"/>
    </w:pPr>
    <w:rPr>
      <w:rFonts w:ascii="Myriad Pro" w:hAnsi="Myriad Pro"/>
      <w:color w:val="49277F" w:themeColor="accent2"/>
      <w:sz w:val="28"/>
      <w:szCs w:val="48"/>
    </w:rPr>
  </w:style>
  <w:style w:type="paragraph" w:customStyle="1" w:styleId="Contactgegevens">
    <w:name w:val="Contactgegevens"/>
    <w:basedOn w:val="Standaard"/>
    <w:uiPriority w:val="3"/>
    <w:qFormat/>
    <w:rsid w:val="00990E04"/>
    <w:pPr>
      <w:spacing w:after="0"/>
      <w:jc w:val="right"/>
    </w:pPr>
    <w:rPr>
      <w:szCs w:val="18"/>
    </w:rPr>
  </w:style>
  <w:style w:type="paragraph" w:styleId="Datum">
    <w:name w:val="Date"/>
    <w:basedOn w:val="Standaard"/>
    <w:next w:val="Aanhef"/>
    <w:link w:val="DatumChar"/>
    <w:uiPriority w:val="4"/>
    <w:unhideWhenUsed/>
    <w:qFormat/>
    <w:rsid w:val="00990E04"/>
    <w:pPr>
      <w:spacing w:before="720" w:after="960"/>
    </w:pPr>
  </w:style>
  <w:style w:type="character" w:customStyle="1" w:styleId="DatumChar">
    <w:name w:val="Datum Char"/>
    <w:basedOn w:val="Standaardalinea-lettertype"/>
    <w:link w:val="Datum"/>
    <w:uiPriority w:val="4"/>
    <w:rsid w:val="00990E04"/>
    <w:rPr>
      <w:color w:val="auto"/>
    </w:rPr>
  </w:style>
  <w:style w:type="paragraph" w:styleId="Afsluiting">
    <w:name w:val="Closing"/>
    <w:basedOn w:val="Standaard"/>
    <w:next w:val="Handtekening"/>
    <w:link w:val="AfsluitingChar"/>
    <w:uiPriority w:val="6"/>
    <w:unhideWhenUsed/>
    <w:qFormat/>
    <w:pPr>
      <w:spacing w:after="40" w:line="240" w:lineRule="auto"/>
    </w:pPr>
  </w:style>
  <w:style w:type="character" w:customStyle="1" w:styleId="AfsluitingChar">
    <w:name w:val="Afsluiting Char"/>
    <w:basedOn w:val="Standaardalinea-lettertype"/>
    <w:link w:val="Afsluiting"/>
    <w:uiPriority w:val="6"/>
    <w:rsid w:val="00752FC4"/>
  </w:style>
  <w:style w:type="character" w:customStyle="1" w:styleId="Kop1Char">
    <w:name w:val="Kop 1 Char"/>
    <w:basedOn w:val="Standaardalinea-lettertype"/>
    <w:link w:val="Kop1"/>
    <w:uiPriority w:val="9"/>
    <w:semiHidden/>
    <w:rsid w:val="00990E04"/>
    <w:rPr>
      <w:rFonts w:ascii="Myriad Pro" w:eastAsiaTheme="majorEastAsia" w:hAnsi="Myriad Pro" w:cstheme="majorBidi"/>
      <w:b/>
      <w:bCs/>
      <w:color w:val="E8610A" w:themeColor="accent1"/>
      <w:sz w:val="28"/>
      <w:szCs w:val="28"/>
    </w:rPr>
  </w:style>
  <w:style w:type="character" w:customStyle="1" w:styleId="Kop2Char">
    <w:name w:val="Kop 2 Char"/>
    <w:basedOn w:val="Standaardalinea-lettertype"/>
    <w:link w:val="Kop2"/>
    <w:uiPriority w:val="9"/>
    <w:semiHidden/>
    <w:rsid w:val="00990E04"/>
    <w:rPr>
      <w:rFonts w:ascii="Myriad Pro" w:eastAsiaTheme="majorEastAsia" w:hAnsi="Myriad Pro" w:cstheme="majorBidi"/>
      <w:b/>
      <w:bCs/>
      <w:color w:val="49277F" w:themeColor="accent2"/>
      <w:sz w:val="28"/>
      <w:szCs w:val="26"/>
    </w:rPr>
  </w:style>
  <w:style w:type="table" w:styleId="Tabelraster">
    <w:name w:val="Table Grid"/>
    <w:basedOn w:val="Standaardtabe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7222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ie">
    <w:name w:val="Bibliography"/>
    <w:basedOn w:val="Standaard"/>
    <w:next w:val="Standaard"/>
    <w:uiPriority w:val="37"/>
    <w:semiHidden/>
    <w:unhideWhenUsed/>
    <w:rsid w:val="00572222"/>
  </w:style>
  <w:style w:type="paragraph" w:styleId="Bloktekst">
    <w:name w:val="Block Text"/>
    <w:basedOn w:val="Standaard"/>
    <w:uiPriority w:val="99"/>
    <w:semiHidden/>
    <w:unhideWhenUsed/>
    <w:rsid w:val="000F51EC"/>
    <w:pPr>
      <w:pBdr>
        <w:top w:val="single" w:sz="2" w:space="10" w:color="E8610A" w:themeColor="accent1" w:frame="1"/>
        <w:left w:val="single" w:sz="2" w:space="10" w:color="E8610A" w:themeColor="accent1" w:frame="1"/>
        <w:bottom w:val="single" w:sz="2" w:space="10" w:color="E8610A" w:themeColor="accent1" w:frame="1"/>
        <w:right w:val="single" w:sz="2" w:space="10" w:color="E8610A" w:themeColor="accent1" w:frame="1"/>
      </w:pBdr>
      <w:ind w:left="1152" w:right="1152"/>
    </w:pPr>
    <w:rPr>
      <w:rFonts w:eastAsiaTheme="minorEastAsia"/>
      <w:i/>
      <w:iCs/>
      <w:color w:val="AD4707" w:themeColor="accent1" w:themeShade="BF"/>
    </w:rPr>
  </w:style>
  <w:style w:type="paragraph" w:styleId="Plattetekst">
    <w:name w:val="Body Text"/>
    <w:basedOn w:val="Standaard"/>
    <w:link w:val="PlattetekstChar"/>
    <w:uiPriority w:val="99"/>
    <w:semiHidden/>
    <w:unhideWhenUsed/>
    <w:rsid w:val="00572222"/>
    <w:pPr>
      <w:spacing w:after="120"/>
    </w:pPr>
  </w:style>
  <w:style w:type="character" w:customStyle="1" w:styleId="PlattetekstChar">
    <w:name w:val="Platte tekst Char"/>
    <w:basedOn w:val="Standaardalinea-lettertype"/>
    <w:link w:val="Plattetekst"/>
    <w:uiPriority w:val="99"/>
    <w:semiHidden/>
    <w:rsid w:val="00572222"/>
    <w:rPr>
      <w:kern w:val="16"/>
      <w:sz w:val="22"/>
      <w14:ligatures w14:val="standardContextual"/>
      <w14:numForm w14:val="oldStyle"/>
      <w14:numSpacing w14:val="proportional"/>
      <w14:cntxtAlts/>
    </w:rPr>
  </w:style>
  <w:style w:type="paragraph" w:styleId="Plattetekst2">
    <w:name w:val="Body Text 2"/>
    <w:basedOn w:val="Standaard"/>
    <w:link w:val="Plattetekst2Char"/>
    <w:uiPriority w:val="99"/>
    <w:semiHidden/>
    <w:unhideWhenUsed/>
    <w:rsid w:val="00572222"/>
    <w:pPr>
      <w:spacing w:after="120" w:line="480" w:lineRule="auto"/>
    </w:pPr>
  </w:style>
  <w:style w:type="character" w:customStyle="1" w:styleId="Plattetekst2Char">
    <w:name w:val="Platte tekst 2 Char"/>
    <w:basedOn w:val="Standaardalinea-lettertype"/>
    <w:link w:val="Plattetekst2"/>
    <w:uiPriority w:val="99"/>
    <w:semiHidden/>
    <w:rsid w:val="00572222"/>
    <w:rPr>
      <w:kern w:val="16"/>
      <w:sz w:val="22"/>
      <w14:ligatures w14:val="standardContextual"/>
      <w14:numForm w14:val="oldStyle"/>
      <w14:numSpacing w14:val="proportional"/>
      <w14:cntxtAlts/>
    </w:rPr>
  </w:style>
  <w:style w:type="paragraph" w:styleId="Plattetekst3">
    <w:name w:val="Body Text 3"/>
    <w:basedOn w:val="Standaard"/>
    <w:link w:val="Plattetekst3Char"/>
    <w:uiPriority w:val="99"/>
    <w:semiHidden/>
    <w:unhideWhenUsed/>
    <w:rsid w:val="00572222"/>
    <w:pPr>
      <w:spacing w:after="120"/>
    </w:pPr>
    <w:rPr>
      <w:szCs w:val="16"/>
    </w:rPr>
  </w:style>
  <w:style w:type="character" w:customStyle="1" w:styleId="Plattetekst3Char">
    <w:name w:val="Platte tekst 3 Char"/>
    <w:basedOn w:val="Standaardalinea-lettertype"/>
    <w:link w:val="Plattetekst3"/>
    <w:uiPriority w:val="99"/>
    <w:semiHidden/>
    <w:rsid w:val="00572222"/>
    <w:rPr>
      <w:kern w:val="16"/>
      <w:sz w:val="22"/>
      <w:szCs w:val="16"/>
      <w14:ligatures w14:val="standardContextual"/>
      <w14:numForm w14:val="oldStyle"/>
      <w14:numSpacing w14:val="proportional"/>
      <w14:cntxtAlts/>
    </w:rPr>
  </w:style>
  <w:style w:type="paragraph" w:styleId="Platteteksteersteinspringing">
    <w:name w:val="Body Text First Indent"/>
    <w:basedOn w:val="Plattetekst"/>
    <w:link w:val="PlatteteksteersteinspringingChar"/>
    <w:uiPriority w:val="99"/>
    <w:semiHidden/>
    <w:unhideWhenUsed/>
    <w:rsid w:val="00572222"/>
    <w:pPr>
      <w:spacing w:after="300"/>
      <w:ind w:firstLine="360"/>
    </w:pPr>
  </w:style>
  <w:style w:type="character" w:customStyle="1" w:styleId="PlatteteksteersteinspringingChar">
    <w:name w:val="Platte tekst eerste inspringing Char"/>
    <w:basedOn w:val="PlattetekstChar"/>
    <w:link w:val="Platteteksteersteinspringing"/>
    <w:uiPriority w:val="99"/>
    <w:semiHidden/>
    <w:rsid w:val="00572222"/>
    <w:rPr>
      <w:kern w:val="16"/>
      <w:sz w:val="22"/>
      <w14:ligatures w14:val="standardContextual"/>
      <w14:numForm w14:val="oldStyle"/>
      <w14:numSpacing w14:val="proportional"/>
      <w14:cntxtAlts/>
    </w:rPr>
  </w:style>
  <w:style w:type="paragraph" w:styleId="Plattetekstinspringen">
    <w:name w:val="Body Text Indent"/>
    <w:basedOn w:val="Standaard"/>
    <w:link w:val="PlattetekstinspringenChar"/>
    <w:uiPriority w:val="99"/>
    <w:semiHidden/>
    <w:unhideWhenUsed/>
    <w:rsid w:val="00572222"/>
    <w:pPr>
      <w:spacing w:after="120"/>
      <w:ind w:left="360"/>
    </w:pPr>
  </w:style>
  <w:style w:type="character" w:customStyle="1" w:styleId="PlattetekstinspringenChar">
    <w:name w:val="Platte tekst inspringen Char"/>
    <w:basedOn w:val="Standaardalinea-lettertype"/>
    <w:link w:val="Plattetekstinspringen"/>
    <w:uiPriority w:val="99"/>
    <w:semiHidden/>
    <w:rsid w:val="00572222"/>
    <w:rPr>
      <w:kern w:val="16"/>
      <w:sz w:val="22"/>
      <w14:ligatures w14:val="standardContextual"/>
      <w14:numForm w14:val="oldStyle"/>
      <w14:numSpacing w14:val="proportional"/>
      <w14:cntxtAlts/>
    </w:rPr>
  </w:style>
  <w:style w:type="paragraph" w:styleId="Platteteksteersteinspringing2">
    <w:name w:val="Body Text First Indent 2"/>
    <w:basedOn w:val="Plattetekstinspringen"/>
    <w:link w:val="Platteteksteersteinspringing2Char"/>
    <w:uiPriority w:val="99"/>
    <w:semiHidden/>
    <w:unhideWhenUsed/>
    <w:rsid w:val="00572222"/>
    <w:pPr>
      <w:spacing w:after="3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572222"/>
    <w:rPr>
      <w:kern w:val="16"/>
      <w:sz w:val="22"/>
      <w14:ligatures w14:val="standardContextual"/>
      <w14:numForm w14:val="oldStyle"/>
      <w14:numSpacing w14:val="proportional"/>
      <w14:cntxtAlts/>
    </w:rPr>
  </w:style>
  <w:style w:type="paragraph" w:styleId="Plattetekstinspringen2">
    <w:name w:val="Body Text Indent 2"/>
    <w:basedOn w:val="Standaard"/>
    <w:link w:val="Plattetekstinspringen2Char"/>
    <w:uiPriority w:val="99"/>
    <w:semiHidden/>
    <w:unhideWhenUsed/>
    <w:rsid w:val="00572222"/>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572222"/>
    <w:rPr>
      <w:kern w:val="16"/>
      <w:sz w:val="22"/>
      <w14:ligatures w14:val="standardContextual"/>
      <w14:numForm w14:val="oldStyle"/>
      <w14:numSpacing w14:val="proportional"/>
      <w14:cntxtAlts/>
    </w:rPr>
  </w:style>
  <w:style w:type="paragraph" w:styleId="Plattetekstinspringen3">
    <w:name w:val="Body Text Indent 3"/>
    <w:basedOn w:val="Standaard"/>
    <w:link w:val="Plattetekstinspringen3Char"/>
    <w:uiPriority w:val="99"/>
    <w:semiHidden/>
    <w:unhideWhenUsed/>
    <w:rsid w:val="00572222"/>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572222"/>
    <w:rPr>
      <w:kern w:val="16"/>
      <w:sz w:val="22"/>
      <w:szCs w:val="16"/>
      <w14:ligatures w14:val="standardContextual"/>
      <w14:numForm w14:val="oldStyle"/>
      <w14:numSpacing w14:val="proportional"/>
      <w14:cntxtAlts/>
    </w:rPr>
  </w:style>
  <w:style w:type="character" w:styleId="Titelvanboek">
    <w:name w:val="Book Title"/>
    <w:basedOn w:val="Standaardalinea-lettertype"/>
    <w:uiPriority w:val="33"/>
    <w:semiHidden/>
    <w:qFormat/>
    <w:rsid w:val="00572222"/>
    <w:rPr>
      <w:b/>
      <w:bCs/>
      <w:i/>
      <w:iCs/>
      <w:spacing w:val="5"/>
      <w:sz w:val="22"/>
    </w:rPr>
  </w:style>
  <w:style w:type="paragraph" w:styleId="Bijschrift">
    <w:name w:val="caption"/>
    <w:basedOn w:val="Standaard"/>
    <w:next w:val="Standaard"/>
    <w:uiPriority w:val="35"/>
    <w:semiHidden/>
    <w:unhideWhenUsed/>
    <w:qFormat/>
    <w:rsid w:val="00572222"/>
    <w:pPr>
      <w:spacing w:after="200" w:line="240" w:lineRule="auto"/>
    </w:pPr>
    <w:rPr>
      <w:i/>
      <w:iCs/>
      <w:color w:val="44546A" w:themeColor="text2"/>
      <w:szCs w:val="18"/>
    </w:rPr>
  </w:style>
  <w:style w:type="table" w:styleId="Kleurrijkraster">
    <w:name w:val="Colorful Grid"/>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ECB" w:themeFill="accent1" w:themeFillTint="33"/>
    </w:tcPr>
    <w:tblStylePr w:type="firstRow">
      <w:rPr>
        <w:b/>
        <w:bCs/>
      </w:rPr>
      <w:tblPr/>
      <w:tcPr>
        <w:shd w:val="clear" w:color="auto" w:fill="FABE98" w:themeFill="accent1" w:themeFillTint="66"/>
      </w:tcPr>
    </w:tblStylePr>
    <w:tblStylePr w:type="lastRow">
      <w:rPr>
        <w:b/>
        <w:bCs/>
        <w:color w:val="000000" w:themeColor="text1"/>
      </w:rPr>
      <w:tblPr/>
      <w:tcPr>
        <w:shd w:val="clear" w:color="auto" w:fill="FABE98" w:themeFill="accent1" w:themeFillTint="66"/>
      </w:tcPr>
    </w:tblStylePr>
    <w:tblStylePr w:type="firstCol">
      <w:rPr>
        <w:color w:val="FFFFFF" w:themeColor="background1"/>
      </w:rPr>
      <w:tblPr/>
      <w:tcPr>
        <w:shd w:val="clear" w:color="auto" w:fill="AD4707" w:themeFill="accent1" w:themeFillShade="BF"/>
      </w:tcPr>
    </w:tblStylePr>
    <w:tblStylePr w:type="lastCol">
      <w:rPr>
        <w:color w:val="FFFFFF" w:themeColor="background1"/>
      </w:rPr>
      <w:tblPr/>
      <w:tcPr>
        <w:shd w:val="clear" w:color="auto" w:fill="AD4707" w:themeFill="accent1" w:themeFillShade="BF"/>
      </w:tc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Kleurrijkraster-accent2">
    <w:name w:val="Colorful Grid Accent 2"/>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CAEE" w:themeFill="accent2" w:themeFillTint="33"/>
    </w:tcPr>
    <w:tblStylePr w:type="firstRow">
      <w:rPr>
        <w:b/>
        <w:bCs/>
      </w:rPr>
      <w:tblPr/>
      <w:tcPr>
        <w:shd w:val="clear" w:color="auto" w:fill="B195DE" w:themeFill="accent2" w:themeFillTint="66"/>
      </w:tcPr>
    </w:tblStylePr>
    <w:tblStylePr w:type="lastRow">
      <w:rPr>
        <w:b/>
        <w:bCs/>
        <w:color w:val="000000" w:themeColor="text1"/>
      </w:rPr>
      <w:tblPr/>
      <w:tcPr>
        <w:shd w:val="clear" w:color="auto" w:fill="B195DE" w:themeFill="accent2" w:themeFillTint="66"/>
      </w:tcPr>
    </w:tblStylePr>
    <w:tblStylePr w:type="firstCol">
      <w:rPr>
        <w:color w:val="FFFFFF" w:themeColor="background1"/>
      </w:rPr>
      <w:tblPr/>
      <w:tcPr>
        <w:shd w:val="clear" w:color="auto" w:fill="361D5F" w:themeFill="accent2" w:themeFillShade="BF"/>
      </w:tcPr>
    </w:tblStylePr>
    <w:tblStylePr w:type="lastCol">
      <w:rPr>
        <w:color w:val="FFFFFF" w:themeColor="background1"/>
      </w:rPr>
      <w:tblPr/>
      <w:tcPr>
        <w:shd w:val="clear" w:color="auto" w:fill="361D5F" w:themeFill="accent2" w:themeFillShade="BF"/>
      </w:tc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Kleurrijkraster-accent3">
    <w:name w:val="Colorful Grid Accent 3"/>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BFB" w:themeFill="accent3" w:themeFillTint="33"/>
    </w:tcPr>
    <w:tblStylePr w:type="firstRow">
      <w:rPr>
        <w:b/>
        <w:bCs/>
      </w:rPr>
      <w:tblPr/>
      <w:tcPr>
        <w:shd w:val="clear" w:color="auto" w:fill="F7F7F7" w:themeFill="accent3" w:themeFillTint="66"/>
      </w:tcPr>
    </w:tblStylePr>
    <w:tblStylePr w:type="lastRow">
      <w:rPr>
        <w:b/>
        <w:bCs/>
        <w:color w:val="000000" w:themeColor="text1"/>
      </w:rPr>
      <w:tblPr/>
      <w:tcPr>
        <w:shd w:val="clear" w:color="auto" w:fill="F7F7F7" w:themeFill="accent3" w:themeFillTint="66"/>
      </w:tcPr>
    </w:tblStylePr>
    <w:tblStylePr w:type="firstCol">
      <w:rPr>
        <w:color w:val="FFFFFF" w:themeColor="background1"/>
      </w:rPr>
      <w:tblPr/>
      <w:tcPr>
        <w:shd w:val="clear" w:color="auto" w:fill="B1B1B1" w:themeFill="accent3" w:themeFillShade="BF"/>
      </w:tcPr>
    </w:tblStylePr>
    <w:tblStylePr w:type="lastCol">
      <w:rPr>
        <w:color w:val="FFFFFF" w:themeColor="background1"/>
      </w:rPr>
      <w:tblPr/>
      <w:tcPr>
        <w:shd w:val="clear" w:color="auto" w:fill="B1B1B1" w:themeFill="accent3" w:themeFillShade="BF"/>
      </w:tc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Kleurrijkraster-accent4">
    <w:name w:val="Colorful Grid Accent 4"/>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6CB" w:themeFill="accent4" w:themeFillTint="33"/>
    </w:tcPr>
    <w:tblStylePr w:type="firstRow">
      <w:rPr>
        <w:b/>
        <w:bCs/>
      </w:rPr>
      <w:tblPr/>
      <w:tcPr>
        <w:shd w:val="clear" w:color="auto" w:fill="FBAE97" w:themeFill="accent4" w:themeFillTint="66"/>
      </w:tcPr>
    </w:tblStylePr>
    <w:tblStylePr w:type="lastRow">
      <w:rPr>
        <w:b/>
        <w:bCs/>
        <w:color w:val="000000" w:themeColor="text1"/>
      </w:rPr>
      <w:tblPr/>
      <w:tcPr>
        <w:shd w:val="clear" w:color="auto" w:fill="FBAE97" w:themeFill="accent4" w:themeFillTint="66"/>
      </w:tcPr>
    </w:tblStylePr>
    <w:tblStylePr w:type="firstCol">
      <w:rPr>
        <w:color w:val="FFFFFF" w:themeColor="background1"/>
      </w:rPr>
      <w:tblPr/>
      <w:tcPr>
        <w:shd w:val="clear" w:color="auto" w:fill="AE2C06" w:themeFill="accent4" w:themeFillShade="BF"/>
      </w:tcPr>
    </w:tblStylePr>
    <w:tblStylePr w:type="lastCol">
      <w:rPr>
        <w:color w:val="FFFFFF" w:themeColor="background1"/>
      </w:rPr>
      <w:tblPr/>
      <w:tcPr>
        <w:shd w:val="clear" w:color="auto" w:fill="AE2C06" w:themeFill="accent4" w:themeFillShade="BF"/>
      </w:tc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Kleurrijkraster-accent5">
    <w:name w:val="Colorful Grid Accent 5"/>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C2EC" w:themeFill="accent5" w:themeFillTint="33"/>
    </w:tcPr>
    <w:tblStylePr w:type="firstRow">
      <w:rPr>
        <w:b/>
        <w:bCs/>
      </w:rPr>
      <w:tblPr/>
      <w:tcPr>
        <w:shd w:val="clear" w:color="auto" w:fill="A586DA" w:themeFill="accent5" w:themeFillTint="66"/>
      </w:tcPr>
    </w:tblStylePr>
    <w:tblStylePr w:type="lastRow">
      <w:rPr>
        <w:b/>
        <w:bCs/>
        <w:color w:val="000000" w:themeColor="text1"/>
      </w:rPr>
      <w:tblPr/>
      <w:tcPr>
        <w:shd w:val="clear" w:color="auto" w:fill="A586DA" w:themeFill="accent5" w:themeFillTint="66"/>
      </w:tcPr>
    </w:tblStylePr>
    <w:tblStylePr w:type="firstCol">
      <w:rPr>
        <w:color w:val="FFFFFF" w:themeColor="background1"/>
      </w:rPr>
      <w:tblPr/>
      <w:tcPr>
        <w:shd w:val="clear" w:color="auto" w:fill="251441" w:themeFill="accent5" w:themeFillShade="BF"/>
      </w:tcPr>
    </w:tblStylePr>
    <w:tblStylePr w:type="lastCol">
      <w:rPr>
        <w:color w:val="FFFFFF" w:themeColor="background1"/>
      </w:rPr>
      <w:tblPr/>
      <w:tcPr>
        <w:shd w:val="clear" w:color="auto" w:fill="251441" w:themeFill="accent5" w:themeFillShade="BF"/>
      </w:tc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Kleurrijkraster-accent6">
    <w:name w:val="Colorful Grid Accent 6"/>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C3CA" w:themeFill="accent6" w:themeFillTint="33"/>
    </w:tcPr>
    <w:tblStylePr w:type="firstRow">
      <w:rPr>
        <w:b/>
        <w:bCs/>
      </w:rPr>
      <w:tblPr/>
      <w:tcPr>
        <w:shd w:val="clear" w:color="auto" w:fill="FD8896" w:themeFill="accent6" w:themeFillTint="66"/>
      </w:tcPr>
    </w:tblStylePr>
    <w:tblStylePr w:type="lastRow">
      <w:rPr>
        <w:b/>
        <w:bCs/>
        <w:color w:val="000000" w:themeColor="text1"/>
      </w:rPr>
      <w:tblPr/>
      <w:tcPr>
        <w:shd w:val="clear" w:color="auto" w:fill="FD8896" w:themeFill="accent6" w:themeFillTint="66"/>
      </w:tcPr>
    </w:tblStylePr>
    <w:tblStylePr w:type="firstCol">
      <w:rPr>
        <w:color w:val="FFFFFF" w:themeColor="background1"/>
      </w:rPr>
      <w:tblPr/>
      <w:tcPr>
        <w:shd w:val="clear" w:color="auto" w:fill="9B0113" w:themeFill="accent6" w:themeFillShade="BF"/>
      </w:tcPr>
    </w:tblStylePr>
    <w:tblStylePr w:type="lastCol">
      <w:rPr>
        <w:color w:val="FFFFFF" w:themeColor="background1"/>
      </w:rPr>
      <w:tblPr/>
      <w:tcPr>
        <w:shd w:val="clear" w:color="auto" w:fill="9B0113" w:themeFill="accent6" w:themeFillShade="BF"/>
      </w:tc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Kleurrijkelijst">
    <w:name w:val="Colorful List"/>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FE5" w:themeFill="accen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7BF" w:themeFill="accent1" w:themeFillTint="3F"/>
      </w:tcPr>
    </w:tblStylePr>
    <w:tblStylePr w:type="band1Horz">
      <w:tblPr/>
      <w:tcPr>
        <w:shd w:val="clear" w:color="auto" w:fill="FCDECB" w:themeFill="accent1" w:themeFillTint="33"/>
      </w:tcPr>
    </w:tblStylePr>
  </w:style>
  <w:style w:type="table" w:styleId="Kleurrijkelijst-accent2">
    <w:name w:val="Colorful List Accent 2"/>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BE4F7" w:themeFill="accent2"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BDEB" w:themeFill="accent2" w:themeFillTint="3F"/>
      </w:tcPr>
    </w:tblStylePr>
    <w:tblStylePr w:type="band1Horz">
      <w:tblPr/>
      <w:tcPr>
        <w:shd w:val="clear" w:color="auto" w:fill="D8CAEE" w:themeFill="accent2" w:themeFillTint="33"/>
      </w:tcPr>
    </w:tblStylePr>
  </w:style>
  <w:style w:type="table" w:styleId="Kleurrijkelijst-accent3">
    <w:name w:val="Colorful List Accent 3"/>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DFDFD" w:themeFill="accent3" w:themeFillTint="19"/>
    </w:tcPr>
    <w:tblStylePr w:type="firstRow">
      <w:rPr>
        <w:b/>
        <w:bCs/>
        <w:color w:val="FFFFFF" w:themeColor="background1"/>
      </w:rPr>
      <w:tblPr/>
      <w:tcPr>
        <w:tcBorders>
          <w:bottom w:val="single" w:sz="12" w:space="0" w:color="FFFFFF" w:themeColor="background1"/>
        </w:tcBorders>
        <w:shd w:val="clear" w:color="auto" w:fill="BA2F07" w:themeFill="accent4" w:themeFillShade="CC"/>
      </w:tcPr>
    </w:tblStylePr>
    <w:tblStylePr w:type="lastRow">
      <w:rPr>
        <w:b/>
        <w:bCs/>
        <w:color w:val="BA2F0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3" w:themeFillTint="3F"/>
      </w:tcPr>
    </w:tblStylePr>
    <w:tblStylePr w:type="band1Horz">
      <w:tblPr/>
      <w:tcPr>
        <w:shd w:val="clear" w:color="auto" w:fill="FBFBFB" w:themeFill="accent3" w:themeFillTint="33"/>
      </w:tcPr>
    </w:tblStylePr>
  </w:style>
  <w:style w:type="table" w:styleId="Kleurrijkelijst-accent4">
    <w:name w:val="Colorful List Accent 4"/>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BE5" w:themeFill="accent4" w:themeFillTint="19"/>
    </w:tcPr>
    <w:tblStylePr w:type="firstRow">
      <w:rPr>
        <w:b/>
        <w:bCs/>
        <w:color w:val="FFFFFF" w:themeColor="background1"/>
      </w:rPr>
      <w:tblPr/>
      <w:tcPr>
        <w:tcBorders>
          <w:bottom w:val="single" w:sz="12" w:space="0" w:color="FFFFFF" w:themeColor="background1"/>
        </w:tcBorders>
        <w:shd w:val="clear" w:color="auto" w:fill="BDBDBD" w:themeFill="accent3" w:themeFillShade="CC"/>
      </w:tcPr>
    </w:tblStylePr>
    <w:tblStylePr w:type="lastRow">
      <w:rPr>
        <w:b/>
        <w:bCs/>
        <w:color w:val="BDBDB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DBF" w:themeFill="accent4" w:themeFillTint="3F"/>
      </w:tcPr>
    </w:tblStylePr>
    <w:tblStylePr w:type="band1Horz">
      <w:tblPr/>
      <w:tcPr>
        <w:shd w:val="clear" w:color="auto" w:fill="FDD6CB" w:themeFill="accent4" w:themeFillTint="33"/>
      </w:tcPr>
    </w:tblStylePr>
  </w:style>
  <w:style w:type="table" w:styleId="Kleurrijkelijst-accent5">
    <w:name w:val="Colorful List Accent 5"/>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8E1F6" w:themeFill="accent5" w:themeFillTint="19"/>
    </w:tcPr>
    <w:tblStylePr w:type="firstRow">
      <w:rPr>
        <w:b/>
        <w:bCs/>
        <w:color w:val="FFFFFF" w:themeColor="background1"/>
      </w:rPr>
      <w:tblPr/>
      <w:tcPr>
        <w:tcBorders>
          <w:bottom w:val="single" w:sz="12" w:space="0" w:color="FFFFFF" w:themeColor="background1"/>
        </w:tcBorders>
        <w:shd w:val="clear" w:color="auto" w:fill="A60115" w:themeFill="accent6" w:themeFillShade="CC"/>
      </w:tcPr>
    </w:tblStylePr>
    <w:tblStylePr w:type="lastRow">
      <w:rPr>
        <w:b/>
        <w:bCs/>
        <w:color w:val="A6011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B4E8" w:themeFill="accent5" w:themeFillTint="3F"/>
      </w:tcPr>
    </w:tblStylePr>
    <w:tblStylePr w:type="band1Horz">
      <w:tblPr/>
      <w:tcPr>
        <w:shd w:val="clear" w:color="auto" w:fill="D2C2EC" w:themeFill="accent5" w:themeFillTint="33"/>
      </w:tcPr>
    </w:tblStylePr>
  </w:style>
  <w:style w:type="table" w:styleId="Kleurrijkelijst-accent6">
    <w:name w:val="Colorful List Accent 6"/>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1E4" w:themeFill="accent6" w:themeFillTint="19"/>
    </w:tcPr>
    <w:tblStylePr w:type="firstRow">
      <w:rPr>
        <w:b/>
        <w:bCs/>
        <w:color w:val="FFFFFF" w:themeColor="background1"/>
      </w:rPr>
      <w:tblPr/>
      <w:tcPr>
        <w:tcBorders>
          <w:bottom w:val="single" w:sz="12" w:space="0" w:color="FFFFFF" w:themeColor="background1"/>
        </w:tcBorders>
        <w:shd w:val="clear" w:color="auto" w:fill="271546" w:themeFill="accent5" w:themeFillShade="CC"/>
      </w:tcPr>
    </w:tblStylePr>
    <w:tblStylePr w:type="lastRow">
      <w:rPr>
        <w:b/>
        <w:bCs/>
        <w:color w:val="27154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5BD" w:themeFill="accent6" w:themeFillTint="3F"/>
      </w:tcPr>
    </w:tblStylePr>
    <w:tblStylePr w:type="band1Horz">
      <w:tblPr/>
      <w:tcPr>
        <w:shd w:val="clear" w:color="auto" w:fill="FEC3CA" w:themeFill="accent6" w:themeFillTint="33"/>
      </w:tcPr>
    </w:tblStylePr>
  </w:style>
  <w:style w:type="table" w:styleId="Kleurrijkearcering">
    <w:name w:val="Colorful Shading"/>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E8610A" w:themeColor="accent1"/>
        <w:bottom w:val="single" w:sz="4" w:space="0" w:color="E8610A" w:themeColor="accent1"/>
        <w:right w:val="single" w:sz="4" w:space="0" w:color="E8610A" w:themeColor="accent1"/>
        <w:insideH w:val="single" w:sz="4" w:space="0" w:color="FFFFFF" w:themeColor="background1"/>
        <w:insideV w:val="single" w:sz="4" w:space="0" w:color="FFFFFF" w:themeColor="background1"/>
      </w:tblBorders>
    </w:tblPr>
    <w:tcPr>
      <w:shd w:val="clear" w:color="auto" w:fill="FEEFE5" w:themeFill="accen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906" w:themeFill="accent1" w:themeFillShade="99"/>
      </w:tcPr>
    </w:tblStylePr>
    <w:tblStylePr w:type="firstCol">
      <w:rPr>
        <w:color w:val="FFFFFF" w:themeColor="background1"/>
      </w:rPr>
      <w:tblPr/>
      <w:tcPr>
        <w:tcBorders>
          <w:top w:val="nil"/>
          <w:left w:val="nil"/>
          <w:bottom w:val="nil"/>
          <w:right w:val="nil"/>
          <w:insideH w:val="single" w:sz="4" w:space="0" w:color="8A3906" w:themeColor="accent1" w:themeShade="99"/>
          <w:insideV w:val="nil"/>
        </w:tcBorders>
        <w:shd w:val="clear" w:color="auto" w:fill="8A39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A3906" w:themeFill="accent1" w:themeFillShade="99"/>
      </w:tcPr>
    </w:tblStylePr>
    <w:tblStylePr w:type="band1Vert">
      <w:tblPr/>
      <w:tcPr>
        <w:shd w:val="clear" w:color="auto" w:fill="FABE98" w:themeFill="accent1" w:themeFillTint="66"/>
      </w:tcPr>
    </w:tblStylePr>
    <w:tblStylePr w:type="band1Horz">
      <w:tblPr/>
      <w:tcPr>
        <w:shd w:val="clear" w:color="auto" w:fill="F9AE7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49277F" w:themeColor="accent2"/>
        <w:bottom w:val="single" w:sz="4" w:space="0" w:color="49277F" w:themeColor="accent2"/>
        <w:right w:val="single" w:sz="4" w:space="0" w:color="49277F" w:themeColor="accent2"/>
        <w:insideH w:val="single" w:sz="4" w:space="0" w:color="FFFFFF" w:themeColor="background1"/>
        <w:insideV w:val="single" w:sz="4" w:space="0" w:color="FFFFFF" w:themeColor="background1"/>
      </w:tblBorders>
    </w:tblPr>
    <w:tcPr>
      <w:shd w:val="clear" w:color="auto" w:fill="EBE4F7" w:themeFill="accent2"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174B" w:themeFill="accent2" w:themeFillShade="99"/>
      </w:tcPr>
    </w:tblStylePr>
    <w:tblStylePr w:type="firstCol">
      <w:rPr>
        <w:color w:val="FFFFFF" w:themeColor="background1"/>
      </w:rPr>
      <w:tblPr/>
      <w:tcPr>
        <w:tcBorders>
          <w:top w:val="nil"/>
          <w:left w:val="nil"/>
          <w:bottom w:val="nil"/>
          <w:right w:val="nil"/>
          <w:insideH w:val="single" w:sz="4" w:space="0" w:color="2B174B" w:themeColor="accent2" w:themeShade="99"/>
          <w:insideV w:val="nil"/>
        </w:tcBorders>
        <w:shd w:val="clear" w:color="auto" w:fill="2B17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B174B" w:themeFill="accent2" w:themeFillShade="99"/>
      </w:tcPr>
    </w:tblStylePr>
    <w:tblStylePr w:type="band1Vert">
      <w:tblPr/>
      <w:tcPr>
        <w:shd w:val="clear" w:color="auto" w:fill="B195DE" w:themeFill="accent2" w:themeFillTint="66"/>
      </w:tcPr>
    </w:tblStylePr>
    <w:tblStylePr w:type="band1Horz">
      <w:tblPr/>
      <w:tcPr>
        <w:shd w:val="clear" w:color="auto" w:fill="9E7BD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93C09" w:themeColor="accent4"/>
        <w:left w:val="single" w:sz="4" w:space="0" w:color="EDEDED" w:themeColor="accent3"/>
        <w:bottom w:val="single" w:sz="4" w:space="0" w:color="EDEDED" w:themeColor="accent3"/>
        <w:right w:val="single" w:sz="4" w:space="0" w:color="EDEDED" w:themeColor="accent3"/>
        <w:insideH w:val="single" w:sz="4" w:space="0" w:color="FFFFFF" w:themeColor="background1"/>
        <w:insideV w:val="single" w:sz="4" w:space="0" w:color="FFFFFF" w:themeColor="background1"/>
      </w:tblBorders>
    </w:tblPr>
    <w:tcPr>
      <w:shd w:val="clear" w:color="auto" w:fill="FDFDFD" w:themeFill="accent3" w:themeFillTint="19"/>
    </w:tcPr>
    <w:tblStylePr w:type="firstRow">
      <w:rPr>
        <w:b/>
        <w:bCs/>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E8E" w:themeFill="accent3" w:themeFillShade="99"/>
      </w:tcPr>
    </w:tblStylePr>
    <w:tblStylePr w:type="firstCol">
      <w:rPr>
        <w:color w:val="FFFFFF" w:themeColor="background1"/>
      </w:rPr>
      <w:tblPr/>
      <w:tcPr>
        <w:tcBorders>
          <w:top w:val="nil"/>
          <w:left w:val="nil"/>
          <w:bottom w:val="nil"/>
          <w:right w:val="nil"/>
          <w:insideH w:val="single" w:sz="4" w:space="0" w:color="8E8E8E" w:themeColor="accent3" w:themeShade="99"/>
          <w:insideV w:val="nil"/>
        </w:tcBorders>
        <w:shd w:val="clear" w:color="auto" w:fill="8E8E8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E8E" w:themeFill="accent3" w:themeFillShade="99"/>
      </w:tcPr>
    </w:tblStylePr>
    <w:tblStylePr w:type="band1Vert">
      <w:tblPr/>
      <w:tcPr>
        <w:shd w:val="clear" w:color="auto" w:fill="F7F7F7" w:themeFill="accent3" w:themeFillTint="66"/>
      </w:tcPr>
    </w:tblStylePr>
    <w:tblStylePr w:type="band1Horz">
      <w:tblPr/>
      <w:tcPr>
        <w:shd w:val="clear" w:color="auto" w:fill="F6F6F6" w:themeFill="accent3" w:themeFillTint="7F"/>
      </w:tcPr>
    </w:tblStylePr>
  </w:style>
  <w:style w:type="table" w:styleId="Kleurrijkearcering-accent4">
    <w:name w:val="Colorful Shading Accent 4"/>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DEDED" w:themeColor="accent3"/>
        <w:left w:val="single" w:sz="4" w:space="0" w:color="E93C09" w:themeColor="accent4"/>
        <w:bottom w:val="single" w:sz="4" w:space="0" w:color="E93C09" w:themeColor="accent4"/>
        <w:right w:val="single" w:sz="4" w:space="0" w:color="E93C09" w:themeColor="accent4"/>
        <w:insideH w:val="single" w:sz="4" w:space="0" w:color="FFFFFF" w:themeColor="background1"/>
        <w:insideV w:val="single" w:sz="4" w:space="0" w:color="FFFFFF" w:themeColor="background1"/>
      </w:tblBorders>
    </w:tblPr>
    <w:tcPr>
      <w:shd w:val="clear" w:color="auto" w:fill="FEEBE5" w:themeFill="accent4" w:themeFillTint="19"/>
    </w:tcPr>
    <w:tblStylePr w:type="firstRow">
      <w:rPr>
        <w:b/>
        <w:bCs/>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2305" w:themeFill="accent4" w:themeFillShade="99"/>
      </w:tcPr>
    </w:tblStylePr>
    <w:tblStylePr w:type="firstCol">
      <w:rPr>
        <w:color w:val="FFFFFF" w:themeColor="background1"/>
      </w:rPr>
      <w:tblPr/>
      <w:tcPr>
        <w:tcBorders>
          <w:top w:val="nil"/>
          <w:left w:val="nil"/>
          <w:bottom w:val="nil"/>
          <w:right w:val="nil"/>
          <w:insideH w:val="single" w:sz="4" w:space="0" w:color="8B2305" w:themeColor="accent4" w:themeShade="99"/>
          <w:insideV w:val="nil"/>
        </w:tcBorders>
        <w:shd w:val="clear" w:color="auto" w:fill="8B230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B2305" w:themeFill="accent4" w:themeFillShade="99"/>
      </w:tcPr>
    </w:tblStylePr>
    <w:tblStylePr w:type="band1Vert">
      <w:tblPr/>
      <w:tcPr>
        <w:shd w:val="clear" w:color="auto" w:fill="FBAE97" w:themeFill="accent4" w:themeFillTint="66"/>
      </w:tcPr>
    </w:tblStylePr>
    <w:tblStylePr w:type="band1Horz">
      <w:tblPr/>
      <w:tcPr>
        <w:shd w:val="clear" w:color="auto" w:fill="FA9A7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D0021B" w:themeColor="accent6"/>
        <w:left w:val="single" w:sz="4" w:space="0" w:color="321B58" w:themeColor="accent5"/>
        <w:bottom w:val="single" w:sz="4" w:space="0" w:color="321B58" w:themeColor="accent5"/>
        <w:right w:val="single" w:sz="4" w:space="0" w:color="321B58" w:themeColor="accent5"/>
        <w:insideH w:val="single" w:sz="4" w:space="0" w:color="FFFFFF" w:themeColor="background1"/>
        <w:insideV w:val="single" w:sz="4" w:space="0" w:color="FFFFFF" w:themeColor="background1"/>
      </w:tblBorders>
    </w:tblPr>
    <w:tcPr>
      <w:shd w:val="clear" w:color="auto" w:fill="E8E1F6" w:themeFill="accent5" w:themeFillTint="19"/>
    </w:tcPr>
    <w:tblStylePr w:type="firstRow">
      <w:rPr>
        <w:b/>
        <w:bCs/>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034" w:themeFill="accent5" w:themeFillShade="99"/>
      </w:tcPr>
    </w:tblStylePr>
    <w:tblStylePr w:type="firstCol">
      <w:rPr>
        <w:color w:val="FFFFFF" w:themeColor="background1"/>
      </w:rPr>
      <w:tblPr/>
      <w:tcPr>
        <w:tcBorders>
          <w:top w:val="nil"/>
          <w:left w:val="nil"/>
          <w:bottom w:val="nil"/>
          <w:right w:val="nil"/>
          <w:insideH w:val="single" w:sz="4" w:space="0" w:color="1E1034" w:themeColor="accent5" w:themeShade="99"/>
          <w:insideV w:val="nil"/>
        </w:tcBorders>
        <w:shd w:val="clear" w:color="auto" w:fill="1E10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034" w:themeFill="accent5" w:themeFillShade="99"/>
      </w:tcPr>
    </w:tblStylePr>
    <w:tblStylePr w:type="band1Vert">
      <w:tblPr/>
      <w:tcPr>
        <w:shd w:val="clear" w:color="auto" w:fill="A586DA" w:themeFill="accent5" w:themeFillTint="66"/>
      </w:tcPr>
    </w:tblStylePr>
    <w:tblStylePr w:type="band1Horz">
      <w:tblPr/>
      <w:tcPr>
        <w:shd w:val="clear" w:color="auto" w:fill="8F68D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321B58" w:themeColor="accent5"/>
        <w:left w:val="single" w:sz="4" w:space="0" w:color="D0021B" w:themeColor="accent6"/>
        <w:bottom w:val="single" w:sz="4" w:space="0" w:color="D0021B" w:themeColor="accent6"/>
        <w:right w:val="single" w:sz="4" w:space="0" w:color="D0021B" w:themeColor="accent6"/>
        <w:insideH w:val="single" w:sz="4" w:space="0" w:color="FFFFFF" w:themeColor="background1"/>
        <w:insideV w:val="single" w:sz="4" w:space="0" w:color="FFFFFF" w:themeColor="background1"/>
      </w:tblBorders>
    </w:tblPr>
    <w:tcPr>
      <w:shd w:val="clear" w:color="auto" w:fill="FEE1E4" w:themeFill="accent6" w:themeFillTint="19"/>
    </w:tcPr>
    <w:tblStylePr w:type="firstRow">
      <w:rPr>
        <w:b/>
        <w:bCs/>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010F" w:themeFill="accent6" w:themeFillShade="99"/>
      </w:tcPr>
    </w:tblStylePr>
    <w:tblStylePr w:type="firstCol">
      <w:rPr>
        <w:color w:val="FFFFFF" w:themeColor="background1"/>
      </w:rPr>
      <w:tblPr/>
      <w:tcPr>
        <w:tcBorders>
          <w:top w:val="nil"/>
          <w:left w:val="nil"/>
          <w:bottom w:val="nil"/>
          <w:right w:val="nil"/>
          <w:insideH w:val="single" w:sz="4" w:space="0" w:color="7C010F" w:themeColor="accent6" w:themeShade="99"/>
          <w:insideV w:val="nil"/>
        </w:tcBorders>
        <w:shd w:val="clear" w:color="auto" w:fill="7C01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C010F" w:themeFill="accent6" w:themeFillShade="99"/>
      </w:tcPr>
    </w:tblStylePr>
    <w:tblStylePr w:type="band1Vert">
      <w:tblPr/>
      <w:tcPr>
        <w:shd w:val="clear" w:color="auto" w:fill="FD8896" w:themeFill="accent6" w:themeFillTint="66"/>
      </w:tcPr>
    </w:tblStylePr>
    <w:tblStylePr w:type="band1Horz">
      <w:tblPr/>
      <w:tcPr>
        <w:shd w:val="clear" w:color="auto" w:fill="FD6A7B"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572222"/>
    <w:rPr>
      <w:sz w:val="22"/>
      <w:szCs w:val="16"/>
    </w:rPr>
  </w:style>
  <w:style w:type="paragraph" w:styleId="Tekstopmerking">
    <w:name w:val="annotation text"/>
    <w:basedOn w:val="Standaard"/>
    <w:link w:val="TekstopmerkingChar"/>
    <w:uiPriority w:val="99"/>
    <w:semiHidden/>
    <w:unhideWhenUsed/>
    <w:rsid w:val="00572222"/>
    <w:pPr>
      <w:spacing w:line="240" w:lineRule="auto"/>
    </w:pPr>
  </w:style>
  <w:style w:type="character" w:customStyle="1" w:styleId="TekstopmerkingChar">
    <w:name w:val="Tekst opmerking Char"/>
    <w:basedOn w:val="Standaardalinea-lettertype"/>
    <w:link w:val="Tekstopmerking"/>
    <w:uiPriority w:val="99"/>
    <w:semiHidden/>
    <w:rsid w:val="00572222"/>
    <w:rPr>
      <w:kern w:val="16"/>
      <w:sz w:val="22"/>
      <w14:ligatures w14:val="standardContextual"/>
      <w14:numForm w14:val="oldStyle"/>
      <w14:numSpacing w14:val="proportional"/>
      <w14:cntxtAlts/>
    </w:rPr>
  </w:style>
  <w:style w:type="paragraph" w:styleId="Onderwerpvanopmerking">
    <w:name w:val="annotation subject"/>
    <w:basedOn w:val="Tekstopmerking"/>
    <w:next w:val="Tekstopmerking"/>
    <w:link w:val="OnderwerpvanopmerkingChar"/>
    <w:uiPriority w:val="99"/>
    <w:semiHidden/>
    <w:unhideWhenUsed/>
    <w:rsid w:val="00572222"/>
    <w:rPr>
      <w:b/>
      <w:bCs/>
    </w:rPr>
  </w:style>
  <w:style w:type="character" w:customStyle="1" w:styleId="OnderwerpvanopmerkingChar">
    <w:name w:val="Onderwerp van opmerking Char"/>
    <w:basedOn w:val="TekstopmerkingChar"/>
    <w:link w:val="Onderwerpvanopmerking"/>
    <w:uiPriority w:val="99"/>
    <w:semiHidden/>
    <w:rsid w:val="00572222"/>
    <w:rPr>
      <w:b/>
      <w:bCs/>
      <w:kern w:val="16"/>
      <w:sz w:val="22"/>
      <w14:ligatures w14:val="standardContextual"/>
      <w14:numForm w14:val="oldStyle"/>
      <w14:numSpacing w14:val="proportional"/>
      <w14:cntxtAlts/>
    </w:rPr>
  </w:style>
  <w:style w:type="table" w:styleId="Donkerelijst">
    <w:name w:val="Dark List"/>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861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2F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D47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D4707" w:themeFill="accent1" w:themeFillShade="BF"/>
      </w:tcPr>
    </w:tblStylePr>
    <w:tblStylePr w:type="band1Vert">
      <w:tblPr/>
      <w:tcPr>
        <w:tcBorders>
          <w:top w:val="nil"/>
          <w:left w:val="nil"/>
          <w:bottom w:val="nil"/>
          <w:right w:val="nil"/>
          <w:insideH w:val="nil"/>
          <w:insideV w:val="nil"/>
        </w:tcBorders>
        <w:shd w:val="clear" w:color="auto" w:fill="AD4707" w:themeFill="accent1" w:themeFillShade="BF"/>
      </w:tcPr>
    </w:tblStylePr>
    <w:tblStylePr w:type="band1Horz">
      <w:tblPr/>
      <w:tcPr>
        <w:tcBorders>
          <w:top w:val="nil"/>
          <w:left w:val="nil"/>
          <w:bottom w:val="nil"/>
          <w:right w:val="nil"/>
          <w:insideH w:val="nil"/>
          <w:insideV w:val="nil"/>
        </w:tcBorders>
        <w:shd w:val="clear" w:color="auto" w:fill="AD4707" w:themeFill="accent1" w:themeFillShade="BF"/>
      </w:tcPr>
    </w:tblStylePr>
  </w:style>
  <w:style w:type="table" w:styleId="Donkerelijst-accent2">
    <w:name w:val="Dark List Accent 2"/>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4927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13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61D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61D5F" w:themeFill="accent2" w:themeFillShade="BF"/>
      </w:tcPr>
    </w:tblStylePr>
    <w:tblStylePr w:type="band1Vert">
      <w:tblPr/>
      <w:tcPr>
        <w:tcBorders>
          <w:top w:val="nil"/>
          <w:left w:val="nil"/>
          <w:bottom w:val="nil"/>
          <w:right w:val="nil"/>
          <w:insideH w:val="nil"/>
          <w:insideV w:val="nil"/>
        </w:tcBorders>
        <w:shd w:val="clear" w:color="auto" w:fill="361D5F" w:themeFill="accent2" w:themeFillShade="BF"/>
      </w:tcPr>
    </w:tblStylePr>
    <w:tblStylePr w:type="band1Horz">
      <w:tblPr/>
      <w:tcPr>
        <w:tcBorders>
          <w:top w:val="nil"/>
          <w:left w:val="nil"/>
          <w:bottom w:val="nil"/>
          <w:right w:val="nil"/>
          <w:insideH w:val="nil"/>
          <w:insideV w:val="nil"/>
        </w:tcBorders>
        <w:shd w:val="clear" w:color="auto" w:fill="361D5F" w:themeFill="accent2" w:themeFillShade="BF"/>
      </w:tcPr>
    </w:tblStylePr>
  </w:style>
  <w:style w:type="table" w:styleId="Donkerelijst-accent3">
    <w:name w:val="Dark List Accent 3"/>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DEDE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67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1B1B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1B1B1" w:themeFill="accent3" w:themeFillShade="BF"/>
      </w:tcPr>
    </w:tblStylePr>
    <w:tblStylePr w:type="band1Vert">
      <w:tblPr/>
      <w:tcPr>
        <w:tcBorders>
          <w:top w:val="nil"/>
          <w:left w:val="nil"/>
          <w:bottom w:val="nil"/>
          <w:right w:val="nil"/>
          <w:insideH w:val="nil"/>
          <w:insideV w:val="nil"/>
        </w:tcBorders>
        <w:shd w:val="clear" w:color="auto" w:fill="B1B1B1" w:themeFill="accent3" w:themeFillShade="BF"/>
      </w:tcPr>
    </w:tblStylePr>
    <w:tblStylePr w:type="band1Horz">
      <w:tblPr/>
      <w:tcPr>
        <w:tcBorders>
          <w:top w:val="nil"/>
          <w:left w:val="nil"/>
          <w:bottom w:val="nil"/>
          <w:right w:val="nil"/>
          <w:insideH w:val="nil"/>
          <w:insideV w:val="nil"/>
        </w:tcBorders>
        <w:shd w:val="clear" w:color="auto" w:fill="B1B1B1" w:themeFill="accent3" w:themeFillShade="BF"/>
      </w:tcPr>
    </w:tblStylePr>
  </w:style>
  <w:style w:type="table" w:styleId="Donkerelijst-accent4">
    <w:name w:val="Dark List Accent 4"/>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93C0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1D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E2C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E2C06" w:themeFill="accent4" w:themeFillShade="BF"/>
      </w:tcPr>
    </w:tblStylePr>
    <w:tblStylePr w:type="band1Vert">
      <w:tblPr/>
      <w:tcPr>
        <w:tcBorders>
          <w:top w:val="nil"/>
          <w:left w:val="nil"/>
          <w:bottom w:val="nil"/>
          <w:right w:val="nil"/>
          <w:insideH w:val="nil"/>
          <w:insideV w:val="nil"/>
        </w:tcBorders>
        <w:shd w:val="clear" w:color="auto" w:fill="AE2C06" w:themeFill="accent4" w:themeFillShade="BF"/>
      </w:tcPr>
    </w:tblStylePr>
    <w:tblStylePr w:type="band1Horz">
      <w:tblPr/>
      <w:tcPr>
        <w:tcBorders>
          <w:top w:val="nil"/>
          <w:left w:val="nil"/>
          <w:bottom w:val="nil"/>
          <w:right w:val="nil"/>
          <w:insideH w:val="nil"/>
          <w:insideV w:val="nil"/>
        </w:tcBorders>
        <w:shd w:val="clear" w:color="auto" w:fill="AE2C06" w:themeFill="accent4" w:themeFillShade="BF"/>
      </w:tcPr>
    </w:tblStylePr>
  </w:style>
  <w:style w:type="table" w:styleId="Donkerelijst-accent5">
    <w:name w:val="Dark List Accent 5"/>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321B5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0D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14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1441" w:themeFill="accent5" w:themeFillShade="BF"/>
      </w:tcPr>
    </w:tblStylePr>
    <w:tblStylePr w:type="band1Vert">
      <w:tblPr/>
      <w:tcPr>
        <w:tcBorders>
          <w:top w:val="nil"/>
          <w:left w:val="nil"/>
          <w:bottom w:val="nil"/>
          <w:right w:val="nil"/>
          <w:insideH w:val="nil"/>
          <w:insideV w:val="nil"/>
        </w:tcBorders>
        <w:shd w:val="clear" w:color="auto" w:fill="251441" w:themeFill="accent5" w:themeFillShade="BF"/>
      </w:tcPr>
    </w:tblStylePr>
    <w:tblStylePr w:type="band1Horz">
      <w:tblPr/>
      <w:tcPr>
        <w:tcBorders>
          <w:top w:val="nil"/>
          <w:left w:val="nil"/>
          <w:bottom w:val="nil"/>
          <w:right w:val="nil"/>
          <w:insideH w:val="nil"/>
          <w:insideV w:val="nil"/>
        </w:tcBorders>
        <w:shd w:val="clear" w:color="auto" w:fill="251441" w:themeFill="accent5" w:themeFillShade="BF"/>
      </w:tcPr>
    </w:tblStylePr>
  </w:style>
  <w:style w:type="table" w:styleId="Donkerelijst-accent6">
    <w:name w:val="Dark List Accent 6"/>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D0021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0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B01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B0113" w:themeFill="accent6" w:themeFillShade="BF"/>
      </w:tcPr>
    </w:tblStylePr>
    <w:tblStylePr w:type="band1Vert">
      <w:tblPr/>
      <w:tcPr>
        <w:tcBorders>
          <w:top w:val="nil"/>
          <w:left w:val="nil"/>
          <w:bottom w:val="nil"/>
          <w:right w:val="nil"/>
          <w:insideH w:val="nil"/>
          <w:insideV w:val="nil"/>
        </w:tcBorders>
        <w:shd w:val="clear" w:color="auto" w:fill="9B0113" w:themeFill="accent6" w:themeFillShade="BF"/>
      </w:tcPr>
    </w:tblStylePr>
    <w:tblStylePr w:type="band1Horz">
      <w:tblPr/>
      <w:tcPr>
        <w:tcBorders>
          <w:top w:val="nil"/>
          <w:left w:val="nil"/>
          <w:bottom w:val="nil"/>
          <w:right w:val="nil"/>
          <w:insideH w:val="nil"/>
          <w:insideV w:val="nil"/>
        </w:tcBorders>
        <w:shd w:val="clear" w:color="auto" w:fill="9B0113" w:themeFill="accent6" w:themeFillShade="BF"/>
      </w:tcPr>
    </w:tblStylePr>
  </w:style>
  <w:style w:type="paragraph" w:styleId="Documentstructuur">
    <w:name w:val="Document Map"/>
    <w:basedOn w:val="Standaard"/>
    <w:link w:val="DocumentstructuurChar"/>
    <w:uiPriority w:val="99"/>
    <w:semiHidden/>
    <w:unhideWhenUsed/>
    <w:rsid w:val="00572222"/>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handtekening">
    <w:name w:val="E-mail Signature"/>
    <w:basedOn w:val="Standaard"/>
    <w:link w:val="E-mailhandtekeningChar"/>
    <w:uiPriority w:val="99"/>
    <w:semiHidden/>
    <w:unhideWhenUsed/>
    <w:rsid w:val="00572222"/>
    <w:pPr>
      <w:spacing w:after="0" w:line="240" w:lineRule="auto"/>
    </w:pPr>
  </w:style>
  <w:style w:type="character" w:customStyle="1" w:styleId="E-mailhandtekeningChar">
    <w:name w:val="E-mailhandtekening Char"/>
    <w:basedOn w:val="Standaardalinea-lettertype"/>
    <w:link w:val="E-mailhandtekening"/>
    <w:uiPriority w:val="99"/>
    <w:semiHidden/>
    <w:rsid w:val="00572222"/>
    <w:rPr>
      <w:kern w:val="16"/>
      <w:sz w:val="22"/>
      <w14:ligatures w14:val="standardContextual"/>
      <w14:numForm w14:val="oldStyle"/>
      <w14:numSpacing w14:val="proportional"/>
      <w14:cntxtAlts/>
    </w:rPr>
  </w:style>
  <w:style w:type="character" w:styleId="Nadruk">
    <w:name w:val="Emphasis"/>
    <w:basedOn w:val="Standaardalinea-lettertype"/>
    <w:uiPriority w:val="20"/>
    <w:semiHidden/>
    <w:qFormat/>
    <w:rsid w:val="00572222"/>
    <w:rPr>
      <w:i/>
      <w:iCs/>
      <w:sz w:val="22"/>
    </w:rPr>
  </w:style>
  <w:style w:type="character" w:styleId="Eindnootmarkering">
    <w:name w:val="endnote reference"/>
    <w:basedOn w:val="Standaardalinea-lettertype"/>
    <w:uiPriority w:val="99"/>
    <w:semiHidden/>
    <w:unhideWhenUsed/>
    <w:rsid w:val="00572222"/>
    <w:rPr>
      <w:sz w:val="22"/>
      <w:vertAlign w:val="superscript"/>
    </w:rPr>
  </w:style>
  <w:style w:type="paragraph" w:styleId="Eindnoottekst">
    <w:name w:val="endnote text"/>
    <w:basedOn w:val="Standaard"/>
    <w:link w:val="EindnoottekstChar"/>
    <w:uiPriority w:val="99"/>
    <w:semiHidden/>
    <w:unhideWhenUsed/>
    <w:rsid w:val="00572222"/>
    <w:pPr>
      <w:spacing w:after="0" w:line="240" w:lineRule="auto"/>
    </w:pPr>
  </w:style>
  <w:style w:type="character" w:customStyle="1" w:styleId="EindnoottekstChar">
    <w:name w:val="Eindnoottekst Char"/>
    <w:basedOn w:val="Standaardalinea-lettertype"/>
    <w:link w:val="Eindnoottekst"/>
    <w:uiPriority w:val="99"/>
    <w:semiHidden/>
    <w:rsid w:val="00572222"/>
    <w:rPr>
      <w:kern w:val="16"/>
      <w:sz w:val="22"/>
      <w14:ligatures w14:val="standardContextual"/>
      <w14:numForm w14:val="oldStyle"/>
      <w14:numSpacing w14:val="proportional"/>
      <w14:cntxtAlts/>
    </w:rPr>
  </w:style>
  <w:style w:type="paragraph" w:styleId="Adresenvelop">
    <w:name w:val="envelope address"/>
    <w:basedOn w:val="Standaard"/>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572222"/>
    <w:pPr>
      <w:spacing w:after="0"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0F51EC"/>
    <w:rPr>
      <w:color w:val="24133F" w:themeColor="accent2" w:themeShade="80"/>
      <w:sz w:val="22"/>
      <w:u w:val="single"/>
    </w:rPr>
  </w:style>
  <w:style w:type="character" w:styleId="Voetnootmarkering">
    <w:name w:val="footnote reference"/>
    <w:basedOn w:val="Standaardalinea-lettertype"/>
    <w:uiPriority w:val="99"/>
    <w:semiHidden/>
    <w:unhideWhenUsed/>
    <w:rsid w:val="00572222"/>
    <w:rPr>
      <w:sz w:val="22"/>
      <w:vertAlign w:val="superscript"/>
    </w:rPr>
  </w:style>
  <w:style w:type="paragraph" w:styleId="Voetnoottekst">
    <w:name w:val="footnote text"/>
    <w:basedOn w:val="Standaard"/>
    <w:link w:val="VoetnoottekstChar"/>
    <w:uiPriority w:val="99"/>
    <w:semiHidden/>
    <w:unhideWhenUsed/>
    <w:rsid w:val="00572222"/>
    <w:pPr>
      <w:spacing w:after="0" w:line="240" w:lineRule="auto"/>
    </w:pPr>
  </w:style>
  <w:style w:type="character" w:customStyle="1" w:styleId="VoetnoottekstChar">
    <w:name w:val="Voetnoottekst Char"/>
    <w:basedOn w:val="Standaardalinea-lettertype"/>
    <w:link w:val="Voetnoottekst"/>
    <w:uiPriority w:val="99"/>
    <w:semiHidden/>
    <w:rsid w:val="00572222"/>
    <w:rPr>
      <w:kern w:val="16"/>
      <w:sz w:val="22"/>
      <w14:ligatures w14:val="standardContextual"/>
      <w14:numForm w14:val="oldStyle"/>
      <w14:numSpacing w14:val="proportional"/>
      <w14:cntxtAlts/>
    </w:rPr>
  </w:style>
  <w:style w:type="table" w:styleId="Rastertabel1licht">
    <w:name w:val="Grid Table 1 Light"/>
    <w:basedOn w:val="Standaardtabe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72222"/>
    <w:pPr>
      <w:spacing w:after="0" w:line="240" w:lineRule="auto"/>
    </w:pPr>
    <w:tblPr>
      <w:tblStyleRowBandSize w:val="1"/>
      <w:tblStyleColBandSize w:val="1"/>
      <w:tblBorders>
        <w:top w:val="single" w:sz="4" w:space="0" w:color="FABE98" w:themeColor="accent1" w:themeTint="66"/>
        <w:left w:val="single" w:sz="4" w:space="0" w:color="FABE98" w:themeColor="accent1" w:themeTint="66"/>
        <w:bottom w:val="single" w:sz="4" w:space="0" w:color="FABE98" w:themeColor="accent1" w:themeTint="66"/>
        <w:right w:val="single" w:sz="4" w:space="0" w:color="FABE98" w:themeColor="accent1" w:themeTint="66"/>
        <w:insideH w:val="single" w:sz="4" w:space="0" w:color="FABE98" w:themeColor="accent1" w:themeTint="66"/>
        <w:insideV w:val="single" w:sz="4" w:space="0" w:color="FABE98" w:themeColor="accent1" w:themeTint="66"/>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2" w:space="0" w:color="F89D6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72222"/>
    <w:pPr>
      <w:spacing w:after="0" w:line="240" w:lineRule="auto"/>
    </w:pPr>
    <w:tblPr>
      <w:tblStyleRowBandSize w:val="1"/>
      <w:tblStyleColBandSize w:val="1"/>
      <w:tblBorders>
        <w:top w:val="single" w:sz="4" w:space="0" w:color="B195DE" w:themeColor="accent2" w:themeTint="66"/>
        <w:left w:val="single" w:sz="4" w:space="0" w:color="B195DE" w:themeColor="accent2" w:themeTint="66"/>
        <w:bottom w:val="single" w:sz="4" w:space="0" w:color="B195DE" w:themeColor="accent2" w:themeTint="66"/>
        <w:right w:val="single" w:sz="4" w:space="0" w:color="B195DE" w:themeColor="accent2" w:themeTint="66"/>
        <w:insideH w:val="single" w:sz="4" w:space="0" w:color="B195DE" w:themeColor="accent2" w:themeTint="66"/>
        <w:insideV w:val="single" w:sz="4" w:space="0" w:color="B195DE" w:themeColor="accent2" w:themeTint="66"/>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2" w:space="0" w:color="8A60C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72222"/>
    <w:pPr>
      <w:spacing w:after="0" w:line="240" w:lineRule="auto"/>
    </w:pPr>
    <w:tblPr>
      <w:tblStyleRowBandSize w:val="1"/>
      <w:tblStyleColBandSize w:val="1"/>
      <w:tblBorders>
        <w:top w:val="single" w:sz="4" w:space="0" w:color="F7F7F7" w:themeColor="accent3" w:themeTint="66"/>
        <w:left w:val="single" w:sz="4" w:space="0" w:color="F7F7F7" w:themeColor="accent3" w:themeTint="66"/>
        <w:bottom w:val="single" w:sz="4" w:space="0" w:color="F7F7F7" w:themeColor="accent3" w:themeTint="66"/>
        <w:right w:val="single" w:sz="4" w:space="0" w:color="F7F7F7" w:themeColor="accent3" w:themeTint="66"/>
        <w:insideH w:val="single" w:sz="4" w:space="0" w:color="F7F7F7" w:themeColor="accent3" w:themeTint="66"/>
        <w:insideV w:val="single" w:sz="4" w:space="0" w:color="F7F7F7" w:themeColor="accent3" w:themeTint="66"/>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2" w:space="0" w:color="F4F4F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72222"/>
    <w:pPr>
      <w:spacing w:after="0" w:line="240" w:lineRule="auto"/>
    </w:pPr>
    <w:tblPr>
      <w:tblStyleRowBandSize w:val="1"/>
      <w:tblStyleColBandSize w:val="1"/>
      <w:tblBorders>
        <w:top w:val="single" w:sz="4" w:space="0" w:color="FBAE97" w:themeColor="accent4" w:themeTint="66"/>
        <w:left w:val="single" w:sz="4" w:space="0" w:color="FBAE97" w:themeColor="accent4" w:themeTint="66"/>
        <w:bottom w:val="single" w:sz="4" w:space="0" w:color="FBAE97" w:themeColor="accent4" w:themeTint="66"/>
        <w:right w:val="single" w:sz="4" w:space="0" w:color="FBAE97" w:themeColor="accent4" w:themeTint="66"/>
        <w:insideH w:val="single" w:sz="4" w:space="0" w:color="FBAE97" w:themeColor="accent4" w:themeTint="66"/>
        <w:insideV w:val="single" w:sz="4" w:space="0" w:color="FBAE97" w:themeColor="accent4" w:themeTint="66"/>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2" w:space="0" w:color="F9856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72222"/>
    <w:pPr>
      <w:spacing w:after="0" w:line="240" w:lineRule="auto"/>
    </w:pPr>
    <w:tblPr>
      <w:tblStyleRowBandSize w:val="1"/>
      <w:tblStyleColBandSize w:val="1"/>
      <w:tblBorders>
        <w:top w:val="single" w:sz="4" w:space="0" w:color="A586DA" w:themeColor="accent5" w:themeTint="66"/>
        <w:left w:val="single" w:sz="4" w:space="0" w:color="A586DA" w:themeColor="accent5" w:themeTint="66"/>
        <w:bottom w:val="single" w:sz="4" w:space="0" w:color="A586DA" w:themeColor="accent5" w:themeTint="66"/>
        <w:right w:val="single" w:sz="4" w:space="0" w:color="A586DA" w:themeColor="accent5" w:themeTint="66"/>
        <w:insideH w:val="single" w:sz="4" w:space="0" w:color="A586DA" w:themeColor="accent5" w:themeTint="66"/>
        <w:insideV w:val="single" w:sz="4" w:space="0" w:color="A586DA" w:themeColor="accent5" w:themeTint="66"/>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2" w:space="0" w:color="7849C7"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72222"/>
    <w:pPr>
      <w:spacing w:after="0" w:line="240" w:lineRule="auto"/>
    </w:pPr>
    <w:tblPr>
      <w:tblStyleRowBandSize w:val="1"/>
      <w:tblStyleColBandSize w:val="1"/>
      <w:tblBorders>
        <w:top w:val="single" w:sz="4" w:space="0" w:color="FD8896" w:themeColor="accent6" w:themeTint="66"/>
        <w:left w:val="single" w:sz="4" w:space="0" w:color="FD8896" w:themeColor="accent6" w:themeTint="66"/>
        <w:bottom w:val="single" w:sz="4" w:space="0" w:color="FD8896" w:themeColor="accent6" w:themeTint="66"/>
        <w:right w:val="single" w:sz="4" w:space="0" w:color="FD8896" w:themeColor="accent6" w:themeTint="66"/>
        <w:insideH w:val="single" w:sz="4" w:space="0" w:color="FD8896" w:themeColor="accent6" w:themeTint="66"/>
        <w:insideV w:val="single" w:sz="4" w:space="0" w:color="FD8896" w:themeColor="accent6" w:themeTint="66"/>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2" w:space="0" w:color="FD4C61"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572222"/>
    <w:pPr>
      <w:spacing w:after="0" w:line="240" w:lineRule="auto"/>
    </w:pPr>
    <w:tblPr>
      <w:tblStyleRowBandSize w:val="1"/>
      <w:tblStyleColBandSize w:val="1"/>
      <w:tblBorders>
        <w:top w:val="single" w:sz="2" w:space="0" w:color="F89D64" w:themeColor="accent1" w:themeTint="99"/>
        <w:bottom w:val="single" w:sz="2" w:space="0" w:color="F89D64" w:themeColor="accent1" w:themeTint="99"/>
        <w:insideH w:val="single" w:sz="2" w:space="0" w:color="F89D64" w:themeColor="accent1" w:themeTint="99"/>
        <w:insideV w:val="single" w:sz="2" w:space="0" w:color="F89D64" w:themeColor="accent1" w:themeTint="99"/>
      </w:tblBorders>
    </w:tblPr>
    <w:tblStylePr w:type="firstRow">
      <w:rPr>
        <w:b/>
        <w:bCs/>
      </w:rPr>
      <w:tblPr/>
      <w:tcPr>
        <w:tcBorders>
          <w:top w:val="nil"/>
          <w:bottom w:val="single" w:sz="12" w:space="0" w:color="F89D64" w:themeColor="accent1" w:themeTint="99"/>
          <w:insideH w:val="nil"/>
          <w:insideV w:val="nil"/>
        </w:tcBorders>
        <w:shd w:val="clear" w:color="auto" w:fill="FFFFFF" w:themeFill="background1"/>
      </w:tcPr>
    </w:tblStylePr>
    <w:tblStylePr w:type="lastRow">
      <w:rPr>
        <w:b/>
        <w:bCs/>
      </w:rPr>
      <w:tblPr/>
      <w:tcPr>
        <w:tcBorders>
          <w:top w:val="double" w:sz="2" w:space="0" w:color="F89D6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2-Accent2">
    <w:name w:val="Grid Table 2 Accent 2"/>
    <w:basedOn w:val="Standaardtabel"/>
    <w:uiPriority w:val="47"/>
    <w:rsid w:val="00572222"/>
    <w:pPr>
      <w:spacing w:after="0" w:line="240" w:lineRule="auto"/>
    </w:pPr>
    <w:tblPr>
      <w:tblStyleRowBandSize w:val="1"/>
      <w:tblStyleColBandSize w:val="1"/>
      <w:tblBorders>
        <w:top w:val="single" w:sz="2" w:space="0" w:color="8A60CE" w:themeColor="accent2" w:themeTint="99"/>
        <w:bottom w:val="single" w:sz="2" w:space="0" w:color="8A60CE" w:themeColor="accent2" w:themeTint="99"/>
        <w:insideH w:val="single" w:sz="2" w:space="0" w:color="8A60CE" w:themeColor="accent2" w:themeTint="99"/>
        <w:insideV w:val="single" w:sz="2" w:space="0" w:color="8A60CE" w:themeColor="accent2" w:themeTint="99"/>
      </w:tblBorders>
    </w:tblPr>
    <w:tblStylePr w:type="firstRow">
      <w:rPr>
        <w:b/>
        <w:bCs/>
      </w:rPr>
      <w:tblPr/>
      <w:tcPr>
        <w:tcBorders>
          <w:top w:val="nil"/>
          <w:bottom w:val="single" w:sz="12" w:space="0" w:color="8A60CE" w:themeColor="accent2" w:themeTint="99"/>
          <w:insideH w:val="nil"/>
          <w:insideV w:val="nil"/>
        </w:tcBorders>
        <w:shd w:val="clear" w:color="auto" w:fill="FFFFFF" w:themeFill="background1"/>
      </w:tcPr>
    </w:tblStylePr>
    <w:tblStylePr w:type="lastRow">
      <w:rPr>
        <w:b/>
        <w:bCs/>
      </w:rPr>
      <w:tblPr/>
      <w:tcPr>
        <w:tcBorders>
          <w:top w:val="double" w:sz="2" w:space="0" w:color="8A60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2-Accent3">
    <w:name w:val="Grid Table 2 Accent 3"/>
    <w:basedOn w:val="Standaardtabel"/>
    <w:uiPriority w:val="47"/>
    <w:rsid w:val="00572222"/>
    <w:pPr>
      <w:spacing w:after="0" w:line="240" w:lineRule="auto"/>
    </w:pPr>
    <w:tblPr>
      <w:tblStyleRowBandSize w:val="1"/>
      <w:tblStyleColBandSize w:val="1"/>
      <w:tblBorders>
        <w:top w:val="single" w:sz="2" w:space="0" w:color="F4F4F4" w:themeColor="accent3" w:themeTint="99"/>
        <w:bottom w:val="single" w:sz="2" w:space="0" w:color="F4F4F4" w:themeColor="accent3" w:themeTint="99"/>
        <w:insideH w:val="single" w:sz="2" w:space="0" w:color="F4F4F4" w:themeColor="accent3" w:themeTint="99"/>
        <w:insideV w:val="single" w:sz="2" w:space="0" w:color="F4F4F4" w:themeColor="accent3" w:themeTint="99"/>
      </w:tblBorders>
    </w:tblPr>
    <w:tblStylePr w:type="firstRow">
      <w:rPr>
        <w:b/>
        <w:bCs/>
      </w:rPr>
      <w:tblPr/>
      <w:tcPr>
        <w:tcBorders>
          <w:top w:val="nil"/>
          <w:bottom w:val="single" w:sz="12" w:space="0" w:color="F4F4F4" w:themeColor="accent3" w:themeTint="99"/>
          <w:insideH w:val="nil"/>
          <w:insideV w:val="nil"/>
        </w:tcBorders>
        <w:shd w:val="clear" w:color="auto" w:fill="FFFFFF" w:themeFill="background1"/>
      </w:tcPr>
    </w:tblStylePr>
    <w:tblStylePr w:type="lastRow">
      <w:rPr>
        <w:b/>
        <w:bCs/>
      </w:rPr>
      <w:tblPr/>
      <w:tcPr>
        <w:tcBorders>
          <w:top w:val="double" w:sz="2" w:space="0" w:color="F4F4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2-Accent4">
    <w:name w:val="Grid Table 2 Accent 4"/>
    <w:basedOn w:val="Standaardtabel"/>
    <w:uiPriority w:val="47"/>
    <w:rsid w:val="00572222"/>
    <w:pPr>
      <w:spacing w:after="0" w:line="240" w:lineRule="auto"/>
    </w:pPr>
    <w:tblPr>
      <w:tblStyleRowBandSize w:val="1"/>
      <w:tblStyleColBandSize w:val="1"/>
      <w:tblBorders>
        <w:top w:val="single" w:sz="2" w:space="0" w:color="F98563" w:themeColor="accent4" w:themeTint="99"/>
        <w:bottom w:val="single" w:sz="2" w:space="0" w:color="F98563" w:themeColor="accent4" w:themeTint="99"/>
        <w:insideH w:val="single" w:sz="2" w:space="0" w:color="F98563" w:themeColor="accent4" w:themeTint="99"/>
        <w:insideV w:val="single" w:sz="2" w:space="0" w:color="F98563" w:themeColor="accent4" w:themeTint="99"/>
      </w:tblBorders>
    </w:tblPr>
    <w:tblStylePr w:type="firstRow">
      <w:rPr>
        <w:b/>
        <w:bCs/>
      </w:rPr>
      <w:tblPr/>
      <w:tcPr>
        <w:tcBorders>
          <w:top w:val="nil"/>
          <w:bottom w:val="single" w:sz="12" w:space="0" w:color="F98563" w:themeColor="accent4" w:themeTint="99"/>
          <w:insideH w:val="nil"/>
          <w:insideV w:val="nil"/>
        </w:tcBorders>
        <w:shd w:val="clear" w:color="auto" w:fill="FFFFFF" w:themeFill="background1"/>
      </w:tcPr>
    </w:tblStylePr>
    <w:tblStylePr w:type="lastRow">
      <w:rPr>
        <w:b/>
        <w:bCs/>
      </w:rPr>
      <w:tblPr/>
      <w:tcPr>
        <w:tcBorders>
          <w:top w:val="double" w:sz="2" w:space="0" w:color="F985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2-Accent5">
    <w:name w:val="Grid Table 2 Accent 5"/>
    <w:basedOn w:val="Standaardtabel"/>
    <w:uiPriority w:val="47"/>
    <w:rsid w:val="00572222"/>
    <w:pPr>
      <w:spacing w:after="0" w:line="240" w:lineRule="auto"/>
    </w:pPr>
    <w:tblPr>
      <w:tblStyleRowBandSize w:val="1"/>
      <w:tblStyleColBandSize w:val="1"/>
      <w:tblBorders>
        <w:top w:val="single" w:sz="2" w:space="0" w:color="7849C7" w:themeColor="accent5" w:themeTint="99"/>
        <w:bottom w:val="single" w:sz="2" w:space="0" w:color="7849C7" w:themeColor="accent5" w:themeTint="99"/>
        <w:insideH w:val="single" w:sz="2" w:space="0" w:color="7849C7" w:themeColor="accent5" w:themeTint="99"/>
        <w:insideV w:val="single" w:sz="2" w:space="0" w:color="7849C7" w:themeColor="accent5" w:themeTint="99"/>
      </w:tblBorders>
    </w:tblPr>
    <w:tblStylePr w:type="firstRow">
      <w:rPr>
        <w:b/>
        <w:bCs/>
      </w:rPr>
      <w:tblPr/>
      <w:tcPr>
        <w:tcBorders>
          <w:top w:val="nil"/>
          <w:bottom w:val="single" w:sz="12" w:space="0" w:color="7849C7" w:themeColor="accent5" w:themeTint="99"/>
          <w:insideH w:val="nil"/>
          <w:insideV w:val="nil"/>
        </w:tcBorders>
        <w:shd w:val="clear" w:color="auto" w:fill="FFFFFF" w:themeFill="background1"/>
      </w:tcPr>
    </w:tblStylePr>
    <w:tblStylePr w:type="lastRow">
      <w:rPr>
        <w:b/>
        <w:bCs/>
      </w:rPr>
      <w:tblPr/>
      <w:tcPr>
        <w:tcBorders>
          <w:top w:val="double" w:sz="2" w:space="0" w:color="7849C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2-Accent6">
    <w:name w:val="Grid Table 2 Accent 6"/>
    <w:basedOn w:val="Standaardtabel"/>
    <w:uiPriority w:val="47"/>
    <w:rsid w:val="00572222"/>
    <w:pPr>
      <w:spacing w:after="0" w:line="240" w:lineRule="auto"/>
    </w:pPr>
    <w:tblPr>
      <w:tblStyleRowBandSize w:val="1"/>
      <w:tblStyleColBandSize w:val="1"/>
      <w:tblBorders>
        <w:top w:val="single" w:sz="2" w:space="0" w:color="FD4C61" w:themeColor="accent6" w:themeTint="99"/>
        <w:bottom w:val="single" w:sz="2" w:space="0" w:color="FD4C61" w:themeColor="accent6" w:themeTint="99"/>
        <w:insideH w:val="single" w:sz="2" w:space="0" w:color="FD4C61" w:themeColor="accent6" w:themeTint="99"/>
        <w:insideV w:val="single" w:sz="2" w:space="0" w:color="FD4C61" w:themeColor="accent6" w:themeTint="99"/>
      </w:tblBorders>
    </w:tblPr>
    <w:tblStylePr w:type="firstRow">
      <w:rPr>
        <w:b/>
        <w:bCs/>
      </w:rPr>
      <w:tblPr/>
      <w:tcPr>
        <w:tcBorders>
          <w:top w:val="nil"/>
          <w:bottom w:val="single" w:sz="12" w:space="0" w:color="FD4C61" w:themeColor="accent6" w:themeTint="99"/>
          <w:insideH w:val="nil"/>
          <w:insideV w:val="nil"/>
        </w:tcBorders>
        <w:shd w:val="clear" w:color="auto" w:fill="FFFFFF" w:themeFill="background1"/>
      </w:tcPr>
    </w:tblStylePr>
    <w:tblStylePr w:type="lastRow">
      <w:rPr>
        <w:b/>
        <w:bCs/>
      </w:rPr>
      <w:tblPr/>
      <w:tcPr>
        <w:tcBorders>
          <w:top w:val="double" w:sz="2" w:space="0" w:color="FD4C6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3">
    <w:name w:val="Grid Table 3"/>
    <w:basedOn w:val="Standaardtabe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3-Accent2">
    <w:name w:val="Grid Table 3 Accent 2"/>
    <w:basedOn w:val="Standaardtabel"/>
    <w:uiPriority w:val="48"/>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3-Accent3">
    <w:name w:val="Grid Table 3 Accent 3"/>
    <w:basedOn w:val="Standaardtabel"/>
    <w:uiPriority w:val="48"/>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3-Accent4">
    <w:name w:val="Grid Table 3 Accent 4"/>
    <w:basedOn w:val="Standaardtabel"/>
    <w:uiPriority w:val="48"/>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3-Accent5">
    <w:name w:val="Grid Table 3 Accent 5"/>
    <w:basedOn w:val="Standaardtabel"/>
    <w:uiPriority w:val="48"/>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3-Accent6">
    <w:name w:val="Grid Table 3 Accent 6"/>
    <w:basedOn w:val="Standaardtabel"/>
    <w:uiPriority w:val="48"/>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table" w:styleId="Rastertabel4">
    <w:name w:val="Grid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insideV w:val="nil"/>
        </w:tcBorders>
        <w:shd w:val="clear" w:color="auto" w:fill="E8610A" w:themeFill="accent1"/>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4-Accent2">
    <w:name w:val="Grid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insideV w:val="nil"/>
        </w:tcBorders>
        <w:shd w:val="clear" w:color="auto" w:fill="49277F" w:themeFill="accent2"/>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4-Accent3">
    <w:name w:val="Grid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insideV w:val="nil"/>
        </w:tcBorders>
        <w:shd w:val="clear" w:color="auto" w:fill="EDEDED" w:themeFill="accent3"/>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4-Accent4">
    <w:name w:val="Grid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insideV w:val="nil"/>
        </w:tcBorders>
        <w:shd w:val="clear" w:color="auto" w:fill="E93C09" w:themeFill="accent4"/>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4-Accent5">
    <w:name w:val="Grid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insideV w:val="nil"/>
        </w:tcBorders>
        <w:shd w:val="clear" w:color="auto" w:fill="321B58" w:themeFill="accent5"/>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4-Accent6">
    <w:name w:val="Grid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insideV w:val="nil"/>
        </w:tcBorders>
        <w:shd w:val="clear" w:color="auto" w:fill="D0021B" w:themeFill="accent6"/>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5donker">
    <w:name w:val="Grid Table 5 Dark"/>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E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610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610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610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610A" w:themeFill="accent1"/>
      </w:tcPr>
    </w:tblStylePr>
    <w:tblStylePr w:type="band1Vert">
      <w:tblPr/>
      <w:tcPr>
        <w:shd w:val="clear" w:color="auto" w:fill="FABE98" w:themeFill="accent1" w:themeFillTint="66"/>
      </w:tcPr>
    </w:tblStylePr>
    <w:tblStylePr w:type="band1Horz">
      <w:tblPr/>
      <w:tcPr>
        <w:shd w:val="clear" w:color="auto" w:fill="FABE98" w:themeFill="accent1" w:themeFillTint="66"/>
      </w:tcPr>
    </w:tblStylePr>
  </w:style>
  <w:style w:type="table" w:styleId="Rastertabel5donker-Accent2">
    <w:name w:val="Grid Table 5 Dark Accent 2"/>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CA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27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27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27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277F" w:themeFill="accent2"/>
      </w:tcPr>
    </w:tblStylePr>
    <w:tblStylePr w:type="band1Vert">
      <w:tblPr/>
      <w:tcPr>
        <w:shd w:val="clear" w:color="auto" w:fill="B195DE" w:themeFill="accent2" w:themeFillTint="66"/>
      </w:tcPr>
    </w:tblStylePr>
    <w:tblStylePr w:type="band1Horz">
      <w:tblPr/>
      <w:tcPr>
        <w:shd w:val="clear" w:color="auto" w:fill="B195DE" w:themeFill="accent2" w:themeFillTint="66"/>
      </w:tcPr>
    </w:tblStylePr>
  </w:style>
  <w:style w:type="table" w:styleId="Rastertabel5donker-Accent3">
    <w:name w:val="Grid Table 5 Dark Accent 3"/>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EDE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EDE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EDE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EDED" w:themeFill="accent3"/>
      </w:tcPr>
    </w:tblStylePr>
    <w:tblStylePr w:type="band1Vert">
      <w:tblPr/>
      <w:tcPr>
        <w:shd w:val="clear" w:color="auto" w:fill="F7F7F7" w:themeFill="accent3" w:themeFillTint="66"/>
      </w:tcPr>
    </w:tblStylePr>
    <w:tblStylePr w:type="band1Horz">
      <w:tblPr/>
      <w:tcPr>
        <w:shd w:val="clear" w:color="auto" w:fill="F7F7F7" w:themeFill="accent3" w:themeFillTint="66"/>
      </w:tcPr>
    </w:tblStylePr>
  </w:style>
  <w:style w:type="table" w:styleId="Rastertabel5donker-Accent4">
    <w:name w:val="Grid Table 5 Dark Accent 4"/>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6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3C0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3C0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3C0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3C09" w:themeFill="accent4"/>
      </w:tcPr>
    </w:tblStylePr>
    <w:tblStylePr w:type="band1Vert">
      <w:tblPr/>
      <w:tcPr>
        <w:shd w:val="clear" w:color="auto" w:fill="FBAE97" w:themeFill="accent4" w:themeFillTint="66"/>
      </w:tcPr>
    </w:tblStylePr>
    <w:tblStylePr w:type="band1Horz">
      <w:tblPr/>
      <w:tcPr>
        <w:shd w:val="clear" w:color="auto" w:fill="FBAE97" w:themeFill="accent4" w:themeFillTint="66"/>
      </w:tcPr>
    </w:tblStylePr>
  </w:style>
  <w:style w:type="table" w:styleId="Rastertabel5donker-Accent5">
    <w:name w:val="Grid Table 5 Dark Accent 5"/>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C2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1B5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1B5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1B5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1B58" w:themeFill="accent5"/>
      </w:tcPr>
    </w:tblStylePr>
    <w:tblStylePr w:type="band1Vert">
      <w:tblPr/>
      <w:tcPr>
        <w:shd w:val="clear" w:color="auto" w:fill="A586DA" w:themeFill="accent5" w:themeFillTint="66"/>
      </w:tcPr>
    </w:tblStylePr>
    <w:tblStylePr w:type="band1Horz">
      <w:tblPr/>
      <w:tcPr>
        <w:shd w:val="clear" w:color="auto" w:fill="A586DA" w:themeFill="accent5" w:themeFillTint="66"/>
      </w:tcPr>
    </w:tblStylePr>
  </w:style>
  <w:style w:type="table" w:styleId="Rastertabel5donker-Accent6">
    <w:name w:val="Grid Table 5 Dark Accent 6"/>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C3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021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021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021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021B" w:themeFill="accent6"/>
      </w:tcPr>
    </w:tblStylePr>
    <w:tblStylePr w:type="band1Vert">
      <w:tblPr/>
      <w:tcPr>
        <w:shd w:val="clear" w:color="auto" w:fill="FD8896" w:themeFill="accent6" w:themeFillTint="66"/>
      </w:tcPr>
    </w:tblStylePr>
    <w:tblStylePr w:type="band1Horz">
      <w:tblPr/>
      <w:tcPr>
        <w:shd w:val="clear" w:color="auto" w:fill="FD8896" w:themeFill="accent6" w:themeFillTint="66"/>
      </w:tcPr>
    </w:tblStylePr>
  </w:style>
  <w:style w:type="table" w:styleId="Rastertabel6kleurrijk">
    <w:name w:val="Grid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6kleurrijk-Accent2">
    <w:name w:val="Grid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6kleurrijk-Accent3">
    <w:name w:val="Grid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6kleurrijk-Accent4">
    <w:name w:val="Grid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6kleurrijk-Accent5">
    <w:name w:val="Grid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6kleurrijk-Accent6">
    <w:name w:val="Grid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7kleurrijk">
    <w:name w:val="Grid Table 7 Colorful"/>
    <w:basedOn w:val="Standaardtabe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7kleurrijk-Accent2">
    <w:name w:val="Grid Table 7 Colorful Accent 2"/>
    <w:basedOn w:val="Standaardtabel"/>
    <w:uiPriority w:val="52"/>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7kleurrijk-Accent3">
    <w:name w:val="Grid Table 7 Colorful Accent 3"/>
    <w:basedOn w:val="Standaardtabel"/>
    <w:uiPriority w:val="52"/>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7kleurrijk-Accent4">
    <w:name w:val="Grid Table 7 Colorful Accent 4"/>
    <w:basedOn w:val="Standaardtabel"/>
    <w:uiPriority w:val="52"/>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7kleurrijk-Accent5">
    <w:name w:val="Grid Table 7 Colorful Accent 5"/>
    <w:basedOn w:val="Standaardtabel"/>
    <w:uiPriority w:val="52"/>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7kleurrijk-Accent6">
    <w:name w:val="Grid Table 7 Colorful Accent 6"/>
    <w:basedOn w:val="Standaardtabel"/>
    <w:uiPriority w:val="52"/>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character" w:customStyle="1" w:styleId="Kop3Char">
    <w:name w:val="Kop 3 Char"/>
    <w:basedOn w:val="Standaardalinea-lettertype"/>
    <w:link w:val="Kop3"/>
    <w:uiPriority w:val="9"/>
    <w:semiHidden/>
    <w:rsid w:val="00572222"/>
    <w:rPr>
      <w:rFonts w:asciiTheme="majorHAnsi" w:eastAsiaTheme="majorEastAsia" w:hAnsiTheme="majorHAnsi" w:cstheme="majorBidi"/>
      <w:color w:val="732F05" w:themeColor="accent1" w:themeShade="7F"/>
      <w:kern w:val="16"/>
      <w:sz w:val="24"/>
      <w:szCs w:val="24"/>
      <w14:ligatures w14:val="standardContextual"/>
      <w14:numForm w14:val="oldStyle"/>
      <w14:numSpacing w14:val="proportional"/>
      <w14:cntxtAlts/>
    </w:rPr>
  </w:style>
  <w:style w:type="character" w:customStyle="1" w:styleId="Kop4Char">
    <w:name w:val="Kop 4 Char"/>
    <w:basedOn w:val="Standaardalinea-lettertype"/>
    <w:link w:val="Kop4"/>
    <w:uiPriority w:val="9"/>
    <w:semiHidden/>
    <w:rsid w:val="00572222"/>
    <w:rPr>
      <w:rFonts w:asciiTheme="majorHAnsi" w:eastAsiaTheme="majorEastAsia" w:hAnsiTheme="majorHAnsi" w:cstheme="majorBidi"/>
      <w:i/>
      <w:iCs/>
      <w:color w:val="AD4707" w:themeColor="accent1" w:themeShade="BF"/>
      <w:kern w:val="16"/>
      <w:sz w:val="22"/>
      <w14:ligatures w14:val="standardContextual"/>
      <w14:numForm w14:val="oldStyle"/>
      <w14:numSpacing w14:val="proportional"/>
      <w14:cntxtAlts/>
    </w:rPr>
  </w:style>
  <w:style w:type="character" w:customStyle="1" w:styleId="Kop5Char">
    <w:name w:val="Kop 5 Char"/>
    <w:basedOn w:val="Standaardalinea-lettertype"/>
    <w:link w:val="Kop5"/>
    <w:uiPriority w:val="9"/>
    <w:semiHidden/>
    <w:rsid w:val="00572222"/>
    <w:rPr>
      <w:rFonts w:asciiTheme="majorHAnsi" w:eastAsiaTheme="majorEastAsia" w:hAnsiTheme="majorHAnsi" w:cstheme="majorBidi"/>
      <w:color w:val="AD4707" w:themeColor="accent1" w:themeShade="BF"/>
      <w:kern w:val="16"/>
      <w:sz w:val="22"/>
      <w14:ligatures w14:val="standardContextual"/>
      <w14:numForm w14:val="oldStyle"/>
      <w14:numSpacing w14:val="proportional"/>
      <w14:cntxtAlts/>
    </w:rPr>
  </w:style>
  <w:style w:type="character" w:customStyle="1" w:styleId="Kop6Char">
    <w:name w:val="Kop 6 Char"/>
    <w:basedOn w:val="Standaardalinea-lettertype"/>
    <w:link w:val="Kop6"/>
    <w:uiPriority w:val="9"/>
    <w:semiHidden/>
    <w:rsid w:val="00572222"/>
    <w:rPr>
      <w:rFonts w:asciiTheme="majorHAnsi" w:eastAsiaTheme="majorEastAsia" w:hAnsiTheme="majorHAnsi" w:cstheme="majorBidi"/>
      <w:color w:val="732F05" w:themeColor="accent1" w:themeShade="7F"/>
      <w:kern w:val="16"/>
      <w:sz w:val="22"/>
      <w14:ligatures w14:val="standardContextual"/>
      <w14:numForm w14:val="oldStyle"/>
      <w14:numSpacing w14:val="proportional"/>
      <w14:cntxtAlts/>
    </w:rPr>
  </w:style>
  <w:style w:type="character" w:customStyle="1" w:styleId="Kop7Char">
    <w:name w:val="Kop 7 Char"/>
    <w:basedOn w:val="Standaardalinea-lettertype"/>
    <w:link w:val="Kop7"/>
    <w:uiPriority w:val="9"/>
    <w:semiHidden/>
    <w:rsid w:val="00572222"/>
    <w:rPr>
      <w:rFonts w:asciiTheme="majorHAnsi" w:eastAsiaTheme="majorEastAsia" w:hAnsiTheme="majorHAnsi" w:cstheme="majorBidi"/>
      <w:i/>
      <w:iCs/>
      <w:color w:val="732F05" w:themeColor="accent1" w:themeShade="7F"/>
      <w:kern w:val="16"/>
      <w:sz w:val="22"/>
      <w14:ligatures w14:val="standardContextual"/>
      <w14:numForm w14:val="oldStyle"/>
      <w14:numSpacing w14:val="proportional"/>
      <w14:cntxtAlts/>
    </w:rPr>
  </w:style>
  <w:style w:type="character" w:customStyle="1" w:styleId="Kop8Char">
    <w:name w:val="Kop 8 Char"/>
    <w:basedOn w:val="Standaardalinea-lettertype"/>
    <w:link w:val="Kop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Kop9Char">
    <w:name w:val="Kop 9 Char"/>
    <w:basedOn w:val="Standaardalinea-lettertype"/>
    <w:link w:val="Kop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iem">
    <w:name w:val="HTML Acronym"/>
    <w:basedOn w:val="Standaardalinea-lettertype"/>
    <w:uiPriority w:val="99"/>
    <w:semiHidden/>
    <w:unhideWhenUsed/>
    <w:rsid w:val="00572222"/>
    <w:rPr>
      <w:sz w:val="22"/>
    </w:rPr>
  </w:style>
  <w:style w:type="paragraph" w:styleId="HTML-adres">
    <w:name w:val="HTML Address"/>
    <w:basedOn w:val="Standaard"/>
    <w:link w:val="HTML-adresChar"/>
    <w:uiPriority w:val="99"/>
    <w:semiHidden/>
    <w:unhideWhenUsed/>
    <w:rsid w:val="00572222"/>
    <w:pPr>
      <w:spacing w:after="0" w:line="240" w:lineRule="auto"/>
    </w:pPr>
    <w:rPr>
      <w:i/>
      <w:iCs/>
    </w:rPr>
  </w:style>
  <w:style w:type="character" w:customStyle="1" w:styleId="HTML-adresChar">
    <w:name w:val="HTML-adres Char"/>
    <w:basedOn w:val="Standaardalinea-lettertype"/>
    <w:link w:val="HTML-adres"/>
    <w:uiPriority w:val="99"/>
    <w:semiHidden/>
    <w:rsid w:val="00572222"/>
    <w:rPr>
      <w:i/>
      <w:iCs/>
      <w:kern w:val="16"/>
      <w:sz w:val="22"/>
      <w14:ligatures w14:val="standardContextual"/>
      <w14:numForm w14:val="oldStyle"/>
      <w14:numSpacing w14:val="proportional"/>
      <w14:cntxtAlts/>
    </w:rPr>
  </w:style>
  <w:style w:type="character" w:styleId="HTML-citaat">
    <w:name w:val="HTML Cite"/>
    <w:basedOn w:val="Standaardalinea-lettertype"/>
    <w:uiPriority w:val="99"/>
    <w:semiHidden/>
    <w:unhideWhenUsed/>
    <w:rsid w:val="00572222"/>
    <w:rPr>
      <w:i/>
      <w:iCs/>
      <w:sz w:val="22"/>
    </w:rPr>
  </w:style>
  <w:style w:type="character" w:styleId="HTMLCode">
    <w:name w:val="HTML Code"/>
    <w:basedOn w:val="Standaardalinea-lettertype"/>
    <w:uiPriority w:val="99"/>
    <w:semiHidden/>
    <w:unhideWhenUsed/>
    <w:rsid w:val="00572222"/>
    <w:rPr>
      <w:rFonts w:ascii="Consolas" w:hAnsi="Consolas"/>
      <w:sz w:val="22"/>
      <w:szCs w:val="20"/>
    </w:rPr>
  </w:style>
  <w:style w:type="character" w:styleId="HTMLDefinition">
    <w:name w:val="HTML Definition"/>
    <w:basedOn w:val="Standaardalinea-lettertype"/>
    <w:uiPriority w:val="99"/>
    <w:semiHidden/>
    <w:unhideWhenUsed/>
    <w:rsid w:val="00572222"/>
    <w:rPr>
      <w:i/>
      <w:iCs/>
      <w:sz w:val="22"/>
    </w:rPr>
  </w:style>
  <w:style w:type="character" w:styleId="HTML-toetsenbord">
    <w:name w:val="HTML Keyboard"/>
    <w:basedOn w:val="Standaardalinea-lettertype"/>
    <w:uiPriority w:val="99"/>
    <w:semiHidden/>
    <w:unhideWhenUsed/>
    <w:rsid w:val="00572222"/>
    <w:rPr>
      <w:rFonts w:ascii="Consolas" w:hAnsi="Consolas"/>
      <w:sz w:val="22"/>
      <w:szCs w:val="20"/>
    </w:rPr>
  </w:style>
  <w:style w:type="paragraph" w:styleId="HTML-voorafopgemaakt">
    <w:name w:val="HTML Preformatted"/>
    <w:basedOn w:val="Standaard"/>
    <w:link w:val="HTML-voorafopgemaaktChar"/>
    <w:uiPriority w:val="99"/>
    <w:semiHidden/>
    <w:unhideWhenUsed/>
    <w:rsid w:val="00572222"/>
    <w:pPr>
      <w:spacing w:after="0"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572222"/>
    <w:rPr>
      <w:rFonts w:ascii="Consolas" w:hAnsi="Consolas"/>
      <w:kern w:val="16"/>
      <w:sz w:val="22"/>
      <w14:ligatures w14:val="standardContextual"/>
      <w14:numForm w14:val="oldStyle"/>
      <w14:numSpacing w14:val="proportional"/>
      <w14:cntxtAlts/>
    </w:rPr>
  </w:style>
  <w:style w:type="character" w:styleId="HTML-voorbeeld">
    <w:name w:val="HTML Sample"/>
    <w:basedOn w:val="Standaardalinea-lettertype"/>
    <w:uiPriority w:val="99"/>
    <w:semiHidden/>
    <w:unhideWhenUsed/>
    <w:rsid w:val="00572222"/>
    <w:rPr>
      <w:rFonts w:ascii="Consolas" w:hAnsi="Consolas"/>
      <w:sz w:val="24"/>
      <w:szCs w:val="24"/>
    </w:rPr>
  </w:style>
  <w:style w:type="character" w:styleId="HTML-schrijfmachine">
    <w:name w:val="HTML Typewriter"/>
    <w:basedOn w:val="Standaardalinea-lettertype"/>
    <w:uiPriority w:val="99"/>
    <w:semiHidden/>
    <w:unhideWhenUsed/>
    <w:rsid w:val="00572222"/>
    <w:rPr>
      <w:rFonts w:ascii="Consolas" w:hAnsi="Consolas"/>
      <w:sz w:val="22"/>
      <w:szCs w:val="20"/>
    </w:rPr>
  </w:style>
  <w:style w:type="character" w:styleId="HTMLVariable">
    <w:name w:val="HTML Variable"/>
    <w:basedOn w:val="Standaardalinea-lettertype"/>
    <w:uiPriority w:val="99"/>
    <w:semiHidden/>
    <w:unhideWhenUsed/>
    <w:rsid w:val="00572222"/>
    <w:rPr>
      <w:i/>
      <w:iCs/>
      <w:sz w:val="22"/>
    </w:rPr>
  </w:style>
  <w:style w:type="character" w:styleId="Hyperlink">
    <w:name w:val="Hyperlink"/>
    <w:basedOn w:val="Standaardalinea-lettertype"/>
    <w:uiPriority w:val="99"/>
    <w:semiHidden/>
    <w:unhideWhenUsed/>
    <w:rsid w:val="000F51EC"/>
    <w:rPr>
      <w:color w:val="741E04" w:themeColor="accent4" w:themeShade="80"/>
      <w:sz w:val="22"/>
      <w:u w:val="single"/>
    </w:rPr>
  </w:style>
  <w:style w:type="paragraph" w:styleId="Index1">
    <w:name w:val="index 1"/>
    <w:basedOn w:val="Standaard"/>
    <w:next w:val="Standaard"/>
    <w:autoRedefine/>
    <w:uiPriority w:val="99"/>
    <w:semiHidden/>
    <w:unhideWhenUsed/>
    <w:rsid w:val="00572222"/>
    <w:pPr>
      <w:spacing w:after="0" w:line="240" w:lineRule="auto"/>
      <w:ind w:left="200" w:hanging="200"/>
    </w:pPr>
  </w:style>
  <w:style w:type="paragraph" w:styleId="Index2">
    <w:name w:val="index 2"/>
    <w:basedOn w:val="Standaard"/>
    <w:next w:val="Standaard"/>
    <w:autoRedefine/>
    <w:uiPriority w:val="99"/>
    <w:semiHidden/>
    <w:unhideWhenUsed/>
    <w:rsid w:val="00572222"/>
    <w:pPr>
      <w:spacing w:after="0" w:line="240" w:lineRule="auto"/>
      <w:ind w:left="400" w:hanging="200"/>
    </w:pPr>
  </w:style>
  <w:style w:type="paragraph" w:styleId="Index3">
    <w:name w:val="index 3"/>
    <w:basedOn w:val="Standaard"/>
    <w:next w:val="Standaard"/>
    <w:autoRedefine/>
    <w:uiPriority w:val="99"/>
    <w:semiHidden/>
    <w:unhideWhenUsed/>
    <w:rsid w:val="00572222"/>
    <w:pPr>
      <w:spacing w:after="0" w:line="240" w:lineRule="auto"/>
      <w:ind w:left="600" w:hanging="200"/>
    </w:pPr>
  </w:style>
  <w:style w:type="paragraph" w:styleId="Index4">
    <w:name w:val="index 4"/>
    <w:basedOn w:val="Standaard"/>
    <w:next w:val="Standaard"/>
    <w:autoRedefine/>
    <w:uiPriority w:val="99"/>
    <w:semiHidden/>
    <w:unhideWhenUsed/>
    <w:rsid w:val="00572222"/>
    <w:pPr>
      <w:spacing w:after="0" w:line="240" w:lineRule="auto"/>
      <w:ind w:left="800" w:hanging="200"/>
    </w:pPr>
  </w:style>
  <w:style w:type="paragraph" w:styleId="Index5">
    <w:name w:val="index 5"/>
    <w:basedOn w:val="Standaard"/>
    <w:next w:val="Standaard"/>
    <w:autoRedefine/>
    <w:uiPriority w:val="99"/>
    <w:semiHidden/>
    <w:unhideWhenUsed/>
    <w:rsid w:val="00572222"/>
    <w:pPr>
      <w:spacing w:after="0" w:line="240" w:lineRule="auto"/>
      <w:ind w:left="1000" w:hanging="200"/>
    </w:pPr>
  </w:style>
  <w:style w:type="paragraph" w:styleId="Index6">
    <w:name w:val="index 6"/>
    <w:basedOn w:val="Standaard"/>
    <w:next w:val="Standaard"/>
    <w:autoRedefine/>
    <w:uiPriority w:val="99"/>
    <w:semiHidden/>
    <w:unhideWhenUsed/>
    <w:rsid w:val="00572222"/>
    <w:pPr>
      <w:spacing w:after="0" w:line="240" w:lineRule="auto"/>
      <w:ind w:left="1200" w:hanging="200"/>
    </w:pPr>
  </w:style>
  <w:style w:type="paragraph" w:styleId="Index7">
    <w:name w:val="index 7"/>
    <w:basedOn w:val="Standaard"/>
    <w:next w:val="Standaard"/>
    <w:autoRedefine/>
    <w:uiPriority w:val="99"/>
    <w:semiHidden/>
    <w:unhideWhenUsed/>
    <w:rsid w:val="00572222"/>
    <w:pPr>
      <w:spacing w:after="0" w:line="240" w:lineRule="auto"/>
      <w:ind w:left="1400" w:hanging="200"/>
    </w:pPr>
  </w:style>
  <w:style w:type="paragraph" w:styleId="Index8">
    <w:name w:val="index 8"/>
    <w:basedOn w:val="Standaard"/>
    <w:next w:val="Standaard"/>
    <w:autoRedefine/>
    <w:uiPriority w:val="99"/>
    <w:semiHidden/>
    <w:unhideWhenUsed/>
    <w:rsid w:val="00572222"/>
    <w:pPr>
      <w:spacing w:after="0" w:line="240" w:lineRule="auto"/>
      <w:ind w:left="1600" w:hanging="200"/>
    </w:pPr>
  </w:style>
  <w:style w:type="paragraph" w:styleId="Index9">
    <w:name w:val="index 9"/>
    <w:basedOn w:val="Standaard"/>
    <w:next w:val="Standaard"/>
    <w:autoRedefine/>
    <w:uiPriority w:val="99"/>
    <w:semiHidden/>
    <w:unhideWhenUsed/>
    <w:rsid w:val="00572222"/>
    <w:pPr>
      <w:spacing w:after="0" w:line="240" w:lineRule="auto"/>
      <w:ind w:left="1800" w:hanging="200"/>
    </w:pPr>
  </w:style>
  <w:style w:type="paragraph" w:styleId="Indexkop">
    <w:name w:val="index heading"/>
    <w:basedOn w:val="Standaard"/>
    <w:next w:val="Index1"/>
    <w:uiPriority w:val="99"/>
    <w:semiHidden/>
    <w:unhideWhenUsed/>
    <w:rsid w:val="00572222"/>
    <w:rPr>
      <w:rFonts w:asciiTheme="majorHAnsi" w:eastAsiaTheme="majorEastAsia" w:hAnsiTheme="majorHAnsi" w:cstheme="majorBidi"/>
      <w:b/>
      <w:bCs/>
    </w:rPr>
  </w:style>
  <w:style w:type="character" w:styleId="Intensievebenadrukking">
    <w:name w:val="Intense Emphasis"/>
    <w:basedOn w:val="Standaardalinea-lettertype"/>
    <w:uiPriority w:val="21"/>
    <w:semiHidden/>
    <w:qFormat/>
    <w:rsid w:val="000F51EC"/>
    <w:rPr>
      <w:i/>
      <w:iCs/>
      <w:color w:val="AD4707" w:themeColor="accent1" w:themeShade="BF"/>
      <w:sz w:val="22"/>
    </w:rPr>
  </w:style>
  <w:style w:type="paragraph" w:styleId="Duidelijkcitaat">
    <w:name w:val="Intense Quote"/>
    <w:basedOn w:val="Standaard"/>
    <w:next w:val="Standaard"/>
    <w:link w:val="DuidelijkcitaatChar"/>
    <w:uiPriority w:val="30"/>
    <w:semiHidden/>
    <w:qFormat/>
    <w:rsid w:val="000F51EC"/>
    <w:pPr>
      <w:pBdr>
        <w:top w:val="single" w:sz="4" w:space="10" w:color="E8610A" w:themeColor="accent1"/>
        <w:bottom w:val="single" w:sz="4" w:space="10" w:color="E8610A" w:themeColor="accent1"/>
      </w:pBdr>
      <w:spacing w:before="360" w:after="360"/>
      <w:ind w:left="864" w:right="864"/>
      <w:jc w:val="center"/>
    </w:pPr>
    <w:rPr>
      <w:i/>
      <w:iCs/>
      <w:color w:val="AD4707" w:themeColor="accent1" w:themeShade="BF"/>
    </w:rPr>
  </w:style>
  <w:style w:type="character" w:customStyle="1" w:styleId="DuidelijkcitaatChar">
    <w:name w:val="Duidelijk citaat Char"/>
    <w:basedOn w:val="Standaardalinea-lettertype"/>
    <w:link w:val="Duidelijkcitaat"/>
    <w:uiPriority w:val="30"/>
    <w:semiHidden/>
    <w:rsid w:val="000F51EC"/>
    <w:rPr>
      <w:i/>
      <w:iCs/>
      <w:color w:val="AD4707" w:themeColor="accent1" w:themeShade="BF"/>
    </w:rPr>
  </w:style>
  <w:style w:type="character" w:styleId="Intensieveverwijzing">
    <w:name w:val="Intense Reference"/>
    <w:basedOn w:val="Standaardalinea-lettertype"/>
    <w:uiPriority w:val="32"/>
    <w:semiHidden/>
    <w:qFormat/>
    <w:rsid w:val="000F51EC"/>
    <w:rPr>
      <w:b/>
      <w:bCs/>
      <w:caps w:val="0"/>
      <w:smallCaps/>
      <w:color w:val="AD4707" w:themeColor="accent1" w:themeShade="BF"/>
      <w:spacing w:val="5"/>
      <w:sz w:val="22"/>
    </w:rPr>
  </w:style>
  <w:style w:type="table" w:styleId="Lichtraster">
    <w:name w:val="Light Grid"/>
    <w:basedOn w:val="Standaardtabe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18" w:space="0" w:color="E8610A" w:themeColor="accent1"/>
          <w:right w:val="single" w:sz="8" w:space="0" w:color="E8610A" w:themeColor="accent1"/>
          <w:insideH w:val="nil"/>
          <w:insideV w:val="single" w:sz="8" w:space="0" w:color="E861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insideH w:val="nil"/>
          <w:insideV w:val="single" w:sz="8" w:space="0" w:color="E861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shd w:val="clear" w:color="auto" w:fill="FCD7BF" w:themeFill="accent1" w:themeFillTint="3F"/>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shd w:val="clear" w:color="auto" w:fill="FCD7BF" w:themeFill="accent1" w:themeFillTint="3F"/>
      </w:tcPr>
    </w:tblStylePr>
    <w:tblStylePr w:type="band2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tcPr>
    </w:tblStylePr>
  </w:style>
  <w:style w:type="table" w:styleId="Lichtraster-accent2">
    <w:name w:val="Light Grid Accent 2"/>
    <w:basedOn w:val="Standaardtabel"/>
    <w:uiPriority w:val="62"/>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18" w:space="0" w:color="49277F" w:themeColor="accent2"/>
          <w:right w:val="single" w:sz="8" w:space="0" w:color="49277F" w:themeColor="accent2"/>
          <w:insideH w:val="nil"/>
          <w:insideV w:val="single" w:sz="8" w:space="0" w:color="4927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insideH w:val="nil"/>
          <w:insideV w:val="single" w:sz="8" w:space="0" w:color="4927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shd w:val="clear" w:color="auto" w:fill="CFBDEB" w:themeFill="accent2" w:themeFillTint="3F"/>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shd w:val="clear" w:color="auto" w:fill="CFBDEB" w:themeFill="accent2" w:themeFillTint="3F"/>
      </w:tcPr>
    </w:tblStylePr>
    <w:tblStylePr w:type="band2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tcPr>
    </w:tblStylePr>
  </w:style>
  <w:style w:type="table" w:styleId="Lichtraster-accent3">
    <w:name w:val="Light Grid Accent 3"/>
    <w:basedOn w:val="Standaardtabel"/>
    <w:uiPriority w:val="62"/>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18" w:space="0" w:color="EDEDED" w:themeColor="accent3"/>
          <w:right w:val="single" w:sz="8" w:space="0" w:color="EDEDED" w:themeColor="accent3"/>
          <w:insideH w:val="nil"/>
          <w:insideV w:val="single" w:sz="8" w:space="0" w:color="EDEDE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insideH w:val="nil"/>
          <w:insideV w:val="single" w:sz="8" w:space="0" w:color="EDEDE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shd w:val="clear" w:color="auto" w:fill="FAFAFA" w:themeFill="accent3" w:themeFillTint="3F"/>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shd w:val="clear" w:color="auto" w:fill="FAFAFA" w:themeFill="accent3" w:themeFillTint="3F"/>
      </w:tcPr>
    </w:tblStylePr>
    <w:tblStylePr w:type="band2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tcPr>
    </w:tblStylePr>
  </w:style>
  <w:style w:type="table" w:styleId="Lichtraster-accent4">
    <w:name w:val="Light Grid Accent 4"/>
    <w:basedOn w:val="Standaardtabel"/>
    <w:uiPriority w:val="62"/>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18" w:space="0" w:color="E93C09" w:themeColor="accent4"/>
          <w:right w:val="single" w:sz="8" w:space="0" w:color="E93C09" w:themeColor="accent4"/>
          <w:insideH w:val="nil"/>
          <w:insideV w:val="single" w:sz="8" w:space="0" w:color="E93C0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insideH w:val="nil"/>
          <w:insideV w:val="single" w:sz="8" w:space="0" w:color="E93C0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shd w:val="clear" w:color="auto" w:fill="FCCDBF" w:themeFill="accent4" w:themeFillTint="3F"/>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shd w:val="clear" w:color="auto" w:fill="FCCDBF" w:themeFill="accent4" w:themeFillTint="3F"/>
      </w:tcPr>
    </w:tblStylePr>
    <w:tblStylePr w:type="band2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tcPr>
    </w:tblStylePr>
  </w:style>
  <w:style w:type="table" w:styleId="Lichtraster-accent5">
    <w:name w:val="Light Grid Accent 5"/>
    <w:basedOn w:val="Standaardtabel"/>
    <w:uiPriority w:val="62"/>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18" w:space="0" w:color="321B58" w:themeColor="accent5"/>
          <w:right w:val="single" w:sz="8" w:space="0" w:color="321B58" w:themeColor="accent5"/>
          <w:insideH w:val="nil"/>
          <w:insideV w:val="single" w:sz="8" w:space="0" w:color="321B5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insideH w:val="nil"/>
          <w:insideV w:val="single" w:sz="8" w:space="0" w:color="321B5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shd w:val="clear" w:color="auto" w:fill="C7B4E8" w:themeFill="accent5" w:themeFillTint="3F"/>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shd w:val="clear" w:color="auto" w:fill="C7B4E8" w:themeFill="accent5" w:themeFillTint="3F"/>
      </w:tcPr>
    </w:tblStylePr>
    <w:tblStylePr w:type="band2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tcPr>
    </w:tblStylePr>
  </w:style>
  <w:style w:type="table" w:styleId="Lichtraster-accent6">
    <w:name w:val="Light Grid Accent 6"/>
    <w:basedOn w:val="Standaardtabel"/>
    <w:uiPriority w:val="62"/>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18" w:space="0" w:color="D0021B" w:themeColor="accent6"/>
          <w:right w:val="single" w:sz="8" w:space="0" w:color="D0021B" w:themeColor="accent6"/>
          <w:insideH w:val="nil"/>
          <w:insideV w:val="single" w:sz="8" w:space="0" w:color="D0021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insideH w:val="nil"/>
          <w:insideV w:val="single" w:sz="8" w:space="0" w:color="D0021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shd w:val="clear" w:color="auto" w:fill="FEB5BD" w:themeFill="accent6" w:themeFillTint="3F"/>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shd w:val="clear" w:color="auto" w:fill="FEB5BD" w:themeFill="accent6" w:themeFillTint="3F"/>
      </w:tcPr>
    </w:tblStylePr>
    <w:tblStylePr w:type="band2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tcPr>
    </w:tblStylePr>
  </w:style>
  <w:style w:type="table" w:styleId="Lichtelijst">
    <w:name w:val="Light List"/>
    <w:basedOn w:val="Standaardtabe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pPr>
        <w:spacing w:before="0" w:after="0" w:line="240" w:lineRule="auto"/>
      </w:pPr>
      <w:rPr>
        <w:b/>
        <w:bCs/>
        <w:color w:val="FFFFFF" w:themeColor="background1"/>
      </w:rPr>
      <w:tblPr/>
      <w:tcPr>
        <w:shd w:val="clear" w:color="auto" w:fill="E8610A" w:themeFill="accent1"/>
      </w:tcPr>
    </w:tblStylePr>
    <w:tblStylePr w:type="lastRow">
      <w:pPr>
        <w:spacing w:before="0" w:after="0" w:line="240" w:lineRule="auto"/>
      </w:pPr>
      <w:rPr>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tcBorders>
      </w:tcPr>
    </w:tblStylePr>
    <w:tblStylePr w:type="firstCol">
      <w:rPr>
        <w:b/>
        <w:bCs/>
      </w:rPr>
    </w:tblStylePr>
    <w:tblStylePr w:type="lastCol">
      <w:rPr>
        <w:b/>
        <w:bCs/>
      </w:r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style>
  <w:style w:type="table" w:styleId="Lichtelijst-accent2">
    <w:name w:val="Light List Accent 2"/>
    <w:basedOn w:val="Standaardtabel"/>
    <w:uiPriority w:val="61"/>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pPr>
        <w:spacing w:before="0" w:after="0" w:line="240" w:lineRule="auto"/>
      </w:pPr>
      <w:rPr>
        <w:b/>
        <w:bCs/>
        <w:color w:val="FFFFFF" w:themeColor="background1"/>
      </w:rPr>
      <w:tblPr/>
      <w:tcPr>
        <w:shd w:val="clear" w:color="auto" w:fill="49277F" w:themeFill="accent2"/>
      </w:tcPr>
    </w:tblStylePr>
    <w:tblStylePr w:type="lastRow">
      <w:pPr>
        <w:spacing w:before="0" w:after="0" w:line="240" w:lineRule="auto"/>
      </w:pPr>
      <w:rPr>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tcBorders>
      </w:tcPr>
    </w:tblStylePr>
    <w:tblStylePr w:type="firstCol">
      <w:rPr>
        <w:b/>
        <w:bCs/>
      </w:rPr>
    </w:tblStylePr>
    <w:tblStylePr w:type="lastCol">
      <w:rPr>
        <w:b/>
        <w:bCs/>
      </w:r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style>
  <w:style w:type="table" w:styleId="Lichtelijst-accent3">
    <w:name w:val="Light List Accent 3"/>
    <w:basedOn w:val="Standaardtabel"/>
    <w:uiPriority w:val="61"/>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pPr>
        <w:spacing w:before="0" w:after="0" w:line="240" w:lineRule="auto"/>
      </w:pPr>
      <w:rPr>
        <w:b/>
        <w:bCs/>
        <w:color w:val="FFFFFF" w:themeColor="background1"/>
      </w:rPr>
      <w:tblPr/>
      <w:tcPr>
        <w:shd w:val="clear" w:color="auto" w:fill="EDEDED" w:themeFill="accent3"/>
      </w:tcPr>
    </w:tblStylePr>
    <w:tblStylePr w:type="lastRow">
      <w:pPr>
        <w:spacing w:before="0" w:after="0" w:line="240" w:lineRule="auto"/>
      </w:pPr>
      <w:rPr>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tcBorders>
      </w:tcPr>
    </w:tblStylePr>
    <w:tblStylePr w:type="firstCol">
      <w:rPr>
        <w:b/>
        <w:bCs/>
      </w:rPr>
    </w:tblStylePr>
    <w:tblStylePr w:type="lastCol">
      <w:rPr>
        <w:b/>
        <w:bCs/>
      </w:r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style>
  <w:style w:type="table" w:styleId="Lichtelijst-accent4">
    <w:name w:val="Light List Accent 4"/>
    <w:basedOn w:val="Standaardtabel"/>
    <w:uiPriority w:val="61"/>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pPr>
        <w:spacing w:before="0" w:after="0" w:line="240" w:lineRule="auto"/>
      </w:pPr>
      <w:rPr>
        <w:b/>
        <w:bCs/>
        <w:color w:val="FFFFFF" w:themeColor="background1"/>
      </w:rPr>
      <w:tblPr/>
      <w:tcPr>
        <w:shd w:val="clear" w:color="auto" w:fill="E93C09" w:themeFill="accent4"/>
      </w:tcPr>
    </w:tblStylePr>
    <w:tblStylePr w:type="lastRow">
      <w:pPr>
        <w:spacing w:before="0" w:after="0" w:line="240" w:lineRule="auto"/>
      </w:pPr>
      <w:rPr>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tcBorders>
      </w:tcPr>
    </w:tblStylePr>
    <w:tblStylePr w:type="firstCol">
      <w:rPr>
        <w:b/>
        <w:bCs/>
      </w:rPr>
    </w:tblStylePr>
    <w:tblStylePr w:type="lastCol">
      <w:rPr>
        <w:b/>
        <w:bCs/>
      </w:r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style>
  <w:style w:type="table" w:styleId="Lichtelijst-accent5">
    <w:name w:val="Light List Accent 5"/>
    <w:basedOn w:val="Standaardtabel"/>
    <w:uiPriority w:val="61"/>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pPr>
        <w:spacing w:before="0" w:after="0" w:line="240" w:lineRule="auto"/>
      </w:pPr>
      <w:rPr>
        <w:b/>
        <w:bCs/>
        <w:color w:val="FFFFFF" w:themeColor="background1"/>
      </w:rPr>
      <w:tblPr/>
      <w:tcPr>
        <w:shd w:val="clear" w:color="auto" w:fill="321B58" w:themeFill="accent5"/>
      </w:tcPr>
    </w:tblStylePr>
    <w:tblStylePr w:type="lastRow">
      <w:pPr>
        <w:spacing w:before="0" w:after="0" w:line="240" w:lineRule="auto"/>
      </w:pPr>
      <w:rPr>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tcBorders>
      </w:tcPr>
    </w:tblStylePr>
    <w:tblStylePr w:type="firstCol">
      <w:rPr>
        <w:b/>
        <w:bCs/>
      </w:rPr>
    </w:tblStylePr>
    <w:tblStylePr w:type="lastCol">
      <w:rPr>
        <w:b/>
        <w:bCs/>
      </w:r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style>
  <w:style w:type="table" w:styleId="Lichtelijst-accent6">
    <w:name w:val="Light List Accent 6"/>
    <w:basedOn w:val="Standaardtabel"/>
    <w:uiPriority w:val="61"/>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pPr>
        <w:spacing w:before="0" w:after="0" w:line="240" w:lineRule="auto"/>
      </w:pPr>
      <w:rPr>
        <w:b/>
        <w:bCs/>
        <w:color w:val="FFFFFF" w:themeColor="background1"/>
      </w:rPr>
      <w:tblPr/>
      <w:tcPr>
        <w:shd w:val="clear" w:color="auto" w:fill="D0021B" w:themeFill="accent6"/>
      </w:tcPr>
    </w:tblStylePr>
    <w:tblStylePr w:type="lastRow">
      <w:pPr>
        <w:spacing w:before="0" w:after="0" w:line="240" w:lineRule="auto"/>
      </w:pPr>
      <w:rPr>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tcBorders>
      </w:tcPr>
    </w:tblStylePr>
    <w:tblStylePr w:type="firstCol">
      <w:rPr>
        <w:b/>
        <w:bCs/>
      </w:rPr>
    </w:tblStylePr>
    <w:tblStylePr w:type="lastCol">
      <w:rPr>
        <w:b/>
        <w:bCs/>
      </w:r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style>
  <w:style w:type="table" w:styleId="Lichtearcering">
    <w:name w:val="Light Shading"/>
    <w:basedOn w:val="Standaardtabe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572222"/>
    <w:pPr>
      <w:spacing w:after="0" w:line="240" w:lineRule="auto"/>
    </w:pPr>
    <w:rPr>
      <w:color w:val="AD4707" w:themeColor="accent1" w:themeShade="BF"/>
    </w:rPr>
    <w:tblPr>
      <w:tblStyleRowBandSize w:val="1"/>
      <w:tblStyleColBandSize w:val="1"/>
      <w:tblBorders>
        <w:top w:val="single" w:sz="8" w:space="0" w:color="E8610A" w:themeColor="accent1"/>
        <w:bottom w:val="single" w:sz="8" w:space="0" w:color="E8610A" w:themeColor="accent1"/>
      </w:tblBorders>
    </w:tblPr>
    <w:tblStylePr w:type="fir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la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left w:val="nil"/>
          <w:right w:val="nil"/>
          <w:insideH w:val="nil"/>
          <w:insideV w:val="nil"/>
        </w:tcBorders>
        <w:shd w:val="clear" w:color="auto" w:fill="FCD7BF" w:themeFill="accent1" w:themeFillTint="3F"/>
      </w:tcPr>
    </w:tblStylePr>
  </w:style>
  <w:style w:type="table" w:styleId="Lichtearcering-accent2">
    <w:name w:val="Light Shading Accent 2"/>
    <w:basedOn w:val="Standaardtabel"/>
    <w:uiPriority w:val="60"/>
    <w:semiHidden/>
    <w:unhideWhenUsed/>
    <w:rsid w:val="00572222"/>
    <w:pPr>
      <w:spacing w:after="0" w:line="240" w:lineRule="auto"/>
    </w:pPr>
    <w:rPr>
      <w:color w:val="361D5F" w:themeColor="accent2" w:themeShade="BF"/>
    </w:rPr>
    <w:tblPr>
      <w:tblStyleRowBandSize w:val="1"/>
      <w:tblStyleColBandSize w:val="1"/>
      <w:tblBorders>
        <w:top w:val="single" w:sz="8" w:space="0" w:color="49277F" w:themeColor="accent2"/>
        <w:bottom w:val="single" w:sz="8" w:space="0" w:color="49277F" w:themeColor="accent2"/>
      </w:tblBorders>
    </w:tblPr>
    <w:tblStylePr w:type="fir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la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left w:val="nil"/>
          <w:right w:val="nil"/>
          <w:insideH w:val="nil"/>
          <w:insideV w:val="nil"/>
        </w:tcBorders>
        <w:shd w:val="clear" w:color="auto" w:fill="CFBDEB" w:themeFill="accent2" w:themeFillTint="3F"/>
      </w:tcPr>
    </w:tblStylePr>
  </w:style>
  <w:style w:type="table" w:styleId="Lichtearcering-accent3">
    <w:name w:val="Light Shading Accent 3"/>
    <w:basedOn w:val="Standaardtabel"/>
    <w:uiPriority w:val="60"/>
    <w:semiHidden/>
    <w:unhideWhenUsed/>
    <w:rsid w:val="00572222"/>
    <w:pPr>
      <w:spacing w:after="0" w:line="240" w:lineRule="auto"/>
    </w:pPr>
    <w:rPr>
      <w:color w:val="B1B1B1" w:themeColor="accent3" w:themeShade="BF"/>
    </w:rPr>
    <w:tblPr>
      <w:tblStyleRowBandSize w:val="1"/>
      <w:tblStyleColBandSize w:val="1"/>
      <w:tblBorders>
        <w:top w:val="single" w:sz="8" w:space="0" w:color="EDEDED" w:themeColor="accent3"/>
        <w:bottom w:val="single" w:sz="8" w:space="0" w:color="EDEDED" w:themeColor="accent3"/>
      </w:tblBorders>
    </w:tblPr>
    <w:tblStylePr w:type="fir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la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left w:val="nil"/>
          <w:right w:val="nil"/>
          <w:insideH w:val="nil"/>
          <w:insideV w:val="nil"/>
        </w:tcBorders>
        <w:shd w:val="clear" w:color="auto" w:fill="FAFAFA" w:themeFill="accent3" w:themeFillTint="3F"/>
      </w:tcPr>
    </w:tblStylePr>
  </w:style>
  <w:style w:type="table" w:styleId="Lichtearcering-accent4">
    <w:name w:val="Light Shading Accent 4"/>
    <w:basedOn w:val="Standaardtabel"/>
    <w:uiPriority w:val="60"/>
    <w:semiHidden/>
    <w:unhideWhenUsed/>
    <w:rsid w:val="00572222"/>
    <w:pPr>
      <w:spacing w:after="0" w:line="240" w:lineRule="auto"/>
    </w:pPr>
    <w:rPr>
      <w:color w:val="AE2C06" w:themeColor="accent4" w:themeShade="BF"/>
    </w:rPr>
    <w:tblPr>
      <w:tblStyleRowBandSize w:val="1"/>
      <w:tblStyleColBandSize w:val="1"/>
      <w:tblBorders>
        <w:top w:val="single" w:sz="8" w:space="0" w:color="E93C09" w:themeColor="accent4"/>
        <w:bottom w:val="single" w:sz="8" w:space="0" w:color="E93C09" w:themeColor="accent4"/>
      </w:tblBorders>
    </w:tblPr>
    <w:tblStylePr w:type="fir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la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left w:val="nil"/>
          <w:right w:val="nil"/>
          <w:insideH w:val="nil"/>
          <w:insideV w:val="nil"/>
        </w:tcBorders>
        <w:shd w:val="clear" w:color="auto" w:fill="FCCDBF" w:themeFill="accent4" w:themeFillTint="3F"/>
      </w:tcPr>
    </w:tblStylePr>
  </w:style>
  <w:style w:type="table" w:styleId="Lichtearcering-accent5">
    <w:name w:val="Light Shading Accent 5"/>
    <w:basedOn w:val="Standaardtabel"/>
    <w:uiPriority w:val="60"/>
    <w:semiHidden/>
    <w:unhideWhenUsed/>
    <w:rsid w:val="00572222"/>
    <w:pPr>
      <w:spacing w:after="0" w:line="240" w:lineRule="auto"/>
    </w:pPr>
    <w:rPr>
      <w:color w:val="251441" w:themeColor="accent5" w:themeShade="BF"/>
    </w:rPr>
    <w:tblPr>
      <w:tblStyleRowBandSize w:val="1"/>
      <w:tblStyleColBandSize w:val="1"/>
      <w:tblBorders>
        <w:top w:val="single" w:sz="8" w:space="0" w:color="321B58" w:themeColor="accent5"/>
        <w:bottom w:val="single" w:sz="8" w:space="0" w:color="321B58" w:themeColor="accent5"/>
      </w:tblBorders>
    </w:tblPr>
    <w:tblStylePr w:type="fir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la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left w:val="nil"/>
          <w:right w:val="nil"/>
          <w:insideH w:val="nil"/>
          <w:insideV w:val="nil"/>
        </w:tcBorders>
        <w:shd w:val="clear" w:color="auto" w:fill="C7B4E8" w:themeFill="accent5" w:themeFillTint="3F"/>
      </w:tcPr>
    </w:tblStylePr>
  </w:style>
  <w:style w:type="table" w:styleId="Lichtearcering-accent6">
    <w:name w:val="Light Shading Accent 6"/>
    <w:basedOn w:val="Standaardtabel"/>
    <w:uiPriority w:val="60"/>
    <w:semiHidden/>
    <w:unhideWhenUsed/>
    <w:rsid w:val="00572222"/>
    <w:pPr>
      <w:spacing w:after="0" w:line="240" w:lineRule="auto"/>
    </w:pPr>
    <w:rPr>
      <w:color w:val="9B0113" w:themeColor="accent6" w:themeShade="BF"/>
    </w:rPr>
    <w:tblPr>
      <w:tblStyleRowBandSize w:val="1"/>
      <w:tblStyleColBandSize w:val="1"/>
      <w:tblBorders>
        <w:top w:val="single" w:sz="8" w:space="0" w:color="D0021B" w:themeColor="accent6"/>
        <w:bottom w:val="single" w:sz="8" w:space="0" w:color="D0021B" w:themeColor="accent6"/>
      </w:tblBorders>
    </w:tblPr>
    <w:tblStylePr w:type="fir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la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left w:val="nil"/>
          <w:right w:val="nil"/>
          <w:insideH w:val="nil"/>
          <w:insideV w:val="nil"/>
        </w:tcBorders>
        <w:shd w:val="clear" w:color="auto" w:fill="FEB5BD" w:themeFill="accent6" w:themeFillTint="3F"/>
      </w:tcPr>
    </w:tblStylePr>
  </w:style>
  <w:style w:type="character" w:styleId="Regelnummer">
    <w:name w:val="line number"/>
    <w:basedOn w:val="Standaardalinea-lettertype"/>
    <w:uiPriority w:val="99"/>
    <w:semiHidden/>
    <w:unhideWhenUsed/>
    <w:rsid w:val="00572222"/>
    <w:rPr>
      <w:sz w:val="22"/>
    </w:rPr>
  </w:style>
  <w:style w:type="paragraph" w:styleId="Lijst">
    <w:name w:val="List"/>
    <w:basedOn w:val="Standaard"/>
    <w:uiPriority w:val="99"/>
    <w:semiHidden/>
    <w:unhideWhenUsed/>
    <w:rsid w:val="00572222"/>
    <w:pPr>
      <w:ind w:left="360" w:hanging="360"/>
      <w:contextualSpacing/>
    </w:pPr>
  </w:style>
  <w:style w:type="paragraph" w:styleId="Lijst2">
    <w:name w:val="List 2"/>
    <w:basedOn w:val="Standaard"/>
    <w:uiPriority w:val="99"/>
    <w:semiHidden/>
    <w:unhideWhenUsed/>
    <w:rsid w:val="00572222"/>
    <w:pPr>
      <w:ind w:left="720" w:hanging="360"/>
      <w:contextualSpacing/>
    </w:pPr>
  </w:style>
  <w:style w:type="paragraph" w:styleId="Lijst3">
    <w:name w:val="List 3"/>
    <w:basedOn w:val="Standaard"/>
    <w:uiPriority w:val="99"/>
    <w:semiHidden/>
    <w:unhideWhenUsed/>
    <w:rsid w:val="00572222"/>
    <w:pPr>
      <w:ind w:left="1080" w:hanging="360"/>
      <w:contextualSpacing/>
    </w:pPr>
  </w:style>
  <w:style w:type="paragraph" w:styleId="Lijst4">
    <w:name w:val="List 4"/>
    <w:basedOn w:val="Standaard"/>
    <w:uiPriority w:val="99"/>
    <w:semiHidden/>
    <w:unhideWhenUsed/>
    <w:rsid w:val="00572222"/>
    <w:pPr>
      <w:ind w:left="1440" w:hanging="360"/>
      <w:contextualSpacing/>
    </w:pPr>
  </w:style>
  <w:style w:type="paragraph" w:styleId="Lijst5">
    <w:name w:val="List 5"/>
    <w:basedOn w:val="Standaard"/>
    <w:uiPriority w:val="99"/>
    <w:semiHidden/>
    <w:unhideWhenUsed/>
    <w:rsid w:val="00572222"/>
    <w:pPr>
      <w:ind w:left="1800" w:hanging="360"/>
      <w:contextualSpacing/>
    </w:pPr>
  </w:style>
  <w:style w:type="paragraph" w:styleId="Lijstopsomteken">
    <w:name w:val="List Bullet"/>
    <w:basedOn w:val="Standaard"/>
    <w:uiPriority w:val="99"/>
    <w:semiHidden/>
    <w:unhideWhenUsed/>
    <w:rsid w:val="00572222"/>
    <w:pPr>
      <w:numPr>
        <w:numId w:val="1"/>
      </w:numPr>
      <w:contextualSpacing/>
    </w:pPr>
  </w:style>
  <w:style w:type="paragraph" w:styleId="Lijstopsomteken2">
    <w:name w:val="List Bullet 2"/>
    <w:basedOn w:val="Standaard"/>
    <w:uiPriority w:val="99"/>
    <w:semiHidden/>
    <w:unhideWhenUsed/>
    <w:rsid w:val="00572222"/>
    <w:pPr>
      <w:numPr>
        <w:numId w:val="2"/>
      </w:numPr>
      <w:contextualSpacing/>
    </w:pPr>
  </w:style>
  <w:style w:type="paragraph" w:styleId="Lijstopsomteken3">
    <w:name w:val="List Bullet 3"/>
    <w:basedOn w:val="Standaard"/>
    <w:uiPriority w:val="99"/>
    <w:semiHidden/>
    <w:unhideWhenUsed/>
    <w:rsid w:val="00572222"/>
    <w:pPr>
      <w:numPr>
        <w:numId w:val="3"/>
      </w:numPr>
      <w:contextualSpacing/>
    </w:pPr>
  </w:style>
  <w:style w:type="paragraph" w:styleId="Lijstopsomteken4">
    <w:name w:val="List Bullet 4"/>
    <w:basedOn w:val="Standaard"/>
    <w:uiPriority w:val="99"/>
    <w:semiHidden/>
    <w:unhideWhenUsed/>
    <w:rsid w:val="00572222"/>
    <w:pPr>
      <w:numPr>
        <w:numId w:val="4"/>
      </w:numPr>
      <w:contextualSpacing/>
    </w:pPr>
  </w:style>
  <w:style w:type="paragraph" w:styleId="Lijstopsomteken5">
    <w:name w:val="List Bullet 5"/>
    <w:basedOn w:val="Standaard"/>
    <w:uiPriority w:val="99"/>
    <w:semiHidden/>
    <w:unhideWhenUsed/>
    <w:rsid w:val="00572222"/>
    <w:pPr>
      <w:numPr>
        <w:numId w:val="5"/>
      </w:numPr>
      <w:contextualSpacing/>
    </w:pPr>
  </w:style>
  <w:style w:type="paragraph" w:styleId="Lijstvoortzetting">
    <w:name w:val="List Continue"/>
    <w:basedOn w:val="Standaard"/>
    <w:uiPriority w:val="99"/>
    <w:semiHidden/>
    <w:unhideWhenUsed/>
    <w:rsid w:val="00572222"/>
    <w:pPr>
      <w:spacing w:after="120"/>
      <w:ind w:left="360"/>
      <w:contextualSpacing/>
    </w:pPr>
  </w:style>
  <w:style w:type="paragraph" w:styleId="Lijstvoortzetting2">
    <w:name w:val="List Continue 2"/>
    <w:basedOn w:val="Standaard"/>
    <w:uiPriority w:val="99"/>
    <w:semiHidden/>
    <w:unhideWhenUsed/>
    <w:rsid w:val="00572222"/>
    <w:pPr>
      <w:spacing w:after="120"/>
      <w:ind w:left="720"/>
      <w:contextualSpacing/>
    </w:pPr>
  </w:style>
  <w:style w:type="paragraph" w:styleId="Lijstvoortzetting3">
    <w:name w:val="List Continue 3"/>
    <w:basedOn w:val="Standaard"/>
    <w:uiPriority w:val="99"/>
    <w:semiHidden/>
    <w:unhideWhenUsed/>
    <w:rsid w:val="00572222"/>
    <w:pPr>
      <w:spacing w:after="120"/>
      <w:ind w:left="1080"/>
      <w:contextualSpacing/>
    </w:pPr>
  </w:style>
  <w:style w:type="paragraph" w:styleId="Lijstvoortzetting4">
    <w:name w:val="List Continue 4"/>
    <w:basedOn w:val="Standaard"/>
    <w:uiPriority w:val="99"/>
    <w:semiHidden/>
    <w:unhideWhenUsed/>
    <w:rsid w:val="00572222"/>
    <w:pPr>
      <w:spacing w:after="120"/>
      <w:ind w:left="1440"/>
      <w:contextualSpacing/>
    </w:pPr>
  </w:style>
  <w:style w:type="paragraph" w:styleId="Lijstvoortzetting5">
    <w:name w:val="List Continue 5"/>
    <w:basedOn w:val="Standaard"/>
    <w:uiPriority w:val="99"/>
    <w:semiHidden/>
    <w:unhideWhenUsed/>
    <w:rsid w:val="00572222"/>
    <w:pPr>
      <w:spacing w:after="120"/>
      <w:ind w:left="1800"/>
      <w:contextualSpacing/>
    </w:pPr>
  </w:style>
  <w:style w:type="paragraph" w:styleId="Lijstnummering">
    <w:name w:val="List Number"/>
    <w:basedOn w:val="Standaard"/>
    <w:uiPriority w:val="99"/>
    <w:semiHidden/>
    <w:unhideWhenUsed/>
    <w:rsid w:val="00572222"/>
    <w:pPr>
      <w:numPr>
        <w:numId w:val="6"/>
      </w:numPr>
      <w:contextualSpacing/>
    </w:pPr>
  </w:style>
  <w:style w:type="paragraph" w:styleId="Lijstnummering2">
    <w:name w:val="List Number 2"/>
    <w:basedOn w:val="Standaard"/>
    <w:uiPriority w:val="99"/>
    <w:semiHidden/>
    <w:unhideWhenUsed/>
    <w:rsid w:val="00572222"/>
    <w:pPr>
      <w:numPr>
        <w:numId w:val="7"/>
      </w:numPr>
      <w:contextualSpacing/>
    </w:pPr>
  </w:style>
  <w:style w:type="paragraph" w:styleId="Lijstnummering3">
    <w:name w:val="List Number 3"/>
    <w:basedOn w:val="Standaard"/>
    <w:uiPriority w:val="99"/>
    <w:semiHidden/>
    <w:unhideWhenUsed/>
    <w:rsid w:val="00572222"/>
    <w:pPr>
      <w:numPr>
        <w:numId w:val="8"/>
      </w:numPr>
      <w:contextualSpacing/>
    </w:pPr>
  </w:style>
  <w:style w:type="paragraph" w:styleId="Lijstnummering4">
    <w:name w:val="List Number 4"/>
    <w:basedOn w:val="Standaard"/>
    <w:uiPriority w:val="99"/>
    <w:semiHidden/>
    <w:unhideWhenUsed/>
    <w:rsid w:val="00572222"/>
    <w:pPr>
      <w:numPr>
        <w:numId w:val="9"/>
      </w:numPr>
      <w:contextualSpacing/>
    </w:pPr>
  </w:style>
  <w:style w:type="paragraph" w:styleId="Lijstnummering5">
    <w:name w:val="List Number 5"/>
    <w:basedOn w:val="Standaard"/>
    <w:uiPriority w:val="99"/>
    <w:semiHidden/>
    <w:unhideWhenUsed/>
    <w:rsid w:val="00572222"/>
    <w:pPr>
      <w:numPr>
        <w:numId w:val="10"/>
      </w:numPr>
      <w:contextualSpacing/>
    </w:pPr>
  </w:style>
  <w:style w:type="paragraph" w:styleId="Lijstalinea">
    <w:name w:val="List Paragraph"/>
    <w:aliases w:val="Reference List"/>
    <w:basedOn w:val="Standaard"/>
    <w:link w:val="LijstalineaChar"/>
    <w:uiPriority w:val="34"/>
    <w:qFormat/>
    <w:rsid w:val="00572222"/>
    <w:pPr>
      <w:ind w:left="720"/>
      <w:contextualSpacing/>
    </w:pPr>
  </w:style>
  <w:style w:type="table" w:styleId="Lijsttabel1licht">
    <w:name w:val="List Table 1 Light"/>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89D64" w:themeColor="accent1" w:themeTint="99"/>
        </w:tcBorders>
      </w:tcPr>
    </w:tblStylePr>
    <w:tblStylePr w:type="lastRow">
      <w:rPr>
        <w:b/>
        <w:bCs/>
      </w:rPr>
      <w:tblPr/>
      <w:tcPr>
        <w:tcBorders>
          <w:top w:val="sing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1licht-Accent2">
    <w:name w:val="List Table 1 Light Accent 2"/>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8A60CE" w:themeColor="accent2" w:themeTint="99"/>
        </w:tcBorders>
      </w:tcPr>
    </w:tblStylePr>
    <w:tblStylePr w:type="lastRow">
      <w:rPr>
        <w:b/>
        <w:bCs/>
      </w:rPr>
      <w:tblPr/>
      <w:tcPr>
        <w:tcBorders>
          <w:top w:val="sing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1licht-Accent3">
    <w:name w:val="List Table 1 Light Accent 3"/>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4F4F4" w:themeColor="accent3" w:themeTint="99"/>
        </w:tcBorders>
      </w:tcPr>
    </w:tblStylePr>
    <w:tblStylePr w:type="lastRow">
      <w:rPr>
        <w:b/>
        <w:bCs/>
      </w:rPr>
      <w:tblPr/>
      <w:tcPr>
        <w:tcBorders>
          <w:top w:val="sing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1licht-Accent4">
    <w:name w:val="List Table 1 Light Accent 4"/>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98563" w:themeColor="accent4" w:themeTint="99"/>
        </w:tcBorders>
      </w:tcPr>
    </w:tblStylePr>
    <w:tblStylePr w:type="lastRow">
      <w:rPr>
        <w:b/>
        <w:bCs/>
      </w:rPr>
      <w:tblPr/>
      <w:tcPr>
        <w:tcBorders>
          <w:top w:val="sing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1licht-Accent5">
    <w:name w:val="List Table 1 Light Accent 5"/>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7849C7" w:themeColor="accent5" w:themeTint="99"/>
        </w:tcBorders>
      </w:tcPr>
    </w:tblStylePr>
    <w:tblStylePr w:type="lastRow">
      <w:rPr>
        <w:b/>
        <w:bCs/>
      </w:rPr>
      <w:tblPr/>
      <w:tcPr>
        <w:tcBorders>
          <w:top w:val="sing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1licht-Accent6">
    <w:name w:val="List Table 1 Light Accent 6"/>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D4C61" w:themeColor="accent6" w:themeTint="99"/>
        </w:tcBorders>
      </w:tcPr>
    </w:tblStylePr>
    <w:tblStylePr w:type="lastRow">
      <w:rPr>
        <w:b/>
        <w:bCs/>
      </w:rPr>
      <w:tblPr/>
      <w:tcPr>
        <w:tcBorders>
          <w:top w:val="sing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2">
    <w:name w:val="List Table 2"/>
    <w:basedOn w:val="Standaardtabe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572222"/>
    <w:pPr>
      <w:spacing w:after="0" w:line="240" w:lineRule="auto"/>
    </w:pPr>
    <w:tblPr>
      <w:tblStyleRowBandSize w:val="1"/>
      <w:tblStyleColBandSize w:val="1"/>
      <w:tblBorders>
        <w:top w:val="single" w:sz="4" w:space="0" w:color="F89D64" w:themeColor="accent1" w:themeTint="99"/>
        <w:bottom w:val="single" w:sz="4" w:space="0" w:color="F89D64" w:themeColor="accent1" w:themeTint="99"/>
        <w:insideH w:val="single" w:sz="4" w:space="0" w:color="F89D6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2-Accent2">
    <w:name w:val="List Table 2 Accent 2"/>
    <w:basedOn w:val="Standaardtabel"/>
    <w:uiPriority w:val="47"/>
    <w:rsid w:val="00572222"/>
    <w:pPr>
      <w:spacing w:after="0" w:line="240" w:lineRule="auto"/>
    </w:pPr>
    <w:tblPr>
      <w:tblStyleRowBandSize w:val="1"/>
      <w:tblStyleColBandSize w:val="1"/>
      <w:tblBorders>
        <w:top w:val="single" w:sz="4" w:space="0" w:color="8A60CE" w:themeColor="accent2" w:themeTint="99"/>
        <w:bottom w:val="single" w:sz="4" w:space="0" w:color="8A60CE" w:themeColor="accent2" w:themeTint="99"/>
        <w:insideH w:val="single" w:sz="4" w:space="0" w:color="8A60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2-Accent3">
    <w:name w:val="List Table 2 Accent 3"/>
    <w:basedOn w:val="Standaardtabel"/>
    <w:uiPriority w:val="47"/>
    <w:rsid w:val="00572222"/>
    <w:pPr>
      <w:spacing w:after="0" w:line="240" w:lineRule="auto"/>
    </w:pPr>
    <w:tblPr>
      <w:tblStyleRowBandSize w:val="1"/>
      <w:tblStyleColBandSize w:val="1"/>
      <w:tblBorders>
        <w:top w:val="single" w:sz="4" w:space="0" w:color="F4F4F4" w:themeColor="accent3" w:themeTint="99"/>
        <w:bottom w:val="single" w:sz="4" w:space="0" w:color="F4F4F4" w:themeColor="accent3" w:themeTint="99"/>
        <w:insideH w:val="single" w:sz="4" w:space="0" w:color="F4F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2-Accent4">
    <w:name w:val="List Table 2 Accent 4"/>
    <w:basedOn w:val="Standaardtabel"/>
    <w:uiPriority w:val="47"/>
    <w:rsid w:val="00572222"/>
    <w:pPr>
      <w:spacing w:after="0" w:line="240" w:lineRule="auto"/>
    </w:pPr>
    <w:tblPr>
      <w:tblStyleRowBandSize w:val="1"/>
      <w:tblStyleColBandSize w:val="1"/>
      <w:tblBorders>
        <w:top w:val="single" w:sz="4" w:space="0" w:color="F98563" w:themeColor="accent4" w:themeTint="99"/>
        <w:bottom w:val="single" w:sz="4" w:space="0" w:color="F98563" w:themeColor="accent4" w:themeTint="99"/>
        <w:insideH w:val="single" w:sz="4" w:space="0" w:color="F985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2-Accent5">
    <w:name w:val="List Table 2 Accent 5"/>
    <w:basedOn w:val="Standaardtabel"/>
    <w:uiPriority w:val="47"/>
    <w:rsid w:val="00572222"/>
    <w:pPr>
      <w:spacing w:after="0" w:line="240" w:lineRule="auto"/>
    </w:pPr>
    <w:tblPr>
      <w:tblStyleRowBandSize w:val="1"/>
      <w:tblStyleColBandSize w:val="1"/>
      <w:tblBorders>
        <w:top w:val="single" w:sz="4" w:space="0" w:color="7849C7" w:themeColor="accent5" w:themeTint="99"/>
        <w:bottom w:val="single" w:sz="4" w:space="0" w:color="7849C7" w:themeColor="accent5" w:themeTint="99"/>
        <w:insideH w:val="single" w:sz="4" w:space="0" w:color="7849C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2-Accent6">
    <w:name w:val="List Table 2 Accent 6"/>
    <w:basedOn w:val="Standaardtabel"/>
    <w:uiPriority w:val="47"/>
    <w:rsid w:val="00572222"/>
    <w:pPr>
      <w:spacing w:after="0" w:line="240" w:lineRule="auto"/>
    </w:pPr>
    <w:tblPr>
      <w:tblStyleRowBandSize w:val="1"/>
      <w:tblStyleColBandSize w:val="1"/>
      <w:tblBorders>
        <w:top w:val="single" w:sz="4" w:space="0" w:color="FD4C61" w:themeColor="accent6" w:themeTint="99"/>
        <w:bottom w:val="single" w:sz="4" w:space="0" w:color="FD4C61" w:themeColor="accent6" w:themeTint="99"/>
        <w:insideH w:val="single" w:sz="4" w:space="0" w:color="FD4C6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3">
    <w:name w:val="List Table 3"/>
    <w:basedOn w:val="Standaardtabe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572222"/>
    <w:pPr>
      <w:spacing w:after="0" w:line="240" w:lineRule="auto"/>
    </w:pPr>
    <w:tblPr>
      <w:tblStyleRowBandSize w:val="1"/>
      <w:tblStyleColBandSize w:val="1"/>
      <w:tblBorders>
        <w:top w:val="single" w:sz="4" w:space="0" w:color="E8610A" w:themeColor="accent1"/>
        <w:left w:val="single" w:sz="4" w:space="0" w:color="E8610A" w:themeColor="accent1"/>
        <w:bottom w:val="single" w:sz="4" w:space="0" w:color="E8610A" w:themeColor="accent1"/>
        <w:right w:val="single" w:sz="4" w:space="0" w:color="E8610A" w:themeColor="accent1"/>
      </w:tblBorders>
    </w:tblPr>
    <w:tblStylePr w:type="firstRow">
      <w:rPr>
        <w:b/>
        <w:bCs/>
        <w:color w:val="FFFFFF" w:themeColor="background1"/>
      </w:rPr>
      <w:tblPr/>
      <w:tcPr>
        <w:shd w:val="clear" w:color="auto" w:fill="E8610A" w:themeFill="accent1"/>
      </w:tcPr>
    </w:tblStylePr>
    <w:tblStylePr w:type="lastRow">
      <w:rPr>
        <w:b/>
        <w:bCs/>
      </w:rPr>
      <w:tblPr/>
      <w:tcPr>
        <w:tcBorders>
          <w:top w:val="double" w:sz="4" w:space="0" w:color="E8610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610A" w:themeColor="accent1"/>
          <w:right w:val="single" w:sz="4" w:space="0" w:color="E8610A" w:themeColor="accent1"/>
        </w:tcBorders>
      </w:tcPr>
    </w:tblStylePr>
    <w:tblStylePr w:type="band1Horz">
      <w:tblPr/>
      <w:tcPr>
        <w:tcBorders>
          <w:top w:val="single" w:sz="4" w:space="0" w:color="E8610A" w:themeColor="accent1"/>
          <w:bottom w:val="single" w:sz="4" w:space="0" w:color="E8610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610A" w:themeColor="accent1"/>
          <w:left w:val="nil"/>
        </w:tcBorders>
      </w:tcPr>
    </w:tblStylePr>
    <w:tblStylePr w:type="swCell">
      <w:tblPr/>
      <w:tcPr>
        <w:tcBorders>
          <w:top w:val="double" w:sz="4" w:space="0" w:color="E8610A" w:themeColor="accent1"/>
          <w:right w:val="nil"/>
        </w:tcBorders>
      </w:tcPr>
    </w:tblStylePr>
  </w:style>
  <w:style w:type="table" w:styleId="Lijsttabel3-Accent2">
    <w:name w:val="List Table 3 Accent 2"/>
    <w:basedOn w:val="Standaardtabel"/>
    <w:uiPriority w:val="48"/>
    <w:rsid w:val="00572222"/>
    <w:pPr>
      <w:spacing w:after="0" w:line="240" w:lineRule="auto"/>
    </w:pPr>
    <w:tblPr>
      <w:tblStyleRowBandSize w:val="1"/>
      <w:tblStyleColBandSize w:val="1"/>
      <w:tblBorders>
        <w:top w:val="single" w:sz="4" w:space="0" w:color="49277F" w:themeColor="accent2"/>
        <w:left w:val="single" w:sz="4" w:space="0" w:color="49277F" w:themeColor="accent2"/>
        <w:bottom w:val="single" w:sz="4" w:space="0" w:color="49277F" w:themeColor="accent2"/>
        <w:right w:val="single" w:sz="4" w:space="0" w:color="49277F" w:themeColor="accent2"/>
      </w:tblBorders>
    </w:tblPr>
    <w:tblStylePr w:type="firstRow">
      <w:rPr>
        <w:b/>
        <w:bCs/>
        <w:color w:val="FFFFFF" w:themeColor="background1"/>
      </w:rPr>
      <w:tblPr/>
      <w:tcPr>
        <w:shd w:val="clear" w:color="auto" w:fill="49277F" w:themeFill="accent2"/>
      </w:tcPr>
    </w:tblStylePr>
    <w:tblStylePr w:type="lastRow">
      <w:rPr>
        <w:b/>
        <w:bCs/>
      </w:rPr>
      <w:tblPr/>
      <w:tcPr>
        <w:tcBorders>
          <w:top w:val="double" w:sz="4" w:space="0" w:color="4927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277F" w:themeColor="accent2"/>
          <w:right w:val="single" w:sz="4" w:space="0" w:color="49277F" w:themeColor="accent2"/>
        </w:tcBorders>
      </w:tcPr>
    </w:tblStylePr>
    <w:tblStylePr w:type="band1Horz">
      <w:tblPr/>
      <w:tcPr>
        <w:tcBorders>
          <w:top w:val="single" w:sz="4" w:space="0" w:color="49277F" w:themeColor="accent2"/>
          <w:bottom w:val="single" w:sz="4" w:space="0" w:color="4927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277F" w:themeColor="accent2"/>
          <w:left w:val="nil"/>
        </w:tcBorders>
      </w:tcPr>
    </w:tblStylePr>
    <w:tblStylePr w:type="swCell">
      <w:tblPr/>
      <w:tcPr>
        <w:tcBorders>
          <w:top w:val="double" w:sz="4" w:space="0" w:color="49277F" w:themeColor="accent2"/>
          <w:right w:val="nil"/>
        </w:tcBorders>
      </w:tcPr>
    </w:tblStylePr>
  </w:style>
  <w:style w:type="table" w:styleId="Lijsttabel3-Accent3">
    <w:name w:val="List Table 3 Accent 3"/>
    <w:basedOn w:val="Standaardtabel"/>
    <w:uiPriority w:val="48"/>
    <w:rsid w:val="00572222"/>
    <w:pPr>
      <w:spacing w:after="0" w:line="240" w:lineRule="auto"/>
    </w:pPr>
    <w:tblPr>
      <w:tblStyleRowBandSize w:val="1"/>
      <w:tblStyleColBandSize w:val="1"/>
      <w:tblBorders>
        <w:top w:val="single" w:sz="4" w:space="0" w:color="EDEDED" w:themeColor="accent3"/>
        <w:left w:val="single" w:sz="4" w:space="0" w:color="EDEDED" w:themeColor="accent3"/>
        <w:bottom w:val="single" w:sz="4" w:space="0" w:color="EDEDED" w:themeColor="accent3"/>
        <w:right w:val="single" w:sz="4" w:space="0" w:color="EDEDED" w:themeColor="accent3"/>
      </w:tblBorders>
    </w:tblPr>
    <w:tblStylePr w:type="firstRow">
      <w:rPr>
        <w:b/>
        <w:bCs/>
        <w:color w:val="FFFFFF" w:themeColor="background1"/>
      </w:rPr>
      <w:tblPr/>
      <w:tcPr>
        <w:shd w:val="clear" w:color="auto" w:fill="EDEDED" w:themeFill="accent3"/>
      </w:tcPr>
    </w:tblStylePr>
    <w:tblStylePr w:type="lastRow">
      <w:rPr>
        <w:b/>
        <w:bCs/>
      </w:rPr>
      <w:tblPr/>
      <w:tcPr>
        <w:tcBorders>
          <w:top w:val="double" w:sz="4" w:space="0" w:color="EDEDE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EDED" w:themeColor="accent3"/>
          <w:right w:val="single" w:sz="4" w:space="0" w:color="EDEDED" w:themeColor="accent3"/>
        </w:tcBorders>
      </w:tcPr>
    </w:tblStylePr>
    <w:tblStylePr w:type="band1Horz">
      <w:tblPr/>
      <w:tcPr>
        <w:tcBorders>
          <w:top w:val="single" w:sz="4" w:space="0" w:color="EDEDED" w:themeColor="accent3"/>
          <w:bottom w:val="single" w:sz="4" w:space="0" w:color="EDEDE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EDED" w:themeColor="accent3"/>
          <w:left w:val="nil"/>
        </w:tcBorders>
      </w:tcPr>
    </w:tblStylePr>
    <w:tblStylePr w:type="swCell">
      <w:tblPr/>
      <w:tcPr>
        <w:tcBorders>
          <w:top w:val="double" w:sz="4" w:space="0" w:color="EDEDED" w:themeColor="accent3"/>
          <w:right w:val="nil"/>
        </w:tcBorders>
      </w:tcPr>
    </w:tblStylePr>
  </w:style>
  <w:style w:type="table" w:styleId="Lijsttabel3-Accent4">
    <w:name w:val="List Table 3 Accent 4"/>
    <w:basedOn w:val="Standaardtabel"/>
    <w:uiPriority w:val="48"/>
    <w:rsid w:val="00572222"/>
    <w:pPr>
      <w:spacing w:after="0" w:line="240" w:lineRule="auto"/>
    </w:pPr>
    <w:tblPr>
      <w:tblStyleRowBandSize w:val="1"/>
      <w:tblStyleColBandSize w:val="1"/>
      <w:tblBorders>
        <w:top w:val="single" w:sz="4" w:space="0" w:color="E93C09" w:themeColor="accent4"/>
        <w:left w:val="single" w:sz="4" w:space="0" w:color="E93C09" w:themeColor="accent4"/>
        <w:bottom w:val="single" w:sz="4" w:space="0" w:color="E93C09" w:themeColor="accent4"/>
        <w:right w:val="single" w:sz="4" w:space="0" w:color="E93C09" w:themeColor="accent4"/>
      </w:tblBorders>
    </w:tblPr>
    <w:tblStylePr w:type="firstRow">
      <w:rPr>
        <w:b/>
        <w:bCs/>
        <w:color w:val="FFFFFF" w:themeColor="background1"/>
      </w:rPr>
      <w:tblPr/>
      <w:tcPr>
        <w:shd w:val="clear" w:color="auto" w:fill="E93C09" w:themeFill="accent4"/>
      </w:tcPr>
    </w:tblStylePr>
    <w:tblStylePr w:type="lastRow">
      <w:rPr>
        <w:b/>
        <w:bCs/>
      </w:rPr>
      <w:tblPr/>
      <w:tcPr>
        <w:tcBorders>
          <w:top w:val="double" w:sz="4" w:space="0" w:color="E93C0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3C09" w:themeColor="accent4"/>
          <w:right w:val="single" w:sz="4" w:space="0" w:color="E93C09" w:themeColor="accent4"/>
        </w:tcBorders>
      </w:tcPr>
    </w:tblStylePr>
    <w:tblStylePr w:type="band1Horz">
      <w:tblPr/>
      <w:tcPr>
        <w:tcBorders>
          <w:top w:val="single" w:sz="4" w:space="0" w:color="E93C09" w:themeColor="accent4"/>
          <w:bottom w:val="single" w:sz="4" w:space="0" w:color="E93C0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3C09" w:themeColor="accent4"/>
          <w:left w:val="nil"/>
        </w:tcBorders>
      </w:tcPr>
    </w:tblStylePr>
    <w:tblStylePr w:type="swCell">
      <w:tblPr/>
      <w:tcPr>
        <w:tcBorders>
          <w:top w:val="double" w:sz="4" w:space="0" w:color="E93C09" w:themeColor="accent4"/>
          <w:right w:val="nil"/>
        </w:tcBorders>
      </w:tcPr>
    </w:tblStylePr>
  </w:style>
  <w:style w:type="table" w:styleId="Lijsttabel3-Accent5">
    <w:name w:val="List Table 3 Accent 5"/>
    <w:basedOn w:val="Standaardtabel"/>
    <w:uiPriority w:val="48"/>
    <w:rsid w:val="00572222"/>
    <w:pPr>
      <w:spacing w:after="0" w:line="240" w:lineRule="auto"/>
    </w:pPr>
    <w:tblPr>
      <w:tblStyleRowBandSize w:val="1"/>
      <w:tblStyleColBandSize w:val="1"/>
      <w:tblBorders>
        <w:top w:val="single" w:sz="4" w:space="0" w:color="321B58" w:themeColor="accent5"/>
        <w:left w:val="single" w:sz="4" w:space="0" w:color="321B58" w:themeColor="accent5"/>
        <w:bottom w:val="single" w:sz="4" w:space="0" w:color="321B58" w:themeColor="accent5"/>
        <w:right w:val="single" w:sz="4" w:space="0" w:color="321B58" w:themeColor="accent5"/>
      </w:tblBorders>
    </w:tblPr>
    <w:tblStylePr w:type="firstRow">
      <w:rPr>
        <w:b/>
        <w:bCs/>
        <w:color w:val="FFFFFF" w:themeColor="background1"/>
      </w:rPr>
      <w:tblPr/>
      <w:tcPr>
        <w:shd w:val="clear" w:color="auto" w:fill="321B58" w:themeFill="accent5"/>
      </w:tcPr>
    </w:tblStylePr>
    <w:tblStylePr w:type="lastRow">
      <w:rPr>
        <w:b/>
        <w:bCs/>
      </w:rPr>
      <w:tblPr/>
      <w:tcPr>
        <w:tcBorders>
          <w:top w:val="double" w:sz="4" w:space="0" w:color="321B5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1B58" w:themeColor="accent5"/>
          <w:right w:val="single" w:sz="4" w:space="0" w:color="321B58" w:themeColor="accent5"/>
        </w:tcBorders>
      </w:tcPr>
    </w:tblStylePr>
    <w:tblStylePr w:type="band1Horz">
      <w:tblPr/>
      <w:tcPr>
        <w:tcBorders>
          <w:top w:val="single" w:sz="4" w:space="0" w:color="321B58" w:themeColor="accent5"/>
          <w:bottom w:val="single" w:sz="4" w:space="0" w:color="321B5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1B58" w:themeColor="accent5"/>
          <w:left w:val="nil"/>
        </w:tcBorders>
      </w:tcPr>
    </w:tblStylePr>
    <w:tblStylePr w:type="swCell">
      <w:tblPr/>
      <w:tcPr>
        <w:tcBorders>
          <w:top w:val="double" w:sz="4" w:space="0" w:color="321B58" w:themeColor="accent5"/>
          <w:right w:val="nil"/>
        </w:tcBorders>
      </w:tcPr>
    </w:tblStylePr>
  </w:style>
  <w:style w:type="table" w:styleId="Lijsttabel3-Accent6">
    <w:name w:val="List Table 3 Accent 6"/>
    <w:basedOn w:val="Standaardtabel"/>
    <w:uiPriority w:val="48"/>
    <w:rsid w:val="00572222"/>
    <w:pPr>
      <w:spacing w:after="0" w:line="240" w:lineRule="auto"/>
    </w:pPr>
    <w:tblPr>
      <w:tblStyleRowBandSize w:val="1"/>
      <w:tblStyleColBandSize w:val="1"/>
      <w:tblBorders>
        <w:top w:val="single" w:sz="4" w:space="0" w:color="D0021B" w:themeColor="accent6"/>
        <w:left w:val="single" w:sz="4" w:space="0" w:color="D0021B" w:themeColor="accent6"/>
        <w:bottom w:val="single" w:sz="4" w:space="0" w:color="D0021B" w:themeColor="accent6"/>
        <w:right w:val="single" w:sz="4" w:space="0" w:color="D0021B" w:themeColor="accent6"/>
      </w:tblBorders>
    </w:tblPr>
    <w:tblStylePr w:type="firstRow">
      <w:rPr>
        <w:b/>
        <w:bCs/>
        <w:color w:val="FFFFFF" w:themeColor="background1"/>
      </w:rPr>
      <w:tblPr/>
      <w:tcPr>
        <w:shd w:val="clear" w:color="auto" w:fill="D0021B" w:themeFill="accent6"/>
      </w:tcPr>
    </w:tblStylePr>
    <w:tblStylePr w:type="lastRow">
      <w:rPr>
        <w:b/>
        <w:bCs/>
      </w:rPr>
      <w:tblPr/>
      <w:tcPr>
        <w:tcBorders>
          <w:top w:val="double" w:sz="4" w:space="0" w:color="D0021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21B" w:themeColor="accent6"/>
          <w:right w:val="single" w:sz="4" w:space="0" w:color="D0021B" w:themeColor="accent6"/>
        </w:tcBorders>
      </w:tcPr>
    </w:tblStylePr>
    <w:tblStylePr w:type="band1Horz">
      <w:tblPr/>
      <w:tcPr>
        <w:tcBorders>
          <w:top w:val="single" w:sz="4" w:space="0" w:color="D0021B" w:themeColor="accent6"/>
          <w:bottom w:val="single" w:sz="4" w:space="0" w:color="D0021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21B" w:themeColor="accent6"/>
          <w:left w:val="nil"/>
        </w:tcBorders>
      </w:tcPr>
    </w:tblStylePr>
    <w:tblStylePr w:type="swCell">
      <w:tblPr/>
      <w:tcPr>
        <w:tcBorders>
          <w:top w:val="double" w:sz="4" w:space="0" w:color="D0021B" w:themeColor="accent6"/>
          <w:right w:val="nil"/>
        </w:tcBorders>
      </w:tcPr>
    </w:tblStylePr>
  </w:style>
  <w:style w:type="table" w:styleId="Lijsttabel4">
    <w:name w:val="List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tcBorders>
        <w:shd w:val="clear" w:color="auto" w:fill="E8610A" w:themeFill="accent1"/>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4-Accent2">
    <w:name w:val="List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tcBorders>
        <w:shd w:val="clear" w:color="auto" w:fill="49277F" w:themeFill="accent2"/>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4-Accent3">
    <w:name w:val="List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tcBorders>
        <w:shd w:val="clear" w:color="auto" w:fill="EDEDED" w:themeFill="accent3"/>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4-Accent4">
    <w:name w:val="List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tcBorders>
        <w:shd w:val="clear" w:color="auto" w:fill="E93C09" w:themeFill="accent4"/>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4-Accent5">
    <w:name w:val="List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tcBorders>
        <w:shd w:val="clear" w:color="auto" w:fill="321B58" w:themeFill="accent5"/>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4-Accent6">
    <w:name w:val="List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tcBorders>
        <w:shd w:val="clear" w:color="auto" w:fill="D0021B" w:themeFill="accent6"/>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5donker">
    <w:name w:val="List Table 5 Dark"/>
    <w:basedOn w:val="Standaardtabe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72222"/>
    <w:pPr>
      <w:spacing w:after="0" w:line="240" w:lineRule="auto"/>
    </w:pPr>
    <w:rPr>
      <w:color w:val="FFFFFF" w:themeColor="background1"/>
    </w:rPr>
    <w:tblPr>
      <w:tblStyleRowBandSize w:val="1"/>
      <w:tblStyleColBandSize w:val="1"/>
      <w:tblBorders>
        <w:top w:val="single" w:sz="24" w:space="0" w:color="E8610A" w:themeColor="accent1"/>
        <w:left w:val="single" w:sz="24" w:space="0" w:color="E8610A" w:themeColor="accent1"/>
        <w:bottom w:val="single" w:sz="24" w:space="0" w:color="E8610A" w:themeColor="accent1"/>
        <w:right w:val="single" w:sz="24" w:space="0" w:color="E8610A" w:themeColor="accent1"/>
      </w:tblBorders>
    </w:tblPr>
    <w:tcPr>
      <w:shd w:val="clear" w:color="auto" w:fill="E8610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72222"/>
    <w:pPr>
      <w:spacing w:after="0" w:line="240" w:lineRule="auto"/>
    </w:pPr>
    <w:rPr>
      <w:color w:val="FFFFFF" w:themeColor="background1"/>
    </w:rPr>
    <w:tblPr>
      <w:tblStyleRowBandSize w:val="1"/>
      <w:tblStyleColBandSize w:val="1"/>
      <w:tblBorders>
        <w:top w:val="single" w:sz="24" w:space="0" w:color="49277F" w:themeColor="accent2"/>
        <w:left w:val="single" w:sz="24" w:space="0" w:color="49277F" w:themeColor="accent2"/>
        <w:bottom w:val="single" w:sz="24" w:space="0" w:color="49277F" w:themeColor="accent2"/>
        <w:right w:val="single" w:sz="24" w:space="0" w:color="49277F" w:themeColor="accent2"/>
      </w:tblBorders>
    </w:tblPr>
    <w:tcPr>
      <w:shd w:val="clear" w:color="auto" w:fill="4927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72222"/>
    <w:pPr>
      <w:spacing w:after="0" w:line="240" w:lineRule="auto"/>
    </w:pPr>
    <w:rPr>
      <w:color w:val="FFFFFF" w:themeColor="background1"/>
    </w:rPr>
    <w:tblPr>
      <w:tblStyleRowBandSize w:val="1"/>
      <w:tblStyleColBandSize w:val="1"/>
      <w:tblBorders>
        <w:top w:val="single" w:sz="24" w:space="0" w:color="EDEDED" w:themeColor="accent3"/>
        <w:left w:val="single" w:sz="24" w:space="0" w:color="EDEDED" w:themeColor="accent3"/>
        <w:bottom w:val="single" w:sz="24" w:space="0" w:color="EDEDED" w:themeColor="accent3"/>
        <w:right w:val="single" w:sz="24" w:space="0" w:color="EDEDED" w:themeColor="accent3"/>
      </w:tblBorders>
    </w:tblPr>
    <w:tcPr>
      <w:shd w:val="clear" w:color="auto" w:fill="EDEDE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72222"/>
    <w:pPr>
      <w:spacing w:after="0" w:line="240" w:lineRule="auto"/>
    </w:pPr>
    <w:rPr>
      <w:color w:val="FFFFFF" w:themeColor="background1"/>
    </w:rPr>
    <w:tblPr>
      <w:tblStyleRowBandSize w:val="1"/>
      <w:tblStyleColBandSize w:val="1"/>
      <w:tblBorders>
        <w:top w:val="single" w:sz="24" w:space="0" w:color="E93C09" w:themeColor="accent4"/>
        <w:left w:val="single" w:sz="24" w:space="0" w:color="E93C09" w:themeColor="accent4"/>
        <w:bottom w:val="single" w:sz="24" w:space="0" w:color="E93C09" w:themeColor="accent4"/>
        <w:right w:val="single" w:sz="24" w:space="0" w:color="E93C09" w:themeColor="accent4"/>
      </w:tblBorders>
    </w:tblPr>
    <w:tcPr>
      <w:shd w:val="clear" w:color="auto" w:fill="E93C0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72222"/>
    <w:pPr>
      <w:spacing w:after="0" w:line="240" w:lineRule="auto"/>
    </w:pPr>
    <w:rPr>
      <w:color w:val="FFFFFF" w:themeColor="background1"/>
    </w:rPr>
    <w:tblPr>
      <w:tblStyleRowBandSize w:val="1"/>
      <w:tblStyleColBandSize w:val="1"/>
      <w:tblBorders>
        <w:top w:val="single" w:sz="24" w:space="0" w:color="321B58" w:themeColor="accent5"/>
        <w:left w:val="single" w:sz="24" w:space="0" w:color="321B58" w:themeColor="accent5"/>
        <w:bottom w:val="single" w:sz="24" w:space="0" w:color="321B58" w:themeColor="accent5"/>
        <w:right w:val="single" w:sz="24" w:space="0" w:color="321B58" w:themeColor="accent5"/>
      </w:tblBorders>
    </w:tblPr>
    <w:tcPr>
      <w:shd w:val="clear" w:color="auto" w:fill="321B5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72222"/>
    <w:pPr>
      <w:spacing w:after="0" w:line="240" w:lineRule="auto"/>
    </w:pPr>
    <w:rPr>
      <w:color w:val="FFFFFF" w:themeColor="background1"/>
    </w:rPr>
    <w:tblPr>
      <w:tblStyleRowBandSize w:val="1"/>
      <w:tblStyleColBandSize w:val="1"/>
      <w:tblBorders>
        <w:top w:val="single" w:sz="24" w:space="0" w:color="D0021B" w:themeColor="accent6"/>
        <w:left w:val="single" w:sz="24" w:space="0" w:color="D0021B" w:themeColor="accent6"/>
        <w:bottom w:val="single" w:sz="24" w:space="0" w:color="D0021B" w:themeColor="accent6"/>
        <w:right w:val="single" w:sz="24" w:space="0" w:color="D0021B" w:themeColor="accent6"/>
      </w:tblBorders>
    </w:tblPr>
    <w:tcPr>
      <w:shd w:val="clear" w:color="auto" w:fill="D0021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E8610A" w:themeColor="accent1"/>
        <w:bottom w:val="single" w:sz="4" w:space="0" w:color="E8610A" w:themeColor="accent1"/>
      </w:tblBorders>
    </w:tblPr>
    <w:tblStylePr w:type="firstRow">
      <w:rPr>
        <w:b/>
        <w:bCs/>
      </w:rPr>
      <w:tblPr/>
      <w:tcPr>
        <w:tcBorders>
          <w:bottom w:val="single" w:sz="4" w:space="0" w:color="E8610A" w:themeColor="accent1"/>
        </w:tcBorders>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6kleurrijk-Accent2">
    <w:name w:val="List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49277F" w:themeColor="accent2"/>
        <w:bottom w:val="single" w:sz="4" w:space="0" w:color="49277F" w:themeColor="accent2"/>
      </w:tblBorders>
    </w:tblPr>
    <w:tblStylePr w:type="firstRow">
      <w:rPr>
        <w:b/>
        <w:bCs/>
      </w:rPr>
      <w:tblPr/>
      <w:tcPr>
        <w:tcBorders>
          <w:bottom w:val="single" w:sz="4" w:space="0" w:color="49277F" w:themeColor="accent2"/>
        </w:tcBorders>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6kleurrijk-Accent3">
    <w:name w:val="List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EDEDED" w:themeColor="accent3"/>
        <w:bottom w:val="single" w:sz="4" w:space="0" w:color="EDEDED" w:themeColor="accent3"/>
      </w:tblBorders>
    </w:tblPr>
    <w:tblStylePr w:type="firstRow">
      <w:rPr>
        <w:b/>
        <w:bCs/>
      </w:rPr>
      <w:tblPr/>
      <w:tcPr>
        <w:tcBorders>
          <w:bottom w:val="single" w:sz="4" w:space="0" w:color="EDEDED" w:themeColor="accent3"/>
        </w:tcBorders>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6kleurrijk-Accent4">
    <w:name w:val="List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E93C09" w:themeColor="accent4"/>
        <w:bottom w:val="single" w:sz="4" w:space="0" w:color="E93C09" w:themeColor="accent4"/>
      </w:tblBorders>
    </w:tblPr>
    <w:tblStylePr w:type="firstRow">
      <w:rPr>
        <w:b/>
        <w:bCs/>
      </w:rPr>
      <w:tblPr/>
      <w:tcPr>
        <w:tcBorders>
          <w:bottom w:val="single" w:sz="4" w:space="0" w:color="E93C09" w:themeColor="accent4"/>
        </w:tcBorders>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6kleurrijk-Accent5">
    <w:name w:val="List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321B58" w:themeColor="accent5"/>
        <w:bottom w:val="single" w:sz="4" w:space="0" w:color="321B58" w:themeColor="accent5"/>
      </w:tblBorders>
    </w:tblPr>
    <w:tblStylePr w:type="firstRow">
      <w:rPr>
        <w:b/>
        <w:bCs/>
      </w:rPr>
      <w:tblPr/>
      <w:tcPr>
        <w:tcBorders>
          <w:bottom w:val="single" w:sz="4" w:space="0" w:color="321B58" w:themeColor="accent5"/>
        </w:tcBorders>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6kleurrijk-Accent6">
    <w:name w:val="List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D0021B" w:themeColor="accent6"/>
        <w:bottom w:val="single" w:sz="4" w:space="0" w:color="D0021B" w:themeColor="accent6"/>
      </w:tblBorders>
    </w:tblPr>
    <w:tblStylePr w:type="firstRow">
      <w:rPr>
        <w:b/>
        <w:bCs/>
      </w:rPr>
      <w:tblPr/>
      <w:tcPr>
        <w:tcBorders>
          <w:bottom w:val="single" w:sz="4" w:space="0" w:color="D0021B" w:themeColor="accent6"/>
        </w:tcBorders>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7kleurrijk">
    <w:name w:val="List Table 7 Colorful"/>
    <w:basedOn w:val="Standaardtabe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572222"/>
    <w:pPr>
      <w:spacing w:after="0" w:line="240" w:lineRule="auto"/>
    </w:pPr>
    <w:rPr>
      <w:color w:val="AD47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610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610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610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610A" w:themeColor="accent1"/>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572222"/>
    <w:pPr>
      <w:spacing w:after="0" w:line="240" w:lineRule="auto"/>
    </w:pPr>
    <w:rPr>
      <w:color w:val="361D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27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27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27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277F" w:themeColor="accent2"/>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572222"/>
    <w:pPr>
      <w:spacing w:after="0" w:line="240" w:lineRule="auto"/>
    </w:pPr>
    <w:rPr>
      <w:color w:val="B1B1B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EDE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EDE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EDE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EDED" w:themeColor="accent3"/>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572222"/>
    <w:pPr>
      <w:spacing w:after="0" w:line="240" w:lineRule="auto"/>
    </w:pPr>
    <w:rPr>
      <w:color w:val="AE2C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3C0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3C0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3C0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3C09" w:themeColor="accent4"/>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572222"/>
    <w:pPr>
      <w:spacing w:after="0" w:line="240" w:lineRule="auto"/>
    </w:pPr>
    <w:rPr>
      <w:color w:val="25144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1B5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1B5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1B5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1B58" w:themeColor="accent5"/>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572222"/>
    <w:pPr>
      <w:spacing w:after="0" w:line="240" w:lineRule="auto"/>
    </w:pPr>
    <w:rPr>
      <w:color w:val="9B01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021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021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021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021B" w:themeColor="accent6"/>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kstChar">
    <w:name w:val="Macrotekst Char"/>
    <w:basedOn w:val="Standaardalinea-lettertype"/>
    <w:link w:val="Macrotekst"/>
    <w:uiPriority w:val="99"/>
    <w:semiHidden/>
    <w:rsid w:val="00572222"/>
    <w:rPr>
      <w:rFonts w:ascii="Consolas" w:hAnsi="Consolas"/>
      <w:kern w:val="16"/>
      <w:sz w:val="22"/>
      <w14:ligatures w14:val="standardContextual"/>
      <w14:numForm w14:val="oldStyle"/>
      <w14:numSpacing w14:val="proportional"/>
      <w14:cntxtAlts/>
    </w:rPr>
  </w:style>
  <w:style w:type="table" w:styleId="Gemiddeldraster1">
    <w:name w:val="Medium Grid 1"/>
    <w:basedOn w:val="Standaardtabe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insideV w:val="single" w:sz="8" w:space="0" w:color="F6853E" w:themeColor="accent1" w:themeTint="BF"/>
      </w:tblBorders>
    </w:tblPr>
    <w:tcPr>
      <w:shd w:val="clear" w:color="auto" w:fill="FCD7BF" w:themeFill="accent1" w:themeFillTint="3F"/>
    </w:tcPr>
    <w:tblStylePr w:type="firstRow">
      <w:rPr>
        <w:b/>
        <w:bCs/>
      </w:rPr>
    </w:tblStylePr>
    <w:tblStylePr w:type="lastRow">
      <w:rPr>
        <w:b/>
        <w:bCs/>
      </w:rPr>
      <w:tblPr/>
      <w:tcPr>
        <w:tcBorders>
          <w:top w:val="single" w:sz="18" w:space="0" w:color="F6853E" w:themeColor="accent1" w:themeTint="BF"/>
        </w:tcBorders>
      </w:tcPr>
    </w:tblStylePr>
    <w:tblStylePr w:type="firstCol">
      <w:rPr>
        <w:b/>
        <w:bCs/>
      </w:rPr>
    </w:tblStylePr>
    <w:tblStylePr w:type="lastCol">
      <w:rPr>
        <w:b/>
        <w:bCs/>
      </w:r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Gemiddeldraster1-accent2">
    <w:name w:val="Medium Grid 1 Accent 2"/>
    <w:basedOn w:val="Standaardtabel"/>
    <w:uiPriority w:val="67"/>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insideV w:val="single" w:sz="8" w:space="0" w:color="6E3BC1" w:themeColor="accent2" w:themeTint="BF"/>
      </w:tblBorders>
    </w:tblPr>
    <w:tcPr>
      <w:shd w:val="clear" w:color="auto" w:fill="CFBDEB" w:themeFill="accent2" w:themeFillTint="3F"/>
    </w:tcPr>
    <w:tblStylePr w:type="firstRow">
      <w:rPr>
        <w:b/>
        <w:bCs/>
      </w:rPr>
    </w:tblStylePr>
    <w:tblStylePr w:type="lastRow">
      <w:rPr>
        <w:b/>
        <w:bCs/>
      </w:rPr>
      <w:tblPr/>
      <w:tcPr>
        <w:tcBorders>
          <w:top w:val="single" w:sz="18" w:space="0" w:color="6E3BC1" w:themeColor="accent2" w:themeTint="BF"/>
        </w:tcBorders>
      </w:tcPr>
    </w:tblStylePr>
    <w:tblStylePr w:type="firstCol">
      <w:rPr>
        <w:b/>
        <w:bCs/>
      </w:rPr>
    </w:tblStylePr>
    <w:tblStylePr w:type="lastCol">
      <w:rPr>
        <w:b/>
        <w:bCs/>
      </w:r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Gemiddeldraster1-accent3">
    <w:name w:val="Medium Grid 1 Accent 3"/>
    <w:basedOn w:val="Standaardtabel"/>
    <w:uiPriority w:val="67"/>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insideV w:val="single" w:sz="8" w:space="0" w:color="F1F1F1" w:themeColor="accent3" w:themeTint="BF"/>
      </w:tblBorders>
    </w:tblPr>
    <w:tcPr>
      <w:shd w:val="clear" w:color="auto" w:fill="FAFAFA" w:themeFill="accent3" w:themeFillTint="3F"/>
    </w:tcPr>
    <w:tblStylePr w:type="firstRow">
      <w:rPr>
        <w:b/>
        <w:bCs/>
      </w:rPr>
    </w:tblStylePr>
    <w:tblStylePr w:type="lastRow">
      <w:rPr>
        <w:b/>
        <w:bCs/>
      </w:rPr>
      <w:tblPr/>
      <w:tcPr>
        <w:tcBorders>
          <w:top w:val="single" w:sz="18" w:space="0" w:color="F1F1F1" w:themeColor="accent3" w:themeTint="BF"/>
        </w:tcBorders>
      </w:tcPr>
    </w:tblStylePr>
    <w:tblStylePr w:type="firstCol">
      <w:rPr>
        <w:b/>
        <w:bCs/>
      </w:rPr>
    </w:tblStylePr>
    <w:tblStylePr w:type="lastCol">
      <w:rPr>
        <w:b/>
        <w:bCs/>
      </w:r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Gemiddeldraster1-accent4">
    <w:name w:val="Medium Grid 1 Accent 4"/>
    <w:basedOn w:val="Standaardtabel"/>
    <w:uiPriority w:val="67"/>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insideV w:val="single" w:sz="8" w:space="0" w:color="F7673D" w:themeColor="accent4" w:themeTint="BF"/>
      </w:tblBorders>
    </w:tblPr>
    <w:tcPr>
      <w:shd w:val="clear" w:color="auto" w:fill="FCCDBF" w:themeFill="accent4" w:themeFillTint="3F"/>
    </w:tcPr>
    <w:tblStylePr w:type="firstRow">
      <w:rPr>
        <w:b/>
        <w:bCs/>
      </w:rPr>
    </w:tblStylePr>
    <w:tblStylePr w:type="lastRow">
      <w:rPr>
        <w:b/>
        <w:bCs/>
      </w:rPr>
      <w:tblPr/>
      <w:tcPr>
        <w:tcBorders>
          <w:top w:val="single" w:sz="18" w:space="0" w:color="F7673D" w:themeColor="accent4" w:themeTint="BF"/>
        </w:tcBorders>
      </w:tcPr>
    </w:tblStylePr>
    <w:tblStylePr w:type="firstCol">
      <w:rPr>
        <w:b/>
        <w:bCs/>
      </w:rPr>
    </w:tblStylePr>
    <w:tblStylePr w:type="lastCol">
      <w:rPr>
        <w:b/>
        <w:bCs/>
      </w:r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Gemiddeldraster1-accent5">
    <w:name w:val="Medium Grid 1 Accent 5"/>
    <w:basedOn w:val="Standaardtabel"/>
    <w:uiPriority w:val="67"/>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insideV w:val="single" w:sz="8" w:space="0" w:color="5D32A3" w:themeColor="accent5" w:themeTint="BF"/>
      </w:tblBorders>
    </w:tblPr>
    <w:tcPr>
      <w:shd w:val="clear" w:color="auto" w:fill="C7B4E8" w:themeFill="accent5" w:themeFillTint="3F"/>
    </w:tcPr>
    <w:tblStylePr w:type="firstRow">
      <w:rPr>
        <w:b/>
        <w:bCs/>
      </w:rPr>
    </w:tblStylePr>
    <w:tblStylePr w:type="lastRow">
      <w:rPr>
        <w:b/>
        <w:bCs/>
      </w:rPr>
      <w:tblPr/>
      <w:tcPr>
        <w:tcBorders>
          <w:top w:val="single" w:sz="18" w:space="0" w:color="5D32A3" w:themeColor="accent5" w:themeTint="BF"/>
        </w:tcBorders>
      </w:tcPr>
    </w:tblStylePr>
    <w:tblStylePr w:type="firstCol">
      <w:rPr>
        <w:b/>
        <w:bCs/>
      </w:rPr>
    </w:tblStylePr>
    <w:tblStylePr w:type="lastCol">
      <w:rPr>
        <w:b/>
        <w:bCs/>
      </w:r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Gemiddeldraster1-accent6">
    <w:name w:val="Medium Grid 1 Accent 6"/>
    <w:basedOn w:val="Standaardtabel"/>
    <w:uiPriority w:val="67"/>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insideV w:val="single" w:sz="8" w:space="0" w:color="FC203A" w:themeColor="accent6" w:themeTint="BF"/>
      </w:tblBorders>
    </w:tblPr>
    <w:tcPr>
      <w:shd w:val="clear" w:color="auto" w:fill="FEB5BD" w:themeFill="accent6" w:themeFillTint="3F"/>
    </w:tcPr>
    <w:tblStylePr w:type="firstRow">
      <w:rPr>
        <w:b/>
        <w:bCs/>
      </w:rPr>
    </w:tblStylePr>
    <w:tblStylePr w:type="lastRow">
      <w:rPr>
        <w:b/>
        <w:bCs/>
      </w:rPr>
      <w:tblPr/>
      <w:tcPr>
        <w:tcBorders>
          <w:top w:val="single" w:sz="18" w:space="0" w:color="FC203A" w:themeColor="accent6" w:themeTint="BF"/>
        </w:tcBorders>
      </w:tcPr>
    </w:tblStylePr>
    <w:tblStylePr w:type="firstCol">
      <w:rPr>
        <w:b/>
        <w:bCs/>
      </w:rPr>
    </w:tblStylePr>
    <w:tblStylePr w:type="lastCol">
      <w:rPr>
        <w:b/>
        <w:bCs/>
      </w:r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Gemiddeldraster2">
    <w:name w:val="Medium Grid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cPr>
      <w:shd w:val="clear" w:color="auto" w:fill="FCD7BF" w:themeFill="accent1" w:themeFillTint="3F"/>
    </w:tcPr>
    <w:tblStylePr w:type="firstRow">
      <w:rPr>
        <w:b/>
        <w:bCs/>
        <w:color w:val="000000" w:themeColor="text1"/>
      </w:rPr>
      <w:tblPr/>
      <w:tcPr>
        <w:shd w:val="clear" w:color="auto" w:fill="FEEF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ECB" w:themeFill="accent1" w:themeFillTint="33"/>
      </w:tcPr>
    </w:tblStylePr>
    <w:tblStylePr w:type="band1Vert">
      <w:tblPr/>
      <w:tcPr>
        <w:shd w:val="clear" w:color="auto" w:fill="F9AE7E" w:themeFill="accent1" w:themeFillTint="7F"/>
      </w:tcPr>
    </w:tblStylePr>
    <w:tblStylePr w:type="band1Horz">
      <w:tblPr/>
      <w:tcPr>
        <w:tcBorders>
          <w:insideH w:val="single" w:sz="6" w:space="0" w:color="E8610A" w:themeColor="accent1"/>
          <w:insideV w:val="single" w:sz="6" w:space="0" w:color="E8610A" w:themeColor="accent1"/>
        </w:tcBorders>
        <w:shd w:val="clear" w:color="auto" w:fill="F9AE7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cPr>
      <w:shd w:val="clear" w:color="auto" w:fill="CFBDEB" w:themeFill="accent2" w:themeFillTint="3F"/>
    </w:tcPr>
    <w:tblStylePr w:type="firstRow">
      <w:rPr>
        <w:b/>
        <w:bCs/>
        <w:color w:val="000000" w:themeColor="text1"/>
      </w:rPr>
      <w:tblPr/>
      <w:tcPr>
        <w:shd w:val="clear" w:color="auto" w:fill="EBE4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CAEE" w:themeFill="accent2" w:themeFillTint="33"/>
      </w:tcPr>
    </w:tblStylePr>
    <w:tblStylePr w:type="band1Vert">
      <w:tblPr/>
      <w:tcPr>
        <w:shd w:val="clear" w:color="auto" w:fill="9E7BD6" w:themeFill="accent2" w:themeFillTint="7F"/>
      </w:tcPr>
    </w:tblStylePr>
    <w:tblStylePr w:type="band1Horz">
      <w:tblPr/>
      <w:tcPr>
        <w:tcBorders>
          <w:insideH w:val="single" w:sz="6" w:space="0" w:color="49277F" w:themeColor="accent2"/>
          <w:insideV w:val="single" w:sz="6" w:space="0" w:color="49277F" w:themeColor="accent2"/>
        </w:tcBorders>
        <w:shd w:val="clear" w:color="auto" w:fill="9E7BD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cPr>
      <w:shd w:val="clear" w:color="auto" w:fill="FAFAFA" w:themeFill="accent3" w:themeFillTint="3F"/>
    </w:tcPr>
    <w:tblStylePr w:type="firstRow">
      <w:rPr>
        <w:b/>
        <w:bCs/>
        <w:color w:val="000000" w:themeColor="text1"/>
      </w:rPr>
      <w:tblPr/>
      <w:tcPr>
        <w:shd w:val="clear" w:color="auto" w:fill="FDFD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B" w:themeFill="accent3" w:themeFillTint="33"/>
      </w:tcPr>
    </w:tblStylePr>
    <w:tblStylePr w:type="band1Vert">
      <w:tblPr/>
      <w:tcPr>
        <w:shd w:val="clear" w:color="auto" w:fill="F6F6F6" w:themeFill="accent3" w:themeFillTint="7F"/>
      </w:tcPr>
    </w:tblStylePr>
    <w:tblStylePr w:type="band1Horz">
      <w:tblPr/>
      <w:tcPr>
        <w:tcBorders>
          <w:insideH w:val="single" w:sz="6" w:space="0" w:color="EDEDED" w:themeColor="accent3"/>
          <w:insideV w:val="single" w:sz="6" w:space="0" w:color="EDEDED" w:themeColor="accent3"/>
        </w:tcBorders>
        <w:shd w:val="clear" w:color="auto" w:fill="F6F6F6"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cPr>
      <w:shd w:val="clear" w:color="auto" w:fill="FCCDBF" w:themeFill="accent4" w:themeFillTint="3F"/>
    </w:tcPr>
    <w:tblStylePr w:type="firstRow">
      <w:rPr>
        <w:b/>
        <w:bCs/>
        <w:color w:val="000000" w:themeColor="text1"/>
      </w:rPr>
      <w:tblPr/>
      <w:tcPr>
        <w:shd w:val="clear" w:color="auto" w:fill="FEEB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6CB" w:themeFill="accent4" w:themeFillTint="33"/>
      </w:tcPr>
    </w:tblStylePr>
    <w:tblStylePr w:type="band1Vert">
      <w:tblPr/>
      <w:tcPr>
        <w:shd w:val="clear" w:color="auto" w:fill="FA9A7E" w:themeFill="accent4" w:themeFillTint="7F"/>
      </w:tcPr>
    </w:tblStylePr>
    <w:tblStylePr w:type="band1Horz">
      <w:tblPr/>
      <w:tcPr>
        <w:tcBorders>
          <w:insideH w:val="single" w:sz="6" w:space="0" w:color="E93C09" w:themeColor="accent4"/>
          <w:insideV w:val="single" w:sz="6" w:space="0" w:color="E93C09" w:themeColor="accent4"/>
        </w:tcBorders>
        <w:shd w:val="clear" w:color="auto" w:fill="FA9A7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cPr>
      <w:shd w:val="clear" w:color="auto" w:fill="C7B4E8" w:themeFill="accent5" w:themeFillTint="3F"/>
    </w:tcPr>
    <w:tblStylePr w:type="firstRow">
      <w:rPr>
        <w:b/>
        <w:bCs/>
        <w:color w:val="000000" w:themeColor="text1"/>
      </w:rPr>
      <w:tblPr/>
      <w:tcPr>
        <w:shd w:val="clear" w:color="auto" w:fill="E8E1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C2EC" w:themeFill="accent5" w:themeFillTint="33"/>
      </w:tcPr>
    </w:tblStylePr>
    <w:tblStylePr w:type="band1Vert">
      <w:tblPr/>
      <w:tcPr>
        <w:shd w:val="clear" w:color="auto" w:fill="8F68D0" w:themeFill="accent5" w:themeFillTint="7F"/>
      </w:tcPr>
    </w:tblStylePr>
    <w:tblStylePr w:type="band1Horz">
      <w:tblPr/>
      <w:tcPr>
        <w:tcBorders>
          <w:insideH w:val="single" w:sz="6" w:space="0" w:color="321B58" w:themeColor="accent5"/>
          <w:insideV w:val="single" w:sz="6" w:space="0" w:color="321B58" w:themeColor="accent5"/>
        </w:tcBorders>
        <w:shd w:val="clear" w:color="auto" w:fill="8F68D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cPr>
      <w:shd w:val="clear" w:color="auto" w:fill="FEB5BD" w:themeFill="accent6" w:themeFillTint="3F"/>
    </w:tcPr>
    <w:tblStylePr w:type="firstRow">
      <w:rPr>
        <w:b/>
        <w:bCs/>
        <w:color w:val="000000" w:themeColor="text1"/>
      </w:rPr>
      <w:tblPr/>
      <w:tcPr>
        <w:shd w:val="clear" w:color="auto" w:fill="FEE1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C3CA" w:themeFill="accent6" w:themeFillTint="33"/>
      </w:tcPr>
    </w:tblStylePr>
    <w:tblStylePr w:type="band1Vert">
      <w:tblPr/>
      <w:tcPr>
        <w:shd w:val="clear" w:color="auto" w:fill="FD6A7B" w:themeFill="accent6" w:themeFillTint="7F"/>
      </w:tcPr>
    </w:tblStylePr>
    <w:tblStylePr w:type="band1Horz">
      <w:tblPr/>
      <w:tcPr>
        <w:tcBorders>
          <w:insideH w:val="single" w:sz="6" w:space="0" w:color="D0021B" w:themeColor="accent6"/>
          <w:insideV w:val="single" w:sz="6" w:space="0" w:color="D0021B" w:themeColor="accent6"/>
        </w:tcBorders>
        <w:shd w:val="clear" w:color="auto" w:fill="FD6A7B"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7B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61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61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E7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E7E" w:themeFill="accent1" w:themeFillTint="7F"/>
      </w:tcPr>
    </w:tblStylePr>
  </w:style>
  <w:style w:type="table" w:styleId="Gemiddeldraster3-accent2">
    <w:name w:val="Medium Grid 3 Accent 2"/>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BD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27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27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7B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7BD6" w:themeFill="accent2" w:themeFillTint="7F"/>
      </w:tcPr>
    </w:tblStylePr>
  </w:style>
  <w:style w:type="table" w:styleId="Gemiddeldraster3-accent3">
    <w:name w:val="Medium Grid 3 Accent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DE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DE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6" w:themeFill="accent3" w:themeFillTint="7F"/>
      </w:tcPr>
    </w:tblStylePr>
  </w:style>
  <w:style w:type="table" w:styleId="Gemiddeldraster3-accent4">
    <w:name w:val="Medium Grid 3 Accent 4"/>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D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3C0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3C0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9A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9A7E" w:themeFill="accent4" w:themeFillTint="7F"/>
      </w:tcPr>
    </w:tblStylePr>
  </w:style>
  <w:style w:type="table" w:styleId="Gemiddeldraster3-accent5">
    <w:name w:val="Medium Grid 3 Accent 5"/>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B4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1B5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1B5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68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68D0" w:themeFill="accent5" w:themeFillTint="7F"/>
      </w:tcPr>
    </w:tblStylePr>
  </w:style>
  <w:style w:type="table" w:styleId="Gemiddeldraster3-accent6">
    <w:name w:val="Medium Grid 3 Accent 6"/>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B5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021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021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6A7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6A7B" w:themeFill="accent6" w:themeFillTint="7F"/>
      </w:tcPr>
    </w:tblStylePr>
  </w:style>
  <w:style w:type="table" w:styleId="Gemiddeldelijst1">
    <w:name w:val="Medium Lis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8610A" w:themeColor="accent1"/>
        <w:bottom w:val="single" w:sz="8" w:space="0" w:color="E8610A" w:themeColor="accent1"/>
      </w:tblBorders>
    </w:tblPr>
    <w:tblStylePr w:type="firstRow">
      <w:rPr>
        <w:rFonts w:asciiTheme="majorHAnsi" w:eastAsiaTheme="majorEastAsia" w:hAnsiTheme="majorHAnsi" w:cstheme="majorBidi"/>
      </w:rPr>
      <w:tblPr/>
      <w:tcPr>
        <w:tcBorders>
          <w:top w:val="nil"/>
          <w:bottom w:val="single" w:sz="8" w:space="0" w:color="E8610A" w:themeColor="accent1"/>
        </w:tcBorders>
      </w:tcPr>
    </w:tblStylePr>
    <w:tblStylePr w:type="lastRow">
      <w:rPr>
        <w:b/>
        <w:bCs/>
        <w:color w:val="44546A" w:themeColor="text2"/>
      </w:rPr>
      <w:tblPr/>
      <w:tcPr>
        <w:tcBorders>
          <w:top w:val="single" w:sz="8" w:space="0" w:color="E8610A" w:themeColor="accent1"/>
          <w:bottom w:val="single" w:sz="8" w:space="0" w:color="E8610A" w:themeColor="accent1"/>
        </w:tcBorders>
      </w:tcPr>
    </w:tblStylePr>
    <w:tblStylePr w:type="firstCol">
      <w:rPr>
        <w:b/>
        <w:bCs/>
      </w:rPr>
    </w:tblStylePr>
    <w:tblStylePr w:type="lastCol">
      <w:rPr>
        <w:b/>
        <w:bCs/>
      </w:rPr>
      <w:tblPr/>
      <w:tcPr>
        <w:tcBorders>
          <w:top w:val="single" w:sz="8" w:space="0" w:color="E8610A" w:themeColor="accent1"/>
          <w:bottom w:val="single" w:sz="8" w:space="0" w:color="E8610A" w:themeColor="accent1"/>
        </w:tcBorders>
      </w:tcPr>
    </w:tblStylePr>
    <w:tblStylePr w:type="band1Vert">
      <w:tblPr/>
      <w:tcPr>
        <w:shd w:val="clear" w:color="auto" w:fill="FCD7BF" w:themeFill="accent1" w:themeFillTint="3F"/>
      </w:tcPr>
    </w:tblStylePr>
    <w:tblStylePr w:type="band1Horz">
      <w:tblPr/>
      <w:tcPr>
        <w:shd w:val="clear" w:color="auto" w:fill="FCD7BF" w:themeFill="accent1" w:themeFillTint="3F"/>
      </w:tcPr>
    </w:tblStylePr>
  </w:style>
  <w:style w:type="table" w:styleId="Gemiddeldelijst1-accent2">
    <w:name w:val="Medium List 1 Accent 2"/>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49277F" w:themeColor="accent2"/>
        <w:bottom w:val="single" w:sz="8" w:space="0" w:color="49277F" w:themeColor="accent2"/>
      </w:tblBorders>
    </w:tblPr>
    <w:tblStylePr w:type="firstRow">
      <w:rPr>
        <w:rFonts w:asciiTheme="majorHAnsi" w:eastAsiaTheme="majorEastAsia" w:hAnsiTheme="majorHAnsi" w:cstheme="majorBidi"/>
      </w:rPr>
      <w:tblPr/>
      <w:tcPr>
        <w:tcBorders>
          <w:top w:val="nil"/>
          <w:bottom w:val="single" w:sz="8" w:space="0" w:color="49277F" w:themeColor="accent2"/>
        </w:tcBorders>
      </w:tcPr>
    </w:tblStylePr>
    <w:tblStylePr w:type="lastRow">
      <w:rPr>
        <w:b/>
        <w:bCs/>
        <w:color w:val="44546A" w:themeColor="text2"/>
      </w:rPr>
      <w:tblPr/>
      <w:tcPr>
        <w:tcBorders>
          <w:top w:val="single" w:sz="8" w:space="0" w:color="49277F" w:themeColor="accent2"/>
          <w:bottom w:val="single" w:sz="8" w:space="0" w:color="49277F" w:themeColor="accent2"/>
        </w:tcBorders>
      </w:tcPr>
    </w:tblStylePr>
    <w:tblStylePr w:type="firstCol">
      <w:rPr>
        <w:b/>
        <w:bCs/>
      </w:rPr>
    </w:tblStylePr>
    <w:tblStylePr w:type="lastCol">
      <w:rPr>
        <w:b/>
        <w:bCs/>
      </w:rPr>
      <w:tblPr/>
      <w:tcPr>
        <w:tcBorders>
          <w:top w:val="single" w:sz="8" w:space="0" w:color="49277F" w:themeColor="accent2"/>
          <w:bottom w:val="single" w:sz="8" w:space="0" w:color="49277F" w:themeColor="accent2"/>
        </w:tcBorders>
      </w:tcPr>
    </w:tblStylePr>
    <w:tblStylePr w:type="band1Vert">
      <w:tblPr/>
      <w:tcPr>
        <w:shd w:val="clear" w:color="auto" w:fill="CFBDEB" w:themeFill="accent2" w:themeFillTint="3F"/>
      </w:tcPr>
    </w:tblStylePr>
    <w:tblStylePr w:type="band1Horz">
      <w:tblPr/>
      <w:tcPr>
        <w:shd w:val="clear" w:color="auto" w:fill="CFBDEB" w:themeFill="accent2" w:themeFillTint="3F"/>
      </w:tcPr>
    </w:tblStylePr>
  </w:style>
  <w:style w:type="table" w:styleId="Gemiddeldelijst1-accent3">
    <w:name w:val="Medium List 1 Accent 3"/>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DEDED" w:themeColor="accent3"/>
        <w:bottom w:val="single" w:sz="8" w:space="0" w:color="EDEDED" w:themeColor="accent3"/>
      </w:tblBorders>
    </w:tblPr>
    <w:tblStylePr w:type="firstRow">
      <w:rPr>
        <w:rFonts w:asciiTheme="majorHAnsi" w:eastAsiaTheme="majorEastAsia" w:hAnsiTheme="majorHAnsi" w:cstheme="majorBidi"/>
      </w:rPr>
      <w:tblPr/>
      <w:tcPr>
        <w:tcBorders>
          <w:top w:val="nil"/>
          <w:bottom w:val="single" w:sz="8" w:space="0" w:color="EDEDED" w:themeColor="accent3"/>
        </w:tcBorders>
      </w:tcPr>
    </w:tblStylePr>
    <w:tblStylePr w:type="lastRow">
      <w:rPr>
        <w:b/>
        <w:bCs/>
        <w:color w:val="44546A" w:themeColor="text2"/>
      </w:rPr>
      <w:tblPr/>
      <w:tcPr>
        <w:tcBorders>
          <w:top w:val="single" w:sz="8" w:space="0" w:color="EDEDED" w:themeColor="accent3"/>
          <w:bottom w:val="single" w:sz="8" w:space="0" w:color="EDEDED" w:themeColor="accent3"/>
        </w:tcBorders>
      </w:tcPr>
    </w:tblStylePr>
    <w:tblStylePr w:type="firstCol">
      <w:rPr>
        <w:b/>
        <w:bCs/>
      </w:rPr>
    </w:tblStylePr>
    <w:tblStylePr w:type="lastCol">
      <w:rPr>
        <w:b/>
        <w:bCs/>
      </w:rPr>
      <w:tblPr/>
      <w:tcPr>
        <w:tcBorders>
          <w:top w:val="single" w:sz="8" w:space="0" w:color="EDEDED" w:themeColor="accent3"/>
          <w:bottom w:val="single" w:sz="8" w:space="0" w:color="EDEDED" w:themeColor="accent3"/>
        </w:tcBorders>
      </w:tcPr>
    </w:tblStylePr>
    <w:tblStylePr w:type="band1Vert">
      <w:tblPr/>
      <w:tcPr>
        <w:shd w:val="clear" w:color="auto" w:fill="FAFAFA" w:themeFill="accent3" w:themeFillTint="3F"/>
      </w:tcPr>
    </w:tblStylePr>
    <w:tblStylePr w:type="band1Horz">
      <w:tblPr/>
      <w:tcPr>
        <w:shd w:val="clear" w:color="auto" w:fill="FAFAFA" w:themeFill="accent3" w:themeFillTint="3F"/>
      </w:tcPr>
    </w:tblStylePr>
  </w:style>
  <w:style w:type="table" w:styleId="Gemiddeldelijst1-accent4">
    <w:name w:val="Medium List 1 Accent 4"/>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93C09" w:themeColor="accent4"/>
        <w:bottom w:val="single" w:sz="8" w:space="0" w:color="E93C09" w:themeColor="accent4"/>
      </w:tblBorders>
    </w:tblPr>
    <w:tblStylePr w:type="firstRow">
      <w:rPr>
        <w:rFonts w:asciiTheme="majorHAnsi" w:eastAsiaTheme="majorEastAsia" w:hAnsiTheme="majorHAnsi" w:cstheme="majorBidi"/>
      </w:rPr>
      <w:tblPr/>
      <w:tcPr>
        <w:tcBorders>
          <w:top w:val="nil"/>
          <w:bottom w:val="single" w:sz="8" w:space="0" w:color="E93C09" w:themeColor="accent4"/>
        </w:tcBorders>
      </w:tcPr>
    </w:tblStylePr>
    <w:tblStylePr w:type="lastRow">
      <w:rPr>
        <w:b/>
        <w:bCs/>
        <w:color w:val="44546A" w:themeColor="text2"/>
      </w:rPr>
      <w:tblPr/>
      <w:tcPr>
        <w:tcBorders>
          <w:top w:val="single" w:sz="8" w:space="0" w:color="E93C09" w:themeColor="accent4"/>
          <w:bottom w:val="single" w:sz="8" w:space="0" w:color="E93C09" w:themeColor="accent4"/>
        </w:tcBorders>
      </w:tcPr>
    </w:tblStylePr>
    <w:tblStylePr w:type="firstCol">
      <w:rPr>
        <w:b/>
        <w:bCs/>
      </w:rPr>
    </w:tblStylePr>
    <w:tblStylePr w:type="lastCol">
      <w:rPr>
        <w:b/>
        <w:bCs/>
      </w:rPr>
      <w:tblPr/>
      <w:tcPr>
        <w:tcBorders>
          <w:top w:val="single" w:sz="8" w:space="0" w:color="E93C09" w:themeColor="accent4"/>
          <w:bottom w:val="single" w:sz="8" w:space="0" w:color="E93C09" w:themeColor="accent4"/>
        </w:tcBorders>
      </w:tcPr>
    </w:tblStylePr>
    <w:tblStylePr w:type="band1Vert">
      <w:tblPr/>
      <w:tcPr>
        <w:shd w:val="clear" w:color="auto" w:fill="FCCDBF" w:themeFill="accent4" w:themeFillTint="3F"/>
      </w:tcPr>
    </w:tblStylePr>
    <w:tblStylePr w:type="band1Horz">
      <w:tblPr/>
      <w:tcPr>
        <w:shd w:val="clear" w:color="auto" w:fill="FCCDBF" w:themeFill="accent4" w:themeFillTint="3F"/>
      </w:tcPr>
    </w:tblStylePr>
  </w:style>
  <w:style w:type="table" w:styleId="Gemiddeldelijst1-accent5">
    <w:name w:val="Medium List 1 Accent 5"/>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321B58" w:themeColor="accent5"/>
        <w:bottom w:val="single" w:sz="8" w:space="0" w:color="321B58" w:themeColor="accent5"/>
      </w:tblBorders>
    </w:tblPr>
    <w:tblStylePr w:type="firstRow">
      <w:rPr>
        <w:rFonts w:asciiTheme="majorHAnsi" w:eastAsiaTheme="majorEastAsia" w:hAnsiTheme="majorHAnsi" w:cstheme="majorBidi"/>
      </w:rPr>
      <w:tblPr/>
      <w:tcPr>
        <w:tcBorders>
          <w:top w:val="nil"/>
          <w:bottom w:val="single" w:sz="8" w:space="0" w:color="321B58" w:themeColor="accent5"/>
        </w:tcBorders>
      </w:tcPr>
    </w:tblStylePr>
    <w:tblStylePr w:type="lastRow">
      <w:rPr>
        <w:b/>
        <w:bCs/>
        <w:color w:val="44546A" w:themeColor="text2"/>
      </w:rPr>
      <w:tblPr/>
      <w:tcPr>
        <w:tcBorders>
          <w:top w:val="single" w:sz="8" w:space="0" w:color="321B58" w:themeColor="accent5"/>
          <w:bottom w:val="single" w:sz="8" w:space="0" w:color="321B58" w:themeColor="accent5"/>
        </w:tcBorders>
      </w:tcPr>
    </w:tblStylePr>
    <w:tblStylePr w:type="firstCol">
      <w:rPr>
        <w:b/>
        <w:bCs/>
      </w:rPr>
    </w:tblStylePr>
    <w:tblStylePr w:type="lastCol">
      <w:rPr>
        <w:b/>
        <w:bCs/>
      </w:rPr>
      <w:tblPr/>
      <w:tcPr>
        <w:tcBorders>
          <w:top w:val="single" w:sz="8" w:space="0" w:color="321B58" w:themeColor="accent5"/>
          <w:bottom w:val="single" w:sz="8" w:space="0" w:color="321B58" w:themeColor="accent5"/>
        </w:tcBorders>
      </w:tcPr>
    </w:tblStylePr>
    <w:tblStylePr w:type="band1Vert">
      <w:tblPr/>
      <w:tcPr>
        <w:shd w:val="clear" w:color="auto" w:fill="C7B4E8" w:themeFill="accent5" w:themeFillTint="3F"/>
      </w:tcPr>
    </w:tblStylePr>
    <w:tblStylePr w:type="band1Horz">
      <w:tblPr/>
      <w:tcPr>
        <w:shd w:val="clear" w:color="auto" w:fill="C7B4E8" w:themeFill="accent5" w:themeFillTint="3F"/>
      </w:tcPr>
    </w:tblStylePr>
  </w:style>
  <w:style w:type="table" w:styleId="Gemiddeldelijst1-accent6">
    <w:name w:val="Medium List 1 Accent 6"/>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D0021B" w:themeColor="accent6"/>
        <w:bottom w:val="single" w:sz="8" w:space="0" w:color="D0021B" w:themeColor="accent6"/>
      </w:tblBorders>
    </w:tblPr>
    <w:tblStylePr w:type="firstRow">
      <w:rPr>
        <w:rFonts w:asciiTheme="majorHAnsi" w:eastAsiaTheme="majorEastAsia" w:hAnsiTheme="majorHAnsi" w:cstheme="majorBidi"/>
      </w:rPr>
      <w:tblPr/>
      <w:tcPr>
        <w:tcBorders>
          <w:top w:val="nil"/>
          <w:bottom w:val="single" w:sz="8" w:space="0" w:color="D0021B" w:themeColor="accent6"/>
        </w:tcBorders>
      </w:tcPr>
    </w:tblStylePr>
    <w:tblStylePr w:type="lastRow">
      <w:rPr>
        <w:b/>
        <w:bCs/>
        <w:color w:val="44546A" w:themeColor="text2"/>
      </w:rPr>
      <w:tblPr/>
      <w:tcPr>
        <w:tcBorders>
          <w:top w:val="single" w:sz="8" w:space="0" w:color="D0021B" w:themeColor="accent6"/>
          <w:bottom w:val="single" w:sz="8" w:space="0" w:color="D0021B" w:themeColor="accent6"/>
        </w:tcBorders>
      </w:tcPr>
    </w:tblStylePr>
    <w:tblStylePr w:type="firstCol">
      <w:rPr>
        <w:b/>
        <w:bCs/>
      </w:rPr>
    </w:tblStylePr>
    <w:tblStylePr w:type="lastCol">
      <w:rPr>
        <w:b/>
        <w:bCs/>
      </w:rPr>
      <w:tblPr/>
      <w:tcPr>
        <w:tcBorders>
          <w:top w:val="single" w:sz="8" w:space="0" w:color="D0021B" w:themeColor="accent6"/>
          <w:bottom w:val="single" w:sz="8" w:space="0" w:color="D0021B" w:themeColor="accent6"/>
        </w:tcBorders>
      </w:tcPr>
    </w:tblStylePr>
    <w:tblStylePr w:type="band1Vert">
      <w:tblPr/>
      <w:tcPr>
        <w:shd w:val="clear" w:color="auto" w:fill="FEB5BD" w:themeFill="accent6" w:themeFillTint="3F"/>
      </w:tcPr>
    </w:tblStylePr>
    <w:tblStylePr w:type="band1Horz">
      <w:tblPr/>
      <w:tcPr>
        <w:shd w:val="clear" w:color="auto" w:fill="FEB5BD" w:themeFill="accent6" w:themeFillTint="3F"/>
      </w:tcPr>
    </w:tblStylePr>
  </w:style>
  <w:style w:type="table" w:styleId="Gemiddeldelijst2">
    <w:name w:val="Medium Lis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rPr>
        <w:sz w:val="24"/>
        <w:szCs w:val="24"/>
      </w:rPr>
      <w:tblPr/>
      <w:tcPr>
        <w:tcBorders>
          <w:top w:val="nil"/>
          <w:left w:val="nil"/>
          <w:bottom w:val="single" w:sz="24" w:space="0" w:color="E8610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610A" w:themeColor="accent1"/>
          <w:insideH w:val="nil"/>
          <w:insideV w:val="nil"/>
        </w:tcBorders>
        <w:shd w:val="clear" w:color="auto" w:fill="FFFFFF" w:themeFill="background1"/>
      </w:tcPr>
    </w:tblStylePr>
    <w:tblStylePr w:type="lastCol">
      <w:tblPr/>
      <w:tcPr>
        <w:tcBorders>
          <w:top w:val="nil"/>
          <w:left w:val="single" w:sz="8" w:space="0" w:color="E861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top w:val="nil"/>
          <w:bottom w:val="nil"/>
          <w:insideH w:val="nil"/>
          <w:insideV w:val="nil"/>
        </w:tcBorders>
        <w:shd w:val="clear" w:color="auto" w:fill="FCD7B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rPr>
        <w:sz w:val="24"/>
        <w:szCs w:val="24"/>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9277F" w:themeColor="accent2"/>
          <w:insideH w:val="nil"/>
          <w:insideV w:val="nil"/>
        </w:tcBorders>
        <w:shd w:val="clear" w:color="auto" w:fill="FFFFFF" w:themeFill="background1"/>
      </w:tcPr>
    </w:tblStylePr>
    <w:tblStylePr w:type="lastCol">
      <w:tblPr/>
      <w:tcPr>
        <w:tcBorders>
          <w:top w:val="nil"/>
          <w:left w:val="single" w:sz="8" w:space="0" w:color="4927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top w:val="nil"/>
          <w:bottom w:val="nil"/>
          <w:insideH w:val="nil"/>
          <w:insideV w:val="nil"/>
        </w:tcBorders>
        <w:shd w:val="clear" w:color="auto" w:fill="CFBD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rPr>
        <w:sz w:val="24"/>
        <w:szCs w:val="24"/>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DED" w:themeColor="accent3"/>
          <w:insideH w:val="nil"/>
          <w:insideV w:val="nil"/>
        </w:tcBorders>
        <w:shd w:val="clear" w:color="auto" w:fill="FFFFFF" w:themeFill="background1"/>
      </w:tcPr>
    </w:tblStylePr>
    <w:tblStylePr w:type="lastCol">
      <w:tblPr/>
      <w:tcPr>
        <w:tcBorders>
          <w:top w:val="nil"/>
          <w:left w:val="single" w:sz="8" w:space="0" w:color="EDEDE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top w:val="nil"/>
          <w:bottom w:val="nil"/>
          <w:insideH w:val="nil"/>
          <w:insideV w:val="nil"/>
        </w:tcBorders>
        <w:shd w:val="clear" w:color="auto" w:fill="FAFA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rPr>
        <w:sz w:val="24"/>
        <w:szCs w:val="24"/>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3C09" w:themeColor="accent4"/>
          <w:insideH w:val="nil"/>
          <w:insideV w:val="nil"/>
        </w:tcBorders>
        <w:shd w:val="clear" w:color="auto" w:fill="FFFFFF" w:themeFill="background1"/>
      </w:tcPr>
    </w:tblStylePr>
    <w:tblStylePr w:type="lastCol">
      <w:tblPr/>
      <w:tcPr>
        <w:tcBorders>
          <w:top w:val="nil"/>
          <w:left w:val="single" w:sz="8" w:space="0" w:color="E93C0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top w:val="nil"/>
          <w:bottom w:val="nil"/>
          <w:insideH w:val="nil"/>
          <w:insideV w:val="nil"/>
        </w:tcBorders>
        <w:shd w:val="clear" w:color="auto" w:fill="FCCD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rPr>
        <w:sz w:val="24"/>
        <w:szCs w:val="24"/>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1B58" w:themeColor="accent5"/>
          <w:insideH w:val="nil"/>
          <w:insideV w:val="nil"/>
        </w:tcBorders>
        <w:shd w:val="clear" w:color="auto" w:fill="FFFFFF" w:themeFill="background1"/>
      </w:tcPr>
    </w:tblStylePr>
    <w:tblStylePr w:type="lastCol">
      <w:tblPr/>
      <w:tcPr>
        <w:tcBorders>
          <w:top w:val="nil"/>
          <w:left w:val="single" w:sz="8" w:space="0" w:color="321B5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top w:val="nil"/>
          <w:bottom w:val="nil"/>
          <w:insideH w:val="nil"/>
          <w:insideV w:val="nil"/>
        </w:tcBorders>
        <w:shd w:val="clear" w:color="auto" w:fill="C7B4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rPr>
        <w:sz w:val="24"/>
        <w:szCs w:val="24"/>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021B" w:themeColor="accent6"/>
          <w:insideH w:val="nil"/>
          <w:insideV w:val="nil"/>
        </w:tcBorders>
        <w:shd w:val="clear" w:color="auto" w:fill="FFFFFF" w:themeFill="background1"/>
      </w:tcPr>
    </w:tblStylePr>
    <w:tblStylePr w:type="lastCol">
      <w:tblPr/>
      <w:tcPr>
        <w:tcBorders>
          <w:top w:val="nil"/>
          <w:left w:val="single" w:sz="8" w:space="0" w:color="D0021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top w:val="nil"/>
          <w:bottom w:val="nil"/>
          <w:insideH w:val="nil"/>
          <w:insideV w:val="nil"/>
        </w:tcBorders>
        <w:shd w:val="clear" w:color="auto" w:fill="FEB5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tblBorders>
    </w:tblPr>
    <w:tblStylePr w:type="firstRow">
      <w:pPr>
        <w:spacing w:before="0" w:after="0" w:line="240" w:lineRule="auto"/>
      </w:pPr>
      <w:rPr>
        <w:b/>
        <w:bCs/>
        <w:color w:val="FFFFFF" w:themeColor="background1"/>
      </w:rPr>
      <w:tblPr/>
      <w:tcPr>
        <w:tc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shd w:val="clear" w:color="auto" w:fill="E8610A" w:themeFill="accent1"/>
      </w:tcPr>
    </w:tblStylePr>
    <w:tblStylePr w:type="lastRow">
      <w:pPr>
        <w:spacing w:before="0" w:after="0" w:line="240" w:lineRule="auto"/>
      </w:pPr>
      <w:rPr>
        <w:b/>
        <w:bCs/>
      </w:rPr>
      <w:tblPr/>
      <w:tcPr>
        <w:tcBorders>
          <w:top w:val="double" w:sz="6"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7BF" w:themeFill="accent1" w:themeFillTint="3F"/>
      </w:tcPr>
    </w:tblStylePr>
    <w:tblStylePr w:type="band1Horz">
      <w:tblPr/>
      <w:tcPr>
        <w:tcBorders>
          <w:insideH w:val="nil"/>
          <w:insideV w:val="nil"/>
        </w:tcBorders>
        <w:shd w:val="clear" w:color="auto" w:fill="FCD7B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tblBorders>
    </w:tblPr>
    <w:tblStylePr w:type="firstRow">
      <w:pPr>
        <w:spacing w:before="0" w:after="0" w:line="240" w:lineRule="auto"/>
      </w:pPr>
      <w:rPr>
        <w:b/>
        <w:bCs/>
        <w:color w:val="FFFFFF" w:themeColor="background1"/>
      </w:rPr>
      <w:tblPr/>
      <w:tcPr>
        <w:tc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shd w:val="clear" w:color="auto" w:fill="49277F" w:themeFill="accent2"/>
      </w:tcPr>
    </w:tblStylePr>
    <w:tblStylePr w:type="lastRow">
      <w:pPr>
        <w:spacing w:before="0" w:after="0" w:line="240" w:lineRule="auto"/>
      </w:pPr>
      <w:rPr>
        <w:b/>
        <w:bCs/>
      </w:rPr>
      <w:tblPr/>
      <w:tcPr>
        <w:tcBorders>
          <w:top w:val="double" w:sz="6"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BDEB" w:themeFill="accent2" w:themeFillTint="3F"/>
      </w:tcPr>
    </w:tblStylePr>
    <w:tblStylePr w:type="band1Horz">
      <w:tblPr/>
      <w:tcPr>
        <w:tcBorders>
          <w:insideH w:val="nil"/>
          <w:insideV w:val="nil"/>
        </w:tcBorders>
        <w:shd w:val="clear" w:color="auto" w:fill="CFBD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tblBorders>
    </w:tblPr>
    <w:tblStylePr w:type="firstRow">
      <w:pPr>
        <w:spacing w:before="0" w:after="0" w:line="240" w:lineRule="auto"/>
      </w:pPr>
      <w:rPr>
        <w:b/>
        <w:bCs/>
        <w:color w:val="FFFFFF" w:themeColor="background1"/>
      </w:rPr>
      <w:tblPr/>
      <w:tcPr>
        <w:tc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shd w:val="clear" w:color="auto" w:fill="EDEDED" w:themeFill="accent3"/>
      </w:tcPr>
    </w:tblStylePr>
    <w:tblStylePr w:type="lastRow">
      <w:pPr>
        <w:spacing w:before="0" w:after="0" w:line="240" w:lineRule="auto"/>
      </w:pPr>
      <w:rPr>
        <w:b/>
        <w:bCs/>
      </w:rPr>
      <w:tblPr/>
      <w:tcPr>
        <w:tcBorders>
          <w:top w:val="double" w:sz="6"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3" w:themeFillTint="3F"/>
      </w:tcPr>
    </w:tblStylePr>
    <w:tblStylePr w:type="band1Horz">
      <w:tblPr/>
      <w:tcPr>
        <w:tcBorders>
          <w:insideH w:val="nil"/>
          <w:insideV w:val="nil"/>
        </w:tcBorders>
        <w:shd w:val="clear" w:color="auto" w:fill="FAFAF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tblBorders>
    </w:tblPr>
    <w:tblStylePr w:type="firstRow">
      <w:pPr>
        <w:spacing w:before="0" w:after="0" w:line="240" w:lineRule="auto"/>
      </w:pPr>
      <w:rPr>
        <w:b/>
        <w:bCs/>
        <w:color w:val="FFFFFF" w:themeColor="background1"/>
      </w:rPr>
      <w:tblPr/>
      <w:tcPr>
        <w:tc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shd w:val="clear" w:color="auto" w:fill="E93C09" w:themeFill="accent4"/>
      </w:tcPr>
    </w:tblStylePr>
    <w:tblStylePr w:type="lastRow">
      <w:pPr>
        <w:spacing w:before="0" w:after="0" w:line="240" w:lineRule="auto"/>
      </w:pPr>
      <w:rPr>
        <w:b/>
        <w:bCs/>
      </w:rPr>
      <w:tblPr/>
      <w:tcPr>
        <w:tcBorders>
          <w:top w:val="double" w:sz="6"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CDBF" w:themeFill="accent4" w:themeFillTint="3F"/>
      </w:tcPr>
    </w:tblStylePr>
    <w:tblStylePr w:type="band1Horz">
      <w:tblPr/>
      <w:tcPr>
        <w:tcBorders>
          <w:insideH w:val="nil"/>
          <w:insideV w:val="nil"/>
        </w:tcBorders>
        <w:shd w:val="clear" w:color="auto" w:fill="FCCDB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tblBorders>
    </w:tblPr>
    <w:tblStylePr w:type="firstRow">
      <w:pPr>
        <w:spacing w:before="0" w:after="0" w:line="240" w:lineRule="auto"/>
      </w:pPr>
      <w:rPr>
        <w:b/>
        <w:bCs/>
        <w:color w:val="FFFFFF" w:themeColor="background1"/>
      </w:rPr>
      <w:tblPr/>
      <w:tcPr>
        <w:tc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shd w:val="clear" w:color="auto" w:fill="321B58" w:themeFill="accent5"/>
      </w:tcPr>
    </w:tblStylePr>
    <w:tblStylePr w:type="lastRow">
      <w:pPr>
        <w:spacing w:before="0" w:after="0" w:line="240" w:lineRule="auto"/>
      </w:pPr>
      <w:rPr>
        <w:b/>
        <w:bCs/>
      </w:rPr>
      <w:tblPr/>
      <w:tcPr>
        <w:tcBorders>
          <w:top w:val="double" w:sz="6"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B4E8" w:themeFill="accent5" w:themeFillTint="3F"/>
      </w:tcPr>
    </w:tblStylePr>
    <w:tblStylePr w:type="band1Horz">
      <w:tblPr/>
      <w:tcPr>
        <w:tcBorders>
          <w:insideH w:val="nil"/>
          <w:insideV w:val="nil"/>
        </w:tcBorders>
        <w:shd w:val="clear" w:color="auto" w:fill="C7B4E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tblBorders>
    </w:tblPr>
    <w:tblStylePr w:type="firstRow">
      <w:pPr>
        <w:spacing w:before="0" w:after="0" w:line="240" w:lineRule="auto"/>
      </w:pPr>
      <w:rPr>
        <w:b/>
        <w:bCs/>
        <w:color w:val="FFFFFF" w:themeColor="background1"/>
      </w:rPr>
      <w:tblPr/>
      <w:tcPr>
        <w:tc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shd w:val="clear" w:color="auto" w:fill="D0021B" w:themeFill="accent6"/>
      </w:tcPr>
    </w:tblStylePr>
    <w:tblStylePr w:type="lastRow">
      <w:pPr>
        <w:spacing w:before="0" w:after="0" w:line="240" w:lineRule="auto"/>
      </w:pPr>
      <w:rPr>
        <w:b/>
        <w:bCs/>
      </w:rPr>
      <w:tblPr/>
      <w:tcPr>
        <w:tcBorders>
          <w:top w:val="double" w:sz="6"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B5BD" w:themeFill="accent6" w:themeFillTint="3F"/>
      </w:tcPr>
    </w:tblStylePr>
    <w:tblStylePr w:type="band1Horz">
      <w:tblPr/>
      <w:tcPr>
        <w:tcBorders>
          <w:insideH w:val="nil"/>
          <w:insideV w:val="nil"/>
        </w:tcBorders>
        <w:shd w:val="clear" w:color="auto" w:fill="FEB5BD"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61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610A" w:themeFill="accent1"/>
      </w:tcPr>
    </w:tblStylePr>
    <w:tblStylePr w:type="lastCol">
      <w:rPr>
        <w:b/>
        <w:bCs/>
        <w:color w:val="FFFFFF" w:themeColor="background1"/>
      </w:rPr>
      <w:tblPr/>
      <w:tcPr>
        <w:tcBorders>
          <w:left w:val="nil"/>
          <w:right w:val="nil"/>
          <w:insideH w:val="nil"/>
          <w:insideV w:val="nil"/>
        </w:tcBorders>
        <w:shd w:val="clear" w:color="auto" w:fill="E861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927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9277F" w:themeFill="accent2"/>
      </w:tcPr>
    </w:tblStylePr>
    <w:tblStylePr w:type="lastCol">
      <w:rPr>
        <w:b/>
        <w:bCs/>
        <w:color w:val="FFFFFF" w:themeColor="background1"/>
      </w:rPr>
      <w:tblPr/>
      <w:tcPr>
        <w:tcBorders>
          <w:left w:val="nil"/>
          <w:right w:val="nil"/>
          <w:insideH w:val="nil"/>
          <w:insideV w:val="nil"/>
        </w:tcBorders>
        <w:shd w:val="clear" w:color="auto" w:fill="4927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DE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EDED" w:themeFill="accent3"/>
      </w:tcPr>
    </w:tblStylePr>
    <w:tblStylePr w:type="lastCol">
      <w:rPr>
        <w:b/>
        <w:bCs/>
        <w:color w:val="FFFFFF" w:themeColor="background1"/>
      </w:rPr>
      <w:tblPr/>
      <w:tcPr>
        <w:tcBorders>
          <w:left w:val="nil"/>
          <w:right w:val="nil"/>
          <w:insideH w:val="nil"/>
          <w:insideV w:val="nil"/>
        </w:tcBorders>
        <w:shd w:val="clear" w:color="auto" w:fill="EDEDE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3C0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3C09" w:themeFill="accent4"/>
      </w:tcPr>
    </w:tblStylePr>
    <w:tblStylePr w:type="lastCol">
      <w:rPr>
        <w:b/>
        <w:bCs/>
        <w:color w:val="FFFFFF" w:themeColor="background1"/>
      </w:rPr>
      <w:tblPr/>
      <w:tcPr>
        <w:tcBorders>
          <w:left w:val="nil"/>
          <w:right w:val="nil"/>
          <w:insideH w:val="nil"/>
          <w:insideV w:val="nil"/>
        </w:tcBorders>
        <w:shd w:val="clear" w:color="auto" w:fill="E93C0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1B5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1B58" w:themeFill="accent5"/>
      </w:tcPr>
    </w:tblStylePr>
    <w:tblStylePr w:type="lastCol">
      <w:rPr>
        <w:b/>
        <w:bCs/>
        <w:color w:val="FFFFFF" w:themeColor="background1"/>
      </w:rPr>
      <w:tblPr/>
      <w:tcPr>
        <w:tcBorders>
          <w:left w:val="nil"/>
          <w:right w:val="nil"/>
          <w:insideH w:val="nil"/>
          <w:insideV w:val="nil"/>
        </w:tcBorders>
        <w:shd w:val="clear" w:color="auto" w:fill="321B5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021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021B" w:themeFill="accent6"/>
      </w:tcPr>
    </w:tblStylePr>
    <w:tblStylePr w:type="lastCol">
      <w:rPr>
        <w:b/>
        <w:bCs/>
        <w:color w:val="FFFFFF" w:themeColor="background1"/>
      </w:rPr>
      <w:tblPr/>
      <w:tcPr>
        <w:tcBorders>
          <w:left w:val="nil"/>
          <w:right w:val="nil"/>
          <w:insideH w:val="nil"/>
          <w:insideV w:val="nil"/>
        </w:tcBorders>
        <w:shd w:val="clear" w:color="auto" w:fill="D0021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Geenafstand">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alweb">
    <w:name w:val="Normal (Web)"/>
    <w:basedOn w:val="Standaard"/>
    <w:uiPriority w:val="99"/>
    <w:semiHidden/>
    <w:unhideWhenUsed/>
    <w:rsid w:val="00572222"/>
    <w:rPr>
      <w:rFonts w:ascii="Times New Roman" w:hAnsi="Times New Roman" w:cs="Times New Roman"/>
      <w:sz w:val="24"/>
      <w:szCs w:val="24"/>
    </w:rPr>
  </w:style>
  <w:style w:type="paragraph" w:styleId="Standaardinspringing">
    <w:name w:val="Normal Indent"/>
    <w:basedOn w:val="Standaard"/>
    <w:uiPriority w:val="99"/>
    <w:semiHidden/>
    <w:unhideWhenUsed/>
    <w:rsid w:val="00572222"/>
    <w:pPr>
      <w:ind w:left="720"/>
    </w:pPr>
  </w:style>
  <w:style w:type="paragraph" w:styleId="Notitiekop">
    <w:name w:val="Note Heading"/>
    <w:basedOn w:val="Standaard"/>
    <w:next w:val="Standaard"/>
    <w:link w:val="NotitiekopChar"/>
    <w:uiPriority w:val="99"/>
    <w:semiHidden/>
    <w:unhideWhenUsed/>
    <w:rsid w:val="00572222"/>
    <w:pPr>
      <w:spacing w:after="0" w:line="240" w:lineRule="auto"/>
    </w:pPr>
  </w:style>
  <w:style w:type="character" w:customStyle="1" w:styleId="NotitiekopChar">
    <w:name w:val="Notitiekop Char"/>
    <w:basedOn w:val="Standaardalinea-lettertype"/>
    <w:link w:val="Notitiekop"/>
    <w:uiPriority w:val="99"/>
    <w:semiHidden/>
    <w:rsid w:val="00572222"/>
    <w:rPr>
      <w:kern w:val="16"/>
      <w:sz w:val="22"/>
      <w14:ligatures w14:val="standardContextual"/>
      <w14:numForm w14:val="oldStyle"/>
      <w14:numSpacing w14:val="proportional"/>
      <w14:cntxtAlts/>
    </w:rPr>
  </w:style>
  <w:style w:type="character" w:styleId="Paginanummer">
    <w:name w:val="page number"/>
    <w:basedOn w:val="Standaardalinea-lettertype"/>
    <w:uiPriority w:val="99"/>
    <w:semiHidden/>
    <w:unhideWhenUsed/>
    <w:rsid w:val="00572222"/>
    <w:rPr>
      <w:sz w:val="22"/>
    </w:rPr>
  </w:style>
  <w:style w:type="table" w:styleId="Onopgemaaktetabel1">
    <w:name w:val="Plain Table 1"/>
    <w:basedOn w:val="Standaardtabe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572222"/>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at">
    <w:name w:val="Quote"/>
    <w:basedOn w:val="Standaard"/>
    <w:next w:val="Standaard"/>
    <w:link w:val="CitaatChar"/>
    <w:uiPriority w:val="29"/>
    <w:semiHidden/>
    <w:qFormat/>
    <w:rsid w:val="0057222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anhef">
    <w:name w:val="Salutation"/>
    <w:basedOn w:val="Standaard"/>
    <w:next w:val="Standaard"/>
    <w:link w:val="AanhefChar"/>
    <w:uiPriority w:val="5"/>
    <w:qFormat/>
    <w:rsid w:val="00990E04"/>
  </w:style>
  <w:style w:type="character" w:customStyle="1" w:styleId="AanhefChar">
    <w:name w:val="Aanhef Char"/>
    <w:basedOn w:val="Standaardalinea-lettertype"/>
    <w:link w:val="Aanhef"/>
    <w:uiPriority w:val="5"/>
    <w:rsid w:val="00990E04"/>
    <w:rPr>
      <w:color w:val="auto"/>
    </w:rPr>
  </w:style>
  <w:style w:type="paragraph" w:styleId="Handtekening">
    <w:name w:val="Signature"/>
    <w:basedOn w:val="Standaard"/>
    <w:next w:val="Standaard"/>
    <w:link w:val="HandtekeningChar"/>
    <w:uiPriority w:val="7"/>
    <w:qFormat/>
    <w:rsid w:val="008D0AA7"/>
  </w:style>
  <w:style w:type="character" w:customStyle="1" w:styleId="HandtekeningChar">
    <w:name w:val="Handtekening Char"/>
    <w:basedOn w:val="Standaardalinea-lettertype"/>
    <w:link w:val="Handtekening"/>
    <w:uiPriority w:val="7"/>
    <w:rsid w:val="008D0AA7"/>
  </w:style>
  <w:style w:type="character" w:styleId="Zwaar">
    <w:name w:val="Strong"/>
    <w:basedOn w:val="Standaardalinea-lettertype"/>
    <w:uiPriority w:val="22"/>
    <w:qFormat/>
    <w:rsid w:val="00572222"/>
    <w:rPr>
      <w:b/>
      <w:bCs/>
      <w:sz w:val="22"/>
    </w:rPr>
  </w:style>
  <w:style w:type="paragraph" w:styleId="Ondertitel">
    <w:name w:val="Subtitle"/>
    <w:basedOn w:val="Standaard"/>
    <w:next w:val="Standaard"/>
    <w:link w:val="Ondertitel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ielebenadrukking">
    <w:name w:val="Subtle Emphasis"/>
    <w:basedOn w:val="Standaardalinea-lettertype"/>
    <w:uiPriority w:val="19"/>
    <w:semiHidden/>
    <w:qFormat/>
    <w:rsid w:val="00572222"/>
    <w:rPr>
      <w:i/>
      <w:iCs/>
      <w:color w:val="404040" w:themeColor="text1" w:themeTint="BF"/>
      <w:sz w:val="22"/>
    </w:rPr>
  </w:style>
  <w:style w:type="character" w:styleId="Subtieleverwijzing">
    <w:name w:val="Subtle Reference"/>
    <w:basedOn w:val="Standaardalinea-lettertype"/>
    <w:uiPriority w:val="31"/>
    <w:semiHidden/>
    <w:qFormat/>
    <w:rsid w:val="00572222"/>
    <w:rPr>
      <w:smallCaps/>
      <w:color w:val="5A5A5A" w:themeColor="text1" w:themeTint="A5"/>
      <w:sz w:val="22"/>
    </w:rPr>
  </w:style>
  <w:style w:type="table" w:styleId="3D-effectenvoortabel1">
    <w:name w:val="Table 3D effects 1"/>
    <w:basedOn w:val="Standaardtabe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572222"/>
    <w:pPr>
      <w:spacing w:after="0"/>
      <w:ind w:left="220" w:hanging="220"/>
    </w:pPr>
  </w:style>
  <w:style w:type="paragraph" w:styleId="Lijstmetafbeeldingen">
    <w:name w:val="table of figures"/>
    <w:basedOn w:val="Standaard"/>
    <w:next w:val="Standaard"/>
    <w:uiPriority w:val="99"/>
    <w:semiHidden/>
    <w:unhideWhenUsed/>
    <w:rsid w:val="00572222"/>
    <w:pPr>
      <w:spacing w:after="0"/>
    </w:pPr>
  </w:style>
  <w:style w:type="table" w:styleId="Professioneletabel">
    <w:name w:val="Table Professional"/>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Kopbronvermelding">
    <w:name w:val="toa heading"/>
    <w:basedOn w:val="Standaard"/>
    <w:next w:val="Standaard"/>
    <w:uiPriority w:val="99"/>
    <w:semiHidden/>
    <w:unhideWhenUsed/>
    <w:rsid w:val="00572222"/>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572222"/>
    <w:pPr>
      <w:spacing w:after="100"/>
    </w:pPr>
  </w:style>
  <w:style w:type="paragraph" w:styleId="Inhopg2">
    <w:name w:val="toc 2"/>
    <w:basedOn w:val="Standaard"/>
    <w:next w:val="Standaard"/>
    <w:autoRedefine/>
    <w:uiPriority w:val="39"/>
    <w:semiHidden/>
    <w:unhideWhenUsed/>
    <w:rsid w:val="00572222"/>
    <w:pPr>
      <w:spacing w:after="100"/>
      <w:ind w:left="220"/>
    </w:pPr>
  </w:style>
  <w:style w:type="paragraph" w:styleId="Inhopg3">
    <w:name w:val="toc 3"/>
    <w:basedOn w:val="Standaard"/>
    <w:next w:val="Standaard"/>
    <w:autoRedefine/>
    <w:uiPriority w:val="39"/>
    <w:semiHidden/>
    <w:unhideWhenUsed/>
    <w:rsid w:val="00572222"/>
    <w:pPr>
      <w:spacing w:after="100"/>
      <w:ind w:left="440"/>
    </w:pPr>
  </w:style>
  <w:style w:type="paragraph" w:styleId="Inhopg4">
    <w:name w:val="toc 4"/>
    <w:basedOn w:val="Standaard"/>
    <w:next w:val="Standaard"/>
    <w:autoRedefine/>
    <w:uiPriority w:val="39"/>
    <w:semiHidden/>
    <w:unhideWhenUsed/>
    <w:rsid w:val="00572222"/>
    <w:pPr>
      <w:spacing w:after="100"/>
      <w:ind w:left="660"/>
    </w:pPr>
  </w:style>
  <w:style w:type="paragraph" w:styleId="Inhopg5">
    <w:name w:val="toc 5"/>
    <w:basedOn w:val="Standaard"/>
    <w:next w:val="Standaard"/>
    <w:autoRedefine/>
    <w:uiPriority w:val="39"/>
    <w:semiHidden/>
    <w:unhideWhenUsed/>
    <w:rsid w:val="00572222"/>
    <w:pPr>
      <w:spacing w:after="100"/>
      <w:ind w:left="880"/>
    </w:pPr>
  </w:style>
  <w:style w:type="paragraph" w:styleId="Inhopg6">
    <w:name w:val="toc 6"/>
    <w:basedOn w:val="Standaard"/>
    <w:next w:val="Standaard"/>
    <w:autoRedefine/>
    <w:uiPriority w:val="39"/>
    <w:semiHidden/>
    <w:unhideWhenUsed/>
    <w:rsid w:val="00572222"/>
    <w:pPr>
      <w:spacing w:after="100"/>
      <w:ind w:left="1100"/>
    </w:pPr>
  </w:style>
  <w:style w:type="paragraph" w:styleId="Inhopg7">
    <w:name w:val="toc 7"/>
    <w:basedOn w:val="Standaard"/>
    <w:next w:val="Standaard"/>
    <w:autoRedefine/>
    <w:uiPriority w:val="39"/>
    <w:semiHidden/>
    <w:unhideWhenUsed/>
    <w:rsid w:val="00572222"/>
    <w:pPr>
      <w:spacing w:after="100"/>
      <w:ind w:left="1320"/>
    </w:pPr>
  </w:style>
  <w:style w:type="paragraph" w:styleId="Inhopg8">
    <w:name w:val="toc 8"/>
    <w:basedOn w:val="Standaard"/>
    <w:next w:val="Standaard"/>
    <w:autoRedefine/>
    <w:uiPriority w:val="39"/>
    <w:semiHidden/>
    <w:unhideWhenUsed/>
    <w:rsid w:val="00572222"/>
    <w:pPr>
      <w:spacing w:after="100"/>
      <w:ind w:left="1540"/>
    </w:pPr>
  </w:style>
  <w:style w:type="paragraph" w:styleId="Inhopg9">
    <w:name w:val="toc 9"/>
    <w:basedOn w:val="Standaard"/>
    <w:next w:val="Standaard"/>
    <w:autoRedefine/>
    <w:uiPriority w:val="39"/>
    <w:semiHidden/>
    <w:unhideWhenUsed/>
    <w:rsid w:val="00572222"/>
    <w:pPr>
      <w:spacing w:after="100"/>
      <w:ind w:left="1760"/>
    </w:pPr>
  </w:style>
  <w:style w:type="paragraph" w:styleId="Kopvaninhoudsopgave">
    <w:name w:val="TOC Heading"/>
    <w:basedOn w:val="Kop1"/>
    <w:next w:val="Standaard"/>
    <w:uiPriority w:val="39"/>
    <w:semiHidden/>
    <w:unhideWhenUsed/>
    <w:qFormat/>
    <w:rsid w:val="00572222"/>
    <w:pPr>
      <w:spacing w:before="240"/>
      <w:outlineLvl w:val="9"/>
    </w:pPr>
    <w:rPr>
      <w:b w:val="0"/>
      <w:bCs w:val="0"/>
      <w:color w:val="AD4707" w:themeColor="accent1" w:themeShade="BF"/>
      <w:sz w:val="32"/>
      <w:szCs w:val="32"/>
    </w:rPr>
  </w:style>
  <w:style w:type="paragraph" w:customStyle="1" w:styleId="Afbeelding">
    <w:name w:val="Afbeelding"/>
    <w:basedOn w:val="Standaard"/>
    <w:next w:val="Contactgegevens"/>
    <w:uiPriority w:val="2"/>
    <w:qFormat/>
    <w:rsid w:val="00752FC4"/>
    <w:pPr>
      <w:spacing w:after="320"/>
      <w:ind w:right="144"/>
      <w:jc w:val="right"/>
    </w:pPr>
  </w:style>
  <w:style w:type="paragraph" w:customStyle="1" w:styleId="Voettekstvervolg">
    <w:name w:val="Voettekst: vervolg"/>
    <w:basedOn w:val="Standaard"/>
    <w:uiPriority w:val="99"/>
    <w:rsid w:val="00BC0F0A"/>
    <w:pPr>
      <w:spacing w:after="120" w:line="240" w:lineRule="auto"/>
      <w:ind w:right="-720"/>
      <w:contextualSpacing/>
      <w:jc w:val="right"/>
    </w:pPr>
    <w:rPr>
      <w:rFonts w:asciiTheme="majorHAnsi" w:hAnsiTheme="majorHAnsi"/>
      <w:color w:val="24133F" w:themeColor="accent2" w:themeShade="80"/>
    </w:rPr>
  </w:style>
  <w:style w:type="paragraph" w:customStyle="1" w:styleId="InhoudsopgaveKOP">
    <w:name w:val="Inhoudsopgave KOP"/>
    <w:basedOn w:val="Kop1"/>
    <w:link w:val="InhoudsopgaveKOPChar"/>
    <w:qFormat/>
    <w:rsid w:val="009501F0"/>
    <w:rPr>
      <w:color w:val="49277F" w:themeColor="accent2"/>
    </w:rPr>
  </w:style>
  <w:style w:type="character" w:customStyle="1" w:styleId="InhoudsopgaveKOPChar">
    <w:name w:val="Inhoudsopgave KOP Char"/>
    <w:basedOn w:val="Standaardalinea-lettertype"/>
    <w:link w:val="InhoudsopgaveKOP"/>
    <w:rsid w:val="009501F0"/>
    <w:rPr>
      <w:rFonts w:ascii="Myriad Pro" w:eastAsiaTheme="majorEastAsia" w:hAnsi="Myriad Pro" w:cstheme="majorBidi"/>
      <w:b/>
      <w:bCs/>
      <w:color w:val="49277F" w:themeColor="accent2"/>
      <w:sz w:val="28"/>
      <w:szCs w:val="28"/>
    </w:rPr>
  </w:style>
  <w:style w:type="paragraph" w:customStyle="1" w:styleId="KopBijlage">
    <w:name w:val="Kop Bijlage"/>
    <w:basedOn w:val="Standaard"/>
    <w:next w:val="Standaard"/>
    <w:qFormat/>
    <w:rsid w:val="00134A7A"/>
    <w:pPr>
      <w:keepNext/>
      <w:pageBreakBefore/>
      <w:spacing w:after="0" w:line="600" w:lineRule="atLeast"/>
      <w:outlineLvl w:val="0"/>
    </w:pPr>
    <w:rPr>
      <w:rFonts w:ascii="Arial" w:eastAsia="MS Mincho" w:hAnsi="Arial" w:cs="Arial"/>
      <w:bCs/>
      <w:color w:val="00314E"/>
      <w:sz w:val="60"/>
      <w:szCs w:val="32"/>
      <w:lang w:eastAsia="nl-NL"/>
    </w:rPr>
  </w:style>
  <w:style w:type="character" w:customStyle="1" w:styleId="LijstalineaChar">
    <w:name w:val="Lijstalinea Char"/>
    <w:aliases w:val="Reference List Char"/>
    <w:link w:val="Lijstalinea"/>
    <w:uiPriority w:val="34"/>
    <w:locked/>
    <w:rsid w:val="00791A8E"/>
    <w:rPr>
      <w:color w:val="auto"/>
    </w:rPr>
  </w:style>
  <w:style w:type="table" w:customStyle="1" w:styleId="Tabelraster20">
    <w:name w:val="Tabelraster2"/>
    <w:basedOn w:val="Standaardtabel"/>
    <w:next w:val="Tabelraster"/>
    <w:uiPriority w:val="39"/>
    <w:rsid w:val="004F43FE"/>
    <w:pPr>
      <w:spacing w:after="0" w:line="250" w:lineRule="atLeast"/>
    </w:pPr>
    <w:rPr>
      <w:rFonts w:ascii="Arial" w:eastAsia="Times New Roman" w:hAnsi="Arial" w:cs="Times New Roman"/>
      <w:color w:val="auto"/>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79978">
      <w:bodyDiv w:val="1"/>
      <w:marLeft w:val="0"/>
      <w:marRight w:val="0"/>
      <w:marTop w:val="0"/>
      <w:marBottom w:val="0"/>
      <w:divBdr>
        <w:top w:val="none" w:sz="0" w:space="0" w:color="auto"/>
        <w:left w:val="none" w:sz="0" w:space="0" w:color="auto"/>
        <w:bottom w:val="none" w:sz="0" w:space="0" w:color="auto"/>
        <w:right w:val="none" w:sz="0" w:space="0" w:color="auto"/>
      </w:divBdr>
    </w:div>
    <w:div w:id="1159610693">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
    <w:div w:id="17945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Personal Letterhead">
  <a:themeElements>
    <a:clrScheme name="Aangepast 1">
      <a:dk1>
        <a:sysClr val="windowText" lastClr="000000"/>
      </a:dk1>
      <a:lt1>
        <a:sysClr val="window" lastClr="FFFFFF"/>
      </a:lt1>
      <a:dk2>
        <a:srgbClr val="44546A"/>
      </a:dk2>
      <a:lt2>
        <a:srgbClr val="E7E6E6"/>
      </a:lt2>
      <a:accent1>
        <a:srgbClr val="E8610A"/>
      </a:accent1>
      <a:accent2>
        <a:srgbClr val="49277F"/>
      </a:accent2>
      <a:accent3>
        <a:srgbClr val="EDEDED"/>
      </a:accent3>
      <a:accent4>
        <a:srgbClr val="E93C09"/>
      </a:accent4>
      <a:accent5>
        <a:srgbClr val="321B58"/>
      </a:accent5>
      <a:accent6>
        <a:srgbClr val="D0021B"/>
      </a:accent6>
      <a:hlink>
        <a:srgbClr val="E8610A"/>
      </a:hlink>
      <a:folHlink>
        <a:srgbClr val="49277F"/>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5F62B9B6188940B79C7D783503F507" ma:contentTypeVersion="3" ma:contentTypeDescription="Een nieuw document maken." ma:contentTypeScope="" ma:versionID="9e00ae76a70488eb5f7c1f85b1d9063d">
  <xsd:schema xmlns:xsd="http://www.w3.org/2001/XMLSchema" xmlns:xs="http://www.w3.org/2001/XMLSchema" xmlns:p="http://schemas.microsoft.com/office/2006/metadata/properties" xmlns:ns2="eb343621-8b29-4dcb-9de9-fd87eed3f787" targetNamespace="http://schemas.microsoft.com/office/2006/metadata/properties" ma:root="true" ma:fieldsID="1af3bc10ba34747f39c42f6bea61600a" ns2:_="">
    <xsd:import namespace="eb343621-8b29-4dcb-9de9-fd87eed3f7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43621-8b29-4dcb-9de9-fd87eed3f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3C436-3ED1-4A4E-AC06-68D268F5B5EE}">
  <ds:schemaRefs>
    <ds:schemaRef ds:uri="http://schemas.openxmlformats.org/officeDocument/2006/bibliography"/>
  </ds:schemaRefs>
</ds:datastoreItem>
</file>

<file path=customXml/itemProps2.xml><?xml version="1.0" encoding="utf-8"?>
<ds:datastoreItem xmlns:ds="http://schemas.openxmlformats.org/officeDocument/2006/customXml" ds:itemID="{19004731-2B80-4934-A058-BD0BA9AC6042}">
  <ds:schemaRefs>
    <ds:schemaRef ds:uri="http://schemas.microsoft.com/sharepoint/v3/contenttype/forms"/>
  </ds:schemaRefs>
</ds:datastoreItem>
</file>

<file path=customXml/itemProps3.xml><?xml version="1.0" encoding="utf-8"?>
<ds:datastoreItem xmlns:ds="http://schemas.openxmlformats.org/officeDocument/2006/customXml" ds:itemID="{B3AE803B-26EA-40FF-870A-D0EF6A3246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CD7F52-F395-4C65-A41F-760BB55B2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43621-8b29-4dcb-9de9-fd87eed3f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1504</Characters>
  <Application>Microsoft Office Word</Application>
  <DocSecurity>0</DocSecurity>
  <Lines>12</Lines>
  <Paragraphs>3</Paragraphs>
  <ScaleCrop>false</ScaleCrop>
  <Company>Voorbeelddocument</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Roos van der Meijden</dc:creator>
  <cp:lastModifiedBy>Jan Grasdijk</cp:lastModifiedBy>
  <cp:revision>33</cp:revision>
  <dcterms:created xsi:type="dcterms:W3CDTF">2025-09-03T12:14:00Z</dcterms:created>
  <dcterms:modified xsi:type="dcterms:W3CDTF">2026-06-18T12:42:00Z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0x010100785F62B9B6188940B79C7D783503F507</vt:lpwstr>
  </property>
  <property fmtid="{D5CDD505-2E9C-101B-9397-08002B2CF9AE}" pid="3" name="MediaServiceImageTags">
    <vt:lpwstr/>
  </property>
</Properties>
</file>