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190621C" w14:textId="2A370AAA" w:rsidR="00134A7A" w:rsidRPr="007303A2" w:rsidRDefault="00134A7A" w:rsidP="00964330">
      <w:pPr>
        <w:pStyle w:val="Naam"/>
        <w:rPr>
          <w:rFonts w:ascii="Aptos" w:hAnsi="Aptos"/>
          <w:color w:val="49277F"/>
        </w:rPr>
      </w:pPr>
      <w:bookmarkStart w:id="0" w:name="_Toc419285416"/>
      <w:bookmarkStart w:id="1" w:name="_Toc421086912"/>
      <w:bookmarkStart w:id="2" w:name="_Toc421100635"/>
      <w:bookmarkStart w:id="3" w:name="_Toc71037052"/>
      <w:bookmarkStart w:id="4" w:name="_Toc207788662"/>
      <w:r w:rsidRPr="007303A2">
        <w:rPr>
          <w:rFonts w:ascii="Aptos" w:hAnsi="Aptos"/>
          <w:color w:val="49277F"/>
        </w:rPr>
        <w:t xml:space="preserve">Bijlage </w:t>
      </w:r>
      <w:r w:rsidR="0075219E">
        <w:rPr>
          <w:rFonts w:ascii="Aptos" w:hAnsi="Aptos"/>
          <w:color w:val="49277F"/>
        </w:rPr>
        <w:t>2</w:t>
      </w:r>
      <w:r w:rsidRPr="007303A2">
        <w:rPr>
          <w:rFonts w:ascii="Aptos" w:hAnsi="Aptos"/>
          <w:color w:val="49277F"/>
        </w:rPr>
        <w:t xml:space="preserve"> </w:t>
      </w:r>
      <w:bookmarkEnd w:id="0"/>
      <w:bookmarkEnd w:id="1"/>
      <w:bookmarkEnd w:id="2"/>
      <w:bookmarkEnd w:id="3"/>
      <w:bookmarkEnd w:id="4"/>
      <w:r w:rsidR="001432EB" w:rsidRPr="007303A2">
        <w:rPr>
          <w:rFonts w:ascii="Aptos" w:hAnsi="Aptos"/>
          <w:color w:val="49277F"/>
        </w:rPr>
        <w:t>–</w:t>
      </w:r>
      <w:r w:rsidR="00964330" w:rsidRPr="007303A2">
        <w:rPr>
          <w:rFonts w:ascii="Aptos" w:hAnsi="Aptos"/>
          <w:color w:val="49277F"/>
        </w:rPr>
        <w:t xml:space="preserve"> </w:t>
      </w:r>
      <w:r w:rsidR="0075219E">
        <w:rPr>
          <w:rFonts w:ascii="Aptos" w:hAnsi="Aptos"/>
          <w:color w:val="49277F"/>
        </w:rPr>
        <w:t>R</w:t>
      </w:r>
      <w:r w:rsidR="001432EB" w:rsidRPr="007303A2">
        <w:rPr>
          <w:rFonts w:ascii="Aptos" w:hAnsi="Aptos"/>
          <w:color w:val="49277F"/>
        </w:rPr>
        <w:t>eferentie</w:t>
      </w:r>
      <w:r w:rsidR="0075219E">
        <w:rPr>
          <w:rFonts w:ascii="Aptos" w:hAnsi="Aptos"/>
          <w:color w:val="49277F"/>
        </w:rPr>
        <w:t>formulier</w:t>
      </w:r>
    </w:p>
    <w:p w14:paraId="193B5B43" w14:textId="7372D4EC" w:rsidR="005B1815" w:rsidRDefault="005B1815" w:rsidP="009501F0"/>
    <w:p w14:paraId="4AD9ED95" w14:textId="6283777E" w:rsidR="001717FC" w:rsidRPr="007303A2" w:rsidRDefault="001717FC" w:rsidP="001717FC">
      <w:pPr>
        <w:suppressAutoHyphens/>
        <w:spacing w:line="288" w:lineRule="auto"/>
        <w:rPr>
          <w:rFonts w:ascii="Aptos" w:hAnsi="Aptos" w:cstheme="minorHAnsi"/>
        </w:rPr>
      </w:pPr>
      <w:r w:rsidRPr="007303A2">
        <w:rPr>
          <w:rFonts w:ascii="Aptos" w:hAnsi="Aptos" w:cstheme="minorHAnsi"/>
        </w:rPr>
        <w:t xml:space="preserve">Inschrijver dient </w:t>
      </w:r>
      <w:r w:rsidRPr="007303A2">
        <w:rPr>
          <w:rFonts w:ascii="Aptos" w:hAnsi="Aptos" w:cstheme="minorHAnsi"/>
          <w:u w:val="single"/>
        </w:rPr>
        <w:t>per referentieopdracht</w:t>
      </w:r>
      <w:r w:rsidRPr="007303A2">
        <w:rPr>
          <w:rFonts w:ascii="Aptos" w:hAnsi="Aptos" w:cstheme="minorHAnsi"/>
        </w:rPr>
        <w:t xml:space="preserve"> één ‘Formulier referentieopdracht’ te hanteren. </w:t>
      </w:r>
    </w:p>
    <w:p w14:paraId="257C4FA9" w14:textId="1F3E4B65" w:rsidR="001717FC" w:rsidRPr="007303A2" w:rsidRDefault="001717FC" w:rsidP="172BF5DE">
      <w:pPr>
        <w:suppressAutoHyphens/>
        <w:spacing w:line="288" w:lineRule="auto"/>
        <w:rPr>
          <w:rFonts w:ascii="Aptos" w:hAnsi="Aptos"/>
        </w:rPr>
      </w:pPr>
      <w:r w:rsidRPr="172BF5DE">
        <w:rPr>
          <w:rFonts w:ascii="Aptos" w:hAnsi="Aptos"/>
          <w:b/>
          <w:bCs/>
        </w:rPr>
        <w:t>NB</w:t>
      </w:r>
      <w:r w:rsidRPr="172BF5DE">
        <w:rPr>
          <w:rFonts w:ascii="Aptos" w:hAnsi="Aptos"/>
        </w:rPr>
        <w:t>:</w:t>
      </w:r>
      <w:r w:rsidR="00DA7F32" w:rsidRPr="172BF5DE">
        <w:rPr>
          <w:rFonts w:ascii="Aptos" w:hAnsi="Aptos"/>
        </w:rPr>
        <w:t xml:space="preserve"> Om te controleren of de referentieopdracht </w:t>
      </w:r>
      <w:r w:rsidR="004E5B40" w:rsidRPr="172BF5DE">
        <w:rPr>
          <w:rFonts w:ascii="Aptos" w:hAnsi="Aptos"/>
        </w:rPr>
        <w:t>naar tevredenheid van de opdrachtgever is uitgevoerd, behoudt</w:t>
      </w:r>
      <w:r w:rsidRPr="172BF5DE">
        <w:rPr>
          <w:rFonts w:ascii="Aptos" w:hAnsi="Aptos"/>
        </w:rPr>
        <w:t xml:space="preserve"> </w:t>
      </w:r>
      <w:r w:rsidR="00832EDC" w:rsidRPr="172BF5DE">
        <w:rPr>
          <w:rFonts w:ascii="Aptos" w:hAnsi="Aptos"/>
        </w:rPr>
        <w:t>VNOG</w:t>
      </w:r>
      <w:r w:rsidR="00DB3D7E" w:rsidRPr="172BF5DE">
        <w:rPr>
          <w:rFonts w:ascii="Aptos" w:hAnsi="Aptos"/>
        </w:rPr>
        <w:t xml:space="preserve"> </w:t>
      </w:r>
      <w:r w:rsidR="004E5B40" w:rsidRPr="172BF5DE">
        <w:rPr>
          <w:rFonts w:ascii="Aptos" w:hAnsi="Aptos"/>
        </w:rPr>
        <w:t>zich</w:t>
      </w:r>
      <w:r w:rsidRPr="172BF5DE">
        <w:rPr>
          <w:rFonts w:ascii="Aptos" w:hAnsi="Aptos"/>
        </w:rPr>
        <w:t xml:space="preserve"> het recht voor om zonder tussenkomst van Inschrijver contact op te nemen met de opdrachtgever van de </w:t>
      </w:r>
      <w:r w:rsidR="00DB3D7E" w:rsidRPr="172BF5DE">
        <w:rPr>
          <w:rFonts w:ascii="Aptos" w:hAnsi="Aptos"/>
        </w:rPr>
        <w:t xml:space="preserve">opgegeven </w:t>
      </w:r>
      <w:r w:rsidR="003923FD" w:rsidRPr="172BF5DE">
        <w:rPr>
          <w:rFonts w:ascii="Aptos" w:hAnsi="Aptos"/>
        </w:rPr>
        <w:t>referentieopdracht.</w:t>
      </w:r>
    </w:p>
    <w:tbl>
      <w:tblPr>
        <w:tblpPr w:leftFromText="141" w:rightFromText="141" w:vertAnchor="text" w:tblpY="64"/>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154C0E" w:rsidRPr="007303A2" w14:paraId="704CCF99" w14:textId="77777777" w:rsidTr="00154C0E">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49277F"/>
            <w:hideMark/>
          </w:tcPr>
          <w:p w14:paraId="1E9FB76F" w14:textId="77777777" w:rsidR="00154C0E" w:rsidRPr="007303A2" w:rsidRDefault="00154C0E" w:rsidP="00154C0E">
            <w:pPr>
              <w:suppressAutoHyphens/>
              <w:spacing w:before="90" w:after="54" w:line="288" w:lineRule="auto"/>
              <w:ind w:left="57" w:right="57"/>
              <w:rPr>
                <w:rFonts w:ascii="Aptos" w:hAnsi="Aptos" w:cstheme="minorHAnsi"/>
                <w:bCs/>
                <w:lang w:eastAsia="ar-SA"/>
              </w:rPr>
            </w:pPr>
            <w:r w:rsidRPr="007303A2">
              <w:rPr>
                <w:rFonts w:ascii="Aptos" w:hAnsi="Aptos" w:cstheme="minorHAnsi"/>
                <w:bCs/>
              </w:rPr>
              <w:t>Gegevens opdrachtgever</w:t>
            </w:r>
          </w:p>
        </w:tc>
      </w:tr>
      <w:tr w:rsidR="00154C0E" w:rsidRPr="007303A2" w14:paraId="61AC9EF0" w14:textId="77777777" w:rsidTr="00154C0E">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4DC51C37"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1)</w:t>
            </w:r>
          </w:p>
        </w:tc>
        <w:tc>
          <w:tcPr>
            <w:tcW w:w="3686" w:type="dxa"/>
            <w:tcBorders>
              <w:top w:val="single" w:sz="12" w:space="0" w:color="808080"/>
              <w:left w:val="single" w:sz="8" w:space="0" w:color="C0C0C0"/>
              <w:bottom w:val="nil"/>
              <w:right w:val="single" w:sz="8" w:space="0" w:color="C0C0C0"/>
            </w:tcBorders>
            <w:vAlign w:val="center"/>
            <w:hideMark/>
          </w:tcPr>
          <w:p w14:paraId="1DD838BC"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B05341B" w14:textId="77777777" w:rsidR="00154C0E" w:rsidRPr="007303A2" w:rsidRDefault="00154C0E" w:rsidP="00154C0E">
            <w:pPr>
              <w:suppressAutoHyphens/>
              <w:spacing w:before="90" w:after="54" w:line="288" w:lineRule="auto"/>
              <w:ind w:left="57" w:right="57"/>
              <w:rPr>
                <w:rFonts w:ascii="Aptos" w:hAnsi="Aptos" w:cstheme="minorHAnsi"/>
                <w:lang w:eastAsia="ar-SA"/>
              </w:rPr>
            </w:pPr>
          </w:p>
        </w:tc>
      </w:tr>
      <w:tr w:rsidR="00154C0E" w:rsidRPr="007303A2" w14:paraId="392730E5" w14:textId="77777777" w:rsidTr="00154C0E">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65A40B1" w14:textId="77777777" w:rsidR="00154C0E" w:rsidRPr="007303A2" w:rsidRDefault="00154C0E" w:rsidP="00154C0E">
            <w:pPr>
              <w:spacing w:line="240" w:lineRule="auto"/>
              <w:rPr>
                <w:rFonts w:ascii="Aptos" w:hAnsi="Aptos" w:cstheme="minorHAnsi"/>
                <w:lang w:eastAsia="ar-SA"/>
              </w:rPr>
            </w:pPr>
          </w:p>
        </w:tc>
        <w:tc>
          <w:tcPr>
            <w:tcW w:w="3686" w:type="dxa"/>
            <w:tcBorders>
              <w:top w:val="nil"/>
              <w:left w:val="single" w:sz="8" w:space="0" w:color="C0C0C0"/>
              <w:bottom w:val="nil"/>
              <w:right w:val="single" w:sz="8" w:space="0" w:color="C0C0C0"/>
            </w:tcBorders>
            <w:vAlign w:val="center"/>
            <w:hideMark/>
          </w:tcPr>
          <w:p w14:paraId="3F70A888"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Adres</w:t>
            </w:r>
          </w:p>
        </w:tc>
        <w:tc>
          <w:tcPr>
            <w:tcW w:w="4253" w:type="dxa"/>
            <w:tcBorders>
              <w:top w:val="single" w:sz="8" w:space="0" w:color="C0C0C0"/>
              <w:left w:val="single" w:sz="8" w:space="0" w:color="C0C0C0"/>
              <w:bottom w:val="single" w:sz="8" w:space="0" w:color="C0C0C0"/>
              <w:right w:val="single" w:sz="8" w:space="0" w:color="C0C0C0"/>
            </w:tcBorders>
          </w:tcPr>
          <w:p w14:paraId="5FFE4844" w14:textId="77777777" w:rsidR="00154C0E" w:rsidRPr="007303A2" w:rsidRDefault="00154C0E" w:rsidP="00154C0E">
            <w:pPr>
              <w:suppressAutoHyphens/>
              <w:spacing w:before="90" w:after="54" w:line="288" w:lineRule="auto"/>
              <w:ind w:left="57" w:right="57"/>
              <w:rPr>
                <w:rFonts w:ascii="Aptos" w:hAnsi="Aptos" w:cstheme="minorHAnsi"/>
                <w:lang w:eastAsia="ar-SA"/>
              </w:rPr>
            </w:pPr>
          </w:p>
        </w:tc>
      </w:tr>
      <w:tr w:rsidR="00154C0E" w:rsidRPr="007303A2" w14:paraId="1BB7FD10" w14:textId="77777777" w:rsidTr="00154C0E">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F8B9304" w14:textId="77777777" w:rsidR="00154C0E" w:rsidRPr="007303A2" w:rsidRDefault="00154C0E" w:rsidP="00154C0E">
            <w:pPr>
              <w:spacing w:line="240" w:lineRule="auto"/>
              <w:rPr>
                <w:rFonts w:ascii="Aptos" w:hAnsi="Aptos" w:cstheme="minorHAnsi"/>
                <w:lang w:eastAsia="ar-SA"/>
              </w:rPr>
            </w:pPr>
          </w:p>
        </w:tc>
        <w:tc>
          <w:tcPr>
            <w:tcW w:w="3686" w:type="dxa"/>
            <w:tcBorders>
              <w:top w:val="nil"/>
              <w:left w:val="single" w:sz="8" w:space="0" w:color="C0C0C0"/>
              <w:bottom w:val="single" w:sz="8" w:space="0" w:color="C0C0C0"/>
              <w:right w:val="single" w:sz="8" w:space="0" w:color="C0C0C0"/>
            </w:tcBorders>
            <w:vAlign w:val="center"/>
            <w:hideMark/>
          </w:tcPr>
          <w:p w14:paraId="1893C16B"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776FEBDA" w14:textId="77777777" w:rsidR="00154C0E" w:rsidRPr="007303A2" w:rsidRDefault="00154C0E" w:rsidP="00154C0E">
            <w:pPr>
              <w:suppressAutoHyphens/>
              <w:spacing w:before="90" w:after="54" w:line="288" w:lineRule="auto"/>
              <w:ind w:left="57" w:right="57"/>
              <w:rPr>
                <w:rFonts w:ascii="Aptos" w:hAnsi="Aptos" w:cstheme="minorHAnsi"/>
                <w:lang w:eastAsia="ar-SA"/>
              </w:rPr>
            </w:pPr>
          </w:p>
        </w:tc>
      </w:tr>
      <w:tr w:rsidR="00154C0E" w:rsidRPr="007303A2" w14:paraId="44FA667E" w14:textId="77777777" w:rsidTr="00154C0E">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7C7413D1"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2)</w:t>
            </w:r>
          </w:p>
        </w:tc>
        <w:tc>
          <w:tcPr>
            <w:tcW w:w="3686" w:type="dxa"/>
            <w:tcBorders>
              <w:top w:val="single" w:sz="8" w:space="0" w:color="C0C0C0"/>
              <w:left w:val="single" w:sz="8" w:space="0" w:color="C0C0C0"/>
              <w:bottom w:val="nil"/>
              <w:right w:val="single" w:sz="8" w:space="0" w:color="C0C0C0"/>
            </w:tcBorders>
            <w:vAlign w:val="center"/>
            <w:hideMark/>
          </w:tcPr>
          <w:p w14:paraId="0C29444C"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262DC564" w14:textId="77777777" w:rsidR="00154C0E" w:rsidRPr="007303A2" w:rsidRDefault="00154C0E" w:rsidP="00154C0E">
            <w:pPr>
              <w:suppressAutoHyphens/>
              <w:spacing w:before="90" w:after="54" w:line="288" w:lineRule="auto"/>
              <w:ind w:left="57" w:right="57"/>
              <w:rPr>
                <w:rFonts w:ascii="Aptos" w:hAnsi="Aptos" w:cstheme="minorHAnsi"/>
                <w:lang w:eastAsia="ar-SA"/>
              </w:rPr>
            </w:pPr>
          </w:p>
        </w:tc>
      </w:tr>
      <w:tr w:rsidR="00154C0E" w:rsidRPr="007303A2" w14:paraId="777D437B" w14:textId="77777777" w:rsidTr="00154C0E">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53ACF75" w14:textId="77777777" w:rsidR="00154C0E" w:rsidRPr="007303A2" w:rsidRDefault="00154C0E" w:rsidP="00154C0E">
            <w:pPr>
              <w:spacing w:line="240" w:lineRule="auto"/>
              <w:rPr>
                <w:rFonts w:ascii="Aptos" w:hAnsi="Aptos" w:cstheme="minorHAnsi"/>
                <w:lang w:eastAsia="ar-SA"/>
              </w:rPr>
            </w:pPr>
          </w:p>
        </w:tc>
        <w:tc>
          <w:tcPr>
            <w:tcW w:w="3686" w:type="dxa"/>
            <w:tcBorders>
              <w:top w:val="nil"/>
              <w:left w:val="single" w:sz="8" w:space="0" w:color="C0C0C0"/>
              <w:bottom w:val="nil"/>
              <w:right w:val="single" w:sz="8" w:space="0" w:color="C0C0C0"/>
            </w:tcBorders>
            <w:vAlign w:val="center"/>
            <w:hideMark/>
          </w:tcPr>
          <w:p w14:paraId="4C35939F"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Functie</w:t>
            </w:r>
          </w:p>
        </w:tc>
        <w:tc>
          <w:tcPr>
            <w:tcW w:w="4253" w:type="dxa"/>
            <w:tcBorders>
              <w:top w:val="single" w:sz="8" w:space="0" w:color="C0C0C0"/>
              <w:left w:val="single" w:sz="8" w:space="0" w:color="C0C0C0"/>
              <w:bottom w:val="single" w:sz="8" w:space="0" w:color="C0C0C0"/>
              <w:right w:val="single" w:sz="8" w:space="0" w:color="C0C0C0"/>
            </w:tcBorders>
          </w:tcPr>
          <w:p w14:paraId="3E6D059E" w14:textId="77777777" w:rsidR="00154C0E" w:rsidRPr="007303A2" w:rsidRDefault="00154C0E" w:rsidP="00154C0E">
            <w:pPr>
              <w:suppressAutoHyphens/>
              <w:spacing w:before="90" w:after="54" w:line="288" w:lineRule="auto"/>
              <w:ind w:left="57" w:right="57"/>
              <w:rPr>
                <w:rFonts w:ascii="Aptos" w:hAnsi="Aptos" w:cstheme="minorHAnsi"/>
                <w:lang w:eastAsia="ar-SA"/>
              </w:rPr>
            </w:pPr>
          </w:p>
        </w:tc>
      </w:tr>
      <w:tr w:rsidR="00154C0E" w:rsidRPr="007303A2" w14:paraId="3C87442E" w14:textId="77777777" w:rsidTr="00154C0E">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B92B1A8" w14:textId="77777777" w:rsidR="00154C0E" w:rsidRPr="007303A2" w:rsidRDefault="00154C0E" w:rsidP="00154C0E">
            <w:pPr>
              <w:spacing w:line="240" w:lineRule="auto"/>
              <w:rPr>
                <w:rFonts w:ascii="Aptos" w:hAnsi="Aptos" w:cstheme="minorHAnsi"/>
                <w:lang w:eastAsia="ar-SA"/>
              </w:rPr>
            </w:pPr>
          </w:p>
        </w:tc>
        <w:tc>
          <w:tcPr>
            <w:tcW w:w="3686" w:type="dxa"/>
            <w:tcBorders>
              <w:top w:val="nil"/>
              <w:left w:val="single" w:sz="8" w:space="0" w:color="C0C0C0"/>
              <w:bottom w:val="single" w:sz="8" w:space="0" w:color="BFBFBF" w:themeColor="background1" w:themeShade="BF"/>
              <w:right w:val="single" w:sz="8" w:space="0" w:color="C0C0C0"/>
            </w:tcBorders>
            <w:vAlign w:val="center"/>
            <w:hideMark/>
          </w:tcPr>
          <w:p w14:paraId="65B64A21"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1D46B480" w14:textId="77777777" w:rsidR="00154C0E" w:rsidRPr="007303A2" w:rsidRDefault="00154C0E" w:rsidP="00154C0E">
            <w:pPr>
              <w:suppressAutoHyphens/>
              <w:spacing w:before="90" w:after="54" w:line="288" w:lineRule="auto"/>
              <w:ind w:left="57" w:right="57"/>
              <w:rPr>
                <w:rFonts w:ascii="Aptos" w:hAnsi="Aptos" w:cstheme="minorHAnsi"/>
                <w:lang w:eastAsia="ar-SA"/>
              </w:rPr>
            </w:pPr>
          </w:p>
        </w:tc>
      </w:tr>
    </w:tbl>
    <w:p w14:paraId="4AC2C49F" w14:textId="77777777" w:rsidR="00791A8E" w:rsidRPr="007303A2" w:rsidRDefault="00791A8E" w:rsidP="00791A8E">
      <w:pPr>
        <w:pStyle w:val="Lijstalinea"/>
        <w:rPr>
          <w:rFonts w:ascii="Aptos" w:hAnsi="Aptos"/>
        </w:rPr>
      </w:pPr>
    </w:p>
    <w:p w14:paraId="19A4DB30" w14:textId="77777777" w:rsidR="00D55423" w:rsidRPr="007303A2" w:rsidRDefault="00D55423" w:rsidP="00791A8E">
      <w:pPr>
        <w:pStyle w:val="Lijstalinea"/>
        <w:rPr>
          <w:rFonts w:ascii="Aptos" w:hAnsi="Aptos"/>
        </w:rPr>
      </w:pPr>
    </w:p>
    <w:p w14:paraId="31B016AC" w14:textId="77777777" w:rsidR="004F43FE" w:rsidRPr="007303A2" w:rsidRDefault="004F43FE" w:rsidP="004F43FE">
      <w:pPr>
        <w:suppressAutoHyphens/>
        <w:spacing w:line="240" w:lineRule="auto"/>
        <w:rPr>
          <w:rFonts w:ascii="Aptos" w:hAnsi="Aptos" w:cstheme="minorHAnsi"/>
          <w:color w:val="FF0000"/>
        </w:rPr>
      </w:pPr>
    </w:p>
    <w:p w14:paraId="6F52BB4C" w14:textId="77777777" w:rsidR="004F43FE" w:rsidRPr="007303A2" w:rsidRDefault="004F43FE" w:rsidP="00791A8E">
      <w:pPr>
        <w:pStyle w:val="Lijstalinea"/>
        <w:rPr>
          <w:rFonts w:ascii="Aptos" w:hAnsi="Aptos"/>
        </w:rPr>
      </w:pPr>
    </w:p>
    <w:p w14:paraId="599BA393" w14:textId="77777777" w:rsidR="00C73BC1" w:rsidRPr="007303A2" w:rsidRDefault="00C73BC1" w:rsidP="00791A8E">
      <w:pPr>
        <w:pStyle w:val="Lijstalinea"/>
        <w:rPr>
          <w:rFonts w:ascii="Aptos" w:hAnsi="Aptos"/>
        </w:rPr>
      </w:pPr>
    </w:p>
    <w:p w14:paraId="05D6DB7F" w14:textId="77777777" w:rsidR="00C73BC1" w:rsidRPr="007303A2" w:rsidRDefault="00C73BC1" w:rsidP="00791A8E">
      <w:pPr>
        <w:pStyle w:val="Lijstalinea"/>
        <w:rPr>
          <w:rFonts w:ascii="Aptos" w:hAnsi="Aptos"/>
        </w:rPr>
      </w:pPr>
    </w:p>
    <w:p w14:paraId="4882FB8A" w14:textId="77777777" w:rsidR="00C73BC1" w:rsidRPr="007303A2" w:rsidRDefault="00C73BC1" w:rsidP="00791A8E">
      <w:pPr>
        <w:pStyle w:val="Lijstalinea"/>
        <w:rPr>
          <w:rFonts w:ascii="Aptos" w:hAnsi="Aptos"/>
        </w:rPr>
      </w:pPr>
    </w:p>
    <w:p w14:paraId="5822D988" w14:textId="77777777" w:rsidR="00C73BC1" w:rsidRPr="007303A2" w:rsidRDefault="00C73BC1" w:rsidP="00791A8E">
      <w:pPr>
        <w:pStyle w:val="Lijstalinea"/>
        <w:rPr>
          <w:rFonts w:ascii="Aptos" w:hAnsi="Aptos"/>
        </w:rPr>
      </w:pPr>
    </w:p>
    <w:p w14:paraId="1F6D79EA" w14:textId="77777777" w:rsidR="00C73BC1" w:rsidRPr="007303A2" w:rsidRDefault="00C73BC1" w:rsidP="00CC3464">
      <w:pPr>
        <w:rPr>
          <w:rFonts w:ascii="Aptos" w:hAnsi="Aptos"/>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C73BC1" w:rsidRPr="007303A2" w14:paraId="4BD82385" w14:textId="77777777" w:rsidTr="007C0DC3">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49277F"/>
            <w:vAlign w:val="center"/>
            <w:hideMark/>
          </w:tcPr>
          <w:p w14:paraId="65676D47" w14:textId="77777777" w:rsidR="00C73BC1" w:rsidRPr="007303A2" w:rsidRDefault="00C73BC1" w:rsidP="007C0DC3">
            <w:pPr>
              <w:suppressAutoHyphens/>
              <w:spacing w:before="90" w:after="54" w:line="288" w:lineRule="auto"/>
              <w:ind w:left="57" w:right="57"/>
              <w:rPr>
                <w:rFonts w:ascii="Aptos" w:hAnsi="Aptos" w:cstheme="minorHAnsi"/>
                <w:bCs/>
                <w:lang w:eastAsia="ar-SA"/>
              </w:rPr>
            </w:pPr>
            <w:r w:rsidRPr="007303A2">
              <w:rPr>
                <w:rFonts w:ascii="Aptos" w:hAnsi="Aptos" w:cstheme="minorHAnsi"/>
                <w:bCs/>
              </w:rPr>
              <w:t>Referentieopdracht</w:t>
            </w:r>
          </w:p>
        </w:tc>
      </w:tr>
      <w:tr w:rsidR="00C73BC1" w:rsidRPr="007303A2" w14:paraId="462AAA6C" w14:textId="77777777" w:rsidTr="007C0DC3">
        <w:trPr>
          <w:cantSplit/>
        </w:trPr>
        <w:tc>
          <w:tcPr>
            <w:tcW w:w="567" w:type="dxa"/>
            <w:vMerge w:val="restart"/>
            <w:tcBorders>
              <w:top w:val="single" w:sz="12" w:space="0" w:color="808080"/>
              <w:left w:val="single" w:sz="8" w:space="0" w:color="C0C0C0"/>
              <w:bottom w:val="single" w:sz="8" w:space="0" w:color="BFBFBF" w:themeColor="background1" w:themeShade="BF"/>
              <w:right w:val="single" w:sz="8" w:space="0" w:color="C0C0C0"/>
            </w:tcBorders>
            <w:hideMark/>
          </w:tcPr>
          <w:p w14:paraId="3DD78048" w14:textId="77777777" w:rsidR="00C73BC1" w:rsidRPr="007303A2" w:rsidRDefault="00C73BC1" w:rsidP="007C0DC3">
            <w:pPr>
              <w:suppressAutoHyphens/>
              <w:spacing w:before="90" w:after="54" w:line="288" w:lineRule="auto"/>
              <w:ind w:left="57" w:right="57"/>
              <w:rPr>
                <w:rFonts w:ascii="Aptos" w:hAnsi="Aptos" w:cstheme="minorHAnsi"/>
                <w:lang w:eastAsia="ar-SA"/>
              </w:rPr>
            </w:pPr>
            <w:r w:rsidRPr="007303A2">
              <w:rPr>
                <w:rFonts w:ascii="Aptos" w:hAnsi="Aptos" w:cstheme="minorHAnsi"/>
              </w:rPr>
              <w:t>3)</w:t>
            </w:r>
          </w:p>
        </w:tc>
        <w:tc>
          <w:tcPr>
            <w:tcW w:w="3686" w:type="dxa"/>
            <w:tcBorders>
              <w:top w:val="nil"/>
              <w:left w:val="single" w:sz="8" w:space="0" w:color="C0C0C0"/>
              <w:bottom w:val="nil"/>
              <w:right w:val="single" w:sz="8" w:space="0" w:color="C0C0C0"/>
            </w:tcBorders>
            <w:vAlign w:val="center"/>
            <w:hideMark/>
          </w:tcPr>
          <w:p w14:paraId="0F611144" w14:textId="77777777" w:rsidR="00C73BC1" w:rsidRPr="007303A2" w:rsidRDefault="00C73BC1" w:rsidP="007C0DC3">
            <w:pPr>
              <w:suppressAutoHyphens/>
              <w:spacing w:before="90" w:after="54" w:line="288" w:lineRule="auto"/>
              <w:ind w:left="57" w:right="57"/>
              <w:rPr>
                <w:rFonts w:ascii="Aptos" w:hAnsi="Aptos" w:cstheme="minorHAnsi"/>
                <w:lang w:eastAsia="ar-SA"/>
              </w:rPr>
            </w:pPr>
            <w:r w:rsidRPr="007303A2">
              <w:rPr>
                <w:rFonts w:ascii="Aptos" w:hAnsi="Aptos" w:cstheme="minorHAnsi"/>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9E01FA5" w14:textId="77777777" w:rsidR="00C73BC1" w:rsidRPr="007303A2" w:rsidRDefault="00C73BC1" w:rsidP="007C0DC3">
            <w:pPr>
              <w:suppressAutoHyphens/>
              <w:spacing w:before="90" w:after="54" w:line="288" w:lineRule="auto"/>
              <w:ind w:left="57" w:right="57"/>
              <w:rPr>
                <w:rFonts w:ascii="Aptos" w:hAnsi="Aptos" w:cstheme="minorHAnsi"/>
                <w:lang w:eastAsia="ar-SA"/>
              </w:rPr>
            </w:pPr>
          </w:p>
        </w:tc>
      </w:tr>
      <w:tr w:rsidR="00C73BC1" w:rsidRPr="007303A2" w14:paraId="4EC8F567" w14:textId="77777777" w:rsidTr="007C0DC3">
        <w:trPr>
          <w:cantSplit/>
        </w:trPr>
        <w:tc>
          <w:tcPr>
            <w:tcW w:w="567" w:type="dxa"/>
            <w:vMerge/>
            <w:tcBorders>
              <w:top w:val="single" w:sz="12" w:space="0" w:color="808080"/>
              <w:left w:val="single" w:sz="8" w:space="0" w:color="C0C0C0"/>
              <w:bottom w:val="single" w:sz="8" w:space="0" w:color="BFBFBF" w:themeColor="background1" w:themeShade="BF"/>
              <w:right w:val="single" w:sz="8" w:space="0" w:color="C0C0C0"/>
            </w:tcBorders>
            <w:vAlign w:val="center"/>
            <w:hideMark/>
          </w:tcPr>
          <w:p w14:paraId="6DD8D4E3" w14:textId="77777777" w:rsidR="00C73BC1" w:rsidRPr="007303A2" w:rsidRDefault="00C73BC1" w:rsidP="007C0DC3">
            <w:pPr>
              <w:spacing w:line="240" w:lineRule="auto"/>
              <w:rPr>
                <w:rFonts w:ascii="Aptos" w:hAnsi="Aptos" w:cstheme="minorHAnsi"/>
                <w:lang w:eastAsia="ar-SA"/>
              </w:rPr>
            </w:pPr>
          </w:p>
        </w:tc>
        <w:tc>
          <w:tcPr>
            <w:tcW w:w="3686" w:type="dxa"/>
            <w:tcBorders>
              <w:top w:val="nil"/>
              <w:left w:val="single" w:sz="8" w:space="0" w:color="C0C0C0"/>
              <w:bottom w:val="nil"/>
              <w:right w:val="single" w:sz="8" w:space="0" w:color="C0C0C0"/>
            </w:tcBorders>
            <w:vAlign w:val="center"/>
            <w:hideMark/>
          </w:tcPr>
          <w:p w14:paraId="326BF8A2" w14:textId="77777777" w:rsidR="00C73BC1" w:rsidRPr="007303A2" w:rsidRDefault="00C73BC1" w:rsidP="007C0DC3">
            <w:pPr>
              <w:suppressAutoHyphens/>
              <w:spacing w:before="90" w:after="54" w:line="288" w:lineRule="auto"/>
              <w:ind w:left="57" w:right="57"/>
              <w:rPr>
                <w:rFonts w:ascii="Aptos" w:hAnsi="Aptos" w:cstheme="minorHAnsi"/>
                <w:lang w:eastAsia="ar-SA"/>
              </w:rPr>
            </w:pPr>
            <w:r w:rsidRPr="007303A2">
              <w:rPr>
                <w:rFonts w:ascii="Aptos" w:hAnsi="Aptos" w:cstheme="minorHAnsi"/>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32E358A" w14:textId="77777777" w:rsidR="00C73BC1" w:rsidRPr="007303A2" w:rsidRDefault="00C73BC1" w:rsidP="007C0DC3">
            <w:pPr>
              <w:suppressAutoHyphens/>
              <w:spacing w:before="90" w:after="54" w:line="288" w:lineRule="auto"/>
              <w:ind w:left="57" w:right="57"/>
              <w:rPr>
                <w:rFonts w:ascii="Aptos" w:hAnsi="Aptos" w:cstheme="minorHAnsi"/>
                <w:lang w:eastAsia="ar-SA"/>
              </w:rPr>
            </w:pPr>
          </w:p>
        </w:tc>
      </w:tr>
      <w:tr w:rsidR="00C73BC1" w:rsidRPr="007303A2" w14:paraId="094F72CD" w14:textId="77777777" w:rsidTr="007C0DC3">
        <w:trPr>
          <w:cantSplit/>
        </w:trPr>
        <w:tc>
          <w:tcPr>
            <w:tcW w:w="567" w:type="dxa"/>
            <w:vMerge/>
            <w:tcBorders>
              <w:top w:val="single" w:sz="12" w:space="0" w:color="808080"/>
              <w:left w:val="single" w:sz="8" w:space="0" w:color="C0C0C0"/>
              <w:bottom w:val="single" w:sz="8" w:space="0" w:color="BFBFBF" w:themeColor="background1" w:themeShade="BF"/>
              <w:right w:val="single" w:sz="8" w:space="0" w:color="C0C0C0"/>
            </w:tcBorders>
            <w:vAlign w:val="center"/>
            <w:hideMark/>
          </w:tcPr>
          <w:p w14:paraId="0E7B5D71" w14:textId="77777777" w:rsidR="00C73BC1" w:rsidRPr="007303A2" w:rsidRDefault="00C73BC1" w:rsidP="007C0DC3">
            <w:pPr>
              <w:spacing w:line="240" w:lineRule="auto"/>
              <w:rPr>
                <w:rFonts w:ascii="Aptos" w:hAnsi="Aptos" w:cstheme="minorHAnsi"/>
                <w:lang w:eastAsia="ar-SA"/>
              </w:rPr>
            </w:pPr>
          </w:p>
        </w:tc>
        <w:tc>
          <w:tcPr>
            <w:tcW w:w="3686" w:type="dxa"/>
            <w:tcBorders>
              <w:top w:val="nil"/>
              <w:left w:val="single" w:sz="8" w:space="0" w:color="C0C0C0"/>
              <w:bottom w:val="single" w:sz="8" w:space="0" w:color="C0C0C0"/>
              <w:right w:val="single" w:sz="8" w:space="0" w:color="C0C0C0"/>
            </w:tcBorders>
            <w:vAlign w:val="center"/>
            <w:hideMark/>
          </w:tcPr>
          <w:p w14:paraId="2DBC768B" w14:textId="77777777" w:rsidR="00C73BC1" w:rsidRPr="007303A2" w:rsidRDefault="00C73BC1" w:rsidP="007C0DC3">
            <w:pPr>
              <w:suppressAutoHyphens/>
              <w:spacing w:before="90" w:after="54" w:line="288" w:lineRule="auto"/>
              <w:ind w:left="57" w:right="57"/>
              <w:rPr>
                <w:rFonts w:ascii="Aptos" w:hAnsi="Aptos" w:cstheme="minorHAnsi"/>
                <w:lang w:eastAsia="ar-SA"/>
              </w:rPr>
            </w:pPr>
            <w:r w:rsidRPr="007303A2">
              <w:rPr>
                <w:rFonts w:ascii="Aptos" w:hAnsi="Aptos" w:cstheme="minorHAnsi"/>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21C78B5" w14:textId="77777777" w:rsidR="00C73BC1" w:rsidRPr="007303A2" w:rsidRDefault="00C73BC1" w:rsidP="007C0DC3">
            <w:pPr>
              <w:suppressAutoHyphens/>
              <w:spacing w:before="90" w:after="54" w:line="288" w:lineRule="auto"/>
              <w:ind w:left="57" w:right="57"/>
              <w:rPr>
                <w:rFonts w:ascii="Aptos" w:hAnsi="Aptos" w:cstheme="minorHAnsi"/>
                <w:lang w:eastAsia="ar-SA"/>
              </w:rPr>
            </w:pPr>
          </w:p>
        </w:tc>
      </w:tr>
      <w:tr w:rsidR="00C73BC1" w:rsidRPr="007303A2" w14:paraId="58A48F35" w14:textId="77777777" w:rsidTr="007C0D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7F3DB0B" w14:textId="77777777" w:rsidR="00C73BC1" w:rsidRPr="007303A2" w:rsidRDefault="00C73BC1" w:rsidP="007C0DC3">
            <w:pPr>
              <w:suppressAutoHyphens/>
              <w:spacing w:before="90" w:after="54" w:line="288" w:lineRule="auto"/>
              <w:ind w:left="57" w:right="57"/>
              <w:rPr>
                <w:rFonts w:ascii="Aptos" w:hAnsi="Aptos" w:cstheme="minorHAnsi"/>
              </w:rPr>
            </w:pPr>
            <w:r w:rsidRPr="007303A2">
              <w:rPr>
                <w:rFonts w:ascii="Aptos" w:hAnsi="Aptos" w:cstheme="minorHAnsi"/>
              </w:rPr>
              <w:t>4)</w:t>
            </w:r>
          </w:p>
        </w:tc>
        <w:tc>
          <w:tcPr>
            <w:tcW w:w="3686" w:type="dxa"/>
            <w:tcBorders>
              <w:top w:val="single" w:sz="8" w:space="0" w:color="C0C0C0"/>
              <w:left w:val="single" w:sz="8" w:space="0" w:color="C0C0C0"/>
              <w:bottom w:val="single" w:sz="8" w:space="0" w:color="C0C0C0"/>
              <w:right w:val="single" w:sz="8" w:space="0" w:color="C0C0C0"/>
            </w:tcBorders>
            <w:vAlign w:val="center"/>
          </w:tcPr>
          <w:p w14:paraId="71271427" w14:textId="24EB7E9A" w:rsidR="00C73BC1" w:rsidRPr="00E168F1" w:rsidRDefault="008443AF" w:rsidP="007C0DC3">
            <w:pPr>
              <w:suppressAutoHyphens/>
              <w:spacing w:before="90" w:after="54" w:line="288" w:lineRule="auto"/>
              <w:ind w:left="57" w:right="57"/>
              <w:rPr>
                <w:rFonts w:ascii="Aptos" w:hAnsi="Aptos" w:cstheme="minorHAnsi"/>
              </w:rPr>
            </w:pPr>
            <w:r w:rsidRPr="00E168F1">
              <w:rPr>
                <w:rFonts w:ascii="Aptos" w:hAnsi="Aptos" w:cstheme="minorHAnsi"/>
              </w:rPr>
              <w:t>Omvang per jaar in euro’s</w:t>
            </w:r>
          </w:p>
        </w:tc>
        <w:tc>
          <w:tcPr>
            <w:tcW w:w="4253" w:type="dxa"/>
            <w:tcBorders>
              <w:top w:val="single" w:sz="8" w:space="0" w:color="C0C0C0"/>
              <w:left w:val="single" w:sz="8" w:space="0" w:color="C0C0C0"/>
              <w:bottom w:val="single" w:sz="8" w:space="0" w:color="C0C0C0"/>
              <w:right w:val="single" w:sz="8" w:space="0" w:color="C0C0C0"/>
            </w:tcBorders>
            <w:vAlign w:val="center"/>
          </w:tcPr>
          <w:p w14:paraId="033D103C" w14:textId="5CF106FF" w:rsidR="00C73BC1" w:rsidRPr="007303A2" w:rsidRDefault="00C73BC1" w:rsidP="007C0DC3">
            <w:pPr>
              <w:suppressAutoHyphens/>
              <w:spacing w:before="90" w:after="54" w:line="288" w:lineRule="auto"/>
              <w:ind w:left="57" w:right="57"/>
              <w:rPr>
                <w:rFonts w:ascii="Aptos" w:hAnsi="Aptos" w:cstheme="minorHAnsi"/>
                <w:bCs/>
                <w:lang w:eastAsia="ar-SA"/>
              </w:rPr>
            </w:pPr>
          </w:p>
        </w:tc>
      </w:tr>
      <w:tr w:rsidR="008443AF" w:rsidRPr="007303A2" w14:paraId="548D91AA" w14:textId="77777777" w:rsidTr="007C0D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D1008A1" w14:textId="77777777" w:rsidR="008443AF" w:rsidRPr="007303A2" w:rsidRDefault="008443AF" w:rsidP="007C0DC3">
            <w:pPr>
              <w:suppressAutoHyphens/>
              <w:spacing w:before="90" w:after="54" w:line="288" w:lineRule="auto"/>
              <w:ind w:left="57" w:right="57"/>
              <w:rPr>
                <w:rFonts w:ascii="Aptos" w:hAnsi="Aptos" w:cstheme="minorHAnsi"/>
              </w:rPr>
            </w:pPr>
          </w:p>
        </w:tc>
        <w:tc>
          <w:tcPr>
            <w:tcW w:w="3686" w:type="dxa"/>
            <w:tcBorders>
              <w:top w:val="single" w:sz="8" w:space="0" w:color="C0C0C0"/>
              <w:left w:val="single" w:sz="8" w:space="0" w:color="C0C0C0"/>
              <w:bottom w:val="single" w:sz="8" w:space="0" w:color="C0C0C0"/>
              <w:right w:val="single" w:sz="8" w:space="0" w:color="C0C0C0"/>
            </w:tcBorders>
            <w:vAlign w:val="center"/>
          </w:tcPr>
          <w:p w14:paraId="2B27D6CA" w14:textId="7964AD30" w:rsidR="008443AF" w:rsidRPr="00E168F1" w:rsidRDefault="008443AF" w:rsidP="007C0DC3">
            <w:pPr>
              <w:suppressAutoHyphens/>
              <w:spacing w:before="90" w:after="54" w:line="288" w:lineRule="auto"/>
              <w:ind w:left="57" w:right="57"/>
              <w:rPr>
                <w:rFonts w:ascii="Aptos" w:hAnsi="Aptos" w:cstheme="minorHAnsi"/>
              </w:rPr>
            </w:pPr>
            <w:r w:rsidRPr="00E168F1">
              <w:rPr>
                <w:rFonts w:ascii="Aptos" w:hAnsi="Aptos" w:cstheme="minorHAnsi"/>
              </w:rPr>
              <w:t>Totale omvang van de gehele opdracht in euro’s</w:t>
            </w:r>
          </w:p>
        </w:tc>
        <w:tc>
          <w:tcPr>
            <w:tcW w:w="4253" w:type="dxa"/>
            <w:tcBorders>
              <w:top w:val="single" w:sz="8" w:space="0" w:color="C0C0C0"/>
              <w:left w:val="single" w:sz="8" w:space="0" w:color="C0C0C0"/>
              <w:bottom w:val="single" w:sz="8" w:space="0" w:color="C0C0C0"/>
              <w:right w:val="single" w:sz="8" w:space="0" w:color="C0C0C0"/>
            </w:tcBorders>
            <w:vAlign w:val="center"/>
          </w:tcPr>
          <w:p w14:paraId="3267D61B" w14:textId="25A63DF4" w:rsidR="008443AF" w:rsidRPr="007303A2" w:rsidRDefault="008443AF" w:rsidP="007C0DC3">
            <w:pPr>
              <w:suppressAutoHyphens/>
              <w:spacing w:before="90" w:after="54" w:line="288" w:lineRule="auto"/>
              <w:ind w:left="57" w:right="57"/>
              <w:rPr>
                <w:rFonts w:ascii="Aptos" w:hAnsi="Aptos" w:cstheme="minorHAnsi"/>
                <w:bCs/>
                <w:lang w:eastAsia="ar-SA"/>
              </w:rPr>
            </w:pPr>
          </w:p>
        </w:tc>
      </w:tr>
      <w:tr w:rsidR="00C73BC1" w:rsidRPr="007303A2" w14:paraId="6EFBD5A7" w14:textId="77777777" w:rsidTr="007C0D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C16D40D" w14:textId="77777777" w:rsidR="00C73BC1" w:rsidRPr="007303A2" w:rsidRDefault="00C73BC1" w:rsidP="007C0DC3">
            <w:pPr>
              <w:suppressAutoHyphens/>
              <w:spacing w:before="90" w:after="54" w:line="288" w:lineRule="auto"/>
              <w:ind w:left="57" w:right="57"/>
              <w:rPr>
                <w:rFonts w:ascii="Aptos" w:hAnsi="Aptos" w:cstheme="minorHAnsi"/>
              </w:rPr>
            </w:pPr>
            <w:r w:rsidRPr="007303A2">
              <w:rPr>
                <w:rFonts w:ascii="Aptos" w:hAnsi="Aptos" w:cstheme="minorHAnsi"/>
              </w:rPr>
              <w:lastRenderedPageBreak/>
              <w:t>5)</w:t>
            </w:r>
          </w:p>
        </w:tc>
        <w:tc>
          <w:tcPr>
            <w:tcW w:w="3686" w:type="dxa"/>
            <w:tcBorders>
              <w:top w:val="single" w:sz="8" w:space="0" w:color="C0C0C0"/>
              <w:left w:val="single" w:sz="8" w:space="0" w:color="C0C0C0"/>
              <w:bottom w:val="single" w:sz="8" w:space="0" w:color="C0C0C0"/>
              <w:right w:val="single" w:sz="8" w:space="0" w:color="C0C0C0"/>
            </w:tcBorders>
            <w:vAlign w:val="center"/>
          </w:tcPr>
          <w:p w14:paraId="52D1C180" w14:textId="77777777" w:rsidR="00C73BC1" w:rsidRPr="007303A2" w:rsidRDefault="00C73BC1" w:rsidP="007C0DC3">
            <w:pPr>
              <w:suppressAutoHyphens/>
              <w:spacing w:before="90" w:after="54" w:line="288" w:lineRule="auto"/>
              <w:ind w:left="57" w:right="57"/>
              <w:rPr>
                <w:rFonts w:ascii="Aptos" w:hAnsi="Aptos" w:cstheme="minorHAnsi"/>
              </w:rPr>
            </w:pPr>
            <w:r w:rsidRPr="007303A2">
              <w:rPr>
                <w:rFonts w:ascii="Aptos" w:hAnsi="Aptos" w:cstheme="minorHAnsi"/>
              </w:rPr>
              <w:t>Referentie heeft betrekking op vereisten competentie(s) (aankruisen welke van toepassing is)</w:t>
            </w:r>
          </w:p>
        </w:tc>
        <w:tc>
          <w:tcPr>
            <w:tcW w:w="4253" w:type="dxa"/>
            <w:tcBorders>
              <w:top w:val="single" w:sz="8" w:space="0" w:color="C0C0C0"/>
              <w:left w:val="single" w:sz="8" w:space="0" w:color="C0C0C0"/>
              <w:bottom w:val="single" w:sz="8" w:space="0" w:color="C0C0C0"/>
              <w:right w:val="single" w:sz="8" w:space="0" w:color="C0C0C0"/>
            </w:tcBorders>
            <w:vAlign w:val="center"/>
          </w:tcPr>
          <w:p w14:paraId="53F92FFA" w14:textId="4698FAD3" w:rsidR="00C73BC1" w:rsidRPr="007303A2" w:rsidRDefault="00AC125F" w:rsidP="007C0DC3">
            <w:pPr>
              <w:suppressAutoHyphens/>
              <w:spacing w:before="90" w:after="54" w:line="288" w:lineRule="auto"/>
              <w:ind w:left="57" w:right="57"/>
              <w:rPr>
                <w:rFonts w:ascii="Aptos" w:hAnsi="Aptos" w:cstheme="minorHAnsi"/>
                <w:bCs/>
                <w:lang w:eastAsia="ar-SA"/>
              </w:rPr>
            </w:pPr>
            <w:r w:rsidRPr="007303A2">
              <w:rPr>
                <w:rFonts w:ascii="Webdings" w:eastAsia="Webdings" w:hAnsi="Webdings" w:cstheme="minorHAnsi"/>
                <w:bCs/>
                <w:lang w:eastAsia="ar-SA"/>
              </w:rPr>
              <w:t>c</w:t>
            </w:r>
            <w:r w:rsidRPr="007303A2">
              <w:rPr>
                <w:rFonts w:ascii="Aptos" w:hAnsi="Aptos" w:cstheme="minorHAnsi"/>
                <w:bCs/>
                <w:lang w:eastAsia="ar-SA"/>
              </w:rPr>
              <w:t xml:space="preserve"> </w:t>
            </w:r>
            <w:r>
              <w:rPr>
                <w:rFonts w:ascii="Aptos" w:hAnsi="Aptos" w:cstheme="minorHAnsi"/>
                <w:bCs/>
                <w:lang w:eastAsia="ar-SA"/>
              </w:rPr>
              <w:t>Kerncompetentie</w:t>
            </w:r>
            <w:r w:rsidR="00967082" w:rsidRPr="00AC125F">
              <w:rPr>
                <w:rFonts w:ascii="Aptos" w:hAnsi="Aptos" w:cs="Calibri"/>
              </w:rPr>
              <w:t xml:space="preserve"> 1;</w:t>
            </w:r>
            <w:r w:rsidR="004D4AAE" w:rsidRPr="005F197B">
              <w:rPr>
                <w:rFonts w:ascii="Aptos" w:hAnsi="Aptos" w:cs="Calibri"/>
              </w:rPr>
              <w:t xml:space="preserve"> 24/7 SIEM, SOC, SOAR-dienstverlening voor een vitale of BIO-plichtige organisatie</w:t>
            </w:r>
            <w:r w:rsidR="004D4AAE">
              <w:rPr>
                <w:rFonts w:ascii="Aptos" w:hAnsi="Aptos" w:cs="Calibri"/>
              </w:rPr>
              <w:br/>
            </w:r>
          </w:p>
          <w:p w14:paraId="2724D27A" w14:textId="77777777" w:rsidR="00C73BC1" w:rsidRDefault="00AC125F" w:rsidP="007C0DC3">
            <w:pPr>
              <w:suppressAutoHyphens/>
              <w:spacing w:before="90" w:after="54" w:line="288" w:lineRule="auto"/>
              <w:ind w:left="57" w:right="57"/>
              <w:rPr>
                <w:rFonts w:ascii="Aptos" w:hAnsi="Aptos" w:cstheme="minorHAnsi"/>
                <w:bCs/>
                <w:lang w:eastAsia="ar-SA"/>
              </w:rPr>
            </w:pPr>
            <w:r w:rsidRPr="007303A2">
              <w:rPr>
                <w:rFonts w:ascii="Webdings" w:eastAsia="Webdings" w:hAnsi="Webdings" w:cstheme="minorHAnsi"/>
                <w:bCs/>
                <w:lang w:eastAsia="ar-SA"/>
              </w:rPr>
              <w:t>c</w:t>
            </w:r>
            <w:r w:rsidRPr="007303A2">
              <w:rPr>
                <w:rFonts w:ascii="Aptos" w:hAnsi="Aptos" w:cstheme="minorHAnsi"/>
                <w:bCs/>
                <w:lang w:eastAsia="ar-SA"/>
              </w:rPr>
              <w:t xml:space="preserve"> </w:t>
            </w:r>
            <w:r>
              <w:rPr>
                <w:rFonts w:ascii="Aptos" w:hAnsi="Aptos" w:cstheme="minorHAnsi"/>
                <w:bCs/>
                <w:lang w:eastAsia="ar-SA"/>
              </w:rPr>
              <w:t>Kerncompetentie</w:t>
            </w:r>
            <w:r w:rsidR="00967082">
              <w:rPr>
                <w:rFonts w:ascii="Aptos" w:hAnsi="Aptos" w:cstheme="minorHAnsi"/>
                <w:bCs/>
                <w:lang w:eastAsia="ar-SA"/>
              </w:rPr>
              <w:t xml:space="preserve"> 2; </w:t>
            </w:r>
            <w:r w:rsidRPr="00AE2CDA">
              <w:rPr>
                <w:rFonts w:ascii="Aptos" w:hAnsi="Aptos" w:cstheme="minorHAnsi"/>
                <w:bCs/>
                <w:lang w:eastAsia="ar-SA"/>
              </w:rPr>
              <w:t>Incidentrespons, handelingsperspectief en risicogestuurde opvolging bij cyberincidenten</w:t>
            </w:r>
          </w:p>
          <w:p w14:paraId="2B02ADDB" w14:textId="77777777" w:rsidR="00AE2CDA" w:rsidRDefault="00AE2CDA" w:rsidP="007C0DC3">
            <w:pPr>
              <w:suppressAutoHyphens/>
              <w:spacing w:before="90" w:after="54" w:line="288" w:lineRule="auto"/>
              <w:ind w:left="57" w:right="57"/>
              <w:rPr>
                <w:rFonts w:ascii="Aptos" w:hAnsi="Aptos" w:cstheme="minorHAnsi"/>
                <w:bCs/>
                <w:lang w:eastAsia="ar-SA"/>
              </w:rPr>
            </w:pPr>
          </w:p>
          <w:p w14:paraId="19B279EA" w14:textId="3D18632D" w:rsidR="00AE2CDA" w:rsidRPr="007303A2" w:rsidRDefault="008C0ADF" w:rsidP="007C0DC3">
            <w:pPr>
              <w:suppressAutoHyphens/>
              <w:spacing w:before="90" w:after="54" w:line="288" w:lineRule="auto"/>
              <w:ind w:left="57" w:right="57"/>
              <w:rPr>
                <w:rFonts w:ascii="Aptos" w:hAnsi="Aptos" w:cstheme="minorHAnsi"/>
                <w:bCs/>
                <w:lang w:eastAsia="ar-SA"/>
              </w:rPr>
            </w:pPr>
            <w:r w:rsidRPr="007303A2">
              <w:rPr>
                <w:rFonts w:ascii="Webdings" w:eastAsia="Webdings" w:hAnsi="Webdings" w:cstheme="minorHAnsi"/>
                <w:bCs/>
                <w:lang w:eastAsia="ar-SA"/>
              </w:rPr>
              <w:t>c</w:t>
            </w:r>
            <w:r w:rsidRPr="007303A2">
              <w:rPr>
                <w:rFonts w:ascii="Aptos" w:hAnsi="Aptos" w:cstheme="minorHAnsi"/>
                <w:bCs/>
                <w:lang w:eastAsia="ar-SA"/>
              </w:rPr>
              <w:t xml:space="preserve"> </w:t>
            </w:r>
            <w:r>
              <w:rPr>
                <w:rFonts w:ascii="Aptos" w:hAnsi="Aptos" w:cstheme="minorHAnsi"/>
                <w:bCs/>
                <w:lang w:eastAsia="ar-SA"/>
              </w:rPr>
              <w:t xml:space="preserve">Kerncompetentie </w:t>
            </w:r>
            <w:r>
              <w:rPr>
                <w:rFonts w:ascii="Aptos" w:hAnsi="Aptos" w:cstheme="minorHAnsi"/>
                <w:bCs/>
                <w:lang w:eastAsia="ar-SA"/>
              </w:rPr>
              <w:t>3</w:t>
            </w:r>
            <w:r>
              <w:rPr>
                <w:rFonts w:ascii="Aptos" w:hAnsi="Aptos" w:cstheme="minorHAnsi"/>
                <w:bCs/>
                <w:lang w:eastAsia="ar-SA"/>
              </w:rPr>
              <w:t>;</w:t>
            </w:r>
            <w:r w:rsidR="000E73BC">
              <w:rPr>
                <w:rFonts w:ascii="Aptos" w:hAnsi="Aptos" w:cstheme="minorHAnsi"/>
                <w:bCs/>
                <w:lang w:eastAsia="ar-SA"/>
              </w:rPr>
              <w:t xml:space="preserve"> CERT-dienstverlening</w:t>
            </w:r>
          </w:p>
        </w:tc>
      </w:tr>
      <w:tr w:rsidR="00C73BC1" w:rsidRPr="007303A2" w14:paraId="29C0C775" w14:textId="77777777" w:rsidTr="007C0DC3">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4E406B17" w14:textId="77777777" w:rsidR="00C73BC1" w:rsidRPr="007303A2" w:rsidRDefault="00C73BC1" w:rsidP="007C0DC3">
            <w:pPr>
              <w:suppressAutoHyphens/>
              <w:spacing w:before="90" w:after="54" w:line="288" w:lineRule="auto"/>
              <w:ind w:left="57" w:right="57"/>
              <w:rPr>
                <w:rFonts w:ascii="Aptos" w:hAnsi="Aptos" w:cstheme="minorHAnsi"/>
                <w:lang w:eastAsia="ar-SA"/>
              </w:rPr>
            </w:pPr>
            <w:r w:rsidRPr="007303A2">
              <w:rPr>
                <w:rFonts w:ascii="Aptos" w:hAnsi="Aptos" w:cstheme="minorHAnsi"/>
              </w:rPr>
              <w:t>6)</w:t>
            </w:r>
          </w:p>
        </w:tc>
        <w:tc>
          <w:tcPr>
            <w:tcW w:w="3686" w:type="dxa"/>
            <w:tcBorders>
              <w:top w:val="single" w:sz="8" w:space="0" w:color="C0C0C0"/>
              <w:left w:val="single" w:sz="8" w:space="0" w:color="C0C0C0"/>
              <w:bottom w:val="single" w:sz="8" w:space="0" w:color="C0C0C0"/>
              <w:right w:val="single" w:sz="8" w:space="0" w:color="C0C0C0"/>
            </w:tcBorders>
            <w:vAlign w:val="center"/>
            <w:hideMark/>
          </w:tcPr>
          <w:p w14:paraId="18594246" w14:textId="7504F5EA" w:rsidR="00C73BC1" w:rsidRPr="007303A2" w:rsidRDefault="00C73BC1" w:rsidP="007C0DC3">
            <w:pPr>
              <w:suppressAutoHyphens/>
              <w:spacing w:before="90" w:after="54" w:line="288" w:lineRule="auto"/>
              <w:ind w:left="57" w:right="57"/>
              <w:rPr>
                <w:rFonts w:ascii="Aptos" w:hAnsi="Aptos" w:cstheme="minorHAnsi"/>
                <w:bCs/>
                <w:lang w:eastAsia="ar-SA"/>
              </w:rPr>
            </w:pPr>
            <w:r w:rsidRPr="007303A2">
              <w:rPr>
                <w:rFonts w:ascii="Aptos" w:hAnsi="Aptos" w:cstheme="minorHAnsi"/>
              </w:rPr>
              <w:t xml:space="preserve">Omschrijving van de opdracht, waaruit blijkt dat de referentieopdracht qua aard gelijkwaardig is aan de </w:t>
            </w:r>
            <w:r w:rsidR="00455E0B" w:rsidRPr="007303A2">
              <w:rPr>
                <w:rFonts w:ascii="Aptos" w:hAnsi="Aptos" w:cstheme="minorHAnsi"/>
              </w:rPr>
              <w:t xml:space="preserve">Opdracht zoals beschreven in </w:t>
            </w:r>
            <w:r w:rsidR="00E168F1">
              <w:rPr>
                <w:rFonts w:ascii="Aptos" w:hAnsi="Aptos" w:cstheme="minorHAnsi"/>
              </w:rPr>
              <w:t>de Selectieleidraad</w:t>
            </w:r>
          </w:p>
        </w:tc>
        <w:tc>
          <w:tcPr>
            <w:tcW w:w="4253" w:type="dxa"/>
            <w:tcBorders>
              <w:top w:val="single" w:sz="8" w:space="0" w:color="C0C0C0"/>
              <w:left w:val="single" w:sz="8" w:space="0" w:color="C0C0C0"/>
              <w:bottom w:val="single" w:sz="8" w:space="0" w:color="C0C0C0"/>
              <w:right w:val="single" w:sz="8" w:space="0" w:color="C0C0C0"/>
            </w:tcBorders>
            <w:vAlign w:val="center"/>
          </w:tcPr>
          <w:p w14:paraId="33504701" w14:textId="77777777" w:rsidR="00C73BC1" w:rsidRPr="007303A2" w:rsidRDefault="00C73BC1" w:rsidP="007C0DC3">
            <w:pPr>
              <w:suppressAutoHyphens/>
              <w:spacing w:before="90" w:after="54" w:line="288" w:lineRule="auto"/>
              <w:ind w:left="57" w:right="57"/>
              <w:rPr>
                <w:rFonts w:ascii="Aptos" w:hAnsi="Aptos" w:cstheme="minorHAnsi"/>
                <w:bCs/>
                <w:lang w:eastAsia="ar-SA"/>
              </w:rPr>
            </w:pPr>
          </w:p>
        </w:tc>
      </w:tr>
      <w:tr w:rsidR="00C73BC1" w:rsidRPr="007303A2" w14:paraId="5D920FB3" w14:textId="77777777" w:rsidTr="007C0D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3B0A207" w14:textId="77777777" w:rsidR="00C73BC1" w:rsidRPr="007303A2" w:rsidRDefault="00C73BC1" w:rsidP="007C0DC3">
            <w:pPr>
              <w:suppressAutoHyphens/>
              <w:spacing w:before="90" w:after="54" w:line="288" w:lineRule="auto"/>
              <w:ind w:left="57" w:right="57"/>
              <w:rPr>
                <w:rFonts w:ascii="Aptos" w:hAnsi="Aptos" w:cstheme="minorHAnsi"/>
              </w:rPr>
            </w:pPr>
            <w:r w:rsidRPr="007303A2">
              <w:rPr>
                <w:rFonts w:ascii="Aptos" w:hAnsi="Aptos" w:cstheme="minorHAnsi"/>
              </w:rPr>
              <w:t>7)</w:t>
            </w:r>
          </w:p>
        </w:tc>
        <w:tc>
          <w:tcPr>
            <w:tcW w:w="3686" w:type="dxa"/>
            <w:tcBorders>
              <w:top w:val="single" w:sz="8" w:space="0" w:color="C0C0C0"/>
              <w:left w:val="single" w:sz="8" w:space="0" w:color="C0C0C0"/>
              <w:bottom w:val="single" w:sz="8" w:space="0" w:color="C0C0C0"/>
              <w:right w:val="single" w:sz="8" w:space="0" w:color="C0C0C0"/>
            </w:tcBorders>
            <w:vAlign w:val="center"/>
          </w:tcPr>
          <w:p w14:paraId="0A44CE2C" w14:textId="77777777" w:rsidR="00C73BC1" w:rsidRPr="007303A2" w:rsidRDefault="00C73BC1" w:rsidP="007C0DC3">
            <w:pPr>
              <w:suppressAutoHyphens/>
              <w:spacing w:before="90" w:after="54" w:line="288" w:lineRule="auto"/>
              <w:ind w:left="57" w:right="57"/>
              <w:rPr>
                <w:rFonts w:ascii="Aptos" w:hAnsi="Aptos" w:cstheme="minorHAnsi"/>
              </w:rPr>
            </w:pPr>
            <w:r w:rsidRPr="007303A2">
              <w:rPr>
                <w:rFonts w:ascii="Aptos" w:hAnsi="Aptos" w:cstheme="minorHAnsi"/>
              </w:rPr>
              <w:t>Indien verricht in combinatie: het percentage/aandeel in de combinatie; aard en inhoud van de eigen werkzaamheden verricht in combinatieverband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0CA6297B" w14:textId="77777777" w:rsidR="00C73BC1" w:rsidRPr="007303A2" w:rsidRDefault="00C73BC1" w:rsidP="007C0DC3">
            <w:pPr>
              <w:suppressAutoHyphens/>
              <w:spacing w:before="90" w:after="54" w:line="288" w:lineRule="auto"/>
              <w:ind w:left="57" w:right="57"/>
              <w:rPr>
                <w:rFonts w:ascii="Aptos" w:hAnsi="Aptos" w:cstheme="minorHAnsi"/>
                <w:bCs/>
                <w:lang w:eastAsia="ar-SA"/>
              </w:rPr>
            </w:pPr>
          </w:p>
        </w:tc>
      </w:tr>
      <w:tr w:rsidR="00A0761E" w:rsidRPr="007303A2" w14:paraId="391B34BE" w14:textId="77777777" w:rsidTr="007C0D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EDDDE9C" w14:textId="5264963C" w:rsidR="00A0761E" w:rsidRPr="007303A2" w:rsidRDefault="00A0761E" w:rsidP="007C0DC3">
            <w:pPr>
              <w:suppressAutoHyphens/>
              <w:spacing w:before="90" w:after="54" w:line="288" w:lineRule="auto"/>
              <w:ind w:left="57" w:right="57"/>
              <w:rPr>
                <w:rFonts w:ascii="Aptos" w:hAnsi="Aptos" w:cstheme="minorHAnsi"/>
              </w:rPr>
            </w:pPr>
            <w:r w:rsidRPr="007303A2">
              <w:rPr>
                <w:rFonts w:ascii="Aptos" w:hAnsi="Aptos" w:cstheme="minorHAnsi"/>
              </w:rPr>
              <w:t>8)</w:t>
            </w:r>
          </w:p>
        </w:tc>
        <w:tc>
          <w:tcPr>
            <w:tcW w:w="3686" w:type="dxa"/>
            <w:tcBorders>
              <w:top w:val="single" w:sz="8" w:space="0" w:color="C0C0C0"/>
              <w:left w:val="single" w:sz="8" w:space="0" w:color="C0C0C0"/>
              <w:bottom w:val="single" w:sz="8" w:space="0" w:color="C0C0C0"/>
              <w:right w:val="single" w:sz="8" w:space="0" w:color="C0C0C0"/>
            </w:tcBorders>
            <w:vAlign w:val="center"/>
          </w:tcPr>
          <w:p w14:paraId="40B1BB7F" w14:textId="387CDFC2" w:rsidR="00A0761E" w:rsidRPr="007303A2" w:rsidRDefault="00C55335" w:rsidP="007C2DF2">
            <w:pPr>
              <w:suppressAutoHyphens/>
              <w:spacing w:before="90" w:after="54" w:line="288" w:lineRule="auto"/>
              <w:ind w:right="57"/>
              <w:rPr>
                <w:rFonts w:ascii="Aptos" w:hAnsi="Aptos" w:cstheme="minorHAnsi"/>
              </w:rPr>
            </w:pPr>
            <w:r w:rsidRPr="007303A2">
              <w:rPr>
                <w:rFonts w:ascii="Aptos" w:hAnsi="Aptos" w:cstheme="minorHAnsi"/>
              </w:rPr>
              <w:t>De referentieopdracht is uitgevoerd door de derde waarop Inschrijver een beroep doet</w:t>
            </w:r>
            <w:r w:rsidR="00243FA3" w:rsidRPr="007303A2">
              <w:rPr>
                <w:rFonts w:ascii="Aptos" w:hAnsi="Aptos" w:cstheme="minorHAnsi"/>
              </w:rPr>
              <w:t xml:space="preserve"> (zie paragraaf 4.4.</w:t>
            </w:r>
            <w:r w:rsidR="0094232A" w:rsidRPr="007303A2">
              <w:rPr>
                <w:rFonts w:ascii="Aptos" w:hAnsi="Aptos" w:cstheme="minorHAnsi"/>
              </w:rPr>
              <w:t>2 in Beschrijvend document)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72D325" w14:textId="0E1049D0" w:rsidR="00A0761E" w:rsidRPr="007303A2" w:rsidRDefault="002617FA" w:rsidP="007C0DC3">
            <w:pPr>
              <w:suppressAutoHyphens/>
              <w:spacing w:before="90" w:after="54" w:line="288" w:lineRule="auto"/>
              <w:ind w:left="57" w:right="57"/>
              <w:rPr>
                <w:rFonts w:ascii="Aptos" w:hAnsi="Aptos" w:cstheme="minorHAnsi"/>
                <w:bCs/>
                <w:lang w:eastAsia="ar-SA"/>
              </w:rPr>
            </w:pPr>
            <w:r w:rsidRPr="007303A2">
              <w:rPr>
                <w:rFonts w:ascii="Aptos" w:hAnsi="Aptos" w:cstheme="minorHAnsi"/>
                <w:bCs/>
                <w:lang w:eastAsia="ar-SA"/>
              </w:rPr>
              <w:t>Ja/nee</w:t>
            </w:r>
            <w:r w:rsidR="0094232A" w:rsidRPr="007303A2">
              <w:rPr>
                <w:rFonts w:ascii="Aptos" w:hAnsi="Aptos" w:cstheme="minorHAnsi"/>
                <w:bCs/>
                <w:lang w:eastAsia="ar-SA"/>
              </w:rPr>
              <w:t>/ n.v.t</w:t>
            </w:r>
          </w:p>
        </w:tc>
      </w:tr>
    </w:tbl>
    <w:p w14:paraId="58704081" w14:textId="77777777" w:rsidR="00C73BC1" w:rsidRPr="00690336" w:rsidRDefault="00C73BC1" w:rsidP="00690336">
      <w:pPr>
        <w:rPr>
          <w:rFonts w:ascii="Aptos" w:hAnsi="Aptos"/>
        </w:rPr>
      </w:pPr>
    </w:p>
    <w:p w14:paraId="66C48AD4" w14:textId="2B80929C" w:rsidR="007B0F44" w:rsidRPr="007303A2" w:rsidRDefault="00D91640" w:rsidP="008443AF">
      <w:pPr>
        <w:ind w:right="567"/>
        <w:rPr>
          <w:rFonts w:ascii="Aptos" w:hAnsi="Aptos"/>
          <w:bCs/>
        </w:rPr>
      </w:pPr>
      <w:r w:rsidRPr="007303A2">
        <w:rPr>
          <w:rFonts w:ascii="Aptos" w:hAnsi="Aptos"/>
          <w:bCs/>
        </w:rPr>
        <w:t xml:space="preserve">Hierbij verklaart inschrijver dat bovenstaande opdracht naar </w:t>
      </w:r>
      <w:r w:rsidR="0036105C" w:rsidRPr="007303A2">
        <w:rPr>
          <w:rFonts w:ascii="Aptos" w:hAnsi="Aptos"/>
          <w:bCs/>
        </w:rPr>
        <w:t>behoren</w:t>
      </w:r>
      <w:r w:rsidRPr="007303A2">
        <w:rPr>
          <w:rFonts w:ascii="Aptos" w:hAnsi="Aptos"/>
          <w:bCs/>
        </w:rPr>
        <w:t xml:space="preserve"> is uitgevoerd zonder dat er sprake is geweest van opschorting van de betaling dan wel vroegtijdige beëindiging van de overeenkomst wegens wanprestatie, of dat er sprake is geweest van het opleggen van (contractuele) boetes ten gevolge van onvoldoende presteren. </w:t>
      </w:r>
    </w:p>
    <w:tbl>
      <w:tblPr>
        <w:tblW w:w="8525" w:type="dxa"/>
        <w:tblInd w:w="-10" w:type="dxa"/>
        <w:tblLayout w:type="fixed"/>
        <w:tblCellMar>
          <w:left w:w="28" w:type="dxa"/>
          <w:right w:w="28" w:type="dxa"/>
        </w:tblCellMar>
        <w:tblLook w:val="0000" w:firstRow="0" w:lastRow="0" w:firstColumn="0" w:lastColumn="0" w:noHBand="0" w:noVBand="0"/>
      </w:tblPr>
      <w:tblGrid>
        <w:gridCol w:w="2835"/>
        <w:gridCol w:w="5690"/>
      </w:tblGrid>
      <w:tr w:rsidR="00F34436" w:rsidRPr="007303A2" w14:paraId="46AAABE6" w14:textId="77777777" w:rsidTr="00F34436">
        <w:tc>
          <w:tcPr>
            <w:tcW w:w="2835" w:type="dxa"/>
            <w:tcBorders>
              <w:top w:val="single" w:sz="8" w:space="0" w:color="C0C0C0"/>
              <w:left w:val="single" w:sz="8" w:space="0" w:color="C0C0C0"/>
              <w:bottom w:val="single" w:sz="8" w:space="0" w:color="C0C0C0"/>
            </w:tcBorders>
            <w:shd w:val="clear" w:color="auto" w:fill="49277F"/>
          </w:tcPr>
          <w:p w14:paraId="3CB0BD0D"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r w:rsidRPr="007303A2">
              <w:rPr>
                <w:rFonts w:ascii="Aptos" w:eastAsia="Calibri" w:hAnsi="Aptos" w:cstheme="minorHAnsi"/>
              </w:rPr>
              <w:t>Statutaire naam inschrijver (samenwerkingsverband)</w:t>
            </w:r>
          </w:p>
        </w:tc>
        <w:tc>
          <w:tcPr>
            <w:tcW w:w="5690" w:type="dxa"/>
            <w:tcBorders>
              <w:top w:val="single" w:sz="8" w:space="0" w:color="C0C0C0"/>
              <w:left w:val="single" w:sz="8" w:space="0" w:color="C0C0C0"/>
              <w:bottom w:val="single" w:sz="8" w:space="0" w:color="C0C0C0"/>
              <w:right w:val="single" w:sz="8" w:space="0" w:color="C0C0C0"/>
            </w:tcBorders>
          </w:tcPr>
          <w:p w14:paraId="635172B6"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p>
        </w:tc>
      </w:tr>
      <w:tr w:rsidR="00F34436" w:rsidRPr="007303A2" w14:paraId="7A42413C" w14:textId="77777777" w:rsidTr="00F34436">
        <w:tc>
          <w:tcPr>
            <w:tcW w:w="2835" w:type="dxa"/>
            <w:tcBorders>
              <w:top w:val="single" w:sz="8" w:space="0" w:color="C0C0C0"/>
              <w:left w:val="single" w:sz="8" w:space="0" w:color="C0C0C0"/>
              <w:bottom w:val="single" w:sz="8" w:space="0" w:color="C0C0C0"/>
            </w:tcBorders>
            <w:shd w:val="clear" w:color="auto" w:fill="49277F"/>
          </w:tcPr>
          <w:p w14:paraId="1C917318"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r w:rsidRPr="007303A2">
              <w:rPr>
                <w:rFonts w:ascii="Aptos" w:eastAsia="Calibri" w:hAnsi="Aptos" w:cstheme="minorHAnsi"/>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2F91FB6"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p>
        </w:tc>
      </w:tr>
      <w:tr w:rsidR="00F34436" w:rsidRPr="007303A2" w14:paraId="56929724" w14:textId="77777777" w:rsidTr="00F34436">
        <w:tc>
          <w:tcPr>
            <w:tcW w:w="2835" w:type="dxa"/>
            <w:tcBorders>
              <w:top w:val="single" w:sz="8" w:space="0" w:color="C0C0C0"/>
              <w:left w:val="single" w:sz="8" w:space="0" w:color="C0C0C0"/>
              <w:bottom w:val="single" w:sz="8" w:space="0" w:color="C0C0C0"/>
            </w:tcBorders>
            <w:shd w:val="clear" w:color="auto" w:fill="49277F"/>
          </w:tcPr>
          <w:p w14:paraId="5ACD9CDF"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r w:rsidRPr="007303A2">
              <w:rPr>
                <w:rFonts w:ascii="Aptos" w:eastAsia="Calibri" w:hAnsi="Aptos" w:cstheme="minorHAns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D07FD71"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p>
        </w:tc>
      </w:tr>
      <w:tr w:rsidR="00F34436" w:rsidRPr="007303A2" w14:paraId="142AD2F3" w14:textId="77777777" w:rsidTr="00F34436">
        <w:tc>
          <w:tcPr>
            <w:tcW w:w="2835" w:type="dxa"/>
            <w:tcBorders>
              <w:top w:val="single" w:sz="8" w:space="0" w:color="C0C0C0"/>
              <w:left w:val="single" w:sz="8" w:space="0" w:color="C0C0C0"/>
              <w:bottom w:val="single" w:sz="8" w:space="0" w:color="C0C0C0"/>
            </w:tcBorders>
            <w:shd w:val="clear" w:color="auto" w:fill="49277F"/>
          </w:tcPr>
          <w:p w14:paraId="50BD17AB"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r w:rsidRPr="007303A2">
              <w:rPr>
                <w:rFonts w:ascii="Aptos" w:eastAsia="Calibri" w:hAnsi="Aptos" w:cstheme="minorHAnsi"/>
              </w:rPr>
              <w:t>Handtekening</w:t>
            </w:r>
          </w:p>
          <w:p w14:paraId="0141E1ED" w14:textId="77777777" w:rsidR="00F34436" w:rsidRPr="007303A2" w:rsidRDefault="00F34436" w:rsidP="007C0DC3">
            <w:pPr>
              <w:suppressAutoHyphens/>
              <w:spacing w:before="90" w:after="54" w:line="312" w:lineRule="auto"/>
              <w:ind w:right="57"/>
              <w:rPr>
                <w:rFonts w:ascii="Aptos" w:eastAsia="Calibri" w:hAnsi="Aptos" w:cstheme="minorHAnsi"/>
              </w:rPr>
            </w:pPr>
          </w:p>
          <w:p w14:paraId="5784FCAA" w14:textId="77777777" w:rsidR="00F34436" w:rsidRPr="007303A2" w:rsidRDefault="00F34436" w:rsidP="007C0DC3">
            <w:pPr>
              <w:suppressAutoHyphens/>
              <w:spacing w:before="90" w:after="54" w:line="312" w:lineRule="auto"/>
              <w:ind w:right="57"/>
              <w:rPr>
                <w:rFonts w:ascii="Aptos" w:eastAsia="Calibri" w:hAnsi="Aptos" w:cstheme="minorHAnsi"/>
              </w:rPr>
            </w:pPr>
          </w:p>
        </w:tc>
        <w:tc>
          <w:tcPr>
            <w:tcW w:w="5690" w:type="dxa"/>
            <w:tcBorders>
              <w:top w:val="single" w:sz="8" w:space="0" w:color="C0C0C0"/>
              <w:left w:val="single" w:sz="8" w:space="0" w:color="C0C0C0"/>
              <w:bottom w:val="single" w:sz="8" w:space="0" w:color="C0C0C0"/>
              <w:right w:val="single" w:sz="8" w:space="0" w:color="C0C0C0"/>
            </w:tcBorders>
          </w:tcPr>
          <w:p w14:paraId="23DDEF1C"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p>
        </w:tc>
      </w:tr>
      <w:tr w:rsidR="00F34436" w:rsidRPr="007303A2" w14:paraId="19B87E04" w14:textId="77777777" w:rsidTr="00F34436">
        <w:tc>
          <w:tcPr>
            <w:tcW w:w="2835" w:type="dxa"/>
            <w:tcBorders>
              <w:top w:val="single" w:sz="8" w:space="0" w:color="C0C0C0"/>
              <w:left w:val="single" w:sz="8" w:space="0" w:color="C0C0C0"/>
              <w:bottom w:val="single" w:sz="8" w:space="0" w:color="C0C0C0"/>
            </w:tcBorders>
            <w:shd w:val="clear" w:color="auto" w:fill="49277F"/>
          </w:tcPr>
          <w:p w14:paraId="49EB7C95"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r w:rsidRPr="007303A2">
              <w:rPr>
                <w:rFonts w:ascii="Aptos" w:eastAsia="Calibri" w:hAnsi="Aptos" w:cstheme="minorHAns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A1744D5"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p>
        </w:tc>
      </w:tr>
    </w:tbl>
    <w:p w14:paraId="7EEBF206" w14:textId="77777777" w:rsidR="00F34436" w:rsidRPr="007303A2" w:rsidRDefault="00F34436" w:rsidP="00D91640">
      <w:pPr>
        <w:pStyle w:val="Lijstalinea"/>
        <w:rPr>
          <w:rFonts w:ascii="Aptos" w:hAnsi="Aptos"/>
        </w:rPr>
      </w:pPr>
    </w:p>
    <w:sectPr w:rsidR="00F34436" w:rsidRPr="007303A2" w:rsidSect="00600D98">
      <w:headerReference w:type="default" r:id="rId11"/>
      <w:footerReference w:type="default" r:id="rId12"/>
      <w:headerReference w:type="first" r:id="rId13"/>
      <w:footerReference w:type="first" r:id="rId14"/>
      <w:pgSz w:w="11906" w:h="16838" w:code="9"/>
      <w:pgMar w:top="1417" w:right="1417" w:bottom="1417" w:left="1417"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31CD50D" w14:textId="77777777" w:rsidR="0032688B" w:rsidRDefault="0032688B">
      <w:pPr>
        <w:spacing w:after="0" w:line="240" w:lineRule="auto"/>
      </w:pPr>
      <w:r>
        <w:separator/>
      </w:r>
    </w:p>
    <w:p w14:paraId="04261510" w14:textId="77777777" w:rsidR="0032688B" w:rsidRDefault="0032688B"/>
  </w:endnote>
  <w:endnote w:type="continuationSeparator" w:id="0">
    <w:p w14:paraId="39F077B0" w14:textId="77777777" w:rsidR="0032688B" w:rsidRDefault="0032688B">
      <w:pPr>
        <w:spacing w:after="0" w:line="240" w:lineRule="auto"/>
      </w:pPr>
      <w:r>
        <w:continuationSeparator/>
      </w:r>
    </w:p>
    <w:p w14:paraId="592C7766" w14:textId="77777777" w:rsidR="0032688B" w:rsidRDefault="00326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5CA66C" w14:textId="77777777" w:rsidR="00A763AE" w:rsidRPr="005B1815" w:rsidRDefault="00757E9C" w:rsidP="00757E9C">
    <w:pPr>
      <w:pStyle w:val="Voettekstvervolg"/>
      <w:rPr>
        <w:rFonts w:ascii="Myriad Pro" w:hAnsi="Myriad Pro"/>
        <w:sz w:val="18"/>
        <w:szCs w:val="18"/>
        <w:lang w:bidi="nl-NL"/>
      </w:rPr>
    </w:pPr>
    <w:r w:rsidRPr="005B1815">
      <w:rPr>
        <w:rFonts w:ascii="Myriad Pro" w:hAnsi="Myriad Pro"/>
        <w:color w:val="49277F" w:themeColor="accent2"/>
        <w:sz w:val="18"/>
        <w:szCs w:val="18"/>
        <w:lang w:bidi="nl-NL"/>
      </w:rPr>
      <w:t xml:space="preserve">Pagina </w:t>
    </w:r>
    <w:r w:rsidRPr="005B1815">
      <w:rPr>
        <w:rFonts w:ascii="Myriad Pro" w:hAnsi="Myriad Pro"/>
        <w:sz w:val="18"/>
        <w:szCs w:val="18"/>
        <w:lang w:bidi="nl-NL"/>
      </w:rPr>
      <w:fldChar w:fldCharType="begin"/>
    </w:r>
    <w:r w:rsidRPr="005B1815">
      <w:rPr>
        <w:rFonts w:ascii="Myriad Pro" w:hAnsi="Myriad Pro"/>
        <w:sz w:val="18"/>
        <w:szCs w:val="18"/>
        <w:lang w:bidi="nl-NL"/>
      </w:rPr>
      <w:instrText xml:space="preserve"> Page \# 0# </w:instrText>
    </w:r>
    <w:r w:rsidRPr="005B1815">
      <w:rPr>
        <w:rFonts w:ascii="Myriad Pro" w:hAnsi="Myriad Pro"/>
        <w:sz w:val="18"/>
        <w:szCs w:val="18"/>
        <w:lang w:bidi="nl-NL"/>
      </w:rPr>
      <w:fldChar w:fldCharType="separate"/>
    </w:r>
    <w:r w:rsidR="00EC5993" w:rsidRPr="005B1815">
      <w:rPr>
        <w:rFonts w:ascii="Myriad Pro" w:hAnsi="Myriad Pro"/>
        <w:sz w:val="18"/>
        <w:szCs w:val="18"/>
        <w:lang w:bidi="nl-NL"/>
      </w:rPr>
      <w:t xml:space="preserve">0 </w:t>
    </w:r>
    <w:r w:rsidRPr="005B1815">
      <w:rPr>
        <w:rFonts w:ascii="Myriad Pro" w:hAnsi="Myriad Pro"/>
        <w:sz w:val="18"/>
        <w:szCs w:val="18"/>
        <w:lang w:bidi="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3716BB" w14:textId="546839F2" w:rsidR="00396CC4" w:rsidRPr="007C52F9" w:rsidRDefault="00396CC4" w:rsidP="00396CC4">
    <w:pPr>
      <w:pBdr>
        <w:top w:val="single" w:sz="4" w:space="0" w:color="808080"/>
      </w:pBdr>
      <w:tabs>
        <w:tab w:val="right" w:pos="9050"/>
      </w:tabs>
      <w:rPr>
        <w:rFonts w:ascii="Calibri" w:hAnsi="Calibri"/>
        <w:sz w:val="16"/>
        <w:szCs w:val="16"/>
      </w:rPr>
    </w:pPr>
    <w:r w:rsidRPr="007303A2">
      <w:rPr>
        <w:rFonts w:ascii="Aptos" w:hAnsi="Aptos" w:cs="Calibri"/>
        <w:sz w:val="16"/>
        <w:szCs w:val="16"/>
      </w:rPr>
      <w:t>VNOG – Bijlage 05 Formulier referentieopdracht</w:t>
    </w:r>
    <w:r w:rsidRPr="009974D7">
      <w:rPr>
        <w:rFonts w:ascii="Calibri" w:hAnsi="Calibri"/>
        <w:sz w:val="16"/>
        <w:szCs w:val="16"/>
      </w:rPr>
      <w:tab/>
    </w:r>
    <w:r w:rsidRPr="009974D7">
      <w:rPr>
        <w:rFonts w:ascii="Calibri" w:hAnsi="Calibri"/>
        <w:sz w:val="16"/>
        <w:szCs w:val="16"/>
      </w:rPr>
      <w:fldChar w:fldCharType="begin"/>
    </w:r>
    <w:r w:rsidRPr="009974D7">
      <w:rPr>
        <w:rFonts w:ascii="Calibri" w:hAnsi="Calibri"/>
        <w:sz w:val="16"/>
        <w:szCs w:val="16"/>
      </w:rPr>
      <w:instrText xml:space="preserve"> PAGE </w:instrText>
    </w:r>
    <w:r w:rsidRPr="009974D7">
      <w:rPr>
        <w:rFonts w:ascii="Calibri" w:hAnsi="Calibri"/>
        <w:sz w:val="16"/>
        <w:szCs w:val="16"/>
      </w:rPr>
      <w:fldChar w:fldCharType="separate"/>
    </w:r>
    <w:r>
      <w:rPr>
        <w:rFonts w:ascii="Calibri" w:hAnsi="Calibri"/>
        <w:sz w:val="16"/>
        <w:szCs w:val="16"/>
      </w:rPr>
      <w:t>1</w:t>
    </w:r>
    <w:r w:rsidRPr="009974D7">
      <w:rPr>
        <w:rFonts w:ascii="Calibri" w:hAnsi="Calibri"/>
        <w:sz w:val="16"/>
        <w:szCs w:val="16"/>
      </w:rPr>
      <w:fldChar w:fldCharType="end"/>
    </w:r>
    <w:r w:rsidRPr="009974D7">
      <w:rPr>
        <w:rFonts w:ascii="Calibri" w:hAnsi="Calibri"/>
        <w:sz w:val="16"/>
        <w:szCs w:val="16"/>
      </w:rPr>
      <w:t xml:space="preserve"> van </w:t>
    </w:r>
    <w:r w:rsidRPr="009974D7">
      <w:rPr>
        <w:rFonts w:ascii="Calibri" w:hAnsi="Calibri"/>
        <w:sz w:val="16"/>
        <w:szCs w:val="16"/>
      </w:rPr>
      <w:fldChar w:fldCharType="begin"/>
    </w:r>
    <w:r w:rsidRPr="009974D7">
      <w:rPr>
        <w:rFonts w:ascii="Calibri" w:hAnsi="Calibri"/>
        <w:sz w:val="16"/>
        <w:szCs w:val="16"/>
      </w:rPr>
      <w:instrText xml:space="preserve"> NUMPAGES </w:instrText>
    </w:r>
    <w:r w:rsidRPr="009974D7">
      <w:rPr>
        <w:rFonts w:ascii="Calibri" w:hAnsi="Calibri"/>
        <w:sz w:val="16"/>
        <w:szCs w:val="16"/>
      </w:rPr>
      <w:fldChar w:fldCharType="separate"/>
    </w:r>
    <w:r>
      <w:rPr>
        <w:rFonts w:ascii="Calibri" w:hAnsi="Calibri"/>
        <w:sz w:val="16"/>
        <w:szCs w:val="16"/>
      </w:rPr>
      <w:t>5</w:t>
    </w:r>
    <w:r w:rsidRPr="009974D7">
      <w:rPr>
        <w:rFonts w:ascii="Calibri" w:hAnsi="Calibri"/>
        <w:sz w:val="16"/>
        <w:szCs w:val="16"/>
      </w:rPr>
      <w:fldChar w:fldCharType="end"/>
    </w:r>
  </w:p>
  <w:p w14:paraId="7F5DDA91" w14:textId="77777777" w:rsidR="00964330" w:rsidRDefault="00964330" w:rsidP="00752FC4">
    <w:pPr>
      <w:pStyle w:val="Voettekst"/>
      <w:jc w:val="right"/>
    </w:pPr>
  </w:p>
  <w:p w14:paraId="0EED5654" w14:textId="70E43F50" w:rsidR="00752FC4" w:rsidRDefault="006A4D95" w:rsidP="00752FC4">
    <w:pPr>
      <w:pStyle w:val="Voettekst"/>
      <w:jc w:val="right"/>
    </w:pPr>
    <w:r w:rsidRPr="006A4D95">
      <w:rPr>
        <w:noProof/>
      </w:rPr>
      <mc:AlternateContent>
        <mc:Choice Requires="wps">
          <w:drawing>
            <wp:anchor distT="0" distB="0" distL="114300" distR="114300" simplePos="0" relativeHeight="251658241" behindDoc="0" locked="0" layoutInCell="1" allowOverlap="1" wp14:anchorId="5046522C" wp14:editId="534C6A88">
              <wp:simplePos x="0" y="0"/>
              <wp:positionH relativeFrom="column">
                <wp:posOffset>-5410200</wp:posOffset>
              </wp:positionH>
              <wp:positionV relativeFrom="page">
                <wp:posOffset>9909810</wp:posOffset>
              </wp:positionV>
              <wp:extent cx="12583160" cy="861695"/>
              <wp:effectExtent l="0" t="0" r="8890" b="0"/>
              <wp:wrapNone/>
              <wp:docPr id="16" name="Vrije vorm: vorm 15">
                <a:extLst xmlns:a="http://schemas.openxmlformats.org/drawingml/2006/main">
                  <a:ext uri="{FF2B5EF4-FFF2-40B4-BE49-F238E27FC236}">
                    <a16:creationId xmlns:a16="http://schemas.microsoft.com/office/drawing/2014/main" id="{DC3F007D-2B7D-429B-94DF-F523BA482AC7}"/>
                  </a:ext>
                </a:extLst>
              </wp:docPr>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a="http://schemas.openxmlformats.org/drawingml/2006/main" xmlns:a16="http://schemas.microsoft.com/office/drawing/2014/main">
          <w:pict w14:anchorId="13E410DF">
            <v:shape id="Vrije vorm: vorm 15" style="position:absolute;margin-left:-426pt;margin-top:780.3pt;width:990.8pt;height:67.85pt;flip:y;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coordsize="12583486,906011" o:spid="_x0000_s1026" fillcolor="#ededed [3206]" stroked="f" strokeweight="2pt" path="m,l,906011,12583486,251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" w14:anchorId="7E80BF93">
              <v:path arrowok="t" o:connecttype="custom" o:connectlocs="0,0;0,861695;12583160,23936;0,0" o:connectangles="0,0,0,0"/>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9982EE9" w14:textId="77777777" w:rsidR="0032688B" w:rsidRDefault="0032688B">
      <w:pPr>
        <w:spacing w:after="0" w:line="240" w:lineRule="auto"/>
      </w:pPr>
      <w:r>
        <w:separator/>
      </w:r>
    </w:p>
    <w:p w14:paraId="3E4C8580" w14:textId="77777777" w:rsidR="0032688B" w:rsidRDefault="0032688B"/>
  </w:footnote>
  <w:footnote w:type="continuationSeparator" w:id="0">
    <w:p w14:paraId="57411229" w14:textId="77777777" w:rsidR="0032688B" w:rsidRDefault="0032688B">
      <w:pPr>
        <w:spacing w:after="0" w:line="240" w:lineRule="auto"/>
      </w:pPr>
      <w:r>
        <w:continuationSeparator/>
      </w:r>
    </w:p>
    <w:p w14:paraId="76628DD3" w14:textId="77777777" w:rsidR="0032688B" w:rsidRDefault="003268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C3D266" w14:textId="77777777" w:rsidR="005B1815" w:rsidRDefault="005B1815">
    <w:pPr>
      <w:pStyle w:val="Koptekst"/>
    </w:pPr>
    <w:r>
      <w:rPr>
        <w:noProof/>
      </w:rPr>
      <mc:AlternateContent>
        <mc:Choice Requires="wpg">
          <w:drawing>
            <wp:anchor distT="0" distB="0" distL="114300" distR="114300" simplePos="0" relativeHeight="251658242" behindDoc="0" locked="0" layoutInCell="1" allowOverlap="1" wp14:anchorId="6EAE203B" wp14:editId="29176E59">
              <wp:simplePos x="0" y="0"/>
              <wp:positionH relativeFrom="column">
                <wp:posOffset>-5276850</wp:posOffset>
              </wp:positionH>
              <wp:positionV relativeFrom="paragraph">
                <wp:posOffset>-676275</wp:posOffset>
              </wp:positionV>
              <wp:extent cx="12583160" cy="1019810"/>
              <wp:effectExtent l="0" t="0" r="27940" b="27940"/>
              <wp:wrapNone/>
              <wp:docPr id="11" name="Groep 11"/>
              <wp:cNvGraphicFramePr/>
              <a:graphic xmlns:a="http://schemas.openxmlformats.org/drawingml/2006/main">
                <a:graphicData uri="http://schemas.microsoft.com/office/word/2010/wordprocessingGroup">
                  <wpg:wgp>
                    <wpg:cNvGrpSpPr/>
                    <wpg:grpSpPr>
                      <a:xfrm>
                        <a:off x="0" y="0"/>
                        <a:ext cx="12583160" cy="1019810"/>
                        <a:chOff x="0" y="0"/>
                        <a:chExt cx="12583160" cy="1019810"/>
                      </a:xfrm>
                    </wpg:grpSpPr>
                    <wps:wsp>
                      <wps:cNvPr id="12" name="Vrije vorm: vorm 11"/>
                      <wps:cNvSpPr/>
                      <wps:spPr>
                        <a:xfrm>
                          <a:off x="7848600" y="0"/>
                          <a:ext cx="45459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13" name="Vrije vorm: vorm 7"/>
                      <wps:cNvSpPr/>
                      <wps:spPr>
                        <a:xfrm>
                          <a:off x="0" y="114300"/>
                          <a:ext cx="12583160" cy="905510"/>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a="http://schemas.openxmlformats.org/drawingml/2006/main">
          <w:pict w14:anchorId="7B290F44">
            <v:group id="Groep 11" style="position:absolute;margin-left:-415.5pt;margin-top:-53.25pt;width:990.8pt;height:80.3pt;z-index:251666432" coordsize="125831,10198" o:spid="_x0000_s1026" w14:anchorId="786DF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">
              <v:shape id="Vrije vorm: vorm 11" style="position:absolute;left:78486;width:45459;height:6927;visibility:visible;mso-wrap-style:square;v-text-anchor:middle" coordsize="4546363,572568" o:spid="_x0000_s1027" fillcolor="#ededed [3206]" stroked="f" strokeweight="2pt" path="m4520725,572568l,,4546363,59821r-25638,51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">
                <v:path arrowok="t" o:connecttype="custom" o:connectlocs="4520329,692785;0,0;4545965,72381;4520329,692785" o:connectangles="0,0,0,0"/>
              </v:shape>
              <v:shape id="Vrije vorm: vorm 7" style="position:absolute;top:1143;width:125831;height:9055;visibility:visible;mso-wrap-style:square;v-text-anchor:middle" coordsize="12583486,906011" o:spid="_x0000_s1028" fillcolor="#e8610a [3204]" strokecolor="#e8610a [3204]" strokeweight="2pt" path="m,l,906011,12583486,25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">
                <v:path arrowok="t" o:connecttype="custom" o:connectlocs="0,0;0,905510;12583160,25153;0,0" o:connectangles="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6F7A66" w14:textId="19404107" w:rsidR="006A4D95" w:rsidRDefault="00EB2336">
    <w:pPr>
      <w:pStyle w:val="Koptekst"/>
    </w:pPr>
    <w:r>
      <w:rPr>
        <w:b/>
        <w:bCs/>
        <w:noProof/>
      </w:rPr>
      <mc:AlternateContent>
        <mc:Choice Requires="wpg">
          <w:drawing>
            <wp:anchor distT="0" distB="0" distL="114300" distR="114300" simplePos="0" relativeHeight="251658240" behindDoc="0" locked="0" layoutInCell="1" allowOverlap="1" wp14:anchorId="02F10A01" wp14:editId="74196848">
              <wp:simplePos x="0" y="0"/>
              <wp:positionH relativeFrom="column">
                <wp:posOffset>-904875</wp:posOffset>
              </wp:positionH>
              <wp:positionV relativeFrom="paragraph">
                <wp:posOffset>-504825</wp:posOffset>
              </wp:positionV>
              <wp:extent cx="7839075" cy="984885"/>
              <wp:effectExtent l="0" t="0" r="28575" b="5715"/>
              <wp:wrapNone/>
              <wp:docPr id="6" name="Groep 6"/>
              <wp:cNvGraphicFramePr/>
              <a:graphic xmlns:a="http://schemas.openxmlformats.org/drawingml/2006/main">
                <a:graphicData uri="http://schemas.microsoft.com/office/word/2010/wordprocessingGroup">
                  <wpg:wgp>
                    <wpg:cNvGrpSpPr/>
                    <wpg:grpSpPr>
                      <a:xfrm>
                        <a:off x="0" y="0"/>
                        <a:ext cx="7839075" cy="984885"/>
                        <a:chOff x="0" y="0"/>
                        <a:chExt cx="7839075" cy="984885"/>
                      </a:xfrm>
                    </wpg:grpSpPr>
                    <wps:wsp>
                      <wps:cNvPr id="1" name="Vrije vorm: vorm 11"/>
                      <wps:cNvSpPr/>
                      <wps:spPr>
                        <a:xfrm>
                          <a:off x="3752850" y="0"/>
                          <a:ext cx="38220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2" name="Vrije vorm: vorm 7"/>
                      <wps:cNvSpPr/>
                      <wps:spPr>
                        <a:xfrm>
                          <a:off x="0" y="9525"/>
                          <a:ext cx="7839075" cy="61912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219575" y="476250"/>
                          <a:ext cx="1876425" cy="50863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w:pict w14:anchorId="37FFB20F">
            <v:group id="Groep 6" style="position:absolute;margin-left:-71.25pt;margin-top:-39.75pt;width:617.25pt;height:77.55pt;z-index:251656704" coordsize="78390,9848" o:spid="_x0000_s1026" w14:anchorId="6BC55E4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">
              <v:shape id="Vrije vorm: vorm 11" style="position:absolute;left:37528;width:38221;height:6927;visibility:visible;mso-wrap-style:square;v-text-anchor:middle" coordsize="4546363,572568" o:spid="_x0000_s1027" fillcolor="#ededed [3206]" stroked="f" strokeweight="2pt" path="m4520725,572568l,,4546363,59821r-25638,51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">
                <v:path arrowok="t" o:connecttype="custom" o:connectlocs="3800511,692785;0,0;3822065,72381;3800511,692785" o:connectangles="0,0,0,0"/>
              </v:shape>
              <v:shape id="Vrije vorm: vorm 7" style="position:absolute;top:95;width:78390;height:6191;visibility:visible;mso-wrap-style:square;v-text-anchor:middle" coordsize="12583486,906011" o:spid="_x0000_s1028" fillcolor="#e8610a [3204]" strokecolor="#e8610a [3204]" strokeweight="2pt" path="m,l,906011,12583486,25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">
                <v:path arrowok="t" o:connecttype="custom" o:connectlocs="0,0;0,619125;7839075,17198;0,0" o:connectangles="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5" style="position:absolute;left:42195;top:4762;width:18765;height:50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B2E7676"/>
    <w:multiLevelType w:val="hybridMultilevel"/>
    <w:tmpl w:val="BE1E3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6165271">
    <w:abstractNumId w:val="9"/>
  </w:num>
  <w:num w:numId="2" w16cid:durableId="1275794363">
    <w:abstractNumId w:val="7"/>
  </w:num>
  <w:num w:numId="3" w16cid:durableId="1795127376">
    <w:abstractNumId w:val="6"/>
  </w:num>
  <w:num w:numId="4" w16cid:durableId="1942227359">
    <w:abstractNumId w:val="5"/>
  </w:num>
  <w:num w:numId="5" w16cid:durableId="309407594">
    <w:abstractNumId w:val="4"/>
  </w:num>
  <w:num w:numId="6" w16cid:durableId="1252005447">
    <w:abstractNumId w:val="8"/>
  </w:num>
  <w:num w:numId="7" w16cid:durableId="572861386">
    <w:abstractNumId w:val="3"/>
  </w:num>
  <w:num w:numId="8" w16cid:durableId="1185241181">
    <w:abstractNumId w:val="2"/>
  </w:num>
  <w:num w:numId="9" w16cid:durableId="989594699">
    <w:abstractNumId w:val="1"/>
  </w:num>
  <w:num w:numId="10" w16cid:durableId="1596480956">
    <w:abstractNumId w:val="0"/>
  </w:num>
  <w:num w:numId="11" w16cid:durableId="1893543283">
    <w:abstractNumId w:val="11"/>
  </w:num>
  <w:num w:numId="12" w16cid:durableId="752707736">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7A"/>
    <w:rsid w:val="00010E18"/>
    <w:rsid w:val="000115CE"/>
    <w:rsid w:val="0003380E"/>
    <w:rsid w:val="0004088A"/>
    <w:rsid w:val="000828F4"/>
    <w:rsid w:val="00086B3F"/>
    <w:rsid w:val="000B3B01"/>
    <w:rsid w:val="000E2344"/>
    <w:rsid w:val="000E6BCD"/>
    <w:rsid w:val="000E73BC"/>
    <w:rsid w:val="000F51EC"/>
    <w:rsid w:val="000F5C8B"/>
    <w:rsid w:val="000F7122"/>
    <w:rsid w:val="00134A7A"/>
    <w:rsid w:val="001432EB"/>
    <w:rsid w:val="00154C0E"/>
    <w:rsid w:val="001717FC"/>
    <w:rsid w:val="001B689C"/>
    <w:rsid w:val="001F6382"/>
    <w:rsid w:val="00200635"/>
    <w:rsid w:val="00243FA3"/>
    <w:rsid w:val="00245A23"/>
    <w:rsid w:val="002617FA"/>
    <w:rsid w:val="00262614"/>
    <w:rsid w:val="00275F83"/>
    <w:rsid w:val="002F0749"/>
    <w:rsid w:val="003166F9"/>
    <w:rsid w:val="0032688B"/>
    <w:rsid w:val="00326FAA"/>
    <w:rsid w:val="0036105C"/>
    <w:rsid w:val="0038000D"/>
    <w:rsid w:val="00385ACF"/>
    <w:rsid w:val="003923FD"/>
    <w:rsid w:val="00396CC4"/>
    <w:rsid w:val="003C06ED"/>
    <w:rsid w:val="003F5AC5"/>
    <w:rsid w:val="00455E0B"/>
    <w:rsid w:val="00477474"/>
    <w:rsid w:val="00480B7F"/>
    <w:rsid w:val="00483202"/>
    <w:rsid w:val="004A1893"/>
    <w:rsid w:val="004C4A44"/>
    <w:rsid w:val="004D4AAE"/>
    <w:rsid w:val="004D4B96"/>
    <w:rsid w:val="004E1539"/>
    <w:rsid w:val="004E5B40"/>
    <w:rsid w:val="004F43FE"/>
    <w:rsid w:val="005125BB"/>
    <w:rsid w:val="005377CD"/>
    <w:rsid w:val="00537F9C"/>
    <w:rsid w:val="0055745D"/>
    <w:rsid w:val="00572222"/>
    <w:rsid w:val="00577AB1"/>
    <w:rsid w:val="005B1815"/>
    <w:rsid w:val="005D3DA6"/>
    <w:rsid w:val="00600D98"/>
    <w:rsid w:val="0061666E"/>
    <w:rsid w:val="006310A5"/>
    <w:rsid w:val="0065294E"/>
    <w:rsid w:val="00657EEA"/>
    <w:rsid w:val="00690336"/>
    <w:rsid w:val="0069675C"/>
    <w:rsid w:val="006A436F"/>
    <w:rsid w:val="006A4D95"/>
    <w:rsid w:val="006B081C"/>
    <w:rsid w:val="00725B6C"/>
    <w:rsid w:val="007303A2"/>
    <w:rsid w:val="0073267C"/>
    <w:rsid w:val="00744EA9"/>
    <w:rsid w:val="0075219E"/>
    <w:rsid w:val="00752FC4"/>
    <w:rsid w:val="00757E9C"/>
    <w:rsid w:val="00780D96"/>
    <w:rsid w:val="00791A8E"/>
    <w:rsid w:val="007A3BFB"/>
    <w:rsid w:val="007A6208"/>
    <w:rsid w:val="007B0F44"/>
    <w:rsid w:val="007B4C91"/>
    <w:rsid w:val="007C2DF2"/>
    <w:rsid w:val="007D70F7"/>
    <w:rsid w:val="007E11FB"/>
    <w:rsid w:val="00830C5F"/>
    <w:rsid w:val="00832EDC"/>
    <w:rsid w:val="00834A33"/>
    <w:rsid w:val="008443AF"/>
    <w:rsid w:val="00896EE1"/>
    <w:rsid w:val="008C0ADF"/>
    <w:rsid w:val="008C1482"/>
    <w:rsid w:val="008D0AA7"/>
    <w:rsid w:val="00912A0A"/>
    <w:rsid w:val="00930B1A"/>
    <w:rsid w:val="0094232A"/>
    <w:rsid w:val="009501F0"/>
    <w:rsid w:val="00964330"/>
    <w:rsid w:val="00967082"/>
    <w:rsid w:val="0097119F"/>
    <w:rsid w:val="00990E04"/>
    <w:rsid w:val="00993931"/>
    <w:rsid w:val="00A0761E"/>
    <w:rsid w:val="00A7564B"/>
    <w:rsid w:val="00A763AE"/>
    <w:rsid w:val="00A90616"/>
    <w:rsid w:val="00AC125F"/>
    <w:rsid w:val="00AE2CDA"/>
    <w:rsid w:val="00B63133"/>
    <w:rsid w:val="00BB537F"/>
    <w:rsid w:val="00BC0F0A"/>
    <w:rsid w:val="00BF1583"/>
    <w:rsid w:val="00C11980"/>
    <w:rsid w:val="00C25B81"/>
    <w:rsid w:val="00C55335"/>
    <w:rsid w:val="00C73BC1"/>
    <w:rsid w:val="00CA6D59"/>
    <w:rsid w:val="00CC3464"/>
    <w:rsid w:val="00D04123"/>
    <w:rsid w:val="00D500B5"/>
    <w:rsid w:val="00D512B1"/>
    <w:rsid w:val="00D55423"/>
    <w:rsid w:val="00D91640"/>
    <w:rsid w:val="00DA46AA"/>
    <w:rsid w:val="00DA7F32"/>
    <w:rsid w:val="00DB3D7E"/>
    <w:rsid w:val="00DC7840"/>
    <w:rsid w:val="00DF6992"/>
    <w:rsid w:val="00E0669A"/>
    <w:rsid w:val="00E168F1"/>
    <w:rsid w:val="00E3226A"/>
    <w:rsid w:val="00E724B2"/>
    <w:rsid w:val="00EB2336"/>
    <w:rsid w:val="00EC2510"/>
    <w:rsid w:val="00EC5993"/>
    <w:rsid w:val="00EC5D3B"/>
    <w:rsid w:val="00F22CA1"/>
    <w:rsid w:val="00F25B8E"/>
    <w:rsid w:val="00F34436"/>
    <w:rsid w:val="00F71D73"/>
    <w:rsid w:val="00F71EC5"/>
    <w:rsid w:val="00F763B1"/>
    <w:rsid w:val="00F80412"/>
    <w:rsid w:val="00F84A7D"/>
    <w:rsid w:val="00FA402E"/>
    <w:rsid w:val="00FB49C2"/>
    <w:rsid w:val="00FD24E4"/>
    <w:rsid w:val="00FE70AD"/>
    <w:rsid w:val="00FF272C"/>
    <w:rsid w:val="172BF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901FE"/>
  <w15:chartTrackingRefBased/>
  <w15:docId w15:val="{CAFA716B-B9C8-4B54-AD29-9A57EB79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color w:val="323E4F" w:themeColor="text2" w:themeShade="BF"/>
        <w:sz w:val="22"/>
        <w:szCs w:val="22"/>
        <w:lang w:val="nl-NL"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E04"/>
    <w:rPr>
      <w:color w:val="auto"/>
    </w:rPr>
  </w:style>
  <w:style w:type="paragraph" w:styleId="Kop1">
    <w:name w:val="heading 1"/>
    <w:basedOn w:val="Standaard"/>
    <w:next w:val="Standaard"/>
    <w:link w:val="Kop1Char"/>
    <w:uiPriority w:val="9"/>
    <w:semiHidden/>
    <w:unhideWhenUsed/>
    <w:qFormat/>
    <w:rsid w:val="00990E04"/>
    <w:pPr>
      <w:keepNext/>
      <w:keepLines/>
      <w:spacing w:before="480" w:after="0"/>
      <w:outlineLvl w:val="0"/>
    </w:pPr>
    <w:rPr>
      <w:rFonts w:ascii="Myriad Pro" w:eastAsiaTheme="majorEastAsia" w:hAnsi="Myriad Pro" w:cstheme="majorBidi"/>
      <w:b/>
      <w:bCs/>
      <w:color w:val="E8610A" w:themeColor="accent1"/>
      <w:sz w:val="28"/>
      <w:szCs w:val="28"/>
    </w:rPr>
  </w:style>
  <w:style w:type="paragraph" w:styleId="Kop2">
    <w:name w:val="heading 2"/>
    <w:basedOn w:val="Standaard"/>
    <w:next w:val="Standaard"/>
    <w:link w:val="Kop2Char"/>
    <w:uiPriority w:val="9"/>
    <w:semiHidden/>
    <w:unhideWhenUsed/>
    <w:qFormat/>
    <w:rsid w:val="00990E04"/>
    <w:pPr>
      <w:keepNext/>
      <w:keepLines/>
      <w:spacing w:before="200" w:after="0"/>
      <w:outlineLvl w:val="1"/>
    </w:pPr>
    <w:rPr>
      <w:rFonts w:ascii="Myriad Pro" w:eastAsiaTheme="majorEastAsia" w:hAnsi="Myriad Pro" w:cstheme="majorBidi"/>
      <w:b/>
      <w:bCs/>
      <w:color w:val="49277F" w:themeColor="accent2"/>
      <w:sz w:val="28"/>
      <w:szCs w:val="26"/>
    </w:rPr>
  </w:style>
  <w:style w:type="paragraph" w:styleId="Kop3">
    <w:name w:val="heading 3"/>
    <w:basedOn w:val="Standaard"/>
    <w:next w:val="Standaard"/>
    <w:link w:val="Kop3Char"/>
    <w:uiPriority w:val="9"/>
    <w:semiHidden/>
    <w:unhideWhenUsed/>
    <w:qFormat/>
    <w:rsid w:val="00572222"/>
    <w:pPr>
      <w:keepNext/>
      <w:keepLines/>
      <w:spacing w:before="40" w:after="0"/>
      <w:outlineLvl w:val="2"/>
    </w:pPr>
    <w:rPr>
      <w:rFonts w:asciiTheme="majorHAnsi" w:eastAsiaTheme="majorEastAsia" w:hAnsiTheme="majorHAnsi" w:cstheme="majorBidi"/>
      <w:color w:val="732F05" w:themeColor="accent1" w:themeShade="7F"/>
      <w:sz w:val="24"/>
      <w:szCs w:val="24"/>
    </w:rPr>
  </w:style>
  <w:style w:type="paragraph" w:styleId="Kop4">
    <w:name w:val="heading 4"/>
    <w:basedOn w:val="Standaard"/>
    <w:next w:val="Standaard"/>
    <w:link w:val="Kop4Char"/>
    <w:uiPriority w:val="9"/>
    <w:semiHidden/>
    <w:unhideWhenUsed/>
    <w:qFormat/>
    <w:rsid w:val="00572222"/>
    <w:pPr>
      <w:keepNext/>
      <w:keepLines/>
      <w:spacing w:before="40" w:after="0"/>
      <w:outlineLvl w:val="3"/>
    </w:pPr>
    <w:rPr>
      <w:rFonts w:asciiTheme="majorHAnsi" w:eastAsiaTheme="majorEastAsia" w:hAnsiTheme="majorHAnsi" w:cstheme="majorBidi"/>
      <w:i/>
      <w:iCs/>
      <w:color w:val="AD4707" w:themeColor="accent1" w:themeShade="BF"/>
    </w:rPr>
  </w:style>
  <w:style w:type="paragraph" w:styleId="Kop5">
    <w:name w:val="heading 5"/>
    <w:basedOn w:val="Standaard"/>
    <w:next w:val="Standaard"/>
    <w:link w:val="Kop5Char"/>
    <w:uiPriority w:val="9"/>
    <w:semiHidden/>
    <w:unhideWhenUsed/>
    <w:qFormat/>
    <w:rsid w:val="00572222"/>
    <w:pPr>
      <w:keepNext/>
      <w:keepLines/>
      <w:spacing w:before="40" w:after="0"/>
      <w:outlineLvl w:val="4"/>
    </w:pPr>
    <w:rPr>
      <w:rFonts w:asciiTheme="majorHAnsi" w:eastAsiaTheme="majorEastAsia" w:hAnsiTheme="majorHAnsi" w:cstheme="majorBidi"/>
      <w:color w:val="AD4707" w:themeColor="accent1" w:themeShade="BF"/>
    </w:rPr>
  </w:style>
  <w:style w:type="paragraph" w:styleId="Kop6">
    <w:name w:val="heading 6"/>
    <w:basedOn w:val="Standaard"/>
    <w:next w:val="Standaard"/>
    <w:link w:val="Kop6Char"/>
    <w:uiPriority w:val="9"/>
    <w:semiHidden/>
    <w:unhideWhenUsed/>
    <w:qFormat/>
    <w:rsid w:val="00572222"/>
    <w:pPr>
      <w:keepNext/>
      <w:keepLines/>
      <w:spacing w:before="40" w:after="0"/>
      <w:outlineLvl w:val="5"/>
    </w:pPr>
    <w:rPr>
      <w:rFonts w:asciiTheme="majorHAnsi" w:eastAsiaTheme="majorEastAsia" w:hAnsiTheme="majorHAnsi" w:cstheme="majorBidi"/>
      <w:color w:val="732F05" w:themeColor="accent1" w:themeShade="7F"/>
    </w:rPr>
  </w:style>
  <w:style w:type="paragraph" w:styleId="Kop7">
    <w:name w:val="heading 7"/>
    <w:basedOn w:val="Standaard"/>
    <w:next w:val="Standaard"/>
    <w:link w:val="Kop7Char"/>
    <w:uiPriority w:val="9"/>
    <w:semiHidden/>
    <w:unhideWhenUsed/>
    <w:qFormat/>
    <w:rsid w:val="00572222"/>
    <w:pPr>
      <w:keepNext/>
      <w:keepLines/>
      <w:spacing w:before="40" w:after="0"/>
      <w:outlineLvl w:val="6"/>
    </w:pPr>
    <w:rPr>
      <w:rFonts w:asciiTheme="majorHAnsi" w:eastAsiaTheme="majorEastAsia" w:hAnsiTheme="majorHAnsi" w:cstheme="majorBidi"/>
      <w:i/>
      <w:iCs/>
      <w:color w:val="732F05" w:themeColor="accent1" w:themeShade="7F"/>
    </w:rPr>
  </w:style>
  <w:style w:type="paragraph" w:styleId="Kop8">
    <w:name w:val="heading 8"/>
    <w:basedOn w:val="Standaard"/>
    <w:next w:val="Standaard"/>
    <w:link w:val="Kop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3133"/>
    <w:pPr>
      <w:spacing w:after="0" w:line="240" w:lineRule="auto"/>
    </w:pPr>
  </w:style>
  <w:style w:type="character" w:customStyle="1" w:styleId="KoptekstChar">
    <w:name w:val="Koptekst Char"/>
    <w:basedOn w:val="Standaardalinea-lettertype"/>
    <w:link w:val="Koptekst"/>
    <w:uiPriority w:val="99"/>
    <w:rsid w:val="00B63133"/>
    <w:rPr>
      <w:sz w:val="22"/>
    </w:rPr>
  </w:style>
  <w:style w:type="paragraph" w:styleId="Voettekst">
    <w:name w:val="footer"/>
    <w:basedOn w:val="Standaard"/>
    <w:link w:val="VoettekstChar"/>
    <w:uiPriority w:val="99"/>
    <w:unhideWhenUsed/>
    <w:rsid w:val="00BC0F0A"/>
    <w:pPr>
      <w:spacing w:after="0" w:line="240" w:lineRule="auto"/>
      <w:ind w:left="-720" w:right="-720"/>
      <w:jc w:val="center"/>
    </w:pPr>
    <w:rPr>
      <w:rFonts w:asciiTheme="majorHAnsi" w:hAnsiTheme="majorHAnsi"/>
      <w:color w:val="24133F" w:themeColor="accent2" w:themeShade="80"/>
    </w:rPr>
  </w:style>
  <w:style w:type="character" w:customStyle="1" w:styleId="VoettekstChar">
    <w:name w:val="Voettekst Char"/>
    <w:basedOn w:val="Standaardalinea-lettertype"/>
    <w:link w:val="Voettekst"/>
    <w:uiPriority w:val="99"/>
    <w:rsid w:val="00BC0F0A"/>
    <w:rPr>
      <w:rFonts w:asciiTheme="majorHAnsi" w:hAnsiTheme="majorHAnsi"/>
      <w:color w:val="24133F" w:themeColor="accent2" w:themeShade="80"/>
    </w:rPr>
  </w:style>
  <w:style w:type="character" w:styleId="Tekstvantijdelijkeaanduiding">
    <w:name w:val="Placeholder Text"/>
    <w:basedOn w:val="Standaardalinea-lettertype"/>
    <w:uiPriority w:val="99"/>
    <w:semiHidden/>
    <w:rsid w:val="00912A0A"/>
    <w:rPr>
      <w:color w:val="251441" w:themeColor="accent5" w:themeShade="BF"/>
      <w:sz w:val="22"/>
    </w:rPr>
  </w:style>
  <w:style w:type="paragraph" w:customStyle="1" w:styleId="Naam">
    <w:name w:val="Naam"/>
    <w:basedOn w:val="Standaard"/>
    <w:uiPriority w:val="1"/>
    <w:qFormat/>
    <w:rsid w:val="00E3226A"/>
    <w:pPr>
      <w:spacing w:after="0" w:line="240" w:lineRule="auto"/>
    </w:pPr>
    <w:rPr>
      <w:rFonts w:ascii="Myriad Pro" w:hAnsi="Myriad Pro"/>
      <w:color w:val="49277F" w:themeColor="accent2"/>
      <w:sz w:val="28"/>
      <w:szCs w:val="48"/>
    </w:rPr>
  </w:style>
  <w:style w:type="paragraph" w:customStyle="1" w:styleId="Contactgegevens">
    <w:name w:val="Contactgegevens"/>
    <w:basedOn w:val="Standaard"/>
    <w:uiPriority w:val="3"/>
    <w:qFormat/>
    <w:rsid w:val="00990E04"/>
    <w:pPr>
      <w:spacing w:after="0"/>
      <w:jc w:val="right"/>
    </w:pPr>
    <w:rPr>
      <w:szCs w:val="18"/>
    </w:rPr>
  </w:style>
  <w:style w:type="paragraph" w:styleId="Datum">
    <w:name w:val="Date"/>
    <w:basedOn w:val="Standaard"/>
    <w:next w:val="Aanhef"/>
    <w:link w:val="DatumChar"/>
    <w:uiPriority w:val="4"/>
    <w:unhideWhenUsed/>
    <w:qFormat/>
    <w:rsid w:val="00990E04"/>
    <w:pPr>
      <w:spacing w:before="720" w:after="960"/>
    </w:pPr>
  </w:style>
  <w:style w:type="character" w:customStyle="1" w:styleId="DatumChar">
    <w:name w:val="Datum Char"/>
    <w:basedOn w:val="Standaardalinea-lettertype"/>
    <w:link w:val="Datum"/>
    <w:uiPriority w:val="4"/>
    <w:rsid w:val="00990E04"/>
    <w:rPr>
      <w:color w:val="auto"/>
    </w:rPr>
  </w:style>
  <w:style w:type="paragraph" w:styleId="Afsluiting">
    <w:name w:val="Closing"/>
    <w:basedOn w:val="Standaard"/>
    <w:next w:val="Handtekening"/>
    <w:link w:val="AfsluitingChar"/>
    <w:uiPriority w:val="6"/>
    <w:unhideWhenUsed/>
    <w:qFormat/>
    <w:pPr>
      <w:spacing w:after="40" w:line="240" w:lineRule="auto"/>
    </w:pPr>
  </w:style>
  <w:style w:type="character" w:customStyle="1" w:styleId="AfsluitingChar">
    <w:name w:val="Afsluiting Char"/>
    <w:basedOn w:val="Standaardalinea-lettertype"/>
    <w:link w:val="Afsluiting"/>
    <w:uiPriority w:val="6"/>
    <w:rsid w:val="00752FC4"/>
  </w:style>
  <w:style w:type="character" w:customStyle="1" w:styleId="Kop1Char">
    <w:name w:val="Kop 1 Char"/>
    <w:basedOn w:val="Standaardalinea-lettertype"/>
    <w:link w:val="Kop1"/>
    <w:uiPriority w:val="9"/>
    <w:semiHidden/>
    <w:rsid w:val="00990E04"/>
    <w:rPr>
      <w:rFonts w:ascii="Myriad Pro" w:eastAsiaTheme="majorEastAsia" w:hAnsi="Myriad Pro" w:cstheme="majorBidi"/>
      <w:b/>
      <w:bCs/>
      <w:color w:val="E8610A" w:themeColor="accent1"/>
      <w:sz w:val="28"/>
      <w:szCs w:val="28"/>
    </w:rPr>
  </w:style>
  <w:style w:type="character" w:customStyle="1" w:styleId="Kop2Char">
    <w:name w:val="Kop 2 Char"/>
    <w:basedOn w:val="Standaardalinea-lettertype"/>
    <w:link w:val="Kop2"/>
    <w:uiPriority w:val="9"/>
    <w:semiHidden/>
    <w:rsid w:val="00990E04"/>
    <w:rPr>
      <w:rFonts w:ascii="Myriad Pro" w:eastAsiaTheme="majorEastAsia" w:hAnsi="Myriad Pro" w:cstheme="majorBidi"/>
      <w:b/>
      <w:bCs/>
      <w:color w:val="49277F" w:themeColor="accent2"/>
      <w:sz w:val="28"/>
      <w:szCs w:val="26"/>
    </w:rPr>
  </w:style>
  <w:style w:type="table" w:styleId="Tabelraster">
    <w:name w:val="Table Grid"/>
    <w:basedOn w:val="Standaardtabe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222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E8610A" w:themeColor="accent1" w:frame="1"/>
        <w:left w:val="single" w:sz="2" w:space="10" w:color="E8610A" w:themeColor="accent1" w:frame="1"/>
        <w:bottom w:val="single" w:sz="2" w:space="10" w:color="E8610A" w:themeColor="accent1" w:frame="1"/>
        <w:right w:val="single" w:sz="2" w:space="10" w:color="E8610A" w:themeColor="accent1" w:frame="1"/>
      </w:pBdr>
      <w:ind w:left="1152" w:right="1152"/>
    </w:pPr>
    <w:rPr>
      <w:rFonts w:eastAsiaTheme="minorEastAsia"/>
      <w:i/>
      <w:iCs/>
      <w:color w:val="AD4707" w:themeColor="accent1" w:themeShade="BF"/>
    </w:rPr>
  </w:style>
  <w:style w:type="paragraph" w:styleId="Plattetekst">
    <w:name w:val="Body Text"/>
    <w:basedOn w:val="Standaard"/>
    <w:link w:val="PlattetekstChar"/>
    <w:uiPriority w:val="99"/>
    <w:semiHidden/>
    <w:unhideWhenUsed/>
    <w:rsid w:val="00572222"/>
    <w:pPr>
      <w:spacing w:after="120"/>
    </w:pPr>
  </w:style>
  <w:style w:type="character" w:customStyle="1" w:styleId="PlattetekstChar">
    <w:name w:val="Platte tekst Char"/>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Char"/>
    <w:uiPriority w:val="99"/>
    <w:semiHidden/>
    <w:unhideWhenUsed/>
    <w:rsid w:val="00572222"/>
    <w:pPr>
      <w:spacing w:after="120" w:line="480" w:lineRule="auto"/>
    </w:pPr>
  </w:style>
  <w:style w:type="character" w:customStyle="1" w:styleId="Plattetekst2Char">
    <w:name w:val="Platte tekst 2 Char"/>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Char"/>
    <w:uiPriority w:val="99"/>
    <w:semiHidden/>
    <w:unhideWhenUsed/>
    <w:rsid w:val="00572222"/>
    <w:pPr>
      <w:spacing w:after="120"/>
    </w:pPr>
    <w:rPr>
      <w:szCs w:val="16"/>
    </w:rPr>
  </w:style>
  <w:style w:type="character" w:customStyle="1" w:styleId="Plattetekst3Char">
    <w:name w:val="Platte tekst 3 Char"/>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Char"/>
    <w:uiPriority w:val="99"/>
    <w:semiHidden/>
    <w:unhideWhenUsed/>
    <w:rsid w:val="00572222"/>
    <w:pPr>
      <w:spacing w:after="300"/>
      <w:ind w:firstLine="360"/>
    </w:pPr>
  </w:style>
  <w:style w:type="character" w:customStyle="1" w:styleId="PlatteteksteersteinspringingChar">
    <w:name w:val="Platte tekst eerste inspringing Char"/>
    <w:basedOn w:val="PlattetekstChar"/>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Char"/>
    <w:uiPriority w:val="99"/>
    <w:semiHidden/>
    <w:unhideWhenUsed/>
    <w:rsid w:val="00572222"/>
    <w:pPr>
      <w:spacing w:after="120"/>
      <w:ind w:left="360"/>
    </w:pPr>
  </w:style>
  <w:style w:type="character" w:customStyle="1" w:styleId="PlattetekstinspringenChar">
    <w:name w:val="Platte tekst inspringen Char"/>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Char"/>
    <w:uiPriority w:val="99"/>
    <w:semiHidden/>
    <w:unhideWhenUsed/>
    <w:rsid w:val="00572222"/>
    <w:pPr>
      <w:spacing w:after="3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Char"/>
    <w:uiPriority w:val="99"/>
    <w:semiHidden/>
    <w:unhideWhenUsed/>
    <w:rsid w:val="00572222"/>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Char"/>
    <w:uiPriority w:val="99"/>
    <w:semiHidden/>
    <w:unhideWhenUsed/>
    <w:rsid w:val="0057222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572222"/>
    <w:rPr>
      <w:b/>
      <w:bCs/>
      <w:i/>
      <w:iCs/>
      <w:spacing w:val="5"/>
      <w:sz w:val="22"/>
    </w:rPr>
  </w:style>
  <w:style w:type="paragraph" w:styleId="Bijschrift">
    <w:name w:val="caption"/>
    <w:basedOn w:val="Standaard"/>
    <w:next w:val="Standaard"/>
    <w:uiPriority w:val="35"/>
    <w:semiHidden/>
    <w:unhideWhenUsed/>
    <w:qFormat/>
    <w:rsid w:val="00572222"/>
    <w:pPr>
      <w:spacing w:after="200" w:line="240" w:lineRule="auto"/>
    </w:pPr>
    <w:rPr>
      <w:i/>
      <w:iCs/>
      <w:color w:val="44546A" w:themeColor="text2"/>
      <w:szCs w:val="18"/>
    </w:rPr>
  </w:style>
  <w:style w:type="table" w:styleId="Kleurrijkraster">
    <w:name w:val="Colorful Grid"/>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ECB" w:themeFill="accent1" w:themeFillTint="33"/>
    </w:tcPr>
    <w:tblStylePr w:type="firstRow">
      <w:rPr>
        <w:b/>
        <w:bCs/>
      </w:rPr>
      <w:tblPr/>
      <w:tcPr>
        <w:shd w:val="clear" w:color="auto" w:fill="FABE98" w:themeFill="accent1" w:themeFillTint="66"/>
      </w:tcPr>
    </w:tblStylePr>
    <w:tblStylePr w:type="lastRow">
      <w:rPr>
        <w:b/>
        <w:bCs/>
        <w:color w:val="000000" w:themeColor="text1"/>
      </w:rPr>
      <w:tblPr/>
      <w:tcPr>
        <w:shd w:val="clear" w:color="auto" w:fill="FABE98" w:themeFill="accent1" w:themeFillTint="66"/>
      </w:tcPr>
    </w:tblStylePr>
    <w:tblStylePr w:type="firstCol">
      <w:rPr>
        <w:color w:val="FFFFFF" w:themeColor="background1"/>
      </w:rPr>
      <w:tblPr/>
      <w:tcPr>
        <w:shd w:val="clear" w:color="auto" w:fill="AD4707" w:themeFill="accent1" w:themeFillShade="BF"/>
      </w:tcPr>
    </w:tblStylePr>
    <w:tblStylePr w:type="lastCol">
      <w:rPr>
        <w:color w:val="FFFFFF" w:themeColor="background1"/>
      </w:rPr>
      <w:tblPr/>
      <w:tcPr>
        <w:shd w:val="clear" w:color="auto" w:fill="AD4707" w:themeFill="accent1" w:themeFillShade="BF"/>
      </w:tc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Kleurrijkraster-accent2">
    <w:name w:val="Colorful Grid Accent 2"/>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CAEE" w:themeFill="accent2" w:themeFillTint="33"/>
    </w:tcPr>
    <w:tblStylePr w:type="firstRow">
      <w:rPr>
        <w:b/>
        <w:bCs/>
      </w:rPr>
      <w:tblPr/>
      <w:tcPr>
        <w:shd w:val="clear" w:color="auto" w:fill="B195DE" w:themeFill="accent2" w:themeFillTint="66"/>
      </w:tcPr>
    </w:tblStylePr>
    <w:tblStylePr w:type="lastRow">
      <w:rPr>
        <w:b/>
        <w:bCs/>
        <w:color w:val="000000" w:themeColor="text1"/>
      </w:rPr>
      <w:tblPr/>
      <w:tcPr>
        <w:shd w:val="clear" w:color="auto" w:fill="B195DE" w:themeFill="accent2" w:themeFillTint="66"/>
      </w:tcPr>
    </w:tblStylePr>
    <w:tblStylePr w:type="firstCol">
      <w:rPr>
        <w:color w:val="FFFFFF" w:themeColor="background1"/>
      </w:rPr>
      <w:tblPr/>
      <w:tcPr>
        <w:shd w:val="clear" w:color="auto" w:fill="361D5F" w:themeFill="accent2" w:themeFillShade="BF"/>
      </w:tcPr>
    </w:tblStylePr>
    <w:tblStylePr w:type="lastCol">
      <w:rPr>
        <w:color w:val="FFFFFF" w:themeColor="background1"/>
      </w:rPr>
      <w:tblPr/>
      <w:tcPr>
        <w:shd w:val="clear" w:color="auto" w:fill="361D5F" w:themeFill="accent2" w:themeFillShade="BF"/>
      </w:tc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Kleurrijkraster-accent3">
    <w:name w:val="Colorful Grid Accent 3"/>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BFB" w:themeFill="accent3" w:themeFillTint="33"/>
    </w:tcPr>
    <w:tblStylePr w:type="firstRow">
      <w:rPr>
        <w:b/>
        <w:bCs/>
      </w:rPr>
      <w:tblPr/>
      <w:tcPr>
        <w:shd w:val="clear" w:color="auto" w:fill="F7F7F7" w:themeFill="accent3" w:themeFillTint="66"/>
      </w:tcPr>
    </w:tblStylePr>
    <w:tblStylePr w:type="lastRow">
      <w:rPr>
        <w:b/>
        <w:bCs/>
        <w:color w:val="000000" w:themeColor="text1"/>
      </w:rPr>
      <w:tblPr/>
      <w:tcPr>
        <w:shd w:val="clear" w:color="auto" w:fill="F7F7F7" w:themeFill="accent3" w:themeFillTint="66"/>
      </w:tcPr>
    </w:tblStylePr>
    <w:tblStylePr w:type="firstCol">
      <w:rPr>
        <w:color w:val="FFFFFF" w:themeColor="background1"/>
      </w:rPr>
      <w:tblPr/>
      <w:tcPr>
        <w:shd w:val="clear" w:color="auto" w:fill="B1B1B1" w:themeFill="accent3" w:themeFillShade="BF"/>
      </w:tcPr>
    </w:tblStylePr>
    <w:tblStylePr w:type="lastCol">
      <w:rPr>
        <w:color w:val="FFFFFF" w:themeColor="background1"/>
      </w:rPr>
      <w:tblPr/>
      <w:tcPr>
        <w:shd w:val="clear" w:color="auto" w:fill="B1B1B1" w:themeFill="accent3" w:themeFillShade="BF"/>
      </w:tc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Kleurrijkraster-accent4">
    <w:name w:val="Colorful Grid Accent 4"/>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6CB" w:themeFill="accent4" w:themeFillTint="33"/>
    </w:tcPr>
    <w:tblStylePr w:type="firstRow">
      <w:rPr>
        <w:b/>
        <w:bCs/>
      </w:rPr>
      <w:tblPr/>
      <w:tcPr>
        <w:shd w:val="clear" w:color="auto" w:fill="FBAE97" w:themeFill="accent4" w:themeFillTint="66"/>
      </w:tcPr>
    </w:tblStylePr>
    <w:tblStylePr w:type="lastRow">
      <w:rPr>
        <w:b/>
        <w:bCs/>
        <w:color w:val="000000" w:themeColor="text1"/>
      </w:rPr>
      <w:tblPr/>
      <w:tcPr>
        <w:shd w:val="clear" w:color="auto" w:fill="FBAE97" w:themeFill="accent4" w:themeFillTint="66"/>
      </w:tcPr>
    </w:tblStylePr>
    <w:tblStylePr w:type="firstCol">
      <w:rPr>
        <w:color w:val="FFFFFF" w:themeColor="background1"/>
      </w:rPr>
      <w:tblPr/>
      <w:tcPr>
        <w:shd w:val="clear" w:color="auto" w:fill="AE2C06" w:themeFill="accent4" w:themeFillShade="BF"/>
      </w:tcPr>
    </w:tblStylePr>
    <w:tblStylePr w:type="lastCol">
      <w:rPr>
        <w:color w:val="FFFFFF" w:themeColor="background1"/>
      </w:rPr>
      <w:tblPr/>
      <w:tcPr>
        <w:shd w:val="clear" w:color="auto" w:fill="AE2C06" w:themeFill="accent4" w:themeFillShade="BF"/>
      </w:tc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Kleurrijkraster-accent5">
    <w:name w:val="Colorful Grid Accent 5"/>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C2EC" w:themeFill="accent5" w:themeFillTint="33"/>
    </w:tcPr>
    <w:tblStylePr w:type="firstRow">
      <w:rPr>
        <w:b/>
        <w:bCs/>
      </w:rPr>
      <w:tblPr/>
      <w:tcPr>
        <w:shd w:val="clear" w:color="auto" w:fill="A586DA" w:themeFill="accent5" w:themeFillTint="66"/>
      </w:tcPr>
    </w:tblStylePr>
    <w:tblStylePr w:type="lastRow">
      <w:rPr>
        <w:b/>
        <w:bCs/>
        <w:color w:val="000000" w:themeColor="text1"/>
      </w:rPr>
      <w:tblPr/>
      <w:tcPr>
        <w:shd w:val="clear" w:color="auto" w:fill="A586DA" w:themeFill="accent5" w:themeFillTint="66"/>
      </w:tcPr>
    </w:tblStylePr>
    <w:tblStylePr w:type="firstCol">
      <w:rPr>
        <w:color w:val="FFFFFF" w:themeColor="background1"/>
      </w:rPr>
      <w:tblPr/>
      <w:tcPr>
        <w:shd w:val="clear" w:color="auto" w:fill="251441" w:themeFill="accent5" w:themeFillShade="BF"/>
      </w:tcPr>
    </w:tblStylePr>
    <w:tblStylePr w:type="lastCol">
      <w:rPr>
        <w:color w:val="FFFFFF" w:themeColor="background1"/>
      </w:rPr>
      <w:tblPr/>
      <w:tcPr>
        <w:shd w:val="clear" w:color="auto" w:fill="251441" w:themeFill="accent5" w:themeFillShade="BF"/>
      </w:tc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Kleurrijkraster-accent6">
    <w:name w:val="Colorful Grid Accent 6"/>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C3CA" w:themeFill="accent6" w:themeFillTint="33"/>
    </w:tcPr>
    <w:tblStylePr w:type="firstRow">
      <w:rPr>
        <w:b/>
        <w:bCs/>
      </w:rPr>
      <w:tblPr/>
      <w:tcPr>
        <w:shd w:val="clear" w:color="auto" w:fill="FD8896" w:themeFill="accent6" w:themeFillTint="66"/>
      </w:tcPr>
    </w:tblStylePr>
    <w:tblStylePr w:type="lastRow">
      <w:rPr>
        <w:b/>
        <w:bCs/>
        <w:color w:val="000000" w:themeColor="text1"/>
      </w:rPr>
      <w:tblPr/>
      <w:tcPr>
        <w:shd w:val="clear" w:color="auto" w:fill="FD8896" w:themeFill="accent6" w:themeFillTint="66"/>
      </w:tcPr>
    </w:tblStylePr>
    <w:tblStylePr w:type="firstCol">
      <w:rPr>
        <w:color w:val="FFFFFF" w:themeColor="background1"/>
      </w:rPr>
      <w:tblPr/>
      <w:tcPr>
        <w:shd w:val="clear" w:color="auto" w:fill="9B0113" w:themeFill="accent6" w:themeFillShade="BF"/>
      </w:tcPr>
    </w:tblStylePr>
    <w:tblStylePr w:type="lastCol">
      <w:rPr>
        <w:color w:val="FFFFFF" w:themeColor="background1"/>
      </w:rPr>
      <w:tblPr/>
      <w:tcPr>
        <w:shd w:val="clear" w:color="auto" w:fill="9B0113" w:themeFill="accent6" w:themeFillShade="BF"/>
      </w:tc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Kleurrijkelijst">
    <w:name w:val="Colorful List"/>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FE5" w:themeFill="accen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7BF" w:themeFill="accent1" w:themeFillTint="3F"/>
      </w:tcPr>
    </w:tblStylePr>
    <w:tblStylePr w:type="band1Horz">
      <w:tblPr/>
      <w:tcPr>
        <w:shd w:val="clear" w:color="auto" w:fill="FCDECB" w:themeFill="accent1" w:themeFillTint="33"/>
      </w:tcPr>
    </w:tblStylePr>
  </w:style>
  <w:style w:type="table" w:styleId="Kleurrijkelijst-accent2">
    <w:name w:val="Colorful List Accent 2"/>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BE4F7" w:themeFill="accent2"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BDEB" w:themeFill="accent2" w:themeFillTint="3F"/>
      </w:tcPr>
    </w:tblStylePr>
    <w:tblStylePr w:type="band1Horz">
      <w:tblPr/>
      <w:tcPr>
        <w:shd w:val="clear" w:color="auto" w:fill="D8CAEE" w:themeFill="accent2" w:themeFillTint="33"/>
      </w:tcPr>
    </w:tblStylePr>
  </w:style>
  <w:style w:type="table" w:styleId="Kleurrijkelijst-accent3">
    <w:name w:val="Colorful List Accent 3"/>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DFDFD" w:themeFill="accent3" w:themeFillTint="19"/>
    </w:tcPr>
    <w:tblStylePr w:type="firstRow">
      <w:rPr>
        <w:b/>
        <w:bCs/>
        <w:color w:val="FFFFFF" w:themeColor="background1"/>
      </w:rPr>
      <w:tblPr/>
      <w:tcPr>
        <w:tcBorders>
          <w:bottom w:val="single" w:sz="12" w:space="0" w:color="FFFFFF" w:themeColor="background1"/>
        </w:tcBorders>
        <w:shd w:val="clear" w:color="auto" w:fill="BA2F07" w:themeFill="accent4" w:themeFillShade="CC"/>
      </w:tcPr>
    </w:tblStylePr>
    <w:tblStylePr w:type="lastRow">
      <w:rPr>
        <w:b/>
        <w:bCs/>
        <w:color w:val="BA2F0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3" w:themeFillTint="3F"/>
      </w:tcPr>
    </w:tblStylePr>
    <w:tblStylePr w:type="band1Horz">
      <w:tblPr/>
      <w:tcPr>
        <w:shd w:val="clear" w:color="auto" w:fill="FBFBFB" w:themeFill="accent3" w:themeFillTint="33"/>
      </w:tcPr>
    </w:tblStylePr>
  </w:style>
  <w:style w:type="table" w:styleId="Kleurrijkelijst-accent4">
    <w:name w:val="Colorful List Accent 4"/>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BE5" w:themeFill="accent4" w:themeFillTint="19"/>
    </w:tcPr>
    <w:tblStylePr w:type="firstRow">
      <w:rPr>
        <w:b/>
        <w:bCs/>
        <w:color w:val="FFFFFF" w:themeColor="background1"/>
      </w:rPr>
      <w:tblPr/>
      <w:tcPr>
        <w:tcBorders>
          <w:bottom w:val="single" w:sz="12" w:space="0" w:color="FFFFFF" w:themeColor="background1"/>
        </w:tcBorders>
        <w:shd w:val="clear" w:color="auto" w:fill="BDBDBD" w:themeFill="accent3" w:themeFillShade="CC"/>
      </w:tcPr>
    </w:tblStylePr>
    <w:tblStylePr w:type="lastRow">
      <w:rPr>
        <w:b/>
        <w:bCs/>
        <w:color w:val="BDBDB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DBF" w:themeFill="accent4" w:themeFillTint="3F"/>
      </w:tcPr>
    </w:tblStylePr>
    <w:tblStylePr w:type="band1Horz">
      <w:tblPr/>
      <w:tcPr>
        <w:shd w:val="clear" w:color="auto" w:fill="FDD6CB" w:themeFill="accent4" w:themeFillTint="33"/>
      </w:tcPr>
    </w:tblStylePr>
  </w:style>
  <w:style w:type="table" w:styleId="Kleurrijkelijst-accent5">
    <w:name w:val="Colorful List Accent 5"/>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8E1F6" w:themeFill="accent5" w:themeFillTint="19"/>
    </w:tcPr>
    <w:tblStylePr w:type="firstRow">
      <w:rPr>
        <w:b/>
        <w:bCs/>
        <w:color w:val="FFFFFF" w:themeColor="background1"/>
      </w:rPr>
      <w:tblPr/>
      <w:tcPr>
        <w:tcBorders>
          <w:bottom w:val="single" w:sz="12" w:space="0" w:color="FFFFFF" w:themeColor="background1"/>
        </w:tcBorders>
        <w:shd w:val="clear" w:color="auto" w:fill="A60115" w:themeFill="accent6" w:themeFillShade="CC"/>
      </w:tcPr>
    </w:tblStylePr>
    <w:tblStylePr w:type="lastRow">
      <w:rPr>
        <w:b/>
        <w:bCs/>
        <w:color w:val="A6011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B4E8" w:themeFill="accent5" w:themeFillTint="3F"/>
      </w:tcPr>
    </w:tblStylePr>
    <w:tblStylePr w:type="band1Horz">
      <w:tblPr/>
      <w:tcPr>
        <w:shd w:val="clear" w:color="auto" w:fill="D2C2EC" w:themeFill="accent5" w:themeFillTint="33"/>
      </w:tcPr>
    </w:tblStylePr>
  </w:style>
  <w:style w:type="table" w:styleId="Kleurrijkelijst-accent6">
    <w:name w:val="Colorful List Accent 6"/>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1E4" w:themeFill="accent6" w:themeFillTint="19"/>
    </w:tcPr>
    <w:tblStylePr w:type="firstRow">
      <w:rPr>
        <w:b/>
        <w:bCs/>
        <w:color w:val="FFFFFF" w:themeColor="background1"/>
      </w:rPr>
      <w:tblPr/>
      <w:tcPr>
        <w:tcBorders>
          <w:bottom w:val="single" w:sz="12" w:space="0" w:color="FFFFFF" w:themeColor="background1"/>
        </w:tcBorders>
        <w:shd w:val="clear" w:color="auto" w:fill="271546" w:themeFill="accent5" w:themeFillShade="CC"/>
      </w:tcPr>
    </w:tblStylePr>
    <w:tblStylePr w:type="lastRow">
      <w:rPr>
        <w:b/>
        <w:bCs/>
        <w:color w:val="27154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5BD" w:themeFill="accent6" w:themeFillTint="3F"/>
      </w:tcPr>
    </w:tblStylePr>
    <w:tblStylePr w:type="band1Horz">
      <w:tblPr/>
      <w:tcPr>
        <w:shd w:val="clear" w:color="auto" w:fill="FEC3CA" w:themeFill="accent6" w:themeFillTint="33"/>
      </w:tcPr>
    </w:tblStylePr>
  </w:style>
  <w:style w:type="table" w:styleId="Kleurrijkearcering">
    <w:name w:val="Colorful Shading"/>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E8610A" w:themeColor="accent1"/>
        <w:bottom w:val="single" w:sz="4" w:space="0" w:color="E8610A" w:themeColor="accent1"/>
        <w:right w:val="single" w:sz="4" w:space="0" w:color="E8610A" w:themeColor="accent1"/>
        <w:insideH w:val="single" w:sz="4" w:space="0" w:color="FFFFFF" w:themeColor="background1"/>
        <w:insideV w:val="single" w:sz="4" w:space="0" w:color="FFFFFF" w:themeColor="background1"/>
      </w:tblBorders>
    </w:tblPr>
    <w:tcPr>
      <w:shd w:val="clear" w:color="auto" w:fill="FEEFE5" w:themeFill="accen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906" w:themeFill="accent1" w:themeFillShade="99"/>
      </w:tcPr>
    </w:tblStylePr>
    <w:tblStylePr w:type="firstCol">
      <w:rPr>
        <w:color w:val="FFFFFF" w:themeColor="background1"/>
      </w:rPr>
      <w:tblPr/>
      <w:tcPr>
        <w:tcBorders>
          <w:top w:val="nil"/>
          <w:left w:val="nil"/>
          <w:bottom w:val="nil"/>
          <w:right w:val="nil"/>
          <w:insideH w:val="single" w:sz="4" w:space="0" w:color="8A3906" w:themeColor="accent1" w:themeShade="99"/>
          <w:insideV w:val="nil"/>
        </w:tcBorders>
        <w:shd w:val="clear" w:color="auto" w:fill="8A39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A3906" w:themeFill="accent1" w:themeFillShade="99"/>
      </w:tcPr>
    </w:tblStylePr>
    <w:tblStylePr w:type="band1Vert">
      <w:tblPr/>
      <w:tcPr>
        <w:shd w:val="clear" w:color="auto" w:fill="FABE98" w:themeFill="accent1" w:themeFillTint="66"/>
      </w:tcPr>
    </w:tblStylePr>
    <w:tblStylePr w:type="band1Horz">
      <w:tblPr/>
      <w:tcPr>
        <w:shd w:val="clear" w:color="auto" w:fill="F9AE7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49277F" w:themeColor="accent2"/>
        <w:bottom w:val="single" w:sz="4" w:space="0" w:color="49277F" w:themeColor="accent2"/>
        <w:right w:val="single" w:sz="4" w:space="0" w:color="49277F" w:themeColor="accent2"/>
        <w:insideH w:val="single" w:sz="4" w:space="0" w:color="FFFFFF" w:themeColor="background1"/>
        <w:insideV w:val="single" w:sz="4" w:space="0" w:color="FFFFFF" w:themeColor="background1"/>
      </w:tblBorders>
    </w:tblPr>
    <w:tcPr>
      <w:shd w:val="clear" w:color="auto" w:fill="EBE4F7" w:themeFill="accent2"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174B" w:themeFill="accent2" w:themeFillShade="99"/>
      </w:tcPr>
    </w:tblStylePr>
    <w:tblStylePr w:type="firstCol">
      <w:rPr>
        <w:color w:val="FFFFFF" w:themeColor="background1"/>
      </w:rPr>
      <w:tblPr/>
      <w:tcPr>
        <w:tcBorders>
          <w:top w:val="nil"/>
          <w:left w:val="nil"/>
          <w:bottom w:val="nil"/>
          <w:right w:val="nil"/>
          <w:insideH w:val="single" w:sz="4" w:space="0" w:color="2B174B" w:themeColor="accent2" w:themeShade="99"/>
          <w:insideV w:val="nil"/>
        </w:tcBorders>
        <w:shd w:val="clear" w:color="auto" w:fill="2B17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B174B" w:themeFill="accent2" w:themeFillShade="99"/>
      </w:tcPr>
    </w:tblStylePr>
    <w:tblStylePr w:type="band1Vert">
      <w:tblPr/>
      <w:tcPr>
        <w:shd w:val="clear" w:color="auto" w:fill="B195DE" w:themeFill="accent2" w:themeFillTint="66"/>
      </w:tcPr>
    </w:tblStylePr>
    <w:tblStylePr w:type="band1Horz">
      <w:tblPr/>
      <w:tcPr>
        <w:shd w:val="clear" w:color="auto" w:fill="9E7BD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93C09" w:themeColor="accent4"/>
        <w:left w:val="single" w:sz="4" w:space="0" w:color="EDEDED" w:themeColor="accent3"/>
        <w:bottom w:val="single" w:sz="4" w:space="0" w:color="EDEDED" w:themeColor="accent3"/>
        <w:right w:val="single" w:sz="4" w:space="0" w:color="EDEDED" w:themeColor="accent3"/>
        <w:insideH w:val="single" w:sz="4" w:space="0" w:color="FFFFFF" w:themeColor="background1"/>
        <w:insideV w:val="single" w:sz="4" w:space="0" w:color="FFFFFF" w:themeColor="background1"/>
      </w:tblBorders>
    </w:tblPr>
    <w:tcPr>
      <w:shd w:val="clear" w:color="auto" w:fill="FDFDFD" w:themeFill="accent3" w:themeFillTint="19"/>
    </w:tcPr>
    <w:tblStylePr w:type="firstRow">
      <w:rPr>
        <w:b/>
        <w:bCs/>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E8E" w:themeFill="accent3" w:themeFillShade="99"/>
      </w:tcPr>
    </w:tblStylePr>
    <w:tblStylePr w:type="firstCol">
      <w:rPr>
        <w:color w:val="FFFFFF" w:themeColor="background1"/>
      </w:rPr>
      <w:tblPr/>
      <w:tcPr>
        <w:tcBorders>
          <w:top w:val="nil"/>
          <w:left w:val="nil"/>
          <w:bottom w:val="nil"/>
          <w:right w:val="nil"/>
          <w:insideH w:val="single" w:sz="4" w:space="0" w:color="8E8E8E" w:themeColor="accent3" w:themeShade="99"/>
          <w:insideV w:val="nil"/>
        </w:tcBorders>
        <w:shd w:val="clear" w:color="auto" w:fill="8E8E8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E8E" w:themeFill="accent3" w:themeFillShade="99"/>
      </w:tcPr>
    </w:tblStylePr>
    <w:tblStylePr w:type="band1Vert">
      <w:tblPr/>
      <w:tcPr>
        <w:shd w:val="clear" w:color="auto" w:fill="F7F7F7" w:themeFill="accent3" w:themeFillTint="66"/>
      </w:tcPr>
    </w:tblStylePr>
    <w:tblStylePr w:type="band1Horz">
      <w:tblPr/>
      <w:tcPr>
        <w:shd w:val="clear" w:color="auto" w:fill="F6F6F6" w:themeFill="accent3" w:themeFillTint="7F"/>
      </w:tcPr>
    </w:tblStylePr>
  </w:style>
  <w:style w:type="table" w:styleId="Kleurrijkearcering-accent4">
    <w:name w:val="Colorful Shading Accent 4"/>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DEDED" w:themeColor="accent3"/>
        <w:left w:val="single" w:sz="4" w:space="0" w:color="E93C09" w:themeColor="accent4"/>
        <w:bottom w:val="single" w:sz="4" w:space="0" w:color="E93C09" w:themeColor="accent4"/>
        <w:right w:val="single" w:sz="4" w:space="0" w:color="E93C09" w:themeColor="accent4"/>
        <w:insideH w:val="single" w:sz="4" w:space="0" w:color="FFFFFF" w:themeColor="background1"/>
        <w:insideV w:val="single" w:sz="4" w:space="0" w:color="FFFFFF" w:themeColor="background1"/>
      </w:tblBorders>
    </w:tblPr>
    <w:tcPr>
      <w:shd w:val="clear" w:color="auto" w:fill="FEEBE5" w:themeFill="accent4" w:themeFillTint="19"/>
    </w:tcPr>
    <w:tblStylePr w:type="firstRow">
      <w:rPr>
        <w:b/>
        <w:bCs/>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2305" w:themeFill="accent4" w:themeFillShade="99"/>
      </w:tcPr>
    </w:tblStylePr>
    <w:tblStylePr w:type="firstCol">
      <w:rPr>
        <w:color w:val="FFFFFF" w:themeColor="background1"/>
      </w:rPr>
      <w:tblPr/>
      <w:tcPr>
        <w:tcBorders>
          <w:top w:val="nil"/>
          <w:left w:val="nil"/>
          <w:bottom w:val="nil"/>
          <w:right w:val="nil"/>
          <w:insideH w:val="single" w:sz="4" w:space="0" w:color="8B2305" w:themeColor="accent4" w:themeShade="99"/>
          <w:insideV w:val="nil"/>
        </w:tcBorders>
        <w:shd w:val="clear" w:color="auto" w:fill="8B230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B2305" w:themeFill="accent4" w:themeFillShade="99"/>
      </w:tcPr>
    </w:tblStylePr>
    <w:tblStylePr w:type="band1Vert">
      <w:tblPr/>
      <w:tcPr>
        <w:shd w:val="clear" w:color="auto" w:fill="FBAE97" w:themeFill="accent4" w:themeFillTint="66"/>
      </w:tcPr>
    </w:tblStylePr>
    <w:tblStylePr w:type="band1Horz">
      <w:tblPr/>
      <w:tcPr>
        <w:shd w:val="clear" w:color="auto" w:fill="FA9A7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D0021B" w:themeColor="accent6"/>
        <w:left w:val="single" w:sz="4" w:space="0" w:color="321B58" w:themeColor="accent5"/>
        <w:bottom w:val="single" w:sz="4" w:space="0" w:color="321B58" w:themeColor="accent5"/>
        <w:right w:val="single" w:sz="4" w:space="0" w:color="321B58" w:themeColor="accent5"/>
        <w:insideH w:val="single" w:sz="4" w:space="0" w:color="FFFFFF" w:themeColor="background1"/>
        <w:insideV w:val="single" w:sz="4" w:space="0" w:color="FFFFFF" w:themeColor="background1"/>
      </w:tblBorders>
    </w:tblPr>
    <w:tcPr>
      <w:shd w:val="clear" w:color="auto" w:fill="E8E1F6" w:themeFill="accent5" w:themeFillTint="19"/>
    </w:tcPr>
    <w:tblStylePr w:type="firstRow">
      <w:rPr>
        <w:b/>
        <w:bCs/>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034" w:themeFill="accent5" w:themeFillShade="99"/>
      </w:tcPr>
    </w:tblStylePr>
    <w:tblStylePr w:type="firstCol">
      <w:rPr>
        <w:color w:val="FFFFFF" w:themeColor="background1"/>
      </w:rPr>
      <w:tblPr/>
      <w:tcPr>
        <w:tcBorders>
          <w:top w:val="nil"/>
          <w:left w:val="nil"/>
          <w:bottom w:val="nil"/>
          <w:right w:val="nil"/>
          <w:insideH w:val="single" w:sz="4" w:space="0" w:color="1E1034" w:themeColor="accent5" w:themeShade="99"/>
          <w:insideV w:val="nil"/>
        </w:tcBorders>
        <w:shd w:val="clear" w:color="auto" w:fill="1E10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034" w:themeFill="accent5" w:themeFillShade="99"/>
      </w:tcPr>
    </w:tblStylePr>
    <w:tblStylePr w:type="band1Vert">
      <w:tblPr/>
      <w:tcPr>
        <w:shd w:val="clear" w:color="auto" w:fill="A586DA" w:themeFill="accent5" w:themeFillTint="66"/>
      </w:tcPr>
    </w:tblStylePr>
    <w:tblStylePr w:type="band1Horz">
      <w:tblPr/>
      <w:tcPr>
        <w:shd w:val="clear" w:color="auto" w:fill="8F68D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321B58" w:themeColor="accent5"/>
        <w:left w:val="single" w:sz="4" w:space="0" w:color="D0021B" w:themeColor="accent6"/>
        <w:bottom w:val="single" w:sz="4" w:space="0" w:color="D0021B" w:themeColor="accent6"/>
        <w:right w:val="single" w:sz="4" w:space="0" w:color="D0021B" w:themeColor="accent6"/>
        <w:insideH w:val="single" w:sz="4" w:space="0" w:color="FFFFFF" w:themeColor="background1"/>
        <w:insideV w:val="single" w:sz="4" w:space="0" w:color="FFFFFF" w:themeColor="background1"/>
      </w:tblBorders>
    </w:tblPr>
    <w:tcPr>
      <w:shd w:val="clear" w:color="auto" w:fill="FEE1E4" w:themeFill="accent6" w:themeFillTint="19"/>
    </w:tcPr>
    <w:tblStylePr w:type="firstRow">
      <w:rPr>
        <w:b/>
        <w:bCs/>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010F" w:themeFill="accent6" w:themeFillShade="99"/>
      </w:tcPr>
    </w:tblStylePr>
    <w:tblStylePr w:type="firstCol">
      <w:rPr>
        <w:color w:val="FFFFFF" w:themeColor="background1"/>
      </w:rPr>
      <w:tblPr/>
      <w:tcPr>
        <w:tcBorders>
          <w:top w:val="nil"/>
          <w:left w:val="nil"/>
          <w:bottom w:val="nil"/>
          <w:right w:val="nil"/>
          <w:insideH w:val="single" w:sz="4" w:space="0" w:color="7C010F" w:themeColor="accent6" w:themeShade="99"/>
          <w:insideV w:val="nil"/>
        </w:tcBorders>
        <w:shd w:val="clear" w:color="auto" w:fill="7C01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C010F" w:themeFill="accent6" w:themeFillShade="99"/>
      </w:tcPr>
    </w:tblStylePr>
    <w:tblStylePr w:type="band1Vert">
      <w:tblPr/>
      <w:tcPr>
        <w:shd w:val="clear" w:color="auto" w:fill="FD8896" w:themeFill="accent6" w:themeFillTint="66"/>
      </w:tcPr>
    </w:tblStylePr>
    <w:tblStylePr w:type="band1Horz">
      <w:tblPr/>
      <w:tcPr>
        <w:shd w:val="clear" w:color="auto" w:fill="FD6A7B"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Char"/>
    <w:uiPriority w:val="99"/>
    <w:semiHidden/>
    <w:unhideWhenUsed/>
    <w:rsid w:val="00572222"/>
    <w:pPr>
      <w:spacing w:line="240" w:lineRule="auto"/>
    </w:pPr>
  </w:style>
  <w:style w:type="character" w:customStyle="1" w:styleId="TekstopmerkingChar">
    <w:name w:val="Tekst opmerking Char"/>
    <w:basedOn w:val="Standaardalinea-lettertype"/>
    <w:link w:val="Tekstopmerking"/>
    <w:uiPriority w:val="99"/>
    <w:semiHidden/>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Char"/>
    <w:uiPriority w:val="99"/>
    <w:semiHidden/>
    <w:unhideWhenUsed/>
    <w:rsid w:val="00572222"/>
    <w:rPr>
      <w:b/>
      <w:bCs/>
    </w:rPr>
  </w:style>
  <w:style w:type="character" w:customStyle="1" w:styleId="OnderwerpvanopmerkingChar">
    <w:name w:val="Onderwerp van opmerking Char"/>
    <w:basedOn w:val="TekstopmerkingChar"/>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861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2F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D47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D4707" w:themeFill="accent1" w:themeFillShade="BF"/>
      </w:tcPr>
    </w:tblStylePr>
    <w:tblStylePr w:type="band1Vert">
      <w:tblPr/>
      <w:tcPr>
        <w:tcBorders>
          <w:top w:val="nil"/>
          <w:left w:val="nil"/>
          <w:bottom w:val="nil"/>
          <w:right w:val="nil"/>
          <w:insideH w:val="nil"/>
          <w:insideV w:val="nil"/>
        </w:tcBorders>
        <w:shd w:val="clear" w:color="auto" w:fill="AD4707" w:themeFill="accent1" w:themeFillShade="BF"/>
      </w:tcPr>
    </w:tblStylePr>
    <w:tblStylePr w:type="band1Horz">
      <w:tblPr/>
      <w:tcPr>
        <w:tcBorders>
          <w:top w:val="nil"/>
          <w:left w:val="nil"/>
          <w:bottom w:val="nil"/>
          <w:right w:val="nil"/>
          <w:insideH w:val="nil"/>
          <w:insideV w:val="nil"/>
        </w:tcBorders>
        <w:shd w:val="clear" w:color="auto" w:fill="AD4707" w:themeFill="accent1" w:themeFillShade="BF"/>
      </w:tcPr>
    </w:tblStylePr>
  </w:style>
  <w:style w:type="table" w:styleId="Donkerelijst-accent2">
    <w:name w:val="Dark List Accent 2"/>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4927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13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61D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61D5F" w:themeFill="accent2" w:themeFillShade="BF"/>
      </w:tcPr>
    </w:tblStylePr>
    <w:tblStylePr w:type="band1Vert">
      <w:tblPr/>
      <w:tcPr>
        <w:tcBorders>
          <w:top w:val="nil"/>
          <w:left w:val="nil"/>
          <w:bottom w:val="nil"/>
          <w:right w:val="nil"/>
          <w:insideH w:val="nil"/>
          <w:insideV w:val="nil"/>
        </w:tcBorders>
        <w:shd w:val="clear" w:color="auto" w:fill="361D5F" w:themeFill="accent2" w:themeFillShade="BF"/>
      </w:tcPr>
    </w:tblStylePr>
    <w:tblStylePr w:type="band1Horz">
      <w:tblPr/>
      <w:tcPr>
        <w:tcBorders>
          <w:top w:val="nil"/>
          <w:left w:val="nil"/>
          <w:bottom w:val="nil"/>
          <w:right w:val="nil"/>
          <w:insideH w:val="nil"/>
          <w:insideV w:val="nil"/>
        </w:tcBorders>
        <w:shd w:val="clear" w:color="auto" w:fill="361D5F" w:themeFill="accent2" w:themeFillShade="BF"/>
      </w:tcPr>
    </w:tblStylePr>
  </w:style>
  <w:style w:type="table" w:styleId="Donkerelijst-accent3">
    <w:name w:val="Dark List Accent 3"/>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DEDE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67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1B1B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1B1B1" w:themeFill="accent3" w:themeFillShade="BF"/>
      </w:tcPr>
    </w:tblStylePr>
    <w:tblStylePr w:type="band1Vert">
      <w:tblPr/>
      <w:tcPr>
        <w:tcBorders>
          <w:top w:val="nil"/>
          <w:left w:val="nil"/>
          <w:bottom w:val="nil"/>
          <w:right w:val="nil"/>
          <w:insideH w:val="nil"/>
          <w:insideV w:val="nil"/>
        </w:tcBorders>
        <w:shd w:val="clear" w:color="auto" w:fill="B1B1B1" w:themeFill="accent3" w:themeFillShade="BF"/>
      </w:tcPr>
    </w:tblStylePr>
    <w:tblStylePr w:type="band1Horz">
      <w:tblPr/>
      <w:tcPr>
        <w:tcBorders>
          <w:top w:val="nil"/>
          <w:left w:val="nil"/>
          <w:bottom w:val="nil"/>
          <w:right w:val="nil"/>
          <w:insideH w:val="nil"/>
          <w:insideV w:val="nil"/>
        </w:tcBorders>
        <w:shd w:val="clear" w:color="auto" w:fill="B1B1B1" w:themeFill="accent3" w:themeFillShade="BF"/>
      </w:tcPr>
    </w:tblStylePr>
  </w:style>
  <w:style w:type="table" w:styleId="Donkerelijst-accent4">
    <w:name w:val="Dark List Accent 4"/>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93C0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1D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E2C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E2C06" w:themeFill="accent4" w:themeFillShade="BF"/>
      </w:tcPr>
    </w:tblStylePr>
    <w:tblStylePr w:type="band1Vert">
      <w:tblPr/>
      <w:tcPr>
        <w:tcBorders>
          <w:top w:val="nil"/>
          <w:left w:val="nil"/>
          <w:bottom w:val="nil"/>
          <w:right w:val="nil"/>
          <w:insideH w:val="nil"/>
          <w:insideV w:val="nil"/>
        </w:tcBorders>
        <w:shd w:val="clear" w:color="auto" w:fill="AE2C06" w:themeFill="accent4" w:themeFillShade="BF"/>
      </w:tcPr>
    </w:tblStylePr>
    <w:tblStylePr w:type="band1Horz">
      <w:tblPr/>
      <w:tcPr>
        <w:tcBorders>
          <w:top w:val="nil"/>
          <w:left w:val="nil"/>
          <w:bottom w:val="nil"/>
          <w:right w:val="nil"/>
          <w:insideH w:val="nil"/>
          <w:insideV w:val="nil"/>
        </w:tcBorders>
        <w:shd w:val="clear" w:color="auto" w:fill="AE2C06" w:themeFill="accent4" w:themeFillShade="BF"/>
      </w:tcPr>
    </w:tblStylePr>
  </w:style>
  <w:style w:type="table" w:styleId="Donkerelijst-accent5">
    <w:name w:val="Dark List Accent 5"/>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321B5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0D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14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1441" w:themeFill="accent5" w:themeFillShade="BF"/>
      </w:tcPr>
    </w:tblStylePr>
    <w:tblStylePr w:type="band1Vert">
      <w:tblPr/>
      <w:tcPr>
        <w:tcBorders>
          <w:top w:val="nil"/>
          <w:left w:val="nil"/>
          <w:bottom w:val="nil"/>
          <w:right w:val="nil"/>
          <w:insideH w:val="nil"/>
          <w:insideV w:val="nil"/>
        </w:tcBorders>
        <w:shd w:val="clear" w:color="auto" w:fill="251441" w:themeFill="accent5" w:themeFillShade="BF"/>
      </w:tcPr>
    </w:tblStylePr>
    <w:tblStylePr w:type="band1Horz">
      <w:tblPr/>
      <w:tcPr>
        <w:tcBorders>
          <w:top w:val="nil"/>
          <w:left w:val="nil"/>
          <w:bottom w:val="nil"/>
          <w:right w:val="nil"/>
          <w:insideH w:val="nil"/>
          <w:insideV w:val="nil"/>
        </w:tcBorders>
        <w:shd w:val="clear" w:color="auto" w:fill="251441" w:themeFill="accent5" w:themeFillShade="BF"/>
      </w:tcPr>
    </w:tblStylePr>
  </w:style>
  <w:style w:type="table" w:styleId="Donkerelijst-accent6">
    <w:name w:val="Dark List Accent 6"/>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D0021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0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B01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B0113" w:themeFill="accent6" w:themeFillShade="BF"/>
      </w:tcPr>
    </w:tblStylePr>
    <w:tblStylePr w:type="band1Vert">
      <w:tblPr/>
      <w:tcPr>
        <w:tcBorders>
          <w:top w:val="nil"/>
          <w:left w:val="nil"/>
          <w:bottom w:val="nil"/>
          <w:right w:val="nil"/>
          <w:insideH w:val="nil"/>
          <w:insideV w:val="nil"/>
        </w:tcBorders>
        <w:shd w:val="clear" w:color="auto" w:fill="9B0113" w:themeFill="accent6" w:themeFillShade="BF"/>
      </w:tcPr>
    </w:tblStylePr>
    <w:tblStylePr w:type="band1Horz">
      <w:tblPr/>
      <w:tcPr>
        <w:tcBorders>
          <w:top w:val="nil"/>
          <w:left w:val="nil"/>
          <w:bottom w:val="nil"/>
          <w:right w:val="nil"/>
          <w:insideH w:val="nil"/>
          <w:insideV w:val="nil"/>
        </w:tcBorders>
        <w:shd w:val="clear" w:color="auto" w:fill="9B0113" w:themeFill="accent6" w:themeFillShade="BF"/>
      </w:tcPr>
    </w:tblStylePr>
  </w:style>
  <w:style w:type="paragraph" w:styleId="Documentstructuur">
    <w:name w:val="Document Map"/>
    <w:basedOn w:val="Standaard"/>
    <w:link w:val="DocumentstructuurChar"/>
    <w:uiPriority w:val="99"/>
    <w:semiHidden/>
    <w:unhideWhenUsed/>
    <w:rsid w:val="00572222"/>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Char"/>
    <w:uiPriority w:val="99"/>
    <w:semiHidden/>
    <w:unhideWhenUsed/>
    <w:rsid w:val="00572222"/>
    <w:pPr>
      <w:spacing w:after="0" w:line="240" w:lineRule="auto"/>
    </w:pPr>
  </w:style>
  <w:style w:type="character" w:customStyle="1" w:styleId="E-mailhandtekeningChar">
    <w:name w:val="E-mailhandtekening Char"/>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572222"/>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Char"/>
    <w:uiPriority w:val="99"/>
    <w:semiHidden/>
    <w:unhideWhenUsed/>
    <w:rsid w:val="00572222"/>
    <w:pPr>
      <w:spacing w:after="0" w:line="240" w:lineRule="auto"/>
    </w:pPr>
  </w:style>
  <w:style w:type="character" w:customStyle="1" w:styleId="EindnoottekstChar">
    <w:name w:val="Eindnoottekst Char"/>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572222"/>
    <w:pPr>
      <w:spacing w:after="0"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24133F" w:themeColor="accent2" w:themeShade="80"/>
      <w:sz w:val="22"/>
      <w:u w:val="single"/>
    </w:rPr>
  </w:style>
  <w:style w:type="character" w:styleId="Voetnootmarkering">
    <w:name w:val="footnote reference"/>
    <w:basedOn w:val="Standaardalinea-lettertype"/>
    <w:uiPriority w:val="99"/>
    <w:semiHidden/>
    <w:unhideWhenUsed/>
    <w:rsid w:val="00572222"/>
    <w:rPr>
      <w:sz w:val="22"/>
      <w:vertAlign w:val="superscript"/>
    </w:rPr>
  </w:style>
  <w:style w:type="paragraph" w:styleId="Voetnoottekst">
    <w:name w:val="footnote text"/>
    <w:basedOn w:val="Standaard"/>
    <w:link w:val="VoetnoottekstChar"/>
    <w:uiPriority w:val="99"/>
    <w:semiHidden/>
    <w:unhideWhenUsed/>
    <w:rsid w:val="00572222"/>
    <w:pPr>
      <w:spacing w:after="0" w:line="240" w:lineRule="auto"/>
    </w:pPr>
  </w:style>
  <w:style w:type="character" w:customStyle="1" w:styleId="VoetnoottekstChar">
    <w:name w:val="Voetnoottekst Char"/>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styleId="Rastertabel1licht">
    <w:name w:val="Grid Table 1 Light"/>
    <w:basedOn w:val="Standaardtabe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72222"/>
    <w:pPr>
      <w:spacing w:after="0" w:line="240" w:lineRule="auto"/>
    </w:pPr>
    <w:tblPr>
      <w:tblStyleRowBandSize w:val="1"/>
      <w:tblStyleColBandSize w:val="1"/>
      <w:tblBorders>
        <w:top w:val="single" w:sz="4" w:space="0" w:color="FABE98" w:themeColor="accent1" w:themeTint="66"/>
        <w:left w:val="single" w:sz="4" w:space="0" w:color="FABE98" w:themeColor="accent1" w:themeTint="66"/>
        <w:bottom w:val="single" w:sz="4" w:space="0" w:color="FABE98" w:themeColor="accent1" w:themeTint="66"/>
        <w:right w:val="single" w:sz="4" w:space="0" w:color="FABE98" w:themeColor="accent1" w:themeTint="66"/>
        <w:insideH w:val="single" w:sz="4" w:space="0" w:color="FABE98" w:themeColor="accent1" w:themeTint="66"/>
        <w:insideV w:val="single" w:sz="4" w:space="0" w:color="FABE98" w:themeColor="accent1" w:themeTint="66"/>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2" w:space="0" w:color="F89D6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72222"/>
    <w:pPr>
      <w:spacing w:after="0" w:line="240" w:lineRule="auto"/>
    </w:pPr>
    <w:tblPr>
      <w:tblStyleRowBandSize w:val="1"/>
      <w:tblStyleColBandSize w:val="1"/>
      <w:tblBorders>
        <w:top w:val="single" w:sz="4" w:space="0" w:color="B195DE" w:themeColor="accent2" w:themeTint="66"/>
        <w:left w:val="single" w:sz="4" w:space="0" w:color="B195DE" w:themeColor="accent2" w:themeTint="66"/>
        <w:bottom w:val="single" w:sz="4" w:space="0" w:color="B195DE" w:themeColor="accent2" w:themeTint="66"/>
        <w:right w:val="single" w:sz="4" w:space="0" w:color="B195DE" w:themeColor="accent2" w:themeTint="66"/>
        <w:insideH w:val="single" w:sz="4" w:space="0" w:color="B195DE" w:themeColor="accent2" w:themeTint="66"/>
        <w:insideV w:val="single" w:sz="4" w:space="0" w:color="B195DE" w:themeColor="accent2" w:themeTint="66"/>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2" w:space="0" w:color="8A60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72222"/>
    <w:pPr>
      <w:spacing w:after="0" w:line="240" w:lineRule="auto"/>
    </w:pPr>
    <w:tblPr>
      <w:tblStyleRowBandSize w:val="1"/>
      <w:tblStyleColBandSize w:val="1"/>
      <w:tblBorders>
        <w:top w:val="single" w:sz="4" w:space="0" w:color="F7F7F7" w:themeColor="accent3" w:themeTint="66"/>
        <w:left w:val="single" w:sz="4" w:space="0" w:color="F7F7F7" w:themeColor="accent3" w:themeTint="66"/>
        <w:bottom w:val="single" w:sz="4" w:space="0" w:color="F7F7F7" w:themeColor="accent3" w:themeTint="66"/>
        <w:right w:val="single" w:sz="4" w:space="0" w:color="F7F7F7" w:themeColor="accent3" w:themeTint="66"/>
        <w:insideH w:val="single" w:sz="4" w:space="0" w:color="F7F7F7" w:themeColor="accent3" w:themeTint="66"/>
        <w:insideV w:val="single" w:sz="4" w:space="0" w:color="F7F7F7" w:themeColor="accent3" w:themeTint="66"/>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2" w:space="0" w:color="F4F4F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72222"/>
    <w:pPr>
      <w:spacing w:after="0" w:line="240" w:lineRule="auto"/>
    </w:pPr>
    <w:tblPr>
      <w:tblStyleRowBandSize w:val="1"/>
      <w:tblStyleColBandSize w:val="1"/>
      <w:tblBorders>
        <w:top w:val="single" w:sz="4" w:space="0" w:color="FBAE97" w:themeColor="accent4" w:themeTint="66"/>
        <w:left w:val="single" w:sz="4" w:space="0" w:color="FBAE97" w:themeColor="accent4" w:themeTint="66"/>
        <w:bottom w:val="single" w:sz="4" w:space="0" w:color="FBAE97" w:themeColor="accent4" w:themeTint="66"/>
        <w:right w:val="single" w:sz="4" w:space="0" w:color="FBAE97" w:themeColor="accent4" w:themeTint="66"/>
        <w:insideH w:val="single" w:sz="4" w:space="0" w:color="FBAE97" w:themeColor="accent4" w:themeTint="66"/>
        <w:insideV w:val="single" w:sz="4" w:space="0" w:color="FBAE97" w:themeColor="accent4" w:themeTint="66"/>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2" w:space="0" w:color="F9856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72222"/>
    <w:pPr>
      <w:spacing w:after="0" w:line="240" w:lineRule="auto"/>
    </w:pPr>
    <w:tblPr>
      <w:tblStyleRowBandSize w:val="1"/>
      <w:tblStyleColBandSize w:val="1"/>
      <w:tblBorders>
        <w:top w:val="single" w:sz="4" w:space="0" w:color="A586DA" w:themeColor="accent5" w:themeTint="66"/>
        <w:left w:val="single" w:sz="4" w:space="0" w:color="A586DA" w:themeColor="accent5" w:themeTint="66"/>
        <w:bottom w:val="single" w:sz="4" w:space="0" w:color="A586DA" w:themeColor="accent5" w:themeTint="66"/>
        <w:right w:val="single" w:sz="4" w:space="0" w:color="A586DA" w:themeColor="accent5" w:themeTint="66"/>
        <w:insideH w:val="single" w:sz="4" w:space="0" w:color="A586DA" w:themeColor="accent5" w:themeTint="66"/>
        <w:insideV w:val="single" w:sz="4" w:space="0" w:color="A586DA" w:themeColor="accent5" w:themeTint="66"/>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2" w:space="0" w:color="7849C7"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72222"/>
    <w:pPr>
      <w:spacing w:after="0" w:line="240" w:lineRule="auto"/>
    </w:pPr>
    <w:tblPr>
      <w:tblStyleRowBandSize w:val="1"/>
      <w:tblStyleColBandSize w:val="1"/>
      <w:tblBorders>
        <w:top w:val="single" w:sz="4" w:space="0" w:color="FD8896" w:themeColor="accent6" w:themeTint="66"/>
        <w:left w:val="single" w:sz="4" w:space="0" w:color="FD8896" w:themeColor="accent6" w:themeTint="66"/>
        <w:bottom w:val="single" w:sz="4" w:space="0" w:color="FD8896" w:themeColor="accent6" w:themeTint="66"/>
        <w:right w:val="single" w:sz="4" w:space="0" w:color="FD8896" w:themeColor="accent6" w:themeTint="66"/>
        <w:insideH w:val="single" w:sz="4" w:space="0" w:color="FD8896" w:themeColor="accent6" w:themeTint="66"/>
        <w:insideV w:val="single" w:sz="4" w:space="0" w:color="FD8896" w:themeColor="accent6" w:themeTint="66"/>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2" w:space="0" w:color="FD4C61"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572222"/>
    <w:pPr>
      <w:spacing w:after="0" w:line="240" w:lineRule="auto"/>
    </w:pPr>
    <w:tblPr>
      <w:tblStyleRowBandSize w:val="1"/>
      <w:tblStyleColBandSize w:val="1"/>
      <w:tblBorders>
        <w:top w:val="single" w:sz="2" w:space="0" w:color="F89D64" w:themeColor="accent1" w:themeTint="99"/>
        <w:bottom w:val="single" w:sz="2" w:space="0" w:color="F89D64" w:themeColor="accent1" w:themeTint="99"/>
        <w:insideH w:val="single" w:sz="2" w:space="0" w:color="F89D64" w:themeColor="accent1" w:themeTint="99"/>
        <w:insideV w:val="single" w:sz="2" w:space="0" w:color="F89D64" w:themeColor="accent1" w:themeTint="99"/>
      </w:tblBorders>
    </w:tblPr>
    <w:tblStylePr w:type="firstRow">
      <w:rPr>
        <w:b/>
        <w:bCs/>
      </w:rPr>
      <w:tblPr/>
      <w:tcPr>
        <w:tcBorders>
          <w:top w:val="nil"/>
          <w:bottom w:val="single" w:sz="12" w:space="0" w:color="F89D64" w:themeColor="accent1" w:themeTint="99"/>
          <w:insideH w:val="nil"/>
          <w:insideV w:val="nil"/>
        </w:tcBorders>
        <w:shd w:val="clear" w:color="auto" w:fill="FFFFFF" w:themeFill="background1"/>
      </w:tcPr>
    </w:tblStylePr>
    <w:tblStylePr w:type="lastRow">
      <w:rPr>
        <w:b/>
        <w:bCs/>
      </w:rPr>
      <w:tblPr/>
      <w:tcPr>
        <w:tcBorders>
          <w:top w:val="double" w:sz="2" w:space="0" w:color="F89D6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2-Accent2">
    <w:name w:val="Grid Table 2 Accent 2"/>
    <w:basedOn w:val="Standaardtabel"/>
    <w:uiPriority w:val="47"/>
    <w:rsid w:val="00572222"/>
    <w:pPr>
      <w:spacing w:after="0" w:line="240" w:lineRule="auto"/>
    </w:pPr>
    <w:tblPr>
      <w:tblStyleRowBandSize w:val="1"/>
      <w:tblStyleColBandSize w:val="1"/>
      <w:tblBorders>
        <w:top w:val="single" w:sz="2" w:space="0" w:color="8A60CE" w:themeColor="accent2" w:themeTint="99"/>
        <w:bottom w:val="single" w:sz="2" w:space="0" w:color="8A60CE" w:themeColor="accent2" w:themeTint="99"/>
        <w:insideH w:val="single" w:sz="2" w:space="0" w:color="8A60CE" w:themeColor="accent2" w:themeTint="99"/>
        <w:insideV w:val="single" w:sz="2" w:space="0" w:color="8A60CE" w:themeColor="accent2" w:themeTint="99"/>
      </w:tblBorders>
    </w:tblPr>
    <w:tblStylePr w:type="firstRow">
      <w:rPr>
        <w:b/>
        <w:bCs/>
      </w:rPr>
      <w:tblPr/>
      <w:tcPr>
        <w:tcBorders>
          <w:top w:val="nil"/>
          <w:bottom w:val="single" w:sz="12" w:space="0" w:color="8A60CE" w:themeColor="accent2" w:themeTint="99"/>
          <w:insideH w:val="nil"/>
          <w:insideV w:val="nil"/>
        </w:tcBorders>
        <w:shd w:val="clear" w:color="auto" w:fill="FFFFFF" w:themeFill="background1"/>
      </w:tcPr>
    </w:tblStylePr>
    <w:tblStylePr w:type="lastRow">
      <w:rPr>
        <w:b/>
        <w:bCs/>
      </w:rPr>
      <w:tblPr/>
      <w:tcPr>
        <w:tcBorders>
          <w:top w:val="double" w:sz="2" w:space="0" w:color="8A60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2-Accent3">
    <w:name w:val="Grid Table 2 Accent 3"/>
    <w:basedOn w:val="Standaardtabel"/>
    <w:uiPriority w:val="47"/>
    <w:rsid w:val="00572222"/>
    <w:pPr>
      <w:spacing w:after="0" w:line="240" w:lineRule="auto"/>
    </w:pPr>
    <w:tblPr>
      <w:tblStyleRowBandSize w:val="1"/>
      <w:tblStyleColBandSize w:val="1"/>
      <w:tblBorders>
        <w:top w:val="single" w:sz="2" w:space="0" w:color="F4F4F4" w:themeColor="accent3" w:themeTint="99"/>
        <w:bottom w:val="single" w:sz="2" w:space="0" w:color="F4F4F4" w:themeColor="accent3" w:themeTint="99"/>
        <w:insideH w:val="single" w:sz="2" w:space="0" w:color="F4F4F4" w:themeColor="accent3" w:themeTint="99"/>
        <w:insideV w:val="single" w:sz="2" w:space="0" w:color="F4F4F4" w:themeColor="accent3" w:themeTint="99"/>
      </w:tblBorders>
    </w:tblPr>
    <w:tblStylePr w:type="firstRow">
      <w:rPr>
        <w:b/>
        <w:bCs/>
      </w:rPr>
      <w:tblPr/>
      <w:tcPr>
        <w:tcBorders>
          <w:top w:val="nil"/>
          <w:bottom w:val="single" w:sz="12" w:space="0" w:color="F4F4F4" w:themeColor="accent3" w:themeTint="99"/>
          <w:insideH w:val="nil"/>
          <w:insideV w:val="nil"/>
        </w:tcBorders>
        <w:shd w:val="clear" w:color="auto" w:fill="FFFFFF" w:themeFill="background1"/>
      </w:tcPr>
    </w:tblStylePr>
    <w:tblStylePr w:type="lastRow">
      <w:rPr>
        <w:b/>
        <w:bCs/>
      </w:rPr>
      <w:tblPr/>
      <w:tcPr>
        <w:tcBorders>
          <w:top w:val="double" w:sz="2" w:space="0" w:color="F4F4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2-Accent4">
    <w:name w:val="Grid Table 2 Accent 4"/>
    <w:basedOn w:val="Standaardtabel"/>
    <w:uiPriority w:val="47"/>
    <w:rsid w:val="00572222"/>
    <w:pPr>
      <w:spacing w:after="0" w:line="240" w:lineRule="auto"/>
    </w:pPr>
    <w:tblPr>
      <w:tblStyleRowBandSize w:val="1"/>
      <w:tblStyleColBandSize w:val="1"/>
      <w:tblBorders>
        <w:top w:val="single" w:sz="2" w:space="0" w:color="F98563" w:themeColor="accent4" w:themeTint="99"/>
        <w:bottom w:val="single" w:sz="2" w:space="0" w:color="F98563" w:themeColor="accent4" w:themeTint="99"/>
        <w:insideH w:val="single" w:sz="2" w:space="0" w:color="F98563" w:themeColor="accent4" w:themeTint="99"/>
        <w:insideV w:val="single" w:sz="2" w:space="0" w:color="F98563" w:themeColor="accent4" w:themeTint="99"/>
      </w:tblBorders>
    </w:tblPr>
    <w:tblStylePr w:type="firstRow">
      <w:rPr>
        <w:b/>
        <w:bCs/>
      </w:rPr>
      <w:tblPr/>
      <w:tcPr>
        <w:tcBorders>
          <w:top w:val="nil"/>
          <w:bottom w:val="single" w:sz="12" w:space="0" w:color="F98563" w:themeColor="accent4" w:themeTint="99"/>
          <w:insideH w:val="nil"/>
          <w:insideV w:val="nil"/>
        </w:tcBorders>
        <w:shd w:val="clear" w:color="auto" w:fill="FFFFFF" w:themeFill="background1"/>
      </w:tcPr>
    </w:tblStylePr>
    <w:tblStylePr w:type="lastRow">
      <w:rPr>
        <w:b/>
        <w:bCs/>
      </w:rPr>
      <w:tblPr/>
      <w:tcPr>
        <w:tcBorders>
          <w:top w:val="double" w:sz="2" w:space="0" w:color="F985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2-Accent5">
    <w:name w:val="Grid Table 2 Accent 5"/>
    <w:basedOn w:val="Standaardtabel"/>
    <w:uiPriority w:val="47"/>
    <w:rsid w:val="00572222"/>
    <w:pPr>
      <w:spacing w:after="0" w:line="240" w:lineRule="auto"/>
    </w:pPr>
    <w:tblPr>
      <w:tblStyleRowBandSize w:val="1"/>
      <w:tblStyleColBandSize w:val="1"/>
      <w:tblBorders>
        <w:top w:val="single" w:sz="2" w:space="0" w:color="7849C7" w:themeColor="accent5" w:themeTint="99"/>
        <w:bottom w:val="single" w:sz="2" w:space="0" w:color="7849C7" w:themeColor="accent5" w:themeTint="99"/>
        <w:insideH w:val="single" w:sz="2" w:space="0" w:color="7849C7" w:themeColor="accent5" w:themeTint="99"/>
        <w:insideV w:val="single" w:sz="2" w:space="0" w:color="7849C7" w:themeColor="accent5" w:themeTint="99"/>
      </w:tblBorders>
    </w:tblPr>
    <w:tblStylePr w:type="firstRow">
      <w:rPr>
        <w:b/>
        <w:bCs/>
      </w:rPr>
      <w:tblPr/>
      <w:tcPr>
        <w:tcBorders>
          <w:top w:val="nil"/>
          <w:bottom w:val="single" w:sz="12" w:space="0" w:color="7849C7" w:themeColor="accent5" w:themeTint="99"/>
          <w:insideH w:val="nil"/>
          <w:insideV w:val="nil"/>
        </w:tcBorders>
        <w:shd w:val="clear" w:color="auto" w:fill="FFFFFF" w:themeFill="background1"/>
      </w:tcPr>
    </w:tblStylePr>
    <w:tblStylePr w:type="lastRow">
      <w:rPr>
        <w:b/>
        <w:bCs/>
      </w:rPr>
      <w:tblPr/>
      <w:tcPr>
        <w:tcBorders>
          <w:top w:val="double" w:sz="2" w:space="0" w:color="7849C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2-Accent6">
    <w:name w:val="Grid Table 2 Accent 6"/>
    <w:basedOn w:val="Standaardtabel"/>
    <w:uiPriority w:val="47"/>
    <w:rsid w:val="00572222"/>
    <w:pPr>
      <w:spacing w:after="0" w:line="240" w:lineRule="auto"/>
    </w:pPr>
    <w:tblPr>
      <w:tblStyleRowBandSize w:val="1"/>
      <w:tblStyleColBandSize w:val="1"/>
      <w:tblBorders>
        <w:top w:val="single" w:sz="2" w:space="0" w:color="FD4C61" w:themeColor="accent6" w:themeTint="99"/>
        <w:bottom w:val="single" w:sz="2" w:space="0" w:color="FD4C61" w:themeColor="accent6" w:themeTint="99"/>
        <w:insideH w:val="single" w:sz="2" w:space="0" w:color="FD4C61" w:themeColor="accent6" w:themeTint="99"/>
        <w:insideV w:val="single" w:sz="2" w:space="0" w:color="FD4C61" w:themeColor="accent6" w:themeTint="99"/>
      </w:tblBorders>
    </w:tblPr>
    <w:tblStylePr w:type="firstRow">
      <w:rPr>
        <w:b/>
        <w:bCs/>
      </w:rPr>
      <w:tblPr/>
      <w:tcPr>
        <w:tcBorders>
          <w:top w:val="nil"/>
          <w:bottom w:val="single" w:sz="12" w:space="0" w:color="FD4C61" w:themeColor="accent6" w:themeTint="99"/>
          <w:insideH w:val="nil"/>
          <w:insideV w:val="nil"/>
        </w:tcBorders>
        <w:shd w:val="clear" w:color="auto" w:fill="FFFFFF" w:themeFill="background1"/>
      </w:tcPr>
    </w:tblStylePr>
    <w:tblStylePr w:type="lastRow">
      <w:rPr>
        <w:b/>
        <w:bCs/>
      </w:rPr>
      <w:tblPr/>
      <w:tcPr>
        <w:tcBorders>
          <w:top w:val="double" w:sz="2" w:space="0" w:color="FD4C6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3">
    <w:name w:val="Grid Table 3"/>
    <w:basedOn w:val="Standaardtabe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3-Accent2">
    <w:name w:val="Grid Table 3 Accent 2"/>
    <w:basedOn w:val="Standaardtabel"/>
    <w:uiPriority w:val="48"/>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3-Accent3">
    <w:name w:val="Grid Table 3 Accent 3"/>
    <w:basedOn w:val="Standaardtabel"/>
    <w:uiPriority w:val="48"/>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3-Accent4">
    <w:name w:val="Grid Table 3 Accent 4"/>
    <w:basedOn w:val="Standaardtabel"/>
    <w:uiPriority w:val="48"/>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3-Accent5">
    <w:name w:val="Grid Table 3 Accent 5"/>
    <w:basedOn w:val="Standaardtabel"/>
    <w:uiPriority w:val="48"/>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3-Accent6">
    <w:name w:val="Grid Table 3 Accent 6"/>
    <w:basedOn w:val="Standaardtabel"/>
    <w:uiPriority w:val="48"/>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table" w:styleId="Rastertabel4">
    <w:name w:val="Grid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insideV w:val="nil"/>
        </w:tcBorders>
        <w:shd w:val="clear" w:color="auto" w:fill="E8610A" w:themeFill="accent1"/>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4-Accent2">
    <w:name w:val="Grid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insideV w:val="nil"/>
        </w:tcBorders>
        <w:shd w:val="clear" w:color="auto" w:fill="49277F" w:themeFill="accent2"/>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4-Accent3">
    <w:name w:val="Grid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insideV w:val="nil"/>
        </w:tcBorders>
        <w:shd w:val="clear" w:color="auto" w:fill="EDEDED" w:themeFill="accent3"/>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4-Accent4">
    <w:name w:val="Grid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insideV w:val="nil"/>
        </w:tcBorders>
        <w:shd w:val="clear" w:color="auto" w:fill="E93C09" w:themeFill="accent4"/>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4-Accent5">
    <w:name w:val="Grid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insideV w:val="nil"/>
        </w:tcBorders>
        <w:shd w:val="clear" w:color="auto" w:fill="321B58" w:themeFill="accent5"/>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4-Accent6">
    <w:name w:val="Grid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insideV w:val="nil"/>
        </w:tcBorders>
        <w:shd w:val="clear" w:color="auto" w:fill="D0021B" w:themeFill="accent6"/>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5donker">
    <w:name w:val="Grid Table 5 Dark"/>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E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610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610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610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610A" w:themeFill="accent1"/>
      </w:tcPr>
    </w:tblStylePr>
    <w:tblStylePr w:type="band1Vert">
      <w:tblPr/>
      <w:tcPr>
        <w:shd w:val="clear" w:color="auto" w:fill="FABE98" w:themeFill="accent1" w:themeFillTint="66"/>
      </w:tcPr>
    </w:tblStylePr>
    <w:tblStylePr w:type="band1Horz">
      <w:tblPr/>
      <w:tcPr>
        <w:shd w:val="clear" w:color="auto" w:fill="FABE98" w:themeFill="accent1" w:themeFillTint="66"/>
      </w:tcPr>
    </w:tblStylePr>
  </w:style>
  <w:style w:type="table" w:styleId="Rastertabel5donker-Accent2">
    <w:name w:val="Grid Table 5 Dark Accent 2"/>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CA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27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27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27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277F" w:themeFill="accent2"/>
      </w:tcPr>
    </w:tblStylePr>
    <w:tblStylePr w:type="band1Vert">
      <w:tblPr/>
      <w:tcPr>
        <w:shd w:val="clear" w:color="auto" w:fill="B195DE" w:themeFill="accent2" w:themeFillTint="66"/>
      </w:tcPr>
    </w:tblStylePr>
    <w:tblStylePr w:type="band1Horz">
      <w:tblPr/>
      <w:tcPr>
        <w:shd w:val="clear" w:color="auto" w:fill="B195DE" w:themeFill="accent2" w:themeFillTint="66"/>
      </w:tcPr>
    </w:tblStylePr>
  </w:style>
  <w:style w:type="table" w:styleId="Rastertabel5donker-Accent3">
    <w:name w:val="Grid Table 5 Dark Accent 3"/>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EDE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EDE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EDE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EDED" w:themeFill="accent3"/>
      </w:tcPr>
    </w:tblStylePr>
    <w:tblStylePr w:type="band1Vert">
      <w:tblPr/>
      <w:tcPr>
        <w:shd w:val="clear" w:color="auto" w:fill="F7F7F7" w:themeFill="accent3" w:themeFillTint="66"/>
      </w:tcPr>
    </w:tblStylePr>
    <w:tblStylePr w:type="band1Horz">
      <w:tblPr/>
      <w:tcPr>
        <w:shd w:val="clear" w:color="auto" w:fill="F7F7F7" w:themeFill="accent3" w:themeFillTint="66"/>
      </w:tcPr>
    </w:tblStylePr>
  </w:style>
  <w:style w:type="table" w:styleId="Rastertabel5donker-Accent4">
    <w:name w:val="Grid Table 5 Dark Accent 4"/>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6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3C0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3C0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3C0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3C09" w:themeFill="accent4"/>
      </w:tcPr>
    </w:tblStylePr>
    <w:tblStylePr w:type="band1Vert">
      <w:tblPr/>
      <w:tcPr>
        <w:shd w:val="clear" w:color="auto" w:fill="FBAE97" w:themeFill="accent4" w:themeFillTint="66"/>
      </w:tcPr>
    </w:tblStylePr>
    <w:tblStylePr w:type="band1Horz">
      <w:tblPr/>
      <w:tcPr>
        <w:shd w:val="clear" w:color="auto" w:fill="FBAE97" w:themeFill="accent4" w:themeFillTint="66"/>
      </w:tcPr>
    </w:tblStylePr>
  </w:style>
  <w:style w:type="table" w:styleId="Rastertabel5donker-Accent5">
    <w:name w:val="Grid Table 5 Dark Accent 5"/>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C2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1B5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1B5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1B5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1B58" w:themeFill="accent5"/>
      </w:tcPr>
    </w:tblStylePr>
    <w:tblStylePr w:type="band1Vert">
      <w:tblPr/>
      <w:tcPr>
        <w:shd w:val="clear" w:color="auto" w:fill="A586DA" w:themeFill="accent5" w:themeFillTint="66"/>
      </w:tcPr>
    </w:tblStylePr>
    <w:tblStylePr w:type="band1Horz">
      <w:tblPr/>
      <w:tcPr>
        <w:shd w:val="clear" w:color="auto" w:fill="A586DA" w:themeFill="accent5" w:themeFillTint="66"/>
      </w:tcPr>
    </w:tblStylePr>
  </w:style>
  <w:style w:type="table" w:styleId="Rastertabel5donker-Accent6">
    <w:name w:val="Grid Table 5 Dark Accent 6"/>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C3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021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021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021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021B" w:themeFill="accent6"/>
      </w:tcPr>
    </w:tblStylePr>
    <w:tblStylePr w:type="band1Vert">
      <w:tblPr/>
      <w:tcPr>
        <w:shd w:val="clear" w:color="auto" w:fill="FD8896" w:themeFill="accent6" w:themeFillTint="66"/>
      </w:tcPr>
    </w:tblStylePr>
    <w:tblStylePr w:type="band1Horz">
      <w:tblPr/>
      <w:tcPr>
        <w:shd w:val="clear" w:color="auto" w:fill="FD8896" w:themeFill="accent6" w:themeFillTint="66"/>
      </w:tcPr>
    </w:tblStylePr>
  </w:style>
  <w:style w:type="table" w:styleId="Rastertabel6kleurrijk">
    <w:name w:val="Grid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6kleurrijk-Accent2">
    <w:name w:val="Grid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6kleurrijk-Accent3">
    <w:name w:val="Grid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6kleurrijk-Accent4">
    <w:name w:val="Grid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6kleurrijk-Accent5">
    <w:name w:val="Grid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6kleurrijk-Accent6">
    <w:name w:val="Grid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7kleurrijk">
    <w:name w:val="Grid Table 7 Colorful"/>
    <w:basedOn w:val="Standaardtabe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7kleurrijk-Accent2">
    <w:name w:val="Grid Table 7 Colorful Accent 2"/>
    <w:basedOn w:val="Standaardtabel"/>
    <w:uiPriority w:val="52"/>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7kleurrijk-Accent3">
    <w:name w:val="Grid Table 7 Colorful Accent 3"/>
    <w:basedOn w:val="Standaardtabel"/>
    <w:uiPriority w:val="52"/>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7kleurrijk-Accent4">
    <w:name w:val="Grid Table 7 Colorful Accent 4"/>
    <w:basedOn w:val="Standaardtabel"/>
    <w:uiPriority w:val="52"/>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7kleurrijk-Accent5">
    <w:name w:val="Grid Table 7 Colorful Accent 5"/>
    <w:basedOn w:val="Standaardtabel"/>
    <w:uiPriority w:val="52"/>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7kleurrijk-Accent6">
    <w:name w:val="Grid Table 7 Colorful Accent 6"/>
    <w:basedOn w:val="Standaardtabel"/>
    <w:uiPriority w:val="52"/>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character" w:customStyle="1" w:styleId="Kop3Char">
    <w:name w:val="Kop 3 Char"/>
    <w:basedOn w:val="Standaardalinea-lettertype"/>
    <w:link w:val="Kop3"/>
    <w:uiPriority w:val="9"/>
    <w:semiHidden/>
    <w:rsid w:val="00572222"/>
    <w:rPr>
      <w:rFonts w:asciiTheme="majorHAnsi" w:eastAsiaTheme="majorEastAsia" w:hAnsiTheme="majorHAnsi" w:cstheme="majorBidi"/>
      <w:color w:val="732F05" w:themeColor="accent1" w:themeShade="7F"/>
      <w:kern w:val="16"/>
      <w:sz w:val="24"/>
      <w:szCs w:val="24"/>
      <w14:ligatures w14:val="standardContextual"/>
      <w14:numForm w14:val="oldStyle"/>
      <w14:numSpacing w14:val="proportional"/>
      <w14:cntxtAlts/>
    </w:rPr>
  </w:style>
  <w:style w:type="character" w:customStyle="1" w:styleId="Kop4Char">
    <w:name w:val="Kop 4 Char"/>
    <w:basedOn w:val="Standaardalinea-lettertype"/>
    <w:link w:val="Kop4"/>
    <w:uiPriority w:val="9"/>
    <w:semiHidden/>
    <w:rsid w:val="00572222"/>
    <w:rPr>
      <w:rFonts w:asciiTheme="majorHAnsi" w:eastAsiaTheme="majorEastAsia" w:hAnsiTheme="majorHAnsi" w:cstheme="majorBidi"/>
      <w:i/>
      <w:iCs/>
      <w:color w:val="AD4707" w:themeColor="accent1" w:themeShade="BF"/>
      <w:kern w:val="16"/>
      <w:sz w:val="22"/>
      <w14:ligatures w14:val="standardContextual"/>
      <w14:numForm w14:val="oldStyle"/>
      <w14:numSpacing w14:val="proportional"/>
      <w14:cntxtAlts/>
    </w:rPr>
  </w:style>
  <w:style w:type="character" w:customStyle="1" w:styleId="Kop5Char">
    <w:name w:val="Kop 5 Char"/>
    <w:basedOn w:val="Standaardalinea-lettertype"/>
    <w:link w:val="Kop5"/>
    <w:uiPriority w:val="9"/>
    <w:semiHidden/>
    <w:rsid w:val="00572222"/>
    <w:rPr>
      <w:rFonts w:asciiTheme="majorHAnsi" w:eastAsiaTheme="majorEastAsia" w:hAnsiTheme="majorHAnsi" w:cstheme="majorBidi"/>
      <w:color w:val="AD4707" w:themeColor="accent1" w:themeShade="BF"/>
      <w:kern w:val="16"/>
      <w:sz w:val="22"/>
      <w14:ligatures w14:val="standardContextual"/>
      <w14:numForm w14:val="oldStyle"/>
      <w14:numSpacing w14:val="proportional"/>
      <w14:cntxtAlts/>
    </w:rPr>
  </w:style>
  <w:style w:type="character" w:customStyle="1" w:styleId="Kop6Char">
    <w:name w:val="Kop 6 Char"/>
    <w:basedOn w:val="Standaardalinea-lettertype"/>
    <w:link w:val="Kop6"/>
    <w:uiPriority w:val="9"/>
    <w:semiHidden/>
    <w:rsid w:val="00572222"/>
    <w:rPr>
      <w:rFonts w:asciiTheme="majorHAnsi" w:eastAsiaTheme="majorEastAsia" w:hAnsiTheme="majorHAnsi" w:cstheme="majorBidi"/>
      <w:color w:val="732F05" w:themeColor="accent1" w:themeShade="7F"/>
      <w:kern w:val="16"/>
      <w:sz w:val="22"/>
      <w14:ligatures w14:val="standardContextual"/>
      <w14:numForm w14:val="oldStyle"/>
      <w14:numSpacing w14:val="proportional"/>
      <w14:cntxtAlts/>
    </w:rPr>
  </w:style>
  <w:style w:type="character" w:customStyle="1" w:styleId="Kop7Char">
    <w:name w:val="Kop 7 Char"/>
    <w:basedOn w:val="Standaardalinea-lettertype"/>
    <w:link w:val="Kop7"/>
    <w:uiPriority w:val="9"/>
    <w:semiHidden/>
    <w:rsid w:val="00572222"/>
    <w:rPr>
      <w:rFonts w:asciiTheme="majorHAnsi" w:eastAsiaTheme="majorEastAsia" w:hAnsiTheme="majorHAnsi" w:cstheme="majorBidi"/>
      <w:i/>
      <w:iCs/>
      <w:color w:val="732F05" w:themeColor="accent1" w:themeShade="7F"/>
      <w:kern w:val="16"/>
      <w:sz w:val="22"/>
      <w14:ligatures w14:val="standardContextual"/>
      <w14:numForm w14:val="oldStyle"/>
      <w14:numSpacing w14:val="proportional"/>
      <w14:cntxtAlts/>
    </w:rPr>
  </w:style>
  <w:style w:type="character" w:customStyle="1" w:styleId="Kop8Char">
    <w:name w:val="Kop 8 Char"/>
    <w:basedOn w:val="Standaardalinea-lettertype"/>
    <w:link w:val="Kop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Kop9Char">
    <w:name w:val="Kop 9 Char"/>
    <w:basedOn w:val="Standaardalinea-lettertype"/>
    <w:link w:val="Kop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Char"/>
    <w:uiPriority w:val="99"/>
    <w:semiHidden/>
    <w:unhideWhenUsed/>
    <w:rsid w:val="00572222"/>
    <w:pPr>
      <w:spacing w:after="0" w:line="240" w:lineRule="auto"/>
    </w:pPr>
    <w:rPr>
      <w:i/>
      <w:iCs/>
    </w:rPr>
  </w:style>
  <w:style w:type="character" w:customStyle="1" w:styleId="HTML-adresChar">
    <w:name w:val="HTML-adres Char"/>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on">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Char"/>
    <w:uiPriority w:val="99"/>
    <w:semiHidden/>
    <w:unhideWhenUsed/>
    <w:rsid w:val="00572222"/>
    <w:pPr>
      <w:spacing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semiHidden/>
    <w:unhideWhenUsed/>
    <w:rsid w:val="000F51EC"/>
    <w:rPr>
      <w:color w:val="741E04" w:themeColor="accent4" w:themeShade="80"/>
      <w:sz w:val="22"/>
      <w:u w:val="single"/>
    </w:rPr>
  </w:style>
  <w:style w:type="paragraph" w:styleId="Index1">
    <w:name w:val="index 1"/>
    <w:basedOn w:val="Standaard"/>
    <w:next w:val="Standaard"/>
    <w:autoRedefine/>
    <w:uiPriority w:val="99"/>
    <w:semiHidden/>
    <w:unhideWhenUsed/>
    <w:rsid w:val="00572222"/>
    <w:pPr>
      <w:spacing w:after="0" w:line="240" w:lineRule="auto"/>
      <w:ind w:left="200" w:hanging="200"/>
    </w:pPr>
  </w:style>
  <w:style w:type="paragraph" w:styleId="Index2">
    <w:name w:val="index 2"/>
    <w:basedOn w:val="Standaard"/>
    <w:next w:val="Standaard"/>
    <w:autoRedefine/>
    <w:uiPriority w:val="99"/>
    <w:semiHidden/>
    <w:unhideWhenUsed/>
    <w:rsid w:val="00572222"/>
    <w:pPr>
      <w:spacing w:after="0" w:line="240" w:lineRule="auto"/>
      <w:ind w:left="400" w:hanging="200"/>
    </w:pPr>
  </w:style>
  <w:style w:type="paragraph" w:styleId="Index3">
    <w:name w:val="index 3"/>
    <w:basedOn w:val="Standaard"/>
    <w:next w:val="Standaard"/>
    <w:autoRedefine/>
    <w:uiPriority w:val="99"/>
    <w:semiHidden/>
    <w:unhideWhenUsed/>
    <w:rsid w:val="00572222"/>
    <w:pPr>
      <w:spacing w:after="0" w:line="240" w:lineRule="auto"/>
      <w:ind w:left="600" w:hanging="200"/>
    </w:pPr>
  </w:style>
  <w:style w:type="paragraph" w:styleId="Index4">
    <w:name w:val="index 4"/>
    <w:basedOn w:val="Standaard"/>
    <w:next w:val="Standaard"/>
    <w:autoRedefine/>
    <w:uiPriority w:val="99"/>
    <w:semiHidden/>
    <w:unhideWhenUsed/>
    <w:rsid w:val="00572222"/>
    <w:pPr>
      <w:spacing w:after="0" w:line="240" w:lineRule="auto"/>
      <w:ind w:left="800" w:hanging="200"/>
    </w:pPr>
  </w:style>
  <w:style w:type="paragraph" w:styleId="Index5">
    <w:name w:val="index 5"/>
    <w:basedOn w:val="Standaard"/>
    <w:next w:val="Standaard"/>
    <w:autoRedefine/>
    <w:uiPriority w:val="99"/>
    <w:semiHidden/>
    <w:unhideWhenUsed/>
    <w:rsid w:val="00572222"/>
    <w:pPr>
      <w:spacing w:after="0" w:line="240" w:lineRule="auto"/>
      <w:ind w:left="1000" w:hanging="200"/>
    </w:pPr>
  </w:style>
  <w:style w:type="paragraph" w:styleId="Index6">
    <w:name w:val="index 6"/>
    <w:basedOn w:val="Standaard"/>
    <w:next w:val="Standaard"/>
    <w:autoRedefine/>
    <w:uiPriority w:val="99"/>
    <w:semiHidden/>
    <w:unhideWhenUsed/>
    <w:rsid w:val="00572222"/>
    <w:pPr>
      <w:spacing w:after="0" w:line="240" w:lineRule="auto"/>
      <w:ind w:left="1200" w:hanging="200"/>
    </w:pPr>
  </w:style>
  <w:style w:type="paragraph" w:styleId="Index7">
    <w:name w:val="index 7"/>
    <w:basedOn w:val="Standaard"/>
    <w:next w:val="Standaard"/>
    <w:autoRedefine/>
    <w:uiPriority w:val="99"/>
    <w:semiHidden/>
    <w:unhideWhenUsed/>
    <w:rsid w:val="00572222"/>
    <w:pPr>
      <w:spacing w:after="0" w:line="240" w:lineRule="auto"/>
      <w:ind w:left="1400" w:hanging="200"/>
    </w:pPr>
  </w:style>
  <w:style w:type="paragraph" w:styleId="Index8">
    <w:name w:val="index 8"/>
    <w:basedOn w:val="Standaard"/>
    <w:next w:val="Standaard"/>
    <w:autoRedefine/>
    <w:uiPriority w:val="99"/>
    <w:semiHidden/>
    <w:unhideWhenUsed/>
    <w:rsid w:val="00572222"/>
    <w:pPr>
      <w:spacing w:after="0" w:line="240" w:lineRule="auto"/>
      <w:ind w:left="1600" w:hanging="200"/>
    </w:pPr>
  </w:style>
  <w:style w:type="paragraph" w:styleId="Index9">
    <w:name w:val="index 9"/>
    <w:basedOn w:val="Standaard"/>
    <w:next w:val="Standaard"/>
    <w:autoRedefine/>
    <w:uiPriority w:val="99"/>
    <w:semiHidden/>
    <w:unhideWhenUsed/>
    <w:rsid w:val="00572222"/>
    <w:pPr>
      <w:spacing w:after="0" w:line="240" w:lineRule="auto"/>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0F51EC"/>
    <w:rPr>
      <w:i/>
      <w:iCs/>
      <w:color w:val="AD4707" w:themeColor="accent1" w:themeShade="BF"/>
      <w:sz w:val="22"/>
    </w:rPr>
  </w:style>
  <w:style w:type="paragraph" w:styleId="Duidelijkcitaat">
    <w:name w:val="Intense Quote"/>
    <w:basedOn w:val="Standaard"/>
    <w:next w:val="Standaard"/>
    <w:link w:val="DuidelijkcitaatChar"/>
    <w:uiPriority w:val="30"/>
    <w:semiHidden/>
    <w:qFormat/>
    <w:rsid w:val="000F51EC"/>
    <w:pPr>
      <w:pBdr>
        <w:top w:val="single" w:sz="4" w:space="10" w:color="E8610A" w:themeColor="accent1"/>
        <w:bottom w:val="single" w:sz="4" w:space="10" w:color="E8610A" w:themeColor="accent1"/>
      </w:pBdr>
      <w:spacing w:before="360" w:after="360"/>
      <w:ind w:left="864" w:right="864"/>
      <w:jc w:val="center"/>
    </w:pPr>
    <w:rPr>
      <w:i/>
      <w:iCs/>
      <w:color w:val="AD4707" w:themeColor="accent1" w:themeShade="BF"/>
    </w:rPr>
  </w:style>
  <w:style w:type="character" w:customStyle="1" w:styleId="DuidelijkcitaatChar">
    <w:name w:val="Duidelijk citaat Char"/>
    <w:basedOn w:val="Standaardalinea-lettertype"/>
    <w:link w:val="Duidelijkcitaat"/>
    <w:uiPriority w:val="30"/>
    <w:semiHidden/>
    <w:rsid w:val="000F51EC"/>
    <w:rPr>
      <w:i/>
      <w:iCs/>
      <w:color w:val="AD4707" w:themeColor="accent1" w:themeShade="BF"/>
    </w:rPr>
  </w:style>
  <w:style w:type="character" w:styleId="Intensieveverwijzing">
    <w:name w:val="Intense Reference"/>
    <w:basedOn w:val="Standaardalinea-lettertype"/>
    <w:uiPriority w:val="32"/>
    <w:semiHidden/>
    <w:qFormat/>
    <w:rsid w:val="000F51EC"/>
    <w:rPr>
      <w:b/>
      <w:bCs/>
      <w:caps w:val="0"/>
      <w:smallCaps/>
      <w:color w:val="AD4707" w:themeColor="accent1" w:themeShade="BF"/>
      <w:spacing w:val="5"/>
      <w:sz w:val="22"/>
    </w:rPr>
  </w:style>
  <w:style w:type="table" w:styleId="Lichtraster">
    <w:name w:val="Light Grid"/>
    <w:basedOn w:val="Standaardtabe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18" w:space="0" w:color="E8610A" w:themeColor="accent1"/>
          <w:right w:val="single" w:sz="8" w:space="0" w:color="E8610A" w:themeColor="accent1"/>
          <w:insideH w:val="nil"/>
          <w:insideV w:val="single" w:sz="8" w:space="0" w:color="E861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insideH w:val="nil"/>
          <w:insideV w:val="single" w:sz="8" w:space="0" w:color="E861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shd w:val="clear" w:color="auto" w:fill="FCD7BF" w:themeFill="accent1" w:themeFillTint="3F"/>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shd w:val="clear" w:color="auto" w:fill="FCD7BF" w:themeFill="accent1" w:themeFillTint="3F"/>
      </w:tcPr>
    </w:tblStylePr>
    <w:tblStylePr w:type="band2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tcPr>
    </w:tblStylePr>
  </w:style>
  <w:style w:type="table" w:styleId="Lichtraster-accent2">
    <w:name w:val="Light Grid Accent 2"/>
    <w:basedOn w:val="Standaardtabel"/>
    <w:uiPriority w:val="62"/>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18" w:space="0" w:color="49277F" w:themeColor="accent2"/>
          <w:right w:val="single" w:sz="8" w:space="0" w:color="49277F" w:themeColor="accent2"/>
          <w:insideH w:val="nil"/>
          <w:insideV w:val="single" w:sz="8" w:space="0" w:color="4927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insideH w:val="nil"/>
          <w:insideV w:val="single" w:sz="8" w:space="0" w:color="4927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shd w:val="clear" w:color="auto" w:fill="CFBDEB" w:themeFill="accent2" w:themeFillTint="3F"/>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shd w:val="clear" w:color="auto" w:fill="CFBDEB" w:themeFill="accent2" w:themeFillTint="3F"/>
      </w:tcPr>
    </w:tblStylePr>
    <w:tblStylePr w:type="band2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tcPr>
    </w:tblStylePr>
  </w:style>
  <w:style w:type="table" w:styleId="Lichtraster-accent3">
    <w:name w:val="Light Grid Accent 3"/>
    <w:basedOn w:val="Standaardtabel"/>
    <w:uiPriority w:val="62"/>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18" w:space="0" w:color="EDEDED" w:themeColor="accent3"/>
          <w:right w:val="single" w:sz="8" w:space="0" w:color="EDEDED" w:themeColor="accent3"/>
          <w:insideH w:val="nil"/>
          <w:insideV w:val="single" w:sz="8" w:space="0" w:color="EDEDE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insideH w:val="nil"/>
          <w:insideV w:val="single" w:sz="8" w:space="0" w:color="EDEDE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shd w:val="clear" w:color="auto" w:fill="FAFAFA" w:themeFill="accent3" w:themeFillTint="3F"/>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shd w:val="clear" w:color="auto" w:fill="FAFAFA" w:themeFill="accent3" w:themeFillTint="3F"/>
      </w:tcPr>
    </w:tblStylePr>
    <w:tblStylePr w:type="band2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tcPr>
    </w:tblStylePr>
  </w:style>
  <w:style w:type="table" w:styleId="Lichtraster-accent4">
    <w:name w:val="Light Grid Accent 4"/>
    <w:basedOn w:val="Standaardtabel"/>
    <w:uiPriority w:val="62"/>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18" w:space="0" w:color="E93C09" w:themeColor="accent4"/>
          <w:right w:val="single" w:sz="8" w:space="0" w:color="E93C09" w:themeColor="accent4"/>
          <w:insideH w:val="nil"/>
          <w:insideV w:val="single" w:sz="8" w:space="0" w:color="E93C0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insideH w:val="nil"/>
          <w:insideV w:val="single" w:sz="8" w:space="0" w:color="E93C0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shd w:val="clear" w:color="auto" w:fill="FCCDBF" w:themeFill="accent4" w:themeFillTint="3F"/>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shd w:val="clear" w:color="auto" w:fill="FCCDBF" w:themeFill="accent4" w:themeFillTint="3F"/>
      </w:tcPr>
    </w:tblStylePr>
    <w:tblStylePr w:type="band2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tcPr>
    </w:tblStylePr>
  </w:style>
  <w:style w:type="table" w:styleId="Lichtraster-accent5">
    <w:name w:val="Light Grid Accent 5"/>
    <w:basedOn w:val="Standaardtabel"/>
    <w:uiPriority w:val="62"/>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18" w:space="0" w:color="321B58" w:themeColor="accent5"/>
          <w:right w:val="single" w:sz="8" w:space="0" w:color="321B58" w:themeColor="accent5"/>
          <w:insideH w:val="nil"/>
          <w:insideV w:val="single" w:sz="8" w:space="0" w:color="321B5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insideH w:val="nil"/>
          <w:insideV w:val="single" w:sz="8" w:space="0" w:color="321B5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shd w:val="clear" w:color="auto" w:fill="C7B4E8" w:themeFill="accent5" w:themeFillTint="3F"/>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shd w:val="clear" w:color="auto" w:fill="C7B4E8" w:themeFill="accent5" w:themeFillTint="3F"/>
      </w:tcPr>
    </w:tblStylePr>
    <w:tblStylePr w:type="band2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tcPr>
    </w:tblStylePr>
  </w:style>
  <w:style w:type="table" w:styleId="Lichtraster-accent6">
    <w:name w:val="Light Grid Accent 6"/>
    <w:basedOn w:val="Standaardtabel"/>
    <w:uiPriority w:val="62"/>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18" w:space="0" w:color="D0021B" w:themeColor="accent6"/>
          <w:right w:val="single" w:sz="8" w:space="0" w:color="D0021B" w:themeColor="accent6"/>
          <w:insideH w:val="nil"/>
          <w:insideV w:val="single" w:sz="8" w:space="0" w:color="D0021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insideH w:val="nil"/>
          <w:insideV w:val="single" w:sz="8" w:space="0" w:color="D0021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shd w:val="clear" w:color="auto" w:fill="FEB5BD" w:themeFill="accent6" w:themeFillTint="3F"/>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shd w:val="clear" w:color="auto" w:fill="FEB5BD" w:themeFill="accent6" w:themeFillTint="3F"/>
      </w:tcPr>
    </w:tblStylePr>
    <w:tblStylePr w:type="band2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tcPr>
    </w:tblStylePr>
  </w:style>
  <w:style w:type="table" w:styleId="Lichtelijst">
    <w:name w:val="Light List"/>
    <w:basedOn w:val="Standaardtabe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pPr>
        <w:spacing w:before="0" w:after="0" w:line="240" w:lineRule="auto"/>
      </w:pPr>
      <w:rPr>
        <w:b/>
        <w:bCs/>
        <w:color w:val="FFFFFF" w:themeColor="background1"/>
      </w:rPr>
      <w:tblPr/>
      <w:tcPr>
        <w:shd w:val="clear" w:color="auto" w:fill="E8610A" w:themeFill="accent1"/>
      </w:tcPr>
    </w:tblStylePr>
    <w:tblStylePr w:type="lastRow">
      <w:pPr>
        <w:spacing w:before="0" w:after="0" w:line="240" w:lineRule="auto"/>
      </w:pPr>
      <w:rPr>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tcBorders>
      </w:tcPr>
    </w:tblStylePr>
    <w:tblStylePr w:type="firstCol">
      <w:rPr>
        <w:b/>
        <w:bCs/>
      </w:rPr>
    </w:tblStylePr>
    <w:tblStylePr w:type="lastCol">
      <w:rPr>
        <w:b/>
        <w:bCs/>
      </w:r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style>
  <w:style w:type="table" w:styleId="Lichtelijst-accent2">
    <w:name w:val="Light List Accent 2"/>
    <w:basedOn w:val="Standaardtabel"/>
    <w:uiPriority w:val="61"/>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pPr>
        <w:spacing w:before="0" w:after="0" w:line="240" w:lineRule="auto"/>
      </w:pPr>
      <w:rPr>
        <w:b/>
        <w:bCs/>
        <w:color w:val="FFFFFF" w:themeColor="background1"/>
      </w:rPr>
      <w:tblPr/>
      <w:tcPr>
        <w:shd w:val="clear" w:color="auto" w:fill="49277F" w:themeFill="accent2"/>
      </w:tcPr>
    </w:tblStylePr>
    <w:tblStylePr w:type="lastRow">
      <w:pPr>
        <w:spacing w:before="0" w:after="0" w:line="240" w:lineRule="auto"/>
      </w:pPr>
      <w:rPr>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tcBorders>
      </w:tcPr>
    </w:tblStylePr>
    <w:tblStylePr w:type="firstCol">
      <w:rPr>
        <w:b/>
        <w:bCs/>
      </w:rPr>
    </w:tblStylePr>
    <w:tblStylePr w:type="lastCol">
      <w:rPr>
        <w:b/>
        <w:bCs/>
      </w:r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style>
  <w:style w:type="table" w:styleId="Lichtelijst-accent3">
    <w:name w:val="Light List Accent 3"/>
    <w:basedOn w:val="Standaardtabel"/>
    <w:uiPriority w:val="61"/>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pPr>
        <w:spacing w:before="0" w:after="0" w:line="240" w:lineRule="auto"/>
      </w:pPr>
      <w:rPr>
        <w:b/>
        <w:bCs/>
        <w:color w:val="FFFFFF" w:themeColor="background1"/>
      </w:rPr>
      <w:tblPr/>
      <w:tcPr>
        <w:shd w:val="clear" w:color="auto" w:fill="EDEDED" w:themeFill="accent3"/>
      </w:tcPr>
    </w:tblStylePr>
    <w:tblStylePr w:type="lastRow">
      <w:pPr>
        <w:spacing w:before="0" w:after="0" w:line="240" w:lineRule="auto"/>
      </w:pPr>
      <w:rPr>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tcBorders>
      </w:tcPr>
    </w:tblStylePr>
    <w:tblStylePr w:type="firstCol">
      <w:rPr>
        <w:b/>
        <w:bCs/>
      </w:rPr>
    </w:tblStylePr>
    <w:tblStylePr w:type="lastCol">
      <w:rPr>
        <w:b/>
        <w:bCs/>
      </w:r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style>
  <w:style w:type="table" w:styleId="Lichtelijst-accent4">
    <w:name w:val="Light List Accent 4"/>
    <w:basedOn w:val="Standaardtabel"/>
    <w:uiPriority w:val="61"/>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pPr>
        <w:spacing w:before="0" w:after="0" w:line="240" w:lineRule="auto"/>
      </w:pPr>
      <w:rPr>
        <w:b/>
        <w:bCs/>
        <w:color w:val="FFFFFF" w:themeColor="background1"/>
      </w:rPr>
      <w:tblPr/>
      <w:tcPr>
        <w:shd w:val="clear" w:color="auto" w:fill="E93C09" w:themeFill="accent4"/>
      </w:tcPr>
    </w:tblStylePr>
    <w:tblStylePr w:type="lastRow">
      <w:pPr>
        <w:spacing w:before="0" w:after="0" w:line="240" w:lineRule="auto"/>
      </w:pPr>
      <w:rPr>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tcBorders>
      </w:tcPr>
    </w:tblStylePr>
    <w:tblStylePr w:type="firstCol">
      <w:rPr>
        <w:b/>
        <w:bCs/>
      </w:rPr>
    </w:tblStylePr>
    <w:tblStylePr w:type="lastCol">
      <w:rPr>
        <w:b/>
        <w:bCs/>
      </w:r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style>
  <w:style w:type="table" w:styleId="Lichtelijst-accent5">
    <w:name w:val="Light List Accent 5"/>
    <w:basedOn w:val="Standaardtabel"/>
    <w:uiPriority w:val="61"/>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pPr>
        <w:spacing w:before="0" w:after="0" w:line="240" w:lineRule="auto"/>
      </w:pPr>
      <w:rPr>
        <w:b/>
        <w:bCs/>
        <w:color w:val="FFFFFF" w:themeColor="background1"/>
      </w:rPr>
      <w:tblPr/>
      <w:tcPr>
        <w:shd w:val="clear" w:color="auto" w:fill="321B58" w:themeFill="accent5"/>
      </w:tcPr>
    </w:tblStylePr>
    <w:tblStylePr w:type="lastRow">
      <w:pPr>
        <w:spacing w:before="0" w:after="0" w:line="240" w:lineRule="auto"/>
      </w:pPr>
      <w:rPr>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tcBorders>
      </w:tcPr>
    </w:tblStylePr>
    <w:tblStylePr w:type="firstCol">
      <w:rPr>
        <w:b/>
        <w:bCs/>
      </w:rPr>
    </w:tblStylePr>
    <w:tblStylePr w:type="lastCol">
      <w:rPr>
        <w:b/>
        <w:bCs/>
      </w:r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style>
  <w:style w:type="table" w:styleId="Lichtelijst-accent6">
    <w:name w:val="Light List Accent 6"/>
    <w:basedOn w:val="Standaardtabel"/>
    <w:uiPriority w:val="61"/>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pPr>
        <w:spacing w:before="0" w:after="0" w:line="240" w:lineRule="auto"/>
      </w:pPr>
      <w:rPr>
        <w:b/>
        <w:bCs/>
        <w:color w:val="FFFFFF" w:themeColor="background1"/>
      </w:rPr>
      <w:tblPr/>
      <w:tcPr>
        <w:shd w:val="clear" w:color="auto" w:fill="D0021B" w:themeFill="accent6"/>
      </w:tcPr>
    </w:tblStylePr>
    <w:tblStylePr w:type="lastRow">
      <w:pPr>
        <w:spacing w:before="0" w:after="0" w:line="240" w:lineRule="auto"/>
      </w:pPr>
      <w:rPr>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tcBorders>
      </w:tcPr>
    </w:tblStylePr>
    <w:tblStylePr w:type="firstCol">
      <w:rPr>
        <w:b/>
        <w:bCs/>
      </w:rPr>
    </w:tblStylePr>
    <w:tblStylePr w:type="lastCol">
      <w:rPr>
        <w:b/>
        <w:bCs/>
      </w:r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style>
  <w:style w:type="table" w:styleId="Lichtearcering">
    <w:name w:val="Light Shading"/>
    <w:basedOn w:val="Standaardtabe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72222"/>
    <w:pPr>
      <w:spacing w:after="0" w:line="240" w:lineRule="auto"/>
    </w:pPr>
    <w:rPr>
      <w:color w:val="AD4707" w:themeColor="accent1" w:themeShade="BF"/>
    </w:rPr>
    <w:tblPr>
      <w:tblStyleRowBandSize w:val="1"/>
      <w:tblStyleColBandSize w:val="1"/>
      <w:tblBorders>
        <w:top w:val="single" w:sz="8" w:space="0" w:color="E8610A" w:themeColor="accent1"/>
        <w:bottom w:val="single" w:sz="8" w:space="0" w:color="E8610A" w:themeColor="accent1"/>
      </w:tblBorders>
    </w:tblPr>
    <w:tblStylePr w:type="fir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la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left w:val="nil"/>
          <w:right w:val="nil"/>
          <w:insideH w:val="nil"/>
          <w:insideV w:val="nil"/>
        </w:tcBorders>
        <w:shd w:val="clear" w:color="auto" w:fill="FCD7BF" w:themeFill="accent1" w:themeFillTint="3F"/>
      </w:tcPr>
    </w:tblStylePr>
  </w:style>
  <w:style w:type="table" w:styleId="Lichtearcering-accent2">
    <w:name w:val="Light Shading Accent 2"/>
    <w:basedOn w:val="Standaardtabel"/>
    <w:uiPriority w:val="60"/>
    <w:semiHidden/>
    <w:unhideWhenUsed/>
    <w:rsid w:val="00572222"/>
    <w:pPr>
      <w:spacing w:after="0" w:line="240" w:lineRule="auto"/>
    </w:pPr>
    <w:rPr>
      <w:color w:val="361D5F" w:themeColor="accent2" w:themeShade="BF"/>
    </w:rPr>
    <w:tblPr>
      <w:tblStyleRowBandSize w:val="1"/>
      <w:tblStyleColBandSize w:val="1"/>
      <w:tblBorders>
        <w:top w:val="single" w:sz="8" w:space="0" w:color="49277F" w:themeColor="accent2"/>
        <w:bottom w:val="single" w:sz="8" w:space="0" w:color="49277F" w:themeColor="accent2"/>
      </w:tblBorders>
    </w:tblPr>
    <w:tblStylePr w:type="fir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la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left w:val="nil"/>
          <w:right w:val="nil"/>
          <w:insideH w:val="nil"/>
          <w:insideV w:val="nil"/>
        </w:tcBorders>
        <w:shd w:val="clear" w:color="auto" w:fill="CFBDEB" w:themeFill="accent2" w:themeFillTint="3F"/>
      </w:tcPr>
    </w:tblStylePr>
  </w:style>
  <w:style w:type="table" w:styleId="Lichtearcering-accent3">
    <w:name w:val="Light Shading Accent 3"/>
    <w:basedOn w:val="Standaardtabel"/>
    <w:uiPriority w:val="60"/>
    <w:semiHidden/>
    <w:unhideWhenUsed/>
    <w:rsid w:val="00572222"/>
    <w:pPr>
      <w:spacing w:after="0" w:line="240" w:lineRule="auto"/>
    </w:pPr>
    <w:rPr>
      <w:color w:val="B1B1B1" w:themeColor="accent3" w:themeShade="BF"/>
    </w:rPr>
    <w:tblPr>
      <w:tblStyleRowBandSize w:val="1"/>
      <w:tblStyleColBandSize w:val="1"/>
      <w:tblBorders>
        <w:top w:val="single" w:sz="8" w:space="0" w:color="EDEDED" w:themeColor="accent3"/>
        <w:bottom w:val="single" w:sz="8" w:space="0" w:color="EDEDED" w:themeColor="accent3"/>
      </w:tblBorders>
    </w:tblPr>
    <w:tblStylePr w:type="fir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la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left w:val="nil"/>
          <w:right w:val="nil"/>
          <w:insideH w:val="nil"/>
          <w:insideV w:val="nil"/>
        </w:tcBorders>
        <w:shd w:val="clear" w:color="auto" w:fill="FAFAFA" w:themeFill="accent3" w:themeFillTint="3F"/>
      </w:tcPr>
    </w:tblStylePr>
  </w:style>
  <w:style w:type="table" w:styleId="Lichtearcering-accent4">
    <w:name w:val="Light Shading Accent 4"/>
    <w:basedOn w:val="Standaardtabel"/>
    <w:uiPriority w:val="60"/>
    <w:semiHidden/>
    <w:unhideWhenUsed/>
    <w:rsid w:val="00572222"/>
    <w:pPr>
      <w:spacing w:after="0" w:line="240" w:lineRule="auto"/>
    </w:pPr>
    <w:rPr>
      <w:color w:val="AE2C06" w:themeColor="accent4" w:themeShade="BF"/>
    </w:rPr>
    <w:tblPr>
      <w:tblStyleRowBandSize w:val="1"/>
      <w:tblStyleColBandSize w:val="1"/>
      <w:tblBorders>
        <w:top w:val="single" w:sz="8" w:space="0" w:color="E93C09" w:themeColor="accent4"/>
        <w:bottom w:val="single" w:sz="8" w:space="0" w:color="E93C09" w:themeColor="accent4"/>
      </w:tblBorders>
    </w:tblPr>
    <w:tblStylePr w:type="fir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la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left w:val="nil"/>
          <w:right w:val="nil"/>
          <w:insideH w:val="nil"/>
          <w:insideV w:val="nil"/>
        </w:tcBorders>
        <w:shd w:val="clear" w:color="auto" w:fill="FCCDBF" w:themeFill="accent4" w:themeFillTint="3F"/>
      </w:tcPr>
    </w:tblStylePr>
  </w:style>
  <w:style w:type="table" w:styleId="Lichtearcering-accent5">
    <w:name w:val="Light Shading Accent 5"/>
    <w:basedOn w:val="Standaardtabel"/>
    <w:uiPriority w:val="60"/>
    <w:semiHidden/>
    <w:unhideWhenUsed/>
    <w:rsid w:val="00572222"/>
    <w:pPr>
      <w:spacing w:after="0" w:line="240" w:lineRule="auto"/>
    </w:pPr>
    <w:rPr>
      <w:color w:val="251441" w:themeColor="accent5" w:themeShade="BF"/>
    </w:rPr>
    <w:tblPr>
      <w:tblStyleRowBandSize w:val="1"/>
      <w:tblStyleColBandSize w:val="1"/>
      <w:tblBorders>
        <w:top w:val="single" w:sz="8" w:space="0" w:color="321B58" w:themeColor="accent5"/>
        <w:bottom w:val="single" w:sz="8" w:space="0" w:color="321B58" w:themeColor="accent5"/>
      </w:tblBorders>
    </w:tblPr>
    <w:tblStylePr w:type="fir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la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left w:val="nil"/>
          <w:right w:val="nil"/>
          <w:insideH w:val="nil"/>
          <w:insideV w:val="nil"/>
        </w:tcBorders>
        <w:shd w:val="clear" w:color="auto" w:fill="C7B4E8" w:themeFill="accent5" w:themeFillTint="3F"/>
      </w:tcPr>
    </w:tblStylePr>
  </w:style>
  <w:style w:type="table" w:styleId="Lichtearcering-accent6">
    <w:name w:val="Light Shading Accent 6"/>
    <w:basedOn w:val="Standaardtabel"/>
    <w:uiPriority w:val="60"/>
    <w:semiHidden/>
    <w:unhideWhenUsed/>
    <w:rsid w:val="00572222"/>
    <w:pPr>
      <w:spacing w:after="0" w:line="240" w:lineRule="auto"/>
    </w:pPr>
    <w:rPr>
      <w:color w:val="9B0113" w:themeColor="accent6" w:themeShade="BF"/>
    </w:rPr>
    <w:tblPr>
      <w:tblStyleRowBandSize w:val="1"/>
      <w:tblStyleColBandSize w:val="1"/>
      <w:tblBorders>
        <w:top w:val="single" w:sz="8" w:space="0" w:color="D0021B" w:themeColor="accent6"/>
        <w:bottom w:val="single" w:sz="8" w:space="0" w:color="D0021B" w:themeColor="accent6"/>
      </w:tblBorders>
    </w:tblPr>
    <w:tblStylePr w:type="fir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la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left w:val="nil"/>
          <w:right w:val="nil"/>
          <w:insideH w:val="nil"/>
          <w:insideV w:val="nil"/>
        </w:tcBorders>
        <w:shd w:val="clear" w:color="auto" w:fill="FEB5BD"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uiPriority w:val="99"/>
    <w:semiHidden/>
    <w:unhideWhenUsed/>
    <w:rsid w:val="00572222"/>
    <w:pPr>
      <w:numPr>
        <w:numId w:val="1"/>
      </w:numPr>
      <w:contextualSpacing/>
    </w:pPr>
  </w:style>
  <w:style w:type="paragraph" w:styleId="Lijstopsomteken2">
    <w:name w:val="List Bullet 2"/>
    <w:basedOn w:val="Standaard"/>
    <w:uiPriority w:val="99"/>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aliases w:val="Reference List"/>
    <w:basedOn w:val="Standaard"/>
    <w:link w:val="LijstalineaChar"/>
    <w:uiPriority w:val="34"/>
    <w:qFormat/>
    <w:rsid w:val="00572222"/>
    <w:pPr>
      <w:ind w:left="720"/>
      <w:contextualSpacing/>
    </w:pPr>
  </w:style>
  <w:style w:type="table" w:styleId="Lijsttabel1licht">
    <w:name w:val="List Table 1 Light"/>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89D64" w:themeColor="accent1" w:themeTint="99"/>
        </w:tcBorders>
      </w:tcPr>
    </w:tblStylePr>
    <w:tblStylePr w:type="lastRow">
      <w:rPr>
        <w:b/>
        <w:bCs/>
      </w:rPr>
      <w:tblPr/>
      <w:tcPr>
        <w:tcBorders>
          <w:top w:val="sing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1licht-Accent2">
    <w:name w:val="List Table 1 Light Accent 2"/>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8A60CE" w:themeColor="accent2" w:themeTint="99"/>
        </w:tcBorders>
      </w:tcPr>
    </w:tblStylePr>
    <w:tblStylePr w:type="lastRow">
      <w:rPr>
        <w:b/>
        <w:bCs/>
      </w:rPr>
      <w:tblPr/>
      <w:tcPr>
        <w:tcBorders>
          <w:top w:val="sing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1licht-Accent3">
    <w:name w:val="List Table 1 Light Accent 3"/>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4F4F4" w:themeColor="accent3" w:themeTint="99"/>
        </w:tcBorders>
      </w:tcPr>
    </w:tblStylePr>
    <w:tblStylePr w:type="lastRow">
      <w:rPr>
        <w:b/>
        <w:bCs/>
      </w:rPr>
      <w:tblPr/>
      <w:tcPr>
        <w:tcBorders>
          <w:top w:val="sing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1licht-Accent4">
    <w:name w:val="List Table 1 Light Accent 4"/>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98563" w:themeColor="accent4" w:themeTint="99"/>
        </w:tcBorders>
      </w:tcPr>
    </w:tblStylePr>
    <w:tblStylePr w:type="lastRow">
      <w:rPr>
        <w:b/>
        <w:bCs/>
      </w:rPr>
      <w:tblPr/>
      <w:tcPr>
        <w:tcBorders>
          <w:top w:val="sing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1licht-Accent5">
    <w:name w:val="List Table 1 Light Accent 5"/>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7849C7" w:themeColor="accent5" w:themeTint="99"/>
        </w:tcBorders>
      </w:tcPr>
    </w:tblStylePr>
    <w:tblStylePr w:type="lastRow">
      <w:rPr>
        <w:b/>
        <w:bCs/>
      </w:rPr>
      <w:tblPr/>
      <w:tcPr>
        <w:tcBorders>
          <w:top w:val="sing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1licht-Accent6">
    <w:name w:val="List Table 1 Light Accent 6"/>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D4C61" w:themeColor="accent6" w:themeTint="99"/>
        </w:tcBorders>
      </w:tcPr>
    </w:tblStylePr>
    <w:tblStylePr w:type="lastRow">
      <w:rPr>
        <w:b/>
        <w:bCs/>
      </w:rPr>
      <w:tblPr/>
      <w:tcPr>
        <w:tcBorders>
          <w:top w:val="sing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2">
    <w:name w:val="List Table 2"/>
    <w:basedOn w:val="Standaardtabe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72222"/>
    <w:pPr>
      <w:spacing w:after="0" w:line="240" w:lineRule="auto"/>
    </w:pPr>
    <w:tblPr>
      <w:tblStyleRowBandSize w:val="1"/>
      <w:tblStyleColBandSize w:val="1"/>
      <w:tblBorders>
        <w:top w:val="single" w:sz="4" w:space="0" w:color="F89D64" w:themeColor="accent1" w:themeTint="99"/>
        <w:bottom w:val="single" w:sz="4" w:space="0" w:color="F89D64" w:themeColor="accent1" w:themeTint="99"/>
        <w:insideH w:val="single" w:sz="4" w:space="0" w:color="F89D6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2-Accent2">
    <w:name w:val="List Table 2 Accent 2"/>
    <w:basedOn w:val="Standaardtabel"/>
    <w:uiPriority w:val="47"/>
    <w:rsid w:val="00572222"/>
    <w:pPr>
      <w:spacing w:after="0" w:line="240" w:lineRule="auto"/>
    </w:pPr>
    <w:tblPr>
      <w:tblStyleRowBandSize w:val="1"/>
      <w:tblStyleColBandSize w:val="1"/>
      <w:tblBorders>
        <w:top w:val="single" w:sz="4" w:space="0" w:color="8A60CE" w:themeColor="accent2" w:themeTint="99"/>
        <w:bottom w:val="single" w:sz="4" w:space="0" w:color="8A60CE" w:themeColor="accent2" w:themeTint="99"/>
        <w:insideH w:val="single" w:sz="4" w:space="0" w:color="8A60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2-Accent3">
    <w:name w:val="List Table 2 Accent 3"/>
    <w:basedOn w:val="Standaardtabel"/>
    <w:uiPriority w:val="47"/>
    <w:rsid w:val="00572222"/>
    <w:pPr>
      <w:spacing w:after="0" w:line="240" w:lineRule="auto"/>
    </w:pPr>
    <w:tblPr>
      <w:tblStyleRowBandSize w:val="1"/>
      <w:tblStyleColBandSize w:val="1"/>
      <w:tblBorders>
        <w:top w:val="single" w:sz="4" w:space="0" w:color="F4F4F4" w:themeColor="accent3" w:themeTint="99"/>
        <w:bottom w:val="single" w:sz="4" w:space="0" w:color="F4F4F4" w:themeColor="accent3" w:themeTint="99"/>
        <w:insideH w:val="single" w:sz="4" w:space="0" w:color="F4F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2-Accent4">
    <w:name w:val="List Table 2 Accent 4"/>
    <w:basedOn w:val="Standaardtabel"/>
    <w:uiPriority w:val="47"/>
    <w:rsid w:val="00572222"/>
    <w:pPr>
      <w:spacing w:after="0" w:line="240" w:lineRule="auto"/>
    </w:pPr>
    <w:tblPr>
      <w:tblStyleRowBandSize w:val="1"/>
      <w:tblStyleColBandSize w:val="1"/>
      <w:tblBorders>
        <w:top w:val="single" w:sz="4" w:space="0" w:color="F98563" w:themeColor="accent4" w:themeTint="99"/>
        <w:bottom w:val="single" w:sz="4" w:space="0" w:color="F98563" w:themeColor="accent4" w:themeTint="99"/>
        <w:insideH w:val="single" w:sz="4" w:space="0" w:color="F985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2-Accent5">
    <w:name w:val="List Table 2 Accent 5"/>
    <w:basedOn w:val="Standaardtabel"/>
    <w:uiPriority w:val="47"/>
    <w:rsid w:val="00572222"/>
    <w:pPr>
      <w:spacing w:after="0" w:line="240" w:lineRule="auto"/>
    </w:pPr>
    <w:tblPr>
      <w:tblStyleRowBandSize w:val="1"/>
      <w:tblStyleColBandSize w:val="1"/>
      <w:tblBorders>
        <w:top w:val="single" w:sz="4" w:space="0" w:color="7849C7" w:themeColor="accent5" w:themeTint="99"/>
        <w:bottom w:val="single" w:sz="4" w:space="0" w:color="7849C7" w:themeColor="accent5" w:themeTint="99"/>
        <w:insideH w:val="single" w:sz="4" w:space="0" w:color="7849C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2-Accent6">
    <w:name w:val="List Table 2 Accent 6"/>
    <w:basedOn w:val="Standaardtabel"/>
    <w:uiPriority w:val="47"/>
    <w:rsid w:val="00572222"/>
    <w:pPr>
      <w:spacing w:after="0" w:line="240" w:lineRule="auto"/>
    </w:pPr>
    <w:tblPr>
      <w:tblStyleRowBandSize w:val="1"/>
      <w:tblStyleColBandSize w:val="1"/>
      <w:tblBorders>
        <w:top w:val="single" w:sz="4" w:space="0" w:color="FD4C61" w:themeColor="accent6" w:themeTint="99"/>
        <w:bottom w:val="single" w:sz="4" w:space="0" w:color="FD4C61" w:themeColor="accent6" w:themeTint="99"/>
        <w:insideH w:val="single" w:sz="4" w:space="0" w:color="FD4C6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3">
    <w:name w:val="List Table 3"/>
    <w:basedOn w:val="Standaardtabe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572222"/>
    <w:pPr>
      <w:spacing w:after="0" w:line="240" w:lineRule="auto"/>
    </w:pPr>
    <w:tblPr>
      <w:tblStyleRowBandSize w:val="1"/>
      <w:tblStyleColBandSize w:val="1"/>
      <w:tblBorders>
        <w:top w:val="single" w:sz="4" w:space="0" w:color="E8610A" w:themeColor="accent1"/>
        <w:left w:val="single" w:sz="4" w:space="0" w:color="E8610A" w:themeColor="accent1"/>
        <w:bottom w:val="single" w:sz="4" w:space="0" w:color="E8610A" w:themeColor="accent1"/>
        <w:right w:val="single" w:sz="4" w:space="0" w:color="E8610A" w:themeColor="accent1"/>
      </w:tblBorders>
    </w:tblPr>
    <w:tblStylePr w:type="firstRow">
      <w:rPr>
        <w:b/>
        <w:bCs/>
        <w:color w:val="FFFFFF" w:themeColor="background1"/>
      </w:rPr>
      <w:tblPr/>
      <w:tcPr>
        <w:shd w:val="clear" w:color="auto" w:fill="E8610A" w:themeFill="accent1"/>
      </w:tcPr>
    </w:tblStylePr>
    <w:tblStylePr w:type="lastRow">
      <w:rPr>
        <w:b/>
        <w:bCs/>
      </w:rPr>
      <w:tblPr/>
      <w:tcPr>
        <w:tcBorders>
          <w:top w:val="double" w:sz="4" w:space="0" w:color="E8610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610A" w:themeColor="accent1"/>
          <w:right w:val="single" w:sz="4" w:space="0" w:color="E8610A" w:themeColor="accent1"/>
        </w:tcBorders>
      </w:tcPr>
    </w:tblStylePr>
    <w:tblStylePr w:type="band1Horz">
      <w:tblPr/>
      <w:tcPr>
        <w:tcBorders>
          <w:top w:val="single" w:sz="4" w:space="0" w:color="E8610A" w:themeColor="accent1"/>
          <w:bottom w:val="single" w:sz="4" w:space="0" w:color="E8610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610A" w:themeColor="accent1"/>
          <w:left w:val="nil"/>
        </w:tcBorders>
      </w:tcPr>
    </w:tblStylePr>
    <w:tblStylePr w:type="swCell">
      <w:tblPr/>
      <w:tcPr>
        <w:tcBorders>
          <w:top w:val="double" w:sz="4" w:space="0" w:color="E8610A" w:themeColor="accent1"/>
          <w:right w:val="nil"/>
        </w:tcBorders>
      </w:tcPr>
    </w:tblStylePr>
  </w:style>
  <w:style w:type="table" w:styleId="Lijsttabel3-Accent2">
    <w:name w:val="List Table 3 Accent 2"/>
    <w:basedOn w:val="Standaardtabel"/>
    <w:uiPriority w:val="48"/>
    <w:rsid w:val="00572222"/>
    <w:pPr>
      <w:spacing w:after="0" w:line="240" w:lineRule="auto"/>
    </w:pPr>
    <w:tblPr>
      <w:tblStyleRowBandSize w:val="1"/>
      <w:tblStyleColBandSize w:val="1"/>
      <w:tblBorders>
        <w:top w:val="single" w:sz="4" w:space="0" w:color="49277F" w:themeColor="accent2"/>
        <w:left w:val="single" w:sz="4" w:space="0" w:color="49277F" w:themeColor="accent2"/>
        <w:bottom w:val="single" w:sz="4" w:space="0" w:color="49277F" w:themeColor="accent2"/>
        <w:right w:val="single" w:sz="4" w:space="0" w:color="49277F" w:themeColor="accent2"/>
      </w:tblBorders>
    </w:tblPr>
    <w:tblStylePr w:type="firstRow">
      <w:rPr>
        <w:b/>
        <w:bCs/>
        <w:color w:val="FFFFFF" w:themeColor="background1"/>
      </w:rPr>
      <w:tblPr/>
      <w:tcPr>
        <w:shd w:val="clear" w:color="auto" w:fill="49277F" w:themeFill="accent2"/>
      </w:tcPr>
    </w:tblStylePr>
    <w:tblStylePr w:type="lastRow">
      <w:rPr>
        <w:b/>
        <w:bCs/>
      </w:rPr>
      <w:tblPr/>
      <w:tcPr>
        <w:tcBorders>
          <w:top w:val="double" w:sz="4" w:space="0" w:color="4927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277F" w:themeColor="accent2"/>
          <w:right w:val="single" w:sz="4" w:space="0" w:color="49277F" w:themeColor="accent2"/>
        </w:tcBorders>
      </w:tcPr>
    </w:tblStylePr>
    <w:tblStylePr w:type="band1Horz">
      <w:tblPr/>
      <w:tcPr>
        <w:tcBorders>
          <w:top w:val="single" w:sz="4" w:space="0" w:color="49277F" w:themeColor="accent2"/>
          <w:bottom w:val="single" w:sz="4" w:space="0" w:color="4927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277F" w:themeColor="accent2"/>
          <w:left w:val="nil"/>
        </w:tcBorders>
      </w:tcPr>
    </w:tblStylePr>
    <w:tblStylePr w:type="swCell">
      <w:tblPr/>
      <w:tcPr>
        <w:tcBorders>
          <w:top w:val="double" w:sz="4" w:space="0" w:color="49277F" w:themeColor="accent2"/>
          <w:right w:val="nil"/>
        </w:tcBorders>
      </w:tcPr>
    </w:tblStylePr>
  </w:style>
  <w:style w:type="table" w:styleId="Lijsttabel3-Accent3">
    <w:name w:val="List Table 3 Accent 3"/>
    <w:basedOn w:val="Standaardtabel"/>
    <w:uiPriority w:val="48"/>
    <w:rsid w:val="00572222"/>
    <w:pPr>
      <w:spacing w:after="0" w:line="240" w:lineRule="auto"/>
    </w:pPr>
    <w:tblPr>
      <w:tblStyleRowBandSize w:val="1"/>
      <w:tblStyleColBandSize w:val="1"/>
      <w:tblBorders>
        <w:top w:val="single" w:sz="4" w:space="0" w:color="EDEDED" w:themeColor="accent3"/>
        <w:left w:val="single" w:sz="4" w:space="0" w:color="EDEDED" w:themeColor="accent3"/>
        <w:bottom w:val="single" w:sz="4" w:space="0" w:color="EDEDED" w:themeColor="accent3"/>
        <w:right w:val="single" w:sz="4" w:space="0" w:color="EDEDED" w:themeColor="accent3"/>
      </w:tblBorders>
    </w:tblPr>
    <w:tblStylePr w:type="firstRow">
      <w:rPr>
        <w:b/>
        <w:bCs/>
        <w:color w:val="FFFFFF" w:themeColor="background1"/>
      </w:rPr>
      <w:tblPr/>
      <w:tcPr>
        <w:shd w:val="clear" w:color="auto" w:fill="EDEDED" w:themeFill="accent3"/>
      </w:tcPr>
    </w:tblStylePr>
    <w:tblStylePr w:type="lastRow">
      <w:rPr>
        <w:b/>
        <w:bCs/>
      </w:rPr>
      <w:tblPr/>
      <w:tcPr>
        <w:tcBorders>
          <w:top w:val="double" w:sz="4" w:space="0" w:color="EDEDE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EDED" w:themeColor="accent3"/>
          <w:right w:val="single" w:sz="4" w:space="0" w:color="EDEDED" w:themeColor="accent3"/>
        </w:tcBorders>
      </w:tcPr>
    </w:tblStylePr>
    <w:tblStylePr w:type="band1Horz">
      <w:tblPr/>
      <w:tcPr>
        <w:tcBorders>
          <w:top w:val="single" w:sz="4" w:space="0" w:color="EDEDED" w:themeColor="accent3"/>
          <w:bottom w:val="single" w:sz="4" w:space="0" w:color="EDEDE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EDED" w:themeColor="accent3"/>
          <w:left w:val="nil"/>
        </w:tcBorders>
      </w:tcPr>
    </w:tblStylePr>
    <w:tblStylePr w:type="swCell">
      <w:tblPr/>
      <w:tcPr>
        <w:tcBorders>
          <w:top w:val="double" w:sz="4" w:space="0" w:color="EDEDED" w:themeColor="accent3"/>
          <w:right w:val="nil"/>
        </w:tcBorders>
      </w:tcPr>
    </w:tblStylePr>
  </w:style>
  <w:style w:type="table" w:styleId="Lijsttabel3-Accent4">
    <w:name w:val="List Table 3 Accent 4"/>
    <w:basedOn w:val="Standaardtabel"/>
    <w:uiPriority w:val="48"/>
    <w:rsid w:val="00572222"/>
    <w:pPr>
      <w:spacing w:after="0" w:line="240" w:lineRule="auto"/>
    </w:pPr>
    <w:tblPr>
      <w:tblStyleRowBandSize w:val="1"/>
      <w:tblStyleColBandSize w:val="1"/>
      <w:tblBorders>
        <w:top w:val="single" w:sz="4" w:space="0" w:color="E93C09" w:themeColor="accent4"/>
        <w:left w:val="single" w:sz="4" w:space="0" w:color="E93C09" w:themeColor="accent4"/>
        <w:bottom w:val="single" w:sz="4" w:space="0" w:color="E93C09" w:themeColor="accent4"/>
        <w:right w:val="single" w:sz="4" w:space="0" w:color="E93C09" w:themeColor="accent4"/>
      </w:tblBorders>
    </w:tblPr>
    <w:tblStylePr w:type="firstRow">
      <w:rPr>
        <w:b/>
        <w:bCs/>
        <w:color w:val="FFFFFF" w:themeColor="background1"/>
      </w:rPr>
      <w:tblPr/>
      <w:tcPr>
        <w:shd w:val="clear" w:color="auto" w:fill="E93C09" w:themeFill="accent4"/>
      </w:tcPr>
    </w:tblStylePr>
    <w:tblStylePr w:type="lastRow">
      <w:rPr>
        <w:b/>
        <w:bCs/>
      </w:rPr>
      <w:tblPr/>
      <w:tcPr>
        <w:tcBorders>
          <w:top w:val="double" w:sz="4" w:space="0" w:color="E93C0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3C09" w:themeColor="accent4"/>
          <w:right w:val="single" w:sz="4" w:space="0" w:color="E93C09" w:themeColor="accent4"/>
        </w:tcBorders>
      </w:tcPr>
    </w:tblStylePr>
    <w:tblStylePr w:type="band1Horz">
      <w:tblPr/>
      <w:tcPr>
        <w:tcBorders>
          <w:top w:val="single" w:sz="4" w:space="0" w:color="E93C09" w:themeColor="accent4"/>
          <w:bottom w:val="single" w:sz="4" w:space="0" w:color="E93C0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3C09" w:themeColor="accent4"/>
          <w:left w:val="nil"/>
        </w:tcBorders>
      </w:tcPr>
    </w:tblStylePr>
    <w:tblStylePr w:type="swCell">
      <w:tblPr/>
      <w:tcPr>
        <w:tcBorders>
          <w:top w:val="double" w:sz="4" w:space="0" w:color="E93C09" w:themeColor="accent4"/>
          <w:right w:val="nil"/>
        </w:tcBorders>
      </w:tcPr>
    </w:tblStylePr>
  </w:style>
  <w:style w:type="table" w:styleId="Lijsttabel3-Accent5">
    <w:name w:val="List Table 3 Accent 5"/>
    <w:basedOn w:val="Standaardtabel"/>
    <w:uiPriority w:val="48"/>
    <w:rsid w:val="00572222"/>
    <w:pPr>
      <w:spacing w:after="0" w:line="240" w:lineRule="auto"/>
    </w:pPr>
    <w:tblPr>
      <w:tblStyleRowBandSize w:val="1"/>
      <w:tblStyleColBandSize w:val="1"/>
      <w:tblBorders>
        <w:top w:val="single" w:sz="4" w:space="0" w:color="321B58" w:themeColor="accent5"/>
        <w:left w:val="single" w:sz="4" w:space="0" w:color="321B58" w:themeColor="accent5"/>
        <w:bottom w:val="single" w:sz="4" w:space="0" w:color="321B58" w:themeColor="accent5"/>
        <w:right w:val="single" w:sz="4" w:space="0" w:color="321B58" w:themeColor="accent5"/>
      </w:tblBorders>
    </w:tblPr>
    <w:tblStylePr w:type="firstRow">
      <w:rPr>
        <w:b/>
        <w:bCs/>
        <w:color w:val="FFFFFF" w:themeColor="background1"/>
      </w:rPr>
      <w:tblPr/>
      <w:tcPr>
        <w:shd w:val="clear" w:color="auto" w:fill="321B58" w:themeFill="accent5"/>
      </w:tcPr>
    </w:tblStylePr>
    <w:tblStylePr w:type="lastRow">
      <w:rPr>
        <w:b/>
        <w:bCs/>
      </w:rPr>
      <w:tblPr/>
      <w:tcPr>
        <w:tcBorders>
          <w:top w:val="double" w:sz="4" w:space="0" w:color="321B5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1B58" w:themeColor="accent5"/>
          <w:right w:val="single" w:sz="4" w:space="0" w:color="321B58" w:themeColor="accent5"/>
        </w:tcBorders>
      </w:tcPr>
    </w:tblStylePr>
    <w:tblStylePr w:type="band1Horz">
      <w:tblPr/>
      <w:tcPr>
        <w:tcBorders>
          <w:top w:val="single" w:sz="4" w:space="0" w:color="321B58" w:themeColor="accent5"/>
          <w:bottom w:val="single" w:sz="4" w:space="0" w:color="321B5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1B58" w:themeColor="accent5"/>
          <w:left w:val="nil"/>
        </w:tcBorders>
      </w:tcPr>
    </w:tblStylePr>
    <w:tblStylePr w:type="swCell">
      <w:tblPr/>
      <w:tcPr>
        <w:tcBorders>
          <w:top w:val="double" w:sz="4" w:space="0" w:color="321B58" w:themeColor="accent5"/>
          <w:right w:val="nil"/>
        </w:tcBorders>
      </w:tcPr>
    </w:tblStylePr>
  </w:style>
  <w:style w:type="table" w:styleId="Lijsttabel3-Accent6">
    <w:name w:val="List Table 3 Accent 6"/>
    <w:basedOn w:val="Standaardtabel"/>
    <w:uiPriority w:val="48"/>
    <w:rsid w:val="00572222"/>
    <w:pPr>
      <w:spacing w:after="0" w:line="240" w:lineRule="auto"/>
    </w:pPr>
    <w:tblPr>
      <w:tblStyleRowBandSize w:val="1"/>
      <w:tblStyleColBandSize w:val="1"/>
      <w:tblBorders>
        <w:top w:val="single" w:sz="4" w:space="0" w:color="D0021B" w:themeColor="accent6"/>
        <w:left w:val="single" w:sz="4" w:space="0" w:color="D0021B" w:themeColor="accent6"/>
        <w:bottom w:val="single" w:sz="4" w:space="0" w:color="D0021B" w:themeColor="accent6"/>
        <w:right w:val="single" w:sz="4" w:space="0" w:color="D0021B" w:themeColor="accent6"/>
      </w:tblBorders>
    </w:tblPr>
    <w:tblStylePr w:type="firstRow">
      <w:rPr>
        <w:b/>
        <w:bCs/>
        <w:color w:val="FFFFFF" w:themeColor="background1"/>
      </w:rPr>
      <w:tblPr/>
      <w:tcPr>
        <w:shd w:val="clear" w:color="auto" w:fill="D0021B" w:themeFill="accent6"/>
      </w:tcPr>
    </w:tblStylePr>
    <w:tblStylePr w:type="lastRow">
      <w:rPr>
        <w:b/>
        <w:bCs/>
      </w:rPr>
      <w:tblPr/>
      <w:tcPr>
        <w:tcBorders>
          <w:top w:val="double" w:sz="4" w:space="0" w:color="D0021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21B" w:themeColor="accent6"/>
          <w:right w:val="single" w:sz="4" w:space="0" w:color="D0021B" w:themeColor="accent6"/>
        </w:tcBorders>
      </w:tcPr>
    </w:tblStylePr>
    <w:tblStylePr w:type="band1Horz">
      <w:tblPr/>
      <w:tcPr>
        <w:tcBorders>
          <w:top w:val="single" w:sz="4" w:space="0" w:color="D0021B" w:themeColor="accent6"/>
          <w:bottom w:val="single" w:sz="4" w:space="0" w:color="D0021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21B" w:themeColor="accent6"/>
          <w:left w:val="nil"/>
        </w:tcBorders>
      </w:tcPr>
    </w:tblStylePr>
    <w:tblStylePr w:type="swCell">
      <w:tblPr/>
      <w:tcPr>
        <w:tcBorders>
          <w:top w:val="double" w:sz="4" w:space="0" w:color="D0021B" w:themeColor="accent6"/>
          <w:right w:val="nil"/>
        </w:tcBorders>
      </w:tcPr>
    </w:tblStylePr>
  </w:style>
  <w:style w:type="table" w:styleId="Lijsttabel4">
    <w:name w:val="List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tcBorders>
        <w:shd w:val="clear" w:color="auto" w:fill="E8610A" w:themeFill="accent1"/>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4-Accent2">
    <w:name w:val="List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tcBorders>
        <w:shd w:val="clear" w:color="auto" w:fill="49277F" w:themeFill="accent2"/>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4-Accent3">
    <w:name w:val="List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tcBorders>
        <w:shd w:val="clear" w:color="auto" w:fill="EDEDED" w:themeFill="accent3"/>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4-Accent4">
    <w:name w:val="List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tcBorders>
        <w:shd w:val="clear" w:color="auto" w:fill="E93C09" w:themeFill="accent4"/>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4-Accent5">
    <w:name w:val="List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tcBorders>
        <w:shd w:val="clear" w:color="auto" w:fill="321B58" w:themeFill="accent5"/>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4-Accent6">
    <w:name w:val="List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tcBorders>
        <w:shd w:val="clear" w:color="auto" w:fill="D0021B" w:themeFill="accent6"/>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5donker">
    <w:name w:val="List Table 5 Dark"/>
    <w:basedOn w:val="Standaardtabe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72222"/>
    <w:pPr>
      <w:spacing w:after="0" w:line="240" w:lineRule="auto"/>
    </w:pPr>
    <w:rPr>
      <w:color w:val="FFFFFF" w:themeColor="background1"/>
    </w:rPr>
    <w:tblPr>
      <w:tblStyleRowBandSize w:val="1"/>
      <w:tblStyleColBandSize w:val="1"/>
      <w:tblBorders>
        <w:top w:val="single" w:sz="24" w:space="0" w:color="E8610A" w:themeColor="accent1"/>
        <w:left w:val="single" w:sz="24" w:space="0" w:color="E8610A" w:themeColor="accent1"/>
        <w:bottom w:val="single" w:sz="24" w:space="0" w:color="E8610A" w:themeColor="accent1"/>
        <w:right w:val="single" w:sz="24" w:space="0" w:color="E8610A" w:themeColor="accent1"/>
      </w:tblBorders>
    </w:tblPr>
    <w:tcPr>
      <w:shd w:val="clear" w:color="auto" w:fill="E8610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72222"/>
    <w:pPr>
      <w:spacing w:after="0" w:line="240" w:lineRule="auto"/>
    </w:pPr>
    <w:rPr>
      <w:color w:val="FFFFFF" w:themeColor="background1"/>
    </w:rPr>
    <w:tblPr>
      <w:tblStyleRowBandSize w:val="1"/>
      <w:tblStyleColBandSize w:val="1"/>
      <w:tblBorders>
        <w:top w:val="single" w:sz="24" w:space="0" w:color="49277F" w:themeColor="accent2"/>
        <w:left w:val="single" w:sz="24" w:space="0" w:color="49277F" w:themeColor="accent2"/>
        <w:bottom w:val="single" w:sz="24" w:space="0" w:color="49277F" w:themeColor="accent2"/>
        <w:right w:val="single" w:sz="24" w:space="0" w:color="49277F" w:themeColor="accent2"/>
      </w:tblBorders>
    </w:tblPr>
    <w:tcPr>
      <w:shd w:val="clear" w:color="auto" w:fill="4927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72222"/>
    <w:pPr>
      <w:spacing w:after="0" w:line="240" w:lineRule="auto"/>
    </w:pPr>
    <w:rPr>
      <w:color w:val="FFFFFF" w:themeColor="background1"/>
    </w:rPr>
    <w:tblPr>
      <w:tblStyleRowBandSize w:val="1"/>
      <w:tblStyleColBandSize w:val="1"/>
      <w:tblBorders>
        <w:top w:val="single" w:sz="24" w:space="0" w:color="EDEDED" w:themeColor="accent3"/>
        <w:left w:val="single" w:sz="24" w:space="0" w:color="EDEDED" w:themeColor="accent3"/>
        <w:bottom w:val="single" w:sz="24" w:space="0" w:color="EDEDED" w:themeColor="accent3"/>
        <w:right w:val="single" w:sz="24" w:space="0" w:color="EDEDED" w:themeColor="accent3"/>
      </w:tblBorders>
    </w:tblPr>
    <w:tcPr>
      <w:shd w:val="clear" w:color="auto" w:fill="EDEDE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72222"/>
    <w:pPr>
      <w:spacing w:after="0" w:line="240" w:lineRule="auto"/>
    </w:pPr>
    <w:rPr>
      <w:color w:val="FFFFFF" w:themeColor="background1"/>
    </w:rPr>
    <w:tblPr>
      <w:tblStyleRowBandSize w:val="1"/>
      <w:tblStyleColBandSize w:val="1"/>
      <w:tblBorders>
        <w:top w:val="single" w:sz="24" w:space="0" w:color="E93C09" w:themeColor="accent4"/>
        <w:left w:val="single" w:sz="24" w:space="0" w:color="E93C09" w:themeColor="accent4"/>
        <w:bottom w:val="single" w:sz="24" w:space="0" w:color="E93C09" w:themeColor="accent4"/>
        <w:right w:val="single" w:sz="24" w:space="0" w:color="E93C09" w:themeColor="accent4"/>
      </w:tblBorders>
    </w:tblPr>
    <w:tcPr>
      <w:shd w:val="clear" w:color="auto" w:fill="E93C0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72222"/>
    <w:pPr>
      <w:spacing w:after="0" w:line="240" w:lineRule="auto"/>
    </w:pPr>
    <w:rPr>
      <w:color w:val="FFFFFF" w:themeColor="background1"/>
    </w:rPr>
    <w:tblPr>
      <w:tblStyleRowBandSize w:val="1"/>
      <w:tblStyleColBandSize w:val="1"/>
      <w:tblBorders>
        <w:top w:val="single" w:sz="24" w:space="0" w:color="321B58" w:themeColor="accent5"/>
        <w:left w:val="single" w:sz="24" w:space="0" w:color="321B58" w:themeColor="accent5"/>
        <w:bottom w:val="single" w:sz="24" w:space="0" w:color="321B58" w:themeColor="accent5"/>
        <w:right w:val="single" w:sz="24" w:space="0" w:color="321B58" w:themeColor="accent5"/>
      </w:tblBorders>
    </w:tblPr>
    <w:tcPr>
      <w:shd w:val="clear" w:color="auto" w:fill="321B5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72222"/>
    <w:pPr>
      <w:spacing w:after="0" w:line="240" w:lineRule="auto"/>
    </w:pPr>
    <w:rPr>
      <w:color w:val="FFFFFF" w:themeColor="background1"/>
    </w:rPr>
    <w:tblPr>
      <w:tblStyleRowBandSize w:val="1"/>
      <w:tblStyleColBandSize w:val="1"/>
      <w:tblBorders>
        <w:top w:val="single" w:sz="24" w:space="0" w:color="D0021B" w:themeColor="accent6"/>
        <w:left w:val="single" w:sz="24" w:space="0" w:color="D0021B" w:themeColor="accent6"/>
        <w:bottom w:val="single" w:sz="24" w:space="0" w:color="D0021B" w:themeColor="accent6"/>
        <w:right w:val="single" w:sz="24" w:space="0" w:color="D0021B" w:themeColor="accent6"/>
      </w:tblBorders>
    </w:tblPr>
    <w:tcPr>
      <w:shd w:val="clear" w:color="auto" w:fill="D0021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E8610A" w:themeColor="accent1"/>
        <w:bottom w:val="single" w:sz="4" w:space="0" w:color="E8610A" w:themeColor="accent1"/>
      </w:tblBorders>
    </w:tblPr>
    <w:tblStylePr w:type="firstRow">
      <w:rPr>
        <w:b/>
        <w:bCs/>
      </w:rPr>
      <w:tblPr/>
      <w:tcPr>
        <w:tcBorders>
          <w:bottom w:val="single" w:sz="4" w:space="0" w:color="E8610A" w:themeColor="accent1"/>
        </w:tcBorders>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6kleurrijk-Accent2">
    <w:name w:val="List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49277F" w:themeColor="accent2"/>
        <w:bottom w:val="single" w:sz="4" w:space="0" w:color="49277F" w:themeColor="accent2"/>
      </w:tblBorders>
    </w:tblPr>
    <w:tblStylePr w:type="firstRow">
      <w:rPr>
        <w:b/>
        <w:bCs/>
      </w:rPr>
      <w:tblPr/>
      <w:tcPr>
        <w:tcBorders>
          <w:bottom w:val="single" w:sz="4" w:space="0" w:color="49277F" w:themeColor="accent2"/>
        </w:tcBorders>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6kleurrijk-Accent3">
    <w:name w:val="List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EDEDED" w:themeColor="accent3"/>
        <w:bottom w:val="single" w:sz="4" w:space="0" w:color="EDEDED" w:themeColor="accent3"/>
      </w:tblBorders>
    </w:tblPr>
    <w:tblStylePr w:type="firstRow">
      <w:rPr>
        <w:b/>
        <w:bCs/>
      </w:rPr>
      <w:tblPr/>
      <w:tcPr>
        <w:tcBorders>
          <w:bottom w:val="single" w:sz="4" w:space="0" w:color="EDEDED" w:themeColor="accent3"/>
        </w:tcBorders>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6kleurrijk-Accent4">
    <w:name w:val="List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E93C09" w:themeColor="accent4"/>
        <w:bottom w:val="single" w:sz="4" w:space="0" w:color="E93C09" w:themeColor="accent4"/>
      </w:tblBorders>
    </w:tblPr>
    <w:tblStylePr w:type="firstRow">
      <w:rPr>
        <w:b/>
        <w:bCs/>
      </w:rPr>
      <w:tblPr/>
      <w:tcPr>
        <w:tcBorders>
          <w:bottom w:val="single" w:sz="4" w:space="0" w:color="E93C09" w:themeColor="accent4"/>
        </w:tcBorders>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6kleurrijk-Accent5">
    <w:name w:val="List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321B58" w:themeColor="accent5"/>
        <w:bottom w:val="single" w:sz="4" w:space="0" w:color="321B58" w:themeColor="accent5"/>
      </w:tblBorders>
    </w:tblPr>
    <w:tblStylePr w:type="firstRow">
      <w:rPr>
        <w:b/>
        <w:bCs/>
      </w:rPr>
      <w:tblPr/>
      <w:tcPr>
        <w:tcBorders>
          <w:bottom w:val="single" w:sz="4" w:space="0" w:color="321B58" w:themeColor="accent5"/>
        </w:tcBorders>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6kleurrijk-Accent6">
    <w:name w:val="List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D0021B" w:themeColor="accent6"/>
        <w:bottom w:val="single" w:sz="4" w:space="0" w:color="D0021B" w:themeColor="accent6"/>
      </w:tblBorders>
    </w:tblPr>
    <w:tblStylePr w:type="firstRow">
      <w:rPr>
        <w:b/>
        <w:bCs/>
      </w:rPr>
      <w:tblPr/>
      <w:tcPr>
        <w:tcBorders>
          <w:bottom w:val="single" w:sz="4" w:space="0" w:color="D0021B" w:themeColor="accent6"/>
        </w:tcBorders>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7kleurrijk">
    <w:name w:val="List Table 7 Colorful"/>
    <w:basedOn w:val="Standaardtabe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572222"/>
    <w:pPr>
      <w:spacing w:after="0" w:line="240" w:lineRule="auto"/>
    </w:pPr>
    <w:rPr>
      <w:color w:val="AD47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610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610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610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610A" w:themeColor="accent1"/>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572222"/>
    <w:pPr>
      <w:spacing w:after="0" w:line="240" w:lineRule="auto"/>
    </w:pPr>
    <w:rPr>
      <w:color w:val="361D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27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27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27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277F" w:themeColor="accent2"/>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572222"/>
    <w:pPr>
      <w:spacing w:after="0" w:line="240" w:lineRule="auto"/>
    </w:pPr>
    <w:rPr>
      <w:color w:val="B1B1B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EDE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EDE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EDE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EDED" w:themeColor="accent3"/>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572222"/>
    <w:pPr>
      <w:spacing w:after="0" w:line="240" w:lineRule="auto"/>
    </w:pPr>
    <w:rPr>
      <w:color w:val="AE2C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3C0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3C0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3C0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3C09" w:themeColor="accent4"/>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572222"/>
    <w:pPr>
      <w:spacing w:after="0" w:line="240" w:lineRule="auto"/>
    </w:pPr>
    <w:rPr>
      <w:color w:val="25144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1B5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1B5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1B5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1B58" w:themeColor="accent5"/>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572222"/>
    <w:pPr>
      <w:spacing w:after="0" w:line="240" w:lineRule="auto"/>
    </w:pPr>
    <w:rPr>
      <w:color w:val="9B01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021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021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021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021B" w:themeColor="accent6"/>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Char">
    <w:name w:val="Macrotekst Char"/>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insideV w:val="single" w:sz="8" w:space="0" w:color="F6853E" w:themeColor="accent1" w:themeTint="BF"/>
      </w:tblBorders>
    </w:tblPr>
    <w:tcPr>
      <w:shd w:val="clear" w:color="auto" w:fill="FCD7BF" w:themeFill="accent1" w:themeFillTint="3F"/>
    </w:tcPr>
    <w:tblStylePr w:type="firstRow">
      <w:rPr>
        <w:b/>
        <w:bCs/>
      </w:rPr>
    </w:tblStylePr>
    <w:tblStylePr w:type="lastRow">
      <w:rPr>
        <w:b/>
        <w:bCs/>
      </w:rPr>
      <w:tblPr/>
      <w:tcPr>
        <w:tcBorders>
          <w:top w:val="single" w:sz="18" w:space="0" w:color="F6853E" w:themeColor="accent1" w:themeTint="BF"/>
        </w:tcBorders>
      </w:tcPr>
    </w:tblStylePr>
    <w:tblStylePr w:type="firstCol">
      <w:rPr>
        <w:b/>
        <w:bCs/>
      </w:rPr>
    </w:tblStylePr>
    <w:tblStylePr w:type="lastCol">
      <w:rPr>
        <w:b/>
        <w:bCs/>
      </w:r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Gemiddeldraster1-accent2">
    <w:name w:val="Medium Grid 1 Accent 2"/>
    <w:basedOn w:val="Standaardtabel"/>
    <w:uiPriority w:val="67"/>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insideV w:val="single" w:sz="8" w:space="0" w:color="6E3BC1" w:themeColor="accent2" w:themeTint="BF"/>
      </w:tblBorders>
    </w:tblPr>
    <w:tcPr>
      <w:shd w:val="clear" w:color="auto" w:fill="CFBDEB" w:themeFill="accent2" w:themeFillTint="3F"/>
    </w:tcPr>
    <w:tblStylePr w:type="firstRow">
      <w:rPr>
        <w:b/>
        <w:bCs/>
      </w:rPr>
    </w:tblStylePr>
    <w:tblStylePr w:type="lastRow">
      <w:rPr>
        <w:b/>
        <w:bCs/>
      </w:rPr>
      <w:tblPr/>
      <w:tcPr>
        <w:tcBorders>
          <w:top w:val="single" w:sz="18" w:space="0" w:color="6E3BC1" w:themeColor="accent2" w:themeTint="BF"/>
        </w:tcBorders>
      </w:tcPr>
    </w:tblStylePr>
    <w:tblStylePr w:type="firstCol">
      <w:rPr>
        <w:b/>
        <w:bCs/>
      </w:rPr>
    </w:tblStylePr>
    <w:tblStylePr w:type="lastCol">
      <w:rPr>
        <w:b/>
        <w:bCs/>
      </w:r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Gemiddeldraster1-accent3">
    <w:name w:val="Medium Grid 1 Accent 3"/>
    <w:basedOn w:val="Standaardtabel"/>
    <w:uiPriority w:val="67"/>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insideV w:val="single" w:sz="8" w:space="0" w:color="F1F1F1" w:themeColor="accent3" w:themeTint="BF"/>
      </w:tblBorders>
    </w:tblPr>
    <w:tcPr>
      <w:shd w:val="clear" w:color="auto" w:fill="FAFAFA" w:themeFill="accent3" w:themeFillTint="3F"/>
    </w:tcPr>
    <w:tblStylePr w:type="firstRow">
      <w:rPr>
        <w:b/>
        <w:bCs/>
      </w:rPr>
    </w:tblStylePr>
    <w:tblStylePr w:type="lastRow">
      <w:rPr>
        <w:b/>
        <w:bCs/>
      </w:rPr>
      <w:tblPr/>
      <w:tcPr>
        <w:tcBorders>
          <w:top w:val="single" w:sz="18" w:space="0" w:color="F1F1F1" w:themeColor="accent3" w:themeTint="BF"/>
        </w:tcBorders>
      </w:tcPr>
    </w:tblStylePr>
    <w:tblStylePr w:type="firstCol">
      <w:rPr>
        <w:b/>
        <w:bCs/>
      </w:rPr>
    </w:tblStylePr>
    <w:tblStylePr w:type="lastCol">
      <w:rPr>
        <w:b/>
        <w:bCs/>
      </w:r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Gemiddeldraster1-accent4">
    <w:name w:val="Medium Grid 1 Accent 4"/>
    <w:basedOn w:val="Standaardtabel"/>
    <w:uiPriority w:val="67"/>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insideV w:val="single" w:sz="8" w:space="0" w:color="F7673D" w:themeColor="accent4" w:themeTint="BF"/>
      </w:tblBorders>
    </w:tblPr>
    <w:tcPr>
      <w:shd w:val="clear" w:color="auto" w:fill="FCCDBF" w:themeFill="accent4" w:themeFillTint="3F"/>
    </w:tcPr>
    <w:tblStylePr w:type="firstRow">
      <w:rPr>
        <w:b/>
        <w:bCs/>
      </w:rPr>
    </w:tblStylePr>
    <w:tblStylePr w:type="lastRow">
      <w:rPr>
        <w:b/>
        <w:bCs/>
      </w:rPr>
      <w:tblPr/>
      <w:tcPr>
        <w:tcBorders>
          <w:top w:val="single" w:sz="18" w:space="0" w:color="F7673D" w:themeColor="accent4" w:themeTint="BF"/>
        </w:tcBorders>
      </w:tcPr>
    </w:tblStylePr>
    <w:tblStylePr w:type="firstCol">
      <w:rPr>
        <w:b/>
        <w:bCs/>
      </w:rPr>
    </w:tblStylePr>
    <w:tblStylePr w:type="lastCol">
      <w:rPr>
        <w:b/>
        <w:bCs/>
      </w:r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Gemiddeldraster1-accent5">
    <w:name w:val="Medium Grid 1 Accent 5"/>
    <w:basedOn w:val="Standaardtabel"/>
    <w:uiPriority w:val="67"/>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insideV w:val="single" w:sz="8" w:space="0" w:color="5D32A3" w:themeColor="accent5" w:themeTint="BF"/>
      </w:tblBorders>
    </w:tblPr>
    <w:tcPr>
      <w:shd w:val="clear" w:color="auto" w:fill="C7B4E8" w:themeFill="accent5" w:themeFillTint="3F"/>
    </w:tcPr>
    <w:tblStylePr w:type="firstRow">
      <w:rPr>
        <w:b/>
        <w:bCs/>
      </w:rPr>
    </w:tblStylePr>
    <w:tblStylePr w:type="lastRow">
      <w:rPr>
        <w:b/>
        <w:bCs/>
      </w:rPr>
      <w:tblPr/>
      <w:tcPr>
        <w:tcBorders>
          <w:top w:val="single" w:sz="18" w:space="0" w:color="5D32A3" w:themeColor="accent5" w:themeTint="BF"/>
        </w:tcBorders>
      </w:tcPr>
    </w:tblStylePr>
    <w:tblStylePr w:type="firstCol">
      <w:rPr>
        <w:b/>
        <w:bCs/>
      </w:rPr>
    </w:tblStylePr>
    <w:tblStylePr w:type="lastCol">
      <w:rPr>
        <w:b/>
        <w:bCs/>
      </w:r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Gemiddeldraster1-accent6">
    <w:name w:val="Medium Grid 1 Accent 6"/>
    <w:basedOn w:val="Standaardtabel"/>
    <w:uiPriority w:val="67"/>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insideV w:val="single" w:sz="8" w:space="0" w:color="FC203A" w:themeColor="accent6" w:themeTint="BF"/>
      </w:tblBorders>
    </w:tblPr>
    <w:tcPr>
      <w:shd w:val="clear" w:color="auto" w:fill="FEB5BD" w:themeFill="accent6" w:themeFillTint="3F"/>
    </w:tcPr>
    <w:tblStylePr w:type="firstRow">
      <w:rPr>
        <w:b/>
        <w:bCs/>
      </w:rPr>
    </w:tblStylePr>
    <w:tblStylePr w:type="lastRow">
      <w:rPr>
        <w:b/>
        <w:bCs/>
      </w:rPr>
      <w:tblPr/>
      <w:tcPr>
        <w:tcBorders>
          <w:top w:val="single" w:sz="18" w:space="0" w:color="FC203A" w:themeColor="accent6" w:themeTint="BF"/>
        </w:tcBorders>
      </w:tcPr>
    </w:tblStylePr>
    <w:tblStylePr w:type="firstCol">
      <w:rPr>
        <w:b/>
        <w:bCs/>
      </w:rPr>
    </w:tblStylePr>
    <w:tblStylePr w:type="lastCol">
      <w:rPr>
        <w:b/>
        <w:bCs/>
      </w:r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Gemiddeldraster2">
    <w:name w:val="Medium Grid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cPr>
      <w:shd w:val="clear" w:color="auto" w:fill="FCD7BF" w:themeFill="accent1" w:themeFillTint="3F"/>
    </w:tcPr>
    <w:tblStylePr w:type="firstRow">
      <w:rPr>
        <w:b/>
        <w:bCs/>
        <w:color w:val="000000" w:themeColor="text1"/>
      </w:rPr>
      <w:tblPr/>
      <w:tcPr>
        <w:shd w:val="clear" w:color="auto" w:fill="FEEF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ECB" w:themeFill="accent1" w:themeFillTint="33"/>
      </w:tcPr>
    </w:tblStylePr>
    <w:tblStylePr w:type="band1Vert">
      <w:tblPr/>
      <w:tcPr>
        <w:shd w:val="clear" w:color="auto" w:fill="F9AE7E" w:themeFill="accent1" w:themeFillTint="7F"/>
      </w:tcPr>
    </w:tblStylePr>
    <w:tblStylePr w:type="band1Horz">
      <w:tblPr/>
      <w:tcPr>
        <w:tcBorders>
          <w:insideH w:val="single" w:sz="6" w:space="0" w:color="E8610A" w:themeColor="accent1"/>
          <w:insideV w:val="single" w:sz="6" w:space="0" w:color="E8610A" w:themeColor="accent1"/>
        </w:tcBorders>
        <w:shd w:val="clear" w:color="auto" w:fill="F9AE7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cPr>
      <w:shd w:val="clear" w:color="auto" w:fill="CFBDEB" w:themeFill="accent2" w:themeFillTint="3F"/>
    </w:tcPr>
    <w:tblStylePr w:type="firstRow">
      <w:rPr>
        <w:b/>
        <w:bCs/>
        <w:color w:val="000000" w:themeColor="text1"/>
      </w:rPr>
      <w:tblPr/>
      <w:tcPr>
        <w:shd w:val="clear" w:color="auto" w:fill="EBE4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CAEE" w:themeFill="accent2" w:themeFillTint="33"/>
      </w:tcPr>
    </w:tblStylePr>
    <w:tblStylePr w:type="band1Vert">
      <w:tblPr/>
      <w:tcPr>
        <w:shd w:val="clear" w:color="auto" w:fill="9E7BD6" w:themeFill="accent2" w:themeFillTint="7F"/>
      </w:tcPr>
    </w:tblStylePr>
    <w:tblStylePr w:type="band1Horz">
      <w:tblPr/>
      <w:tcPr>
        <w:tcBorders>
          <w:insideH w:val="single" w:sz="6" w:space="0" w:color="49277F" w:themeColor="accent2"/>
          <w:insideV w:val="single" w:sz="6" w:space="0" w:color="49277F" w:themeColor="accent2"/>
        </w:tcBorders>
        <w:shd w:val="clear" w:color="auto" w:fill="9E7BD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cPr>
      <w:shd w:val="clear" w:color="auto" w:fill="FAFAFA" w:themeFill="accent3" w:themeFillTint="3F"/>
    </w:tcPr>
    <w:tblStylePr w:type="firstRow">
      <w:rPr>
        <w:b/>
        <w:bCs/>
        <w:color w:val="000000" w:themeColor="text1"/>
      </w:rPr>
      <w:tblPr/>
      <w:tcPr>
        <w:shd w:val="clear" w:color="auto" w:fill="FDFD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B" w:themeFill="accent3" w:themeFillTint="33"/>
      </w:tcPr>
    </w:tblStylePr>
    <w:tblStylePr w:type="band1Vert">
      <w:tblPr/>
      <w:tcPr>
        <w:shd w:val="clear" w:color="auto" w:fill="F6F6F6" w:themeFill="accent3" w:themeFillTint="7F"/>
      </w:tcPr>
    </w:tblStylePr>
    <w:tblStylePr w:type="band1Horz">
      <w:tblPr/>
      <w:tcPr>
        <w:tcBorders>
          <w:insideH w:val="single" w:sz="6" w:space="0" w:color="EDEDED" w:themeColor="accent3"/>
          <w:insideV w:val="single" w:sz="6" w:space="0" w:color="EDEDED" w:themeColor="accent3"/>
        </w:tcBorders>
        <w:shd w:val="clear" w:color="auto" w:fill="F6F6F6"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cPr>
      <w:shd w:val="clear" w:color="auto" w:fill="FCCDBF" w:themeFill="accent4" w:themeFillTint="3F"/>
    </w:tcPr>
    <w:tblStylePr w:type="firstRow">
      <w:rPr>
        <w:b/>
        <w:bCs/>
        <w:color w:val="000000" w:themeColor="text1"/>
      </w:rPr>
      <w:tblPr/>
      <w:tcPr>
        <w:shd w:val="clear" w:color="auto" w:fill="FEEB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6CB" w:themeFill="accent4" w:themeFillTint="33"/>
      </w:tcPr>
    </w:tblStylePr>
    <w:tblStylePr w:type="band1Vert">
      <w:tblPr/>
      <w:tcPr>
        <w:shd w:val="clear" w:color="auto" w:fill="FA9A7E" w:themeFill="accent4" w:themeFillTint="7F"/>
      </w:tcPr>
    </w:tblStylePr>
    <w:tblStylePr w:type="band1Horz">
      <w:tblPr/>
      <w:tcPr>
        <w:tcBorders>
          <w:insideH w:val="single" w:sz="6" w:space="0" w:color="E93C09" w:themeColor="accent4"/>
          <w:insideV w:val="single" w:sz="6" w:space="0" w:color="E93C09" w:themeColor="accent4"/>
        </w:tcBorders>
        <w:shd w:val="clear" w:color="auto" w:fill="FA9A7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cPr>
      <w:shd w:val="clear" w:color="auto" w:fill="C7B4E8" w:themeFill="accent5" w:themeFillTint="3F"/>
    </w:tcPr>
    <w:tblStylePr w:type="firstRow">
      <w:rPr>
        <w:b/>
        <w:bCs/>
        <w:color w:val="000000" w:themeColor="text1"/>
      </w:rPr>
      <w:tblPr/>
      <w:tcPr>
        <w:shd w:val="clear" w:color="auto" w:fill="E8E1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C2EC" w:themeFill="accent5" w:themeFillTint="33"/>
      </w:tcPr>
    </w:tblStylePr>
    <w:tblStylePr w:type="band1Vert">
      <w:tblPr/>
      <w:tcPr>
        <w:shd w:val="clear" w:color="auto" w:fill="8F68D0" w:themeFill="accent5" w:themeFillTint="7F"/>
      </w:tcPr>
    </w:tblStylePr>
    <w:tblStylePr w:type="band1Horz">
      <w:tblPr/>
      <w:tcPr>
        <w:tcBorders>
          <w:insideH w:val="single" w:sz="6" w:space="0" w:color="321B58" w:themeColor="accent5"/>
          <w:insideV w:val="single" w:sz="6" w:space="0" w:color="321B58" w:themeColor="accent5"/>
        </w:tcBorders>
        <w:shd w:val="clear" w:color="auto" w:fill="8F68D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cPr>
      <w:shd w:val="clear" w:color="auto" w:fill="FEB5BD" w:themeFill="accent6" w:themeFillTint="3F"/>
    </w:tcPr>
    <w:tblStylePr w:type="firstRow">
      <w:rPr>
        <w:b/>
        <w:bCs/>
        <w:color w:val="000000" w:themeColor="text1"/>
      </w:rPr>
      <w:tblPr/>
      <w:tcPr>
        <w:shd w:val="clear" w:color="auto" w:fill="FEE1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C3CA" w:themeFill="accent6" w:themeFillTint="33"/>
      </w:tcPr>
    </w:tblStylePr>
    <w:tblStylePr w:type="band1Vert">
      <w:tblPr/>
      <w:tcPr>
        <w:shd w:val="clear" w:color="auto" w:fill="FD6A7B" w:themeFill="accent6" w:themeFillTint="7F"/>
      </w:tcPr>
    </w:tblStylePr>
    <w:tblStylePr w:type="band1Horz">
      <w:tblPr/>
      <w:tcPr>
        <w:tcBorders>
          <w:insideH w:val="single" w:sz="6" w:space="0" w:color="D0021B" w:themeColor="accent6"/>
          <w:insideV w:val="single" w:sz="6" w:space="0" w:color="D0021B" w:themeColor="accent6"/>
        </w:tcBorders>
        <w:shd w:val="clear" w:color="auto" w:fill="FD6A7B"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7B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61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61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E7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E7E" w:themeFill="accent1" w:themeFillTint="7F"/>
      </w:tcPr>
    </w:tblStylePr>
  </w:style>
  <w:style w:type="table" w:styleId="Gemiddeldraster3-accent2">
    <w:name w:val="Medium Grid 3 Accent 2"/>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BD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27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27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7B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7BD6" w:themeFill="accent2" w:themeFillTint="7F"/>
      </w:tcPr>
    </w:tblStylePr>
  </w:style>
  <w:style w:type="table" w:styleId="Gemiddeldraster3-accent3">
    <w:name w:val="Medium Grid 3 Accent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6" w:themeFill="accent3" w:themeFillTint="7F"/>
      </w:tcPr>
    </w:tblStylePr>
  </w:style>
  <w:style w:type="table" w:styleId="Gemiddeldraster3-accent4">
    <w:name w:val="Medium Grid 3 Accent 4"/>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D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3C0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3C0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9A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9A7E" w:themeFill="accent4" w:themeFillTint="7F"/>
      </w:tcPr>
    </w:tblStylePr>
  </w:style>
  <w:style w:type="table" w:styleId="Gemiddeldraster3-accent5">
    <w:name w:val="Medium Grid 3 Accent 5"/>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B4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1B5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1B5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68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68D0" w:themeFill="accent5" w:themeFillTint="7F"/>
      </w:tcPr>
    </w:tblStylePr>
  </w:style>
  <w:style w:type="table" w:styleId="Gemiddeldraster3-accent6">
    <w:name w:val="Medium Grid 3 Accent 6"/>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B5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021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021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6A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6A7B" w:themeFill="accent6" w:themeFillTint="7F"/>
      </w:tcPr>
    </w:tblStylePr>
  </w:style>
  <w:style w:type="table" w:styleId="Gemiddeldelijst1">
    <w:name w:val="Medium Lis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8610A" w:themeColor="accent1"/>
        <w:bottom w:val="single" w:sz="8" w:space="0" w:color="E8610A" w:themeColor="accent1"/>
      </w:tblBorders>
    </w:tblPr>
    <w:tblStylePr w:type="firstRow">
      <w:rPr>
        <w:rFonts w:asciiTheme="majorHAnsi" w:eastAsiaTheme="majorEastAsia" w:hAnsiTheme="majorHAnsi" w:cstheme="majorBidi"/>
      </w:rPr>
      <w:tblPr/>
      <w:tcPr>
        <w:tcBorders>
          <w:top w:val="nil"/>
          <w:bottom w:val="single" w:sz="8" w:space="0" w:color="E8610A" w:themeColor="accent1"/>
        </w:tcBorders>
      </w:tcPr>
    </w:tblStylePr>
    <w:tblStylePr w:type="lastRow">
      <w:rPr>
        <w:b/>
        <w:bCs/>
        <w:color w:val="44546A" w:themeColor="text2"/>
      </w:rPr>
      <w:tblPr/>
      <w:tcPr>
        <w:tcBorders>
          <w:top w:val="single" w:sz="8" w:space="0" w:color="E8610A" w:themeColor="accent1"/>
          <w:bottom w:val="single" w:sz="8" w:space="0" w:color="E8610A" w:themeColor="accent1"/>
        </w:tcBorders>
      </w:tcPr>
    </w:tblStylePr>
    <w:tblStylePr w:type="firstCol">
      <w:rPr>
        <w:b/>
        <w:bCs/>
      </w:rPr>
    </w:tblStylePr>
    <w:tblStylePr w:type="lastCol">
      <w:rPr>
        <w:b/>
        <w:bCs/>
      </w:rPr>
      <w:tblPr/>
      <w:tcPr>
        <w:tcBorders>
          <w:top w:val="single" w:sz="8" w:space="0" w:color="E8610A" w:themeColor="accent1"/>
          <w:bottom w:val="single" w:sz="8" w:space="0" w:color="E8610A" w:themeColor="accent1"/>
        </w:tcBorders>
      </w:tcPr>
    </w:tblStylePr>
    <w:tblStylePr w:type="band1Vert">
      <w:tblPr/>
      <w:tcPr>
        <w:shd w:val="clear" w:color="auto" w:fill="FCD7BF" w:themeFill="accent1" w:themeFillTint="3F"/>
      </w:tcPr>
    </w:tblStylePr>
    <w:tblStylePr w:type="band1Horz">
      <w:tblPr/>
      <w:tcPr>
        <w:shd w:val="clear" w:color="auto" w:fill="FCD7BF" w:themeFill="accent1" w:themeFillTint="3F"/>
      </w:tcPr>
    </w:tblStylePr>
  </w:style>
  <w:style w:type="table" w:styleId="Gemiddeldelijst1-accent2">
    <w:name w:val="Medium List 1 Accent 2"/>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49277F" w:themeColor="accent2"/>
        <w:bottom w:val="single" w:sz="8" w:space="0" w:color="49277F" w:themeColor="accent2"/>
      </w:tblBorders>
    </w:tblPr>
    <w:tblStylePr w:type="firstRow">
      <w:rPr>
        <w:rFonts w:asciiTheme="majorHAnsi" w:eastAsiaTheme="majorEastAsia" w:hAnsiTheme="majorHAnsi" w:cstheme="majorBidi"/>
      </w:rPr>
      <w:tblPr/>
      <w:tcPr>
        <w:tcBorders>
          <w:top w:val="nil"/>
          <w:bottom w:val="single" w:sz="8" w:space="0" w:color="49277F" w:themeColor="accent2"/>
        </w:tcBorders>
      </w:tcPr>
    </w:tblStylePr>
    <w:tblStylePr w:type="lastRow">
      <w:rPr>
        <w:b/>
        <w:bCs/>
        <w:color w:val="44546A" w:themeColor="text2"/>
      </w:rPr>
      <w:tblPr/>
      <w:tcPr>
        <w:tcBorders>
          <w:top w:val="single" w:sz="8" w:space="0" w:color="49277F" w:themeColor="accent2"/>
          <w:bottom w:val="single" w:sz="8" w:space="0" w:color="49277F" w:themeColor="accent2"/>
        </w:tcBorders>
      </w:tcPr>
    </w:tblStylePr>
    <w:tblStylePr w:type="firstCol">
      <w:rPr>
        <w:b/>
        <w:bCs/>
      </w:rPr>
    </w:tblStylePr>
    <w:tblStylePr w:type="lastCol">
      <w:rPr>
        <w:b/>
        <w:bCs/>
      </w:rPr>
      <w:tblPr/>
      <w:tcPr>
        <w:tcBorders>
          <w:top w:val="single" w:sz="8" w:space="0" w:color="49277F" w:themeColor="accent2"/>
          <w:bottom w:val="single" w:sz="8" w:space="0" w:color="49277F" w:themeColor="accent2"/>
        </w:tcBorders>
      </w:tcPr>
    </w:tblStylePr>
    <w:tblStylePr w:type="band1Vert">
      <w:tblPr/>
      <w:tcPr>
        <w:shd w:val="clear" w:color="auto" w:fill="CFBDEB" w:themeFill="accent2" w:themeFillTint="3F"/>
      </w:tcPr>
    </w:tblStylePr>
    <w:tblStylePr w:type="band1Horz">
      <w:tblPr/>
      <w:tcPr>
        <w:shd w:val="clear" w:color="auto" w:fill="CFBDEB" w:themeFill="accent2" w:themeFillTint="3F"/>
      </w:tcPr>
    </w:tblStylePr>
  </w:style>
  <w:style w:type="table" w:styleId="Gemiddeldelijst1-accent3">
    <w:name w:val="Medium List 1 Accent 3"/>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DEDED" w:themeColor="accent3"/>
        <w:bottom w:val="single" w:sz="8" w:space="0" w:color="EDEDED" w:themeColor="accent3"/>
      </w:tblBorders>
    </w:tblPr>
    <w:tblStylePr w:type="firstRow">
      <w:rPr>
        <w:rFonts w:asciiTheme="majorHAnsi" w:eastAsiaTheme="majorEastAsia" w:hAnsiTheme="majorHAnsi" w:cstheme="majorBidi"/>
      </w:rPr>
      <w:tblPr/>
      <w:tcPr>
        <w:tcBorders>
          <w:top w:val="nil"/>
          <w:bottom w:val="single" w:sz="8" w:space="0" w:color="EDEDED" w:themeColor="accent3"/>
        </w:tcBorders>
      </w:tcPr>
    </w:tblStylePr>
    <w:tblStylePr w:type="lastRow">
      <w:rPr>
        <w:b/>
        <w:bCs/>
        <w:color w:val="44546A" w:themeColor="text2"/>
      </w:rPr>
      <w:tblPr/>
      <w:tcPr>
        <w:tcBorders>
          <w:top w:val="single" w:sz="8" w:space="0" w:color="EDEDED" w:themeColor="accent3"/>
          <w:bottom w:val="single" w:sz="8" w:space="0" w:color="EDEDED" w:themeColor="accent3"/>
        </w:tcBorders>
      </w:tcPr>
    </w:tblStylePr>
    <w:tblStylePr w:type="firstCol">
      <w:rPr>
        <w:b/>
        <w:bCs/>
      </w:rPr>
    </w:tblStylePr>
    <w:tblStylePr w:type="lastCol">
      <w:rPr>
        <w:b/>
        <w:bCs/>
      </w:rPr>
      <w:tblPr/>
      <w:tcPr>
        <w:tcBorders>
          <w:top w:val="single" w:sz="8" w:space="0" w:color="EDEDED" w:themeColor="accent3"/>
          <w:bottom w:val="single" w:sz="8" w:space="0" w:color="EDEDED" w:themeColor="accent3"/>
        </w:tcBorders>
      </w:tcPr>
    </w:tblStylePr>
    <w:tblStylePr w:type="band1Vert">
      <w:tblPr/>
      <w:tcPr>
        <w:shd w:val="clear" w:color="auto" w:fill="FAFAFA" w:themeFill="accent3" w:themeFillTint="3F"/>
      </w:tcPr>
    </w:tblStylePr>
    <w:tblStylePr w:type="band1Horz">
      <w:tblPr/>
      <w:tcPr>
        <w:shd w:val="clear" w:color="auto" w:fill="FAFAFA" w:themeFill="accent3" w:themeFillTint="3F"/>
      </w:tcPr>
    </w:tblStylePr>
  </w:style>
  <w:style w:type="table" w:styleId="Gemiddeldelijst1-accent4">
    <w:name w:val="Medium List 1 Accent 4"/>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93C09" w:themeColor="accent4"/>
        <w:bottom w:val="single" w:sz="8" w:space="0" w:color="E93C09" w:themeColor="accent4"/>
      </w:tblBorders>
    </w:tblPr>
    <w:tblStylePr w:type="firstRow">
      <w:rPr>
        <w:rFonts w:asciiTheme="majorHAnsi" w:eastAsiaTheme="majorEastAsia" w:hAnsiTheme="majorHAnsi" w:cstheme="majorBidi"/>
      </w:rPr>
      <w:tblPr/>
      <w:tcPr>
        <w:tcBorders>
          <w:top w:val="nil"/>
          <w:bottom w:val="single" w:sz="8" w:space="0" w:color="E93C09" w:themeColor="accent4"/>
        </w:tcBorders>
      </w:tcPr>
    </w:tblStylePr>
    <w:tblStylePr w:type="lastRow">
      <w:rPr>
        <w:b/>
        <w:bCs/>
        <w:color w:val="44546A" w:themeColor="text2"/>
      </w:rPr>
      <w:tblPr/>
      <w:tcPr>
        <w:tcBorders>
          <w:top w:val="single" w:sz="8" w:space="0" w:color="E93C09" w:themeColor="accent4"/>
          <w:bottom w:val="single" w:sz="8" w:space="0" w:color="E93C09" w:themeColor="accent4"/>
        </w:tcBorders>
      </w:tcPr>
    </w:tblStylePr>
    <w:tblStylePr w:type="firstCol">
      <w:rPr>
        <w:b/>
        <w:bCs/>
      </w:rPr>
    </w:tblStylePr>
    <w:tblStylePr w:type="lastCol">
      <w:rPr>
        <w:b/>
        <w:bCs/>
      </w:rPr>
      <w:tblPr/>
      <w:tcPr>
        <w:tcBorders>
          <w:top w:val="single" w:sz="8" w:space="0" w:color="E93C09" w:themeColor="accent4"/>
          <w:bottom w:val="single" w:sz="8" w:space="0" w:color="E93C09" w:themeColor="accent4"/>
        </w:tcBorders>
      </w:tcPr>
    </w:tblStylePr>
    <w:tblStylePr w:type="band1Vert">
      <w:tblPr/>
      <w:tcPr>
        <w:shd w:val="clear" w:color="auto" w:fill="FCCDBF" w:themeFill="accent4" w:themeFillTint="3F"/>
      </w:tcPr>
    </w:tblStylePr>
    <w:tblStylePr w:type="band1Horz">
      <w:tblPr/>
      <w:tcPr>
        <w:shd w:val="clear" w:color="auto" w:fill="FCCDBF" w:themeFill="accent4" w:themeFillTint="3F"/>
      </w:tcPr>
    </w:tblStylePr>
  </w:style>
  <w:style w:type="table" w:styleId="Gemiddeldelijst1-accent5">
    <w:name w:val="Medium List 1 Accent 5"/>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321B58" w:themeColor="accent5"/>
        <w:bottom w:val="single" w:sz="8" w:space="0" w:color="321B58" w:themeColor="accent5"/>
      </w:tblBorders>
    </w:tblPr>
    <w:tblStylePr w:type="firstRow">
      <w:rPr>
        <w:rFonts w:asciiTheme="majorHAnsi" w:eastAsiaTheme="majorEastAsia" w:hAnsiTheme="majorHAnsi" w:cstheme="majorBidi"/>
      </w:rPr>
      <w:tblPr/>
      <w:tcPr>
        <w:tcBorders>
          <w:top w:val="nil"/>
          <w:bottom w:val="single" w:sz="8" w:space="0" w:color="321B58" w:themeColor="accent5"/>
        </w:tcBorders>
      </w:tcPr>
    </w:tblStylePr>
    <w:tblStylePr w:type="lastRow">
      <w:rPr>
        <w:b/>
        <w:bCs/>
        <w:color w:val="44546A" w:themeColor="text2"/>
      </w:rPr>
      <w:tblPr/>
      <w:tcPr>
        <w:tcBorders>
          <w:top w:val="single" w:sz="8" w:space="0" w:color="321B58" w:themeColor="accent5"/>
          <w:bottom w:val="single" w:sz="8" w:space="0" w:color="321B58" w:themeColor="accent5"/>
        </w:tcBorders>
      </w:tcPr>
    </w:tblStylePr>
    <w:tblStylePr w:type="firstCol">
      <w:rPr>
        <w:b/>
        <w:bCs/>
      </w:rPr>
    </w:tblStylePr>
    <w:tblStylePr w:type="lastCol">
      <w:rPr>
        <w:b/>
        <w:bCs/>
      </w:rPr>
      <w:tblPr/>
      <w:tcPr>
        <w:tcBorders>
          <w:top w:val="single" w:sz="8" w:space="0" w:color="321B58" w:themeColor="accent5"/>
          <w:bottom w:val="single" w:sz="8" w:space="0" w:color="321B58" w:themeColor="accent5"/>
        </w:tcBorders>
      </w:tcPr>
    </w:tblStylePr>
    <w:tblStylePr w:type="band1Vert">
      <w:tblPr/>
      <w:tcPr>
        <w:shd w:val="clear" w:color="auto" w:fill="C7B4E8" w:themeFill="accent5" w:themeFillTint="3F"/>
      </w:tcPr>
    </w:tblStylePr>
    <w:tblStylePr w:type="band1Horz">
      <w:tblPr/>
      <w:tcPr>
        <w:shd w:val="clear" w:color="auto" w:fill="C7B4E8" w:themeFill="accent5" w:themeFillTint="3F"/>
      </w:tcPr>
    </w:tblStylePr>
  </w:style>
  <w:style w:type="table" w:styleId="Gemiddeldelijst1-accent6">
    <w:name w:val="Medium List 1 Accent 6"/>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D0021B" w:themeColor="accent6"/>
        <w:bottom w:val="single" w:sz="8" w:space="0" w:color="D0021B" w:themeColor="accent6"/>
      </w:tblBorders>
    </w:tblPr>
    <w:tblStylePr w:type="firstRow">
      <w:rPr>
        <w:rFonts w:asciiTheme="majorHAnsi" w:eastAsiaTheme="majorEastAsia" w:hAnsiTheme="majorHAnsi" w:cstheme="majorBidi"/>
      </w:rPr>
      <w:tblPr/>
      <w:tcPr>
        <w:tcBorders>
          <w:top w:val="nil"/>
          <w:bottom w:val="single" w:sz="8" w:space="0" w:color="D0021B" w:themeColor="accent6"/>
        </w:tcBorders>
      </w:tcPr>
    </w:tblStylePr>
    <w:tblStylePr w:type="lastRow">
      <w:rPr>
        <w:b/>
        <w:bCs/>
        <w:color w:val="44546A" w:themeColor="text2"/>
      </w:rPr>
      <w:tblPr/>
      <w:tcPr>
        <w:tcBorders>
          <w:top w:val="single" w:sz="8" w:space="0" w:color="D0021B" w:themeColor="accent6"/>
          <w:bottom w:val="single" w:sz="8" w:space="0" w:color="D0021B" w:themeColor="accent6"/>
        </w:tcBorders>
      </w:tcPr>
    </w:tblStylePr>
    <w:tblStylePr w:type="firstCol">
      <w:rPr>
        <w:b/>
        <w:bCs/>
      </w:rPr>
    </w:tblStylePr>
    <w:tblStylePr w:type="lastCol">
      <w:rPr>
        <w:b/>
        <w:bCs/>
      </w:rPr>
      <w:tblPr/>
      <w:tcPr>
        <w:tcBorders>
          <w:top w:val="single" w:sz="8" w:space="0" w:color="D0021B" w:themeColor="accent6"/>
          <w:bottom w:val="single" w:sz="8" w:space="0" w:color="D0021B" w:themeColor="accent6"/>
        </w:tcBorders>
      </w:tcPr>
    </w:tblStylePr>
    <w:tblStylePr w:type="band1Vert">
      <w:tblPr/>
      <w:tcPr>
        <w:shd w:val="clear" w:color="auto" w:fill="FEB5BD" w:themeFill="accent6" w:themeFillTint="3F"/>
      </w:tcPr>
    </w:tblStylePr>
    <w:tblStylePr w:type="band1Horz">
      <w:tblPr/>
      <w:tcPr>
        <w:shd w:val="clear" w:color="auto" w:fill="FEB5BD" w:themeFill="accent6" w:themeFillTint="3F"/>
      </w:tcPr>
    </w:tblStylePr>
  </w:style>
  <w:style w:type="table" w:styleId="Gemiddeldelijst2">
    <w:name w:val="Medium Lis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rPr>
        <w:sz w:val="24"/>
        <w:szCs w:val="24"/>
      </w:rPr>
      <w:tblPr/>
      <w:tcPr>
        <w:tcBorders>
          <w:top w:val="nil"/>
          <w:left w:val="nil"/>
          <w:bottom w:val="single" w:sz="24" w:space="0" w:color="E8610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610A" w:themeColor="accent1"/>
          <w:insideH w:val="nil"/>
          <w:insideV w:val="nil"/>
        </w:tcBorders>
        <w:shd w:val="clear" w:color="auto" w:fill="FFFFFF" w:themeFill="background1"/>
      </w:tcPr>
    </w:tblStylePr>
    <w:tblStylePr w:type="lastCol">
      <w:tblPr/>
      <w:tcPr>
        <w:tcBorders>
          <w:top w:val="nil"/>
          <w:left w:val="single" w:sz="8" w:space="0" w:color="E861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top w:val="nil"/>
          <w:bottom w:val="nil"/>
          <w:insideH w:val="nil"/>
          <w:insideV w:val="nil"/>
        </w:tcBorders>
        <w:shd w:val="clear" w:color="auto" w:fill="FCD7B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rPr>
        <w:sz w:val="24"/>
        <w:szCs w:val="24"/>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277F" w:themeColor="accent2"/>
          <w:insideH w:val="nil"/>
          <w:insideV w:val="nil"/>
        </w:tcBorders>
        <w:shd w:val="clear" w:color="auto" w:fill="FFFFFF" w:themeFill="background1"/>
      </w:tcPr>
    </w:tblStylePr>
    <w:tblStylePr w:type="lastCol">
      <w:tblPr/>
      <w:tcPr>
        <w:tcBorders>
          <w:top w:val="nil"/>
          <w:left w:val="single" w:sz="8" w:space="0" w:color="4927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top w:val="nil"/>
          <w:bottom w:val="nil"/>
          <w:insideH w:val="nil"/>
          <w:insideV w:val="nil"/>
        </w:tcBorders>
        <w:shd w:val="clear" w:color="auto" w:fill="CFBD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rPr>
        <w:sz w:val="24"/>
        <w:szCs w:val="24"/>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D" w:themeColor="accent3"/>
          <w:insideH w:val="nil"/>
          <w:insideV w:val="nil"/>
        </w:tcBorders>
        <w:shd w:val="clear" w:color="auto" w:fill="FFFFFF" w:themeFill="background1"/>
      </w:tcPr>
    </w:tblStylePr>
    <w:tblStylePr w:type="lastCol">
      <w:tblPr/>
      <w:tcPr>
        <w:tcBorders>
          <w:top w:val="nil"/>
          <w:left w:val="single" w:sz="8" w:space="0" w:color="EDEDE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top w:val="nil"/>
          <w:bottom w:val="nil"/>
          <w:insideH w:val="nil"/>
          <w:insideV w:val="nil"/>
        </w:tcBorders>
        <w:shd w:val="clear" w:color="auto" w:fill="FAFA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rPr>
        <w:sz w:val="24"/>
        <w:szCs w:val="24"/>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3C09" w:themeColor="accent4"/>
          <w:insideH w:val="nil"/>
          <w:insideV w:val="nil"/>
        </w:tcBorders>
        <w:shd w:val="clear" w:color="auto" w:fill="FFFFFF" w:themeFill="background1"/>
      </w:tcPr>
    </w:tblStylePr>
    <w:tblStylePr w:type="lastCol">
      <w:tblPr/>
      <w:tcPr>
        <w:tcBorders>
          <w:top w:val="nil"/>
          <w:left w:val="single" w:sz="8" w:space="0" w:color="E93C0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top w:val="nil"/>
          <w:bottom w:val="nil"/>
          <w:insideH w:val="nil"/>
          <w:insideV w:val="nil"/>
        </w:tcBorders>
        <w:shd w:val="clear" w:color="auto" w:fill="FCCD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rPr>
        <w:sz w:val="24"/>
        <w:szCs w:val="24"/>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1B58" w:themeColor="accent5"/>
          <w:insideH w:val="nil"/>
          <w:insideV w:val="nil"/>
        </w:tcBorders>
        <w:shd w:val="clear" w:color="auto" w:fill="FFFFFF" w:themeFill="background1"/>
      </w:tcPr>
    </w:tblStylePr>
    <w:tblStylePr w:type="lastCol">
      <w:tblPr/>
      <w:tcPr>
        <w:tcBorders>
          <w:top w:val="nil"/>
          <w:left w:val="single" w:sz="8" w:space="0" w:color="321B5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top w:val="nil"/>
          <w:bottom w:val="nil"/>
          <w:insideH w:val="nil"/>
          <w:insideV w:val="nil"/>
        </w:tcBorders>
        <w:shd w:val="clear" w:color="auto" w:fill="C7B4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rPr>
        <w:sz w:val="24"/>
        <w:szCs w:val="24"/>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021B" w:themeColor="accent6"/>
          <w:insideH w:val="nil"/>
          <w:insideV w:val="nil"/>
        </w:tcBorders>
        <w:shd w:val="clear" w:color="auto" w:fill="FFFFFF" w:themeFill="background1"/>
      </w:tcPr>
    </w:tblStylePr>
    <w:tblStylePr w:type="lastCol">
      <w:tblPr/>
      <w:tcPr>
        <w:tcBorders>
          <w:top w:val="nil"/>
          <w:left w:val="single" w:sz="8" w:space="0" w:color="D0021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top w:val="nil"/>
          <w:bottom w:val="nil"/>
          <w:insideH w:val="nil"/>
          <w:insideV w:val="nil"/>
        </w:tcBorders>
        <w:shd w:val="clear" w:color="auto" w:fill="FEB5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tblBorders>
    </w:tblPr>
    <w:tblStylePr w:type="firstRow">
      <w:pPr>
        <w:spacing w:before="0" w:after="0" w:line="240" w:lineRule="auto"/>
      </w:pPr>
      <w:rPr>
        <w:b/>
        <w:bCs/>
        <w:color w:val="FFFFFF" w:themeColor="background1"/>
      </w:rPr>
      <w:tblPr/>
      <w:tcPr>
        <w:tc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shd w:val="clear" w:color="auto" w:fill="E8610A" w:themeFill="accent1"/>
      </w:tcPr>
    </w:tblStylePr>
    <w:tblStylePr w:type="lastRow">
      <w:pPr>
        <w:spacing w:before="0" w:after="0" w:line="240" w:lineRule="auto"/>
      </w:pPr>
      <w:rPr>
        <w:b/>
        <w:bCs/>
      </w:rPr>
      <w:tblPr/>
      <w:tcPr>
        <w:tcBorders>
          <w:top w:val="double" w:sz="6"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7BF" w:themeFill="accent1" w:themeFillTint="3F"/>
      </w:tcPr>
    </w:tblStylePr>
    <w:tblStylePr w:type="band1Horz">
      <w:tblPr/>
      <w:tcPr>
        <w:tcBorders>
          <w:insideH w:val="nil"/>
          <w:insideV w:val="nil"/>
        </w:tcBorders>
        <w:shd w:val="clear" w:color="auto" w:fill="FCD7B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tblBorders>
    </w:tblPr>
    <w:tblStylePr w:type="firstRow">
      <w:pPr>
        <w:spacing w:before="0" w:after="0" w:line="240" w:lineRule="auto"/>
      </w:pPr>
      <w:rPr>
        <w:b/>
        <w:bCs/>
        <w:color w:val="FFFFFF" w:themeColor="background1"/>
      </w:rPr>
      <w:tblPr/>
      <w:tcPr>
        <w:tc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shd w:val="clear" w:color="auto" w:fill="49277F" w:themeFill="accent2"/>
      </w:tcPr>
    </w:tblStylePr>
    <w:tblStylePr w:type="lastRow">
      <w:pPr>
        <w:spacing w:before="0" w:after="0" w:line="240" w:lineRule="auto"/>
      </w:pPr>
      <w:rPr>
        <w:b/>
        <w:bCs/>
      </w:rPr>
      <w:tblPr/>
      <w:tcPr>
        <w:tcBorders>
          <w:top w:val="double" w:sz="6"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BDEB" w:themeFill="accent2" w:themeFillTint="3F"/>
      </w:tcPr>
    </w:tblStylePr>
    <w:tblStylePr w:type="band1Horz">
      <w:tblPr/>
      <w:tcPr>
        <w:tcBorders>
          <w:insideH w:val="nil"/>
          <w:insideV w:val="nil"/>
        </w:tcBorders>
        <w:shd w:val="clear" w:color="auto" w:fill="CFBD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tblBorders>
    </w:tblPr>
    <w:tblStylePr w:type="firstRow">
      <w:pPr>
        <w:spacing w:before="0" w:after="0" w:line="240" w:lineRule="auto"/>
      </w:pPr>
      <w:rPr>
        <w:b/>
        <w:bCs/>
        <w:color w:val="FFFFFF" w:themeColor="background1"/>
      </w:rPr>
      <w:tblPr/>
      <w:tcPr>
        <w:tc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shd w:val="clear" w:color="auto" w:fill="EDEDED" w:themeFill="accent3"/>
      </w:tcPr>
    </w:tblStylePr>
    <w:tblStylePr w:type="lastRow">
      <w:pPr>
        <w:spacing w:before="0" w:after="0" w:line="240" w:lineRule="auto"/>
      </w:pPr>
      <w:rPr>
        <w:b/>
        <w:bCs/>
      </w:rPr>
      <w:tblPr/>
      <w:tcPr>
        <w:tcBorders>
          <w:top w:val="double" w:sz="6"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3" w:themeFillTint="3F"/>
      </w:tcPr>
    </w:tblStylePr>
    <w:tblStylePr w:type="band1Horz">
      <w:tblPr/>
      <w:tcPr>
        <w:tcBorders>
          <w:insideH w:val="nil"/>
          <w:insideV w:val="nil"/>
        </w:tcBorders>
        <w:shd w:val="clear" w:color="auto" w:fill="FAFAF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tblBorders>
    </w:tblPr>
    <w:tblStylePr w:type="firstRow">
      <w:pPr>
        <w:spacing w:before="0" w:after="0" w:line="240" w:lineRule="auto"/>
      </w:pPr>
      <w:rPr>
        <w:b/>
        <w:bCs/>
        <w:color w:val="FFFFFF" w:themeColor="background1"/>
      </w:rPr>
      <w:tblPr/>
      <w:tcPr>
        <w:tc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shd w:val="clear" w:color="auto" w:fill="E93C09" w:themeFill="accent4"/>
      </w:tcPr>
    </w:tblStylePr>
    <w:tblStylePr w:type="lastRow">
      <w:pPr>
        <w:spacing w:before="0" w:after="0" w:line="240" w:lineRule="auto"/>
      </w:pPr>
      <w:rPr>
        <w:b/>
        <w:bCs/>
      </w:rPr>
      <w:tblPr/>
      <w:tcPr>
        <w:tcBorders>
          <w:top w:val="double" w:sz="6"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CDBF" w:themeFill="accent4" w:themeFillTint="3F"/>
      </w:tcPr>
    </w:tblStylePr>
    <w:tblStylePr w:type="band1Horz">
      <w:tblPr/>
      <w:tcPr>
        <w:tcBorders>
          <w:insideH w:val="nil"/>
          <w:insideV w:val="nil"/>
        </w:tcBorders>
        <w:shd w:val="clear" w:color="auto" w:fill="FCCDB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tblBorders>
    </w:tblPr>
    <w:tblStylePr w:type="firstRow">
      <w:pPr>
        <w:spacing w:before="0" w:after="0" w:line="240" w:lineRule="auto"/>
      </w:pPr>
      <w:rPr>
        <w:b/>
        <w:bCs/>
        <w:color w:val="FFFFFF" w:themeColor="background1"/>
      </w:rPr>
      <w:tblPr/>
      <w:tcPr>
        <w:tc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shd w:val="clear" w:color="auto" w:fill="321B58" w:themeFill="accent5"/>
      </w:tcPr>
    </w:tblStylePr>
    <w:tblStylePr w:type="lastRow">
      <w:pPr>
        <w:spacing w:before="0" w:after="0" w:line="240" w:lineRule="auto"/>
      </w:pPr>
      <w:rPr>
        <w:b/>
        <w:bCs/>
      </w:rPr>
      <w:tblPr/>
      <w:tcPr>
        <w:tcBorders>
          <w:top w:val="double" w:sz="6"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B4E8" w:themeFill="accent5" w:themeFillTint="3F"/>
      </w:tcPr>
    </w:tblStylePr>
    <w:tblStylePr w:type="band1Horz">
      <w:tblPr/>
      <w:tcPr>
        <w:tcBorders>
          <w:insideH w:val="nil"/>
          <w:insideV w:val="nil"/>
        </w:tcBorders>
        <w:shd w:val="clear" w:color="auto" w:fill="C7B4E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tblBorders>
    </w:tblPr>
    <w:tblStylePr w:type="firstRow">
      <w:pPr>
        <w:spacing w:before="0" w:after="0" w:line="240" w:lineRule="auto"/>
      </w:pPr>
      <w:rPr>
        <w:b/>
        <w:bCs/>
        <w:color w:val="FFFFFF" w:themeColor="background1"/>
      </w:rPr>
      <w:tblPr/>
      <w:tcPr>
        <w:tc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shd w:val="clear" w:color="auto" w:fill="D0021B" w:themeFill="accent6"/>
      </w:tcPr>
    </w:tblStylePr>
    <w:tblStylePr w:type="lastRow">
      <w:pPr>
        <w:spacing w:before="0" w:after="0" w:line="240" w:lineRule="auto"/>
      </w:pPr>
      <w:rPr>
        <w:b/>
        <w:bCs/>
      </w:rPr>
      <w:tblPr/>
      <w:tcPr>
        <w:tcBorders>
          <w:top w:val="double" w:sz="6"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B5BD" w:themeFill="accent6" w:themeFillTint="3F"/>
      </w:tcPr>
    </w:tblStylePr>
    <w:tblStylePr w:type="band1Horz">
      <w:tblPr/>
      <w:tcPr>
        <w:tcBorders>
          <w:insideH w:val="nil"/>
          <w:insideV w:val="nil"/>
        </w:tcBorders>
        <w:shd w:val="clear" w:color="auto" w:fill="FEB5B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61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610A" w:themeFill="accent1"/>
      </w:tcPr>
    </w:tblStylePr>
    <w:tblStylePr w:type="lastCol">
      <w:rPr>
        <w:b/>
        <w:bCs/>
        <w:color w:val="FFFFFF" w:themeColor="background1"/>
      </w:rPr>
      <w:tblPr/>
      <w:tcPr>
        <w:tcBorders>
          <w:left w:val="nil"/>
          <w:right w:val="nil"/>
          <w:insideH w:val="nil"/>
          <w:insideV w:val="nil"/>
        </w:tcBorders>
        <w:shd w:val="clear" w:color="auto" w:fill="E861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927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9277F" w:themeFill="accent2"/>
      </w:tcPr>
    </w:tblStylePr>
    <w:tblStylePr w:type="lastCol">
      <w:rPr>
        <w:b/>
        <w:bCs/>
        <w:color w:val="FFFFFF" w:themeColor="background1"/>
      </w:rPr>
      <w:tblPr/>
      <w:tcPr>
        <w:tcBorders>
          <w:left w:val="nil"/>
          <w:right w:val="nil"/>
          <w:insideH w:val="nil"/>
          <w:insideV w:val="nil"/>
        </w:tcBorders>
        <w:shd w:val="clear" w:color="auto" w:fill="4927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EDED" w:themeFill="accent3"/>
      </w:tcPr>
    </w:tblStylePr>
    <w:tblStylePr w:type="lastCol">
      <w:rPr>
        <w:b/>
        <w:bCs/>
        <w:color w:val="FFFFFF" w:themeColor="background1"/>
      </w:rPr>
      <w:tblPr/>
      <w:tcPr>
        <w:tcBorders>
          <w:left w:val="nil"/>
          <w:right w:val="nil"/>
          <w:insideH w:val="nil"/>
          <w:insideV w:val="nil"/>
        </w:tcBorders>
        <w:shd w:val="clear" w:color="auto" w:fill="EDEDE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3C0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3C09" w:themeFill="accent4"/>
      </w:tcPr>
    </w:tblStylePr>
    <w:tblStylePr w:type="lastCol">
      <w:rPr>
        <w:b/>
        <w:bCs/>
        <w:color w:val="FFFFFF" w:themeColor="background1"/>
      </w:rPr>
      <w:tblPr/>
      <w:tcPr>
        <w:tcBorders>
          <w:left w:val="nil"/>
          <w:right w:val="nil"/>
          <w:insideH w:val="nil"/>
          <w:insideV w:val="nil"/>
        </w:tcBorders>
        <w:shd w:val="clear" w:color="auto" w:fill="E93C0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1B5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1B58" w:themeFill="accent5"/>
      </w:tcPr>
    </w:tblStylePr>
    <w:tblStylePr w:type="lastCol">
      <w:rPr>
        <w:b/>
        <w:bCs/>
        <w:color w:val="FFFFFF" w:themeColor="background1"/>
      </w:rPr>
      <w:tblPr/>
      <w:tcPr>
        <w:tcBorders>
          <w:left w:val="nil"/>
          <w:right w:val="nil"/>
          <w:insideH w:val="nil"/>
          <w:insideV w:val="nil"/>
        </w:tcBorders>
        <w:shd w:val="clear" w:color="auto" w:fill="321B5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021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021B" w:themeFill="accent6"/>
      </w:tcPr>
    </w:tblStylePr>
    <w:tblStylePr w:type="lastCol">
      <w:rPr>
        <w:b/>
        <w:bCs/>
        <w:color w:val="FFFFFF" w:themeColor="background1"/>
      </w:rPr>
      <w:tblPr/>
      <w:tcPr>
        <w:tcBorders>
          <w:left w:val="nil"/>
          <w:right w:val="nil"/>
          <w:insideH w:val="nil"/>
          <w:insideV w:val="nil"/>
        </w:tcBorders>
        <w:shd w:val="clear" w:color="auto" w:fill="D0021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sz w:val="24"/>
      <w:szCs w:val="24"/>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Char"/>
    <w:uiPriority w:val="99"/>
    <w:semiHidden/>
    <w:unhideWhenUsed/>
    <w:rsid w:val="00572222"/>
    <w:pPr>
      <w:spacing w:after="0" w:line="240" w:lineRule="auto"/>
    </w:pPr>
  </w:style>
  <w:style w:type="character" w:customStyle="1" w:styleId="NotitiekopChar">
    <w:name w:val="Notitiekop Char"/>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iPriority w:val="99"/>
    <w:semiHidden/>
    <w:unhideWhenUsed/>
    <w:rsid w:val="00572222"/>
    <w:rPr>
      <w:sz w:val="22"/>
    </w:rPr>
  </w:style>
  <w:style w:type="table" w:styleId="Onopgemaaktetabel1">
    <w:name w:val="Plain Table 1"/>
    <w:basedOn w:val="Standaardtabe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572222"/>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Char"/>
    <w:uiPriority w:val="29"/>
    <w:semiHidden/>
    <w:qFormat/>
    <w:rsid w:val="0057222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anhef">
    <w:name w:val="Salutation"/>
    <w:basedOn w:val="Standaard"/>
    <w:next w:val="Standaard"/>
    <w:link w:val="AanhefChar"/>
    <w:uiPriority w:val="5"/>
    <w:qFormat/>
    <w:rsid w:val="00990E04"/>
  </w:style>
  <w:style w:type="character" w:customStyle="1" w:styleId="AanhefChar">
    <w:name w:val="Aanhef Char"/>
    <w:basedOn w:val="Standaardalinea-lettertype"/>
    <w:link w:val="Aanhef"/>
    <w:uiPriority w:val="5"/>
    <w:rsid w:val="00990E04"/>
    <w:rPr>
      <w:color w:val="auto"/>
    </w:rPr>
  </w:style>
  <w:style w:type="paragraph" w:styleId="Handtekening">
    <w:name w:val="Signature"/>
    <w:basedOn w:val="Standaard"/>
    <w:next w:val="Standaard"/>
    <w:link w:val="HandtekeningChar"/>
    <w:uiPriority w:val="7"/>
    <w:qFormat/>
    <w:rsid w:val="008D0AA7"/>
  </w:style>
  <w:style w:type="character" w:customStyle="1" w:styleId="HandtekeningChar">
    <w:name w:val="Handtekening Char"/>
    <w:basedOn w:val="Standaardalinea-lettertype"/>
    <w:link w:val="Handtekening"/>
    <w:uiPriority w:val="7"/>
    <w:rsid w:val="008D0AA7"/>
  </w:style>
  <w:style w:type="character" w:styleId="Zwaar">
    <w:name w:val="Strong"/>
    <w:basedOn w:val="Standaardalinea-lettertype"/>
    <w:uiPriority w:val="19"/>
    <w:semiHidden/>
    <w:qFormat/>
    <w:rsid w:val="00572222"/>
    <w:rPr>
      <w:b/>
      <w:bCs/>
      <w:sz w:val="22"/>
    </w:rPr>
  </w:style>
  <w:style w:type="paragraph" w:styleId="Ondertitel">
    <w:name w:val="Subtitle"/>
    <w:basedOn w:val="Standaard"/>
    <w:next w:val="Standaard"/>
    <w:link w:val="Ondertitel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ielebenadrukking">
    <w:name w:val="Subtle Emphasis"/>
    <w:basedOn w:val="Standaardalinea-lettertype"/>
    <w:uiPriority w:val="19"/>
    <w:semiHidden/>
    <w:qFormat/>
    <w:rsid w:val="00572222"/>
    <w:rPr>
      <w:i/>
      <w:iCs/>
      <w:color w:val="404040" w:themeColor="text1" w:themeTint="BF"/>
      <w:sz w:val="22"/>
    </w:rPr>
  </w:style>
  <w:style w:type="character" w:styleId="Subtieleverwijzing">
    <w:name w:val="Subtle Reference"/>
    <w:basedOn w:val="Standaardalinea-lettertype"/>
    <w:uiPriority w:val="31"/>
    <w:semiHidden/>
    <w:qFormat/>
    <w:rsid w:val="00572222"/>
    <w:rPr>
      <w:smallCaps/>
      <w:color w:val="5A5A5A" w:themeColor="text1" w:themeTint="A5"/>
      <w:sz w:val="22"/>
    </w:rPr>
  </w:style>
  <w:style w:type="table" w:styleId="3D-effectenvoortabel1">
    <w:name w:val="Table 3D effects 1"/>
    <w:basedOn w:val="Standaardtabe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spacing w:after="0"/>
      <w:ind w:left="220" w:hanging="220"/>
    </w:pPr>
  </w:style>
  <w:style w:type="paragraph" w:styleId="Lijstmetafbeeldingen">
    <w:name w:val="table of figures"/>
    <w:basedOn w:val="Standaard"/>
    <w:next w:val="Standaard"/>
    <w:uiPriority w:val="99"/>
    <w:semiHidden/>
    <w:unhideWhenUsed/>
    <w:rsid w:val="00572222"/>
    <w:pPr>
      <w:spacing w:after="0"/>
    </w:pPr>
  </w:style>
  <w:style w:type="table" w:styleId="Professioneletabel">
    <w:name w:val="Table Professional"/>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semiHidden/>
    <w:unhideWhenUsed/>
    <w:qFormat/>
    <w:rsid w:val="00572222"/>
    <w:pPr>
      <w:spacing w:before="240"/>
      <w:outlineLvl w:val="9"/>
    </w:pPr>
    <w:rPr>
      <w:b w:val="0"/>
      <w:bCs w:val="0"/>
      <w:color w:val="AD4707" w:themeColor="accent1" w:themeShade="BF"/>
      <w:sz w:val="32"/>
      <w:szCs w:val="32"/>
    </w:rPr>
  </w:style>
  <w:style w:type="paragraph" w:customStyle="1" w:styleId="Afbeelding">
    <w:name w:val="Afbeelding"/>
    <w:basedOn w:val="Standaard"/>
    <w:next w:val="Contactgegevens"/>
    <w:uiPriority w:val="2"/>
    <w:qFormat/>
    <w:rsid w:val="00752FC4"/>
    <w:pPr>
      <w:spacing w:after="320"/>
      <w:ind w:right="144"/>
      <w:jc w:val="right"/>
    </w:pPr>
  </w:style>
  <w:style w:type="paragraph" w:customStyle="1" w:styleId="Voettekstvervolg">
    <w:name w:val="Voettekst: vervolg"/>
    <w:basedOn w:val="Standaard"/>
    <w:uiPriority w:val="99"/>
    <w:rsid w:val="00BC0F0A"/>
    <w:pPr>
      <w:spacing w:after="120" w:line="240" w:lineRule="auto"/>
      <w:ind w:right="-720"/>
      <w:contextualSpacing/>
      <w:jc w:val="right"/>
    </w:pPr>
    <w:rPr>
      <w:rFonts w:asciiTheme="majorHAnsi" w:hAnsiTheme="majorHAnsi"/>
      <w:color w:val="24133F" w:themeColor="accent2" w:themeShade="80"/>
    </w:rPr>
  </w:style>
  <w:style w:type="paragraph" w:customStyle="1" w:styleId="InhoudsopgaveKOP">
    <w:name w:val="Inhoudsopgave KOP"/>
    <w:basedOn w:val="Kop1"/>
    <w:link w:val="InhoudsopgaveKOPChar"/>
    <w:qFormat/>
    <w:rsid w:val="009501F0"/>
    <w:rPr>
      <w:color w:val="49277F" w:themeColor="accent2"/>
    </w:rPr>
  </w:style>
  <w:style w:type="character" w:customStyle="1" w:styleId="InhoudsopgaveKOPChar">
    <w:name w:val="Inhoudsopgave KOP Char"/>
    <w:basedOn w:val="Standaardalinea-lettertype"/>
    <w:link w:val="InhoudsopgaveKOP"/>
    <w:rsid w:val="009501F0"/>
    <w:rPr>
      <w:rFonts w:ascii="Myriad Pro" w:eastAsiaTheme="majorEastAsia" w:hAnsi="Myriad Pro" w:cstheme="majorBidi"/>
      <w:b/>
      <w:bCs/>
      <w:color w:val="49277F" w:themeColor="accent2"/>
      <w:sz w:val="28"/>
      <w:szCs w:val="28"/>
    </w:rPr>
  </w:style>
  <w:style w:type="paragraph" w:customStyle="1" w:styleId="KopBijlage">
    <w:name w:val="Kop Bijlage"/>
    <w:basedOn w:val="Standaard"/>
    <w:next w:val="Standaard"/>
    <w:qFormat/>
    <w:rsid w:val="00134A7A"/>
    <w:pPr>
      <w:keepNext/>
      <w:pageBreakBefore/>
      <w:spacing w:after="0" w:line="600" w:lineRule="atLeast"/>
      <w:outlineLvl w:val="0"/>
    </w:pPr>
    <w:rPr>
      <w:rFonts w:ascii="Arial" w:eastAsia="MS Mincho" w:hAnsi="Arial" w:cs="Arial"/>
      <w:bCs/>
      <w:color w:val="00314E"/>
      <w:sz w:val="60"/>
      <w:szCs w:val="32"/>
      <w:lang w:eastAsia="nl-NL"/>
    </w:rPr>
  </w:style>
  <w:style w:type="character" w:customStyle="1" w:styleId="LijstalineaChar">
    <w:name w:val="Lijstalinea Char"/>
    <w:aliases w:val="Reference List Char"/>
    <w:link w:val="Lijstalinea"/>
    <w:uiPriority w:val="34"/>
    <w:locked/>
    <w:rsid w:val="00791A8E"/>
    <w:rPr>
      <w:color w:val="auto"/>
    </w:rPr>
  </w:style>
  <w:style w:type="table" w:customStyle="1" w:styleId="Tabelraster20">
    <w:name w:val="Tabelraster2"/>
    <w:basedOn w:val="Standaardtabel"/>
    <w:next w:val="Tabelraster"/>
    <w:uiPriority w:val="39"/>
    <w:rsid w:val="004F43FE"/>
    <w:pPr>
      <w:spacing w:after="0" w:line="250" w:lineRule="atLeast"/>
    </w:pPr>
    <w:rPr>
      <w:rFonts w:ascii="Arial" w:eastAsia="Times New Roman" w:hAnsi="Arial" w:cs="Times New Roman"/>
      <w:color w:val="auto"/>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90179978">
      <w:bodyDiv w:val="1"/>
      <w:marLeft w:val="0"/>
      <w:marRight w:val="0"/>
      <w:marTop w:val="0"/>
      <w:marBottom w:val="0"/>
      <w:divBdr>
        <w:top w:val="none" w:sz="0" w:space="0" w:color="auto"/>
        <w:left w:val="none" w:sz="0" w:space="0" w:color="auto"/>
        <w:bottom w:val="none" w:sz="0" w:space="0" w:color="auto"/>
        <w:right w:val="none" w:sz="0" w:space="0" w:color="auto"/>
      </w:divBdr>
    </w:div>
    <w:div w:id="1159610693">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
    <w:div w:id="17945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Personal Letterhead">
  <a:themeElements>
    <a:clrScheme name="Aangepast 1">
      <a:dk1>
        <a:sysClr val="windowText" lastClr="000000"/>
      </a:dk1>
      <a:lt1>
        <a:sysClr val="window" lastClr="FFFFFF"/>
      </a:lt1>
      <a:dk2>
        <a:srgbClr val="44546A"/>
      </a:dk2>
      <a:lt2>
        <a:srgbClr val="E7E6E6"/>
      </a:lt2>
      <a:accent1>
        <a:srgbClr val="E8610A"/>
      </a:accent1>
      <a:accent2>
        <a:srgbClr val="49277F"/>
      </a:accent2>
      <a:accent3>
        <a:srgbClr val="EDEDED"/>
      </a:accent3>
      <a:accent4>
        <a:srgbClr val="E93C09"/>
      </a:accent4>
      <a:accent5>
        <a:srgbClr val="321B58"/>
      </a:accent5>
      <a:accent6>
        <a:srgbClr val="D0021B"/>
      </a:accent6>
      <a:hlink>
        <a:srgbClr val="E8610A"/>
      </a:hlink>
      <a:folHlink>
        <a:srgbClr val="49277F"/>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F62B9B6188940B79C7D783503F507" ma:contentTypeVersion="3" ma:contentTypeDescription="Een nieuw document maken." ma:contentTypeScope="" ma:versionID="9e00ae76a70488eb5f7c1f85b1d9063d">
  <xsd:schema xmlns:xsd="http://www.w3.org/2001/XMLSchema" xmlns:xs="http://www.w3.org/2001/XMLSchema" xmlns:p="http://schemas.microsoft.com/office/2006/metadata/properties" xmlns:ns2="eb343621-8b29-4dcb-9de9-fd87eed3f787" targetNamespace="http://schemas.microsoft.com/office/2006/metadata/properties" ma:root="true" ma:fieldsID="1af3bc10ba34747f39c42f6bea61600a" ns2:_="">
    <xsd:import namespace="eb343621-8b29-4dcb-9de9-fd87eed3f7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43621-8b29-4dcb-9de9-fd87eed3f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EA7AE-A8D4-43F3-8EDA-FC27402D4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43621-8b29-4dcb-9de9-fd87eed3f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E803B-26EA-40FF-870A-D0EF6A3246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4.xml><?xml version="1.0" encoding="utf-8"?>
<ds:datastoreItem xmlns:ds="http://schemas.openxmlformats.org/officeDocument/2006/customXml" ds:itemID="{FA43C436-3ED1-4A4E-AC06-68D268F5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310</Words>
  <Characters>1710</Characters>
  <Application>Microsoft Office Word</Application>
  <DocSecurity>0</DocSecurity>
  <Lines>14</Lines>
  <Paragraphs>4</Paragraphs>
  <ScaleCrop>false</ScaleCrop>
  <Company>Voorbeelddocument</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Roos van der Meijden</dc:creator>
  <cp:lastModifiedBy>Jan Grasdijk</cp:lastModifiedBy>
  <cp:revision>55</cp:revision>
  <dcterms:created xsi:type="dcterms:W3CDTF">2025-09-03T12:14:00Z</dcterms:created>
  <dcterms:modified xsi:type="dcterms:W3CDTF">2026-07-07T14:34:00Z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0x010100785F62B9B6188940B79C7D783503F507</vt:lpwstr>
  </property>
  <property fmtid="{D5CDD505-2E9C-101B-9397-08002B2CF9AE}" pid="3" name="MediaServiceImageTags">
    <vt:lpwstr/>
  </property>
</Properties>
</file>