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4097" w14:textId="77777777" w:rsidR="00142BCD" w:rsidRPr="00FF27FE" w:rsidRDefault="00142BCD" w:rsidP="00DC72AB">
      <w:pPr>
        <w:spacing w:line="276" w:lineRule="auto"/>
        <w:jc w:val="both"/>
        <w:rPr>
          <w:lang w:val="en-GB"/>
        </w:rPr>
      </w:pPr>
    </w:p>
    <w:p w14:paraId="1B9CC077" w14:textId="77777777" w:rsidR="00905394" w:rsidRPr="00FF27FE" w:rsidRDefault="00905394" w:rsidP="00DC72AB">
      <w:pPr>
        <w:pStyle w:val="Kopzondernummering"/>
        <w:spacing w:after="0" w:line="276" w:lineRule="auto"/>
        <w:jc w:val="both"/>
      </w:pPr>
    </w:p>
    <w:p w14:paraId="67906660" w14:textId="77777777" w:rsidR="00905394" w:rsidRPr="00FF27FE" w:rsidRDefault="00905394" w:rsidP="00DC72AB">
      <w:pPr>
        <w:spacing w:line="276" w:lineRule="auto"/>
        <w:jc w:val="both"/>
      </w:pPr>
    </w:p>
    <w:p w14:paraId="29B46637" w14:textId="77777777" w:rsidR="00905394" w:rsidRPr="00FF27FE" w:rsidRDefault="00F41118" w:rsidP="00DC72AB">
      <w:pPr>
        <w:spacing w:line="276" w:lineRule="auto"/>
        <w:jc w:val="both"/>
      </w:pPr>
      <w:r w:rsidRPr="00FF27F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817F5" wp14:editId="377BF1C3">
                <wp:simplePos x="0" y="0"/>
                <wp:positionH relativeFrom="column">
                  <wp:posOffset>-30707</wp:posOffset>
                </wp:positionH>
                <wp:positionV relativeFrom="paragraph">
                  <wp:posOffset>138373</wp:posOffset>
                </wp:positionV>
                <wp:extent cx="5949987" cy="2968388"/>
                <wp:effectExtent l="0" t="0" r="12700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87" cy="2968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35A78" w14:textId="77777777" w:rsidR="00F17537" w:rsidRPr="002D69B4" w:rsidRDefault="00F17537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4A29A8A" w14:textId="1AA82EB8" w:rsidR="00F17537" w:rsidRDefault="00A36DF6" w:rsidP="00F74EE0">
                            <w:pPr>
                              <w:pStyle w:val="Geenafstand"/>
                              <w:rPr>
                                <w:color w:val="151F6D"/>
                                <w:sz w:val="40"/>
                                <w:szCs w:val="40"/>
                              </w:rPr>
                            </w:pP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Bijlage </w:t>
                            </w:r>
                            <w:r w:rsidR="00507FA4">
                              <w:rPr>
                                <w:color w:val="151F6D"/>
                                <w:sz w:val="40"/>
                                <w:szCs w:val="40"/>
                              </w:rPr>
                              <w:t>3</w:t>
                            </w:r>
                            <w:r w:rsidR="00F27A49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 -</w:t>
                            </w:r>
                            <w:r w:rsidRPr="00A36DF6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 Pr</w:t>
                            </w:r>
                            <w:r w:rsidR="00507FA4">
                              <w:rPr>
                                <w:color w:val="151F6D"/>
                                <w:sz w:val="40"/>
                                <w:szCs w:val="40"/>
                              </w:rPr>
                              <w:t>ijsopgaveformulier</w:t>
                            </w:r>
                            <w:r w:rsidR="007825B7">
                              <w:rPr>
                                <w:color w:val="151F6D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26A5805" w14:textId="77777777" w:rsidR="00A36DF6" w:rsidRDefault="00A36DF6" w:rsidP="00F74EE0">
                            <w:pPr>
                              <w:pStyle w:val="Geenafstand"/>
                              <w:rPr>
                                <w:color w:val="151F6D"/>
                                <w:sz w:val="40"/>
                                <w:szCs w:val="40"/>
                              </w:rPr>
                            </w:pPr>
                          </w:p>
                          <w:p w14:paraId="7B1E2A9B" w14:textId="77777777" w:rsidR="00A36DF6" w:rsidRPr="00A36DF6" w:rsidRDefault="00A36DF6" w:rsidP="00F74EE0">
                            <w:pPr>
                              <w:pStyle w:val="Geenafstand"/>
                              <w:rPr>
                                <w:color w:val="151F6D"/>
                                <w:sz w:val="40"/>
                                <w:szCs w:val="40"/>
                              </w:rPr>
                            </w:pPr>
                          </w:p>
                          <w:p w14:paraId="4B708DE1" w14:textId="1D8D16D4" w:rsidR="00197911" w:rsidRPr="0083212F" w:rsidRDefault="00B32A3D" w:rsidP="0019791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Arbeidsmarkt</w:t>
                            </w:r>
                            <w:r w:rsidR="00B1333A">
                              <w:rPr>
                                <w:b/>
                                <w:sz w:val="24"/>
                              </w:rPr>
                              <w:t>communicatie</w:t>
                            </w:r>
                          </w:p>
                          <w:p w14:paraId="6BCB8BCE" w14:textId="77777777" w:rsidR="00A36DF6" w:rsidRDefault="00A36DF6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625025" w14:textId="03F5124B" w:rsidR="00F17537" w:rsidRPr="00A36DF6" w:rsidRDefault="00A36DF6" w:rsidP="00B43B7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A36DF6">
                              <w:rPr>
                                <w:sz w:val="24"/>
                                <w:szCs w:val="24"/>
                              </w:rPr>
                              <w:t>Europese aanbesteding</w:t>
                            </w:r>
                          </w:p>
                          <w:p w14:paraId="44A97C79" w14:textId="4F437284" w:rsidR="00F17537" w:rsidRPr="00A36DF6" w:rsidRDefault="00F17537" w:rsidP="00FF119C">
                            <w:pPr>
                              <w:pStyle w:val="broodtekst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A36DF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Openbare </w:t>
                            </w:r>
                            <w:r w:rsidR="00A36DF6">
                              <w:rPr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A36DF6">
                              <w:rPr>
                                <w:bCs/>
                                <w:sz w:val="24"/>
                                <w:szCs w:val="24"/>
                              </w:rPr>
                              <w:t>rocedure</w:t>
                            </w:r>
                          </w:p>
                          <w:p w14:paraId="15EFCC5A" w14:textId="77777777" w:rsidR="00A36DF6" w:rsidRDefault="00A36DF6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19106A" w14:textId="7A1DFA11" w:rsidR="00F17537" w:rsidRPr="00FF119C" w:rsidRDefault="00754C4C" w:rsidP="00FF119C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Kenmerk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32A3D">
                              <w:rPr>
                                <w:sz w:val="24"/>
                                <w:szCs w:val="24"/>
                              </w:rPr>
                              <w:t>AMC2026</w:t>
                            </w:r>
                          </w:p>
                          <w:p w14:paraId="1D977FE9" w14:textId="3DCC61BA" w:rsidR="00F17537" w:rsidRPr="00FF119C" w:rsidRDefault="00F17537" w:rsidP="00FF119C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sz w:val="24"/>
                                <w:szCs w:val="24"/>
                              </w:rPr>
                              <w:t xml:space="preserve">Versie </w:t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754C4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B05D9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4A0402">
                              <w:rPr>
                                <w:sz w:val="24"/>
                                <w:szCs w:val="24"/>
                              </w:rPr>
                              <w:t>ublicatie aanbesteding</w:t>
                            </w:r>
                            <w:r w:rsidR="001979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1928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A25DF4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B71928">
                              <w:rPr>
                                <w:sz w:val="24"/>
                                <w:szCs w:val="24"/>
                              </w:rPr>
                              <w:t xml:space="preserve"> juli </w:t>
                            </w:r>
                            <w:r w:rsidR="00197911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F648B9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62DC9E7" w14:textId="77777777" w:rsidR="00F17537" w:rsidRPr="002D69B4" w:rsidRDefault="00F17537" w:rsidP="00B43B73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81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10.9pt;width:468.5pt;height:2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" filled="f" stroked="f" strokecolor="#09f">
                <v:textbox inset="0,0,0,0">
                  <w:txbxContent>
                    <w:p w14:paraId="5DB35A78" w14:textId="77777777" w:rsidR="00F17537" w:rsidRPr="002D69B4" w:rsidRDefault="00F17537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14:paraId="44A29A8A" w14:textId="1AA82EB8" w:rsidR="00F17537" w:rsidRDefault="00A36DF6" w:rsidP="00F74EE0">
                      <w:pPr>
                        <w:pStyle w:val="Geenafstand"/>
                        <w:rPr>
                          <w:color w:val="151F6D"/>
                          <w:sz w:val="40"/>
                          <w:szCs w:val="40"/>
                        </w:rPr>
                      </w:pP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Bijlage </w:t>
                      </w:r>
                      <w:r w:rsidR="00507FA4">
                        <w:rPr>
                          <w:color w:val="151F6D"/>
                          <w:sz w:val="40"/>
                          <w:szCs w:val="40"/>
                        </w:rPr>
                        <w:t>3</w:t>
                      </w:r>
                      <w:r w:rsidR="00F27A49">
                        <w:rPr>
                          <w:color w:val="151F6D"/>
                          <w:sz w:val="40"/>
                          <w:szCs w:val="40"/>
                        </w:rPr>
                        <w:t xml:space="preserve"> -</w:t>
                      </w:r>
                      <w:r w:rsidRPr="00A36DF6">
                        <w:rPr>
                          <w:color w:val="151F6D"/>
                          <w:sz w:val="40"/>
                          <w:szCs w:val="40"/>
                        </w:rPr>
                        <w:t xml:space="preserve"> Pr</w:t>
                      </w:r>
                      <w:r w:rsidR="00507FA4">
                        <w:rPr>
                          <w:color w:val="151F6D"/>
                          <w:sz w:val="40"/>
                          <w:szCs w:val="40"/>
                        </w:rPr>
                        <w:t>ijsopgaveformulier</w:t>
                      </w:r>
                      <w:r w:rsidR="007825B7">
                        <w:rPr>
                          <w:color w:val="151F6D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26A5805" w14:textId="77777777" w:rsidR="00A36DF6" w:rsidRDefault="00A36DF6" w:rsidP="00F74EE0">
                      <w:pPr>
                        <w:pStyle w:val="Geenafstand"/>
                        <w:rPr>
                          <w:color w:val="151F6D"/>
                          <w:sz w:val="40"/>
                          <w:szCs w:val="40"/>
                        </w:rPr>
                      </w:pPr>
                    </w:p>
                    <w:p w14:paraId="7B1E2A9B" w14:textId="77777777" w:rsidR="00A36DF6" w:rsidRPr="00A36DF6" w:rsidRDefault="00A36DF6" w:rsidP="00F74EE0">
                      <w:pPr>
                        <w:pStyle w:val="Geenafstand"/>
                        <w:rPr>
                          <w:color w:val="151F6D"/>
                          <w:sz w:val="40"/>
                          <w:szCs w:val="40"/>
                        </w:rPr>
                      </w:pPr>
                    </w:p>
                    <w:p w14:paraId="4B708DE1" w14:textId="1D8D16D4" w:rsidR="00197911" w:rsidRPr="0083212F" w:rsidRDefault="00B32A3D" w:rsidP="0019791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Arbeidsmarkt</w:t>
                      </w:r>
                      <w:r w:rsidR="00B1333A">
                        <w:rPr>
                          <w:b/>
                          <w:sz w:val="24"/>
                        </w:rPr>
                        <w:t>communicatie</w:t>
                      </w:r>
                    </w:p>
                    <w:p w14:paraId="6BCB8BCE" w14:textId="77777777" w:rsidR="00A36DF6" w:rsidRDefault="00A36DF6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</w:p>
                    <w:p w14:paraId="46625025" w14:textId="03F5124B" w:rsidR="00F17537" w:rsidRPr="00A36DF6" w:rsidRDefault="00A36DF6" w:rsidP="00B43B7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A36DF6">
                        <w:rPr>
                          <w:sz w:val="24"/>
                          <w:szCs w:val="24"/>
                        </w:rPr>
                        <w:t>Europese aanbesteding</w:t>
                      </w:r>
                    </w:p>
                    <w:p w14:paraId="44A97C79" w14:textId="4F437284" w:rsidR="00F17537" w:rsidRPr="00A36DF6" w:rsidRDefault="00F17537" w:rsidP="00FF119C">
                      <w:pPr>
                        <w:pStyle w:val="broodtekst"/>
                        <w:rPr>
                          <w:bCs/>
                          <w:sz w:val="24"/>
                          <w:szCs w:val="24"/>
                        </w:rPr>
                      </w:pPr>
                      <w:r w:rsidRPr="00A36DF6">
                        <w:rPr>
                          <w:bCs/>
                          <w:sz w:val="24"/>
                          <w:szCs w:val="24"/>
                        </w:rPr>
                        <w:t xml:space="preserve">Openbare </w:t>
                      </w:r>
                      <w:r w:rsidR="00A36DF6">
                        <w:rPr>
                          <w:bCs/>
                          <w:sz w:val="24"/>
                          <w:szCs w:val="24"/>
                        </w:rPr>
                        <w:t>p</w:t>
                      </w:r>
                      <w:r w:rsidRPr="00A36DF6">
                        <w:rPr>
                          <w:bCs/>
                          <w:sz w:val="24"/>
                          <w:szCs w:val="24"/>
                        </w:rPr>
                        <w:t>rocedure</w:t>
                      </w:r>
                    </w:p>
                    <w:p w14:paraId="15EFCC5A" w14:textId="77777777" w:rsidR="00A36DF6" w:rsidRDefault="00A36DF6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519106A" w14:textId="7A1DFA11" w:rsidR="00F17537" w:rsidRPr="00FF119C" w:rsidRDefault="00754C4C" w:rsidP="00FF119C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Kenmerk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B32A3D">
                        <w:rPr>
                          <w:sz w:val="24"/>
                          <w:szCs w:val="24"/>
                        </w:rPr>
                        <w:t>AMC2026</w:t>
                      </w:r>
                    </w:p>
                    <w:p w14:paraId="1D977FE9" w14:textId="3DCC61BA" w:rsidR="00F17537" w:rsidRPr="00FF119C" w:rsidRDefault="00F17537" w:rsidP="00FF119C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FF119C">
                        <w:rPr>
                          <w:sz w:val="24"/>
                          <w:szCs w:val="24"/>
                        </w:rPr>
                        <w:t xml:space="preserve">Versie </w:t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754C4C">
                        <w:rPr>
                          <w:sz w:val="24"/>
                          <w:szCs w:val="24"/>
                        </w:rPr>
                        <w:tab/>
                      </w:r>
                      <w:r w:rsidR="002B05D9">
                        <w:rPr>
                          <w:sz w:val="24"/>
                          <w:szCs w:val="24"/>
                        </w:rPr>
                        <w:t>P</w:t>
                      </w:r>
                      <w:r w:rsidR="004A0402">
                        <w:rPr>
                          <w:sz w:val="24"/>
                          <w:szCs w:val="24"/>
                        </w:rPr>
                        <w:t>ublicatie aanbesteding</w:t>
                      </w:r>
                      <w:r w:rsidR="0019791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71928">
                        <w:rPr>
                          <w:sz w:val="24"/>
                          <w:szCs w:val="24"/>
                        </w:rPr>
                        <w:t>1</w:t>
                      </w:r>
                      <w:r w:rsidR="00A25DF4">
                        <w:rPr>
                          <w:sz w:val="24"/>
                          <w:szCs w:val="24"/>
                        </w:rPr>
                        <w:t>6</w:t>
                      </w:r>
                      <w:r w:rsidR="00B71928">
                        <w:rPr>
                          <w:sz w:val="24"/>
                          <w:szCs w:val="24"/>
                        </w:rPr>
                        <w:t xml:space="preserve"> juli </w:t>
                      </w:r>
                      <w:r w:rsidR="00197911">
                        <w:rPr>
                          <w:sz w:val="24"/>
                          <w:szCs w:val="24"/>
                        </w:rPr>
                        <w:t>202</w:t>
                      </w:r>
                      <w:r w:rsidR="00F648B9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662DC9E7" w14:textId="77777777" w:rsidR="00F17537" w:rsidRPr="002D69B4" w:rsidRDefault="00F17537" w:rsidP="00B43B73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C210B2" w14:textId="77777777" w:rsidR="00905394" w:rsidRPr="00FF27FE" w:rsidRDefault="00905394" w:rsidP="00DC72AB">
      <w:pPr>
        <w:spacing w:line="276" w:lineRule="auto"/>
        <w:jc w:val="both"/>
      </w:pPr>
    </w:p>
    <w:p w14:paraId="18071F6F" w14:textId="77777777" w:rsidR="00905394" w:rsidRPr="00FF27FE" w:rsidRDefault="00905394" w:rsidP="00DC72AB">
      <w:pPr>
        <w:spacing w:line="276" w:lineRule="auto"/>
        <w:jc w:val="both"/>
      </w:pPr>
    </w:p>
    <w:p w14:paraId="644DA396" w14:textId="77777777" w:rsidR="00905394" w:rsidRPr="00FF27FE" w:rsidRDefault="00905394" w:rsidP="00DC72AB">
      <w:pPr>
        <w:spacing w:line="276" w:lineRule="auto"/>
        <w:jc w:val="both"/>
      </w:pPr>
    </w:p>
    <w:p w14:paraId="1189AF86" w14:textId="77777777" w:rsidR="00905394" w:rsidRPr="00FF27FE" w:rsidRDefault="00905394" w:rsidP="00DC72AB">
      <w:pPr>
        <w:spacing w:line="276" w:lineRule="auto"/>
        <w:jc w:val="both"/>
      </w:pPr>
    </w:p>
    <w:p w14:paraId="6A1F6F16" w14:textId="77777777" w:rsidR="00905394" w:rsidRPr="00FF27FE" w:rsidRDefault="00905394" w:rsidP="00DC72AB">
      <w:pPr>
        <w:spacing w:line="276" w:lineRule="auto"/>
        <w:jc w:val="both"/>
      </w:pPr>
    </w:p>
    <w:p w14:paraId="52F57CCD" w14:textId="77777777" w:rsidR="00905394" w:rsidRPr="00FF27FE" w:rsidRDefault="00905394" w:rsidP="00DC72AB">
      <w:pPr>
        <w:spacing w:line="276" w:lineRule="auto"/>
        <w:jc w:val="both"/>
      </w:pPr>
    </w:p>
    <w:p w14:paraId="2EC1AE33" w14:textId="77777777" w:rsidR="00905394" w:rsidRPr="00FF27FE" w:rsidRDefault="00905394" w:rsidP="00DC72AB">
      <w:pPr>
        <w:spacing w:line="276" w:lineRule="auto"/>
        <w:jc w:val="both"/>
      </w:pPr>
    </w:p>
    <w:p w14:paraId="57449951" w14:textId="77777777" w:rsidR="008C5626" w:rsidRPr="00FF27FE" w:rsidRDefault="008C5626" w:rsidP="00DC72AB">
      <w:pPr>
        <w:spacing w:line="276" w:lineRule="auto"/>
        <w:jc w:val="both"/>
      </w:pPr>
    </w:p>
    <w:p w14:paraId="7DBA9A81" w14:textId="77777777" w:rsidR="008C5626" w:rsidRPr="00FF27FE" w:rsidRDefault="008C5626" w:rsidP="00DC72AB">
      <w:pPr>
        <w:spacing w:line="276" w:lineRule="auto"/>
        <w:jc w:val="both"/>
      </w:pPr>
    </w:p>
    <w:p w14:paraId="7AC63E25" w14:textId="77777777" w:rsidR="008C5626" w:rsidRPr="00FF27FE" w:rsidRDefault="008C5626" w:rsidP="00DC72AB">
      <w:pPr>
        <w:spacing w:line="276" w:lineRule="auto"/>
        <w:jc w:val="both"/>
      </w:pPr>
    </w:p>
    <w:p w14:paraId="224B183D" w14:textId="77777777" w:rsidR="008C5626" w:rsidRPr="00FF27FE" w:rsidRDefault="008C5626" w:rsidP="00DC72AB">
      <w:pPr>
        <w:spacing w:line="276" w:lineRule="auto"/>
        <w:jc w:val="both"/>
      </w:pPr>
    </w:p>
    <w:p w14:paraId="35EDAD4F" w14:textId="77777777" w:rsidR="008C5626" w:rsidRPr="00FF27FE" w:rsidRDefault="008C5626" w:rsidP="00DC72AB">
      <w:pPr>
        <w:spacing w:line="276" w:lineRule="auto"/>
        <w:jc w:val="both"/>
      </w:pPr>
    </w:p>
    <w:p w14:paraId="7A1E7EAC" w14:textId="77777777" w:rsidR="008C5626" w:rsidRPr="00FF27FE" w:rsidRDefault="008C5626" w:rsidP="00DC72AB">
      <w:pPr>
        <w:spacing w:line="276" w:lineRule="auto"/>
        <w:jc w:val="both"/>
      </w:pPr>
    </w:p>
    <w:p w14:paraId="7EEE778E" w14:textId="77777777" w:rsidR="008C5626" w:rsidRPr="00FF27FE" w:rsidRDefault="008C5626" w:rsidP="00DC72AB">
      <w:pPr>
        <w:spacing w:line="276" w:lineRule="auto"/>
        <w:jc w:val="both"/>
      </w:pPr>
    </w:p>
    <w:p w14:paraId="1D6D7228" w14:textId="77777777" w:rsidR="008C5626" w:rsidRPr="00FF27FE" w:rsidRDefault="008C5626" w:rsidP="00DC72AB">
      <w:pPr>
        <w:spacing w:line="276" w:lineRule="auto"/>
        <w:jc w:val="both"/>
      </w:pPr>
    </w:p>
    <w:p w14:paraId="0AC12DD8" w14:textId="77777777" w:rsidR="008C5626" w:rsidRPr="00FF27FE" w:rsidRDefault="008C5626" w:rsidP="00DC72AB">
      <w:pPr>
        <w:spacing w:line="276" w:lineRule="auto"/>
        <w:jc w:val="both"/>
      </w:pPr>
    </w:p>
    <w:p w14:paraId="30086B9F" w14:textId="77777777" w:rsidR="008C5626" w:rsidRPr="00FF27FE" w:rsidRDefault="008C5626" w:rsidP="00DC72AB">
      <w:pPr>
        <w:spacing w:line="276" w:lineRule="auto"/>
        <w:jc w:val="both"/>
      </w:pPr>
    </w:p>
    <w:p w14:paraId="4E15766C" w14:textId="77777777" w:rsidR="008C5626" w:rsidRPr="00FF27FE" w:rsidRDefault="008C5626" w:rsidP="00DC72AB">
      <w:pPr>
        <w:tabs>
          <w:tab w:val="left" w:pos="1354"/>
        </w:tabs>
        <w:spacing w:line="276" w:lineRule="auto"/>
        <w:jc w:val="both"/>
      </w:pPr>
      <w:r w:rsidRPr="00FF27FE">
        <w:tab/>
      </w:r>
      <w:bookmarkStart w:id="0" w:name="_Toc361740200"/>
      <w:bookmarkStart w:id="1" w:name="_Toc209500354"/>
    </w:p>
    <w:p w14:paraId="286CE7E6" w14:textId="77777777" w:rsidR="008C5626" w:rsidRPr="00FF27FE" w:rsidRDefault="00672044" w:rsidP="00DC72AB">
      <w:pPr>
        <w:spacing w:line="276" w:lineRule="auto"/>
        <w:jc w:val="both"/>
      </w:pPr>
      <w:r w:rsidRPr="00FF27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6A4ED" wp14:editId="37D6051F">
                <wp:simplePos x="0" y="0"/>
                <wp:positionH relativeFrom="column">
                  <wp:posOffset>-685800</wp:posOffset>
                </wp:positionH>
                <wp:positionV relativeFrom="paragraph">
                  <wp:posOffset>574675</wp:posOffset>
                </wp:positionV>
                <wp:extent cx="7591425" cy="5400675"/>
                <wp:effectExtent l="0" t="0" r="28575" b="4762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5400675"/>
                        </a:xfrm>
                        <a:prstGeom prst="rect">
                          <a:avLst/>
                        </a:prstGeom>
                        <a:solidFill>
                          <a:srgbClr val="AA006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D5E39" id="Rectangle 32" o:spid="_x0000_s1026" style="position:absolute;margin-left:-54pt;margin-top:45.25pt;width:597.75pt;height:4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" fillcolor="#aa0061" stroked="f" strokeweight="3pt">
                <v:shadow on="t" color="#205867 [1608]" opacity=".5" offset="1pt"/>
              </v:rect>
            </w:pict>
          </mc:Fallback>
        </mc:AlternateContent>
      </w:r>
      <w:r w:rsidR="008C5626" w:rsidRPr="00FF27FE">
        <w:br w:type="page"/>
      </w:r>
    </w:p>
    <w:bookmarkEnd w:id="0"/>
    <w:bookmarkEnd w:id="1"/>
    <w:p w14:paraId="51279DC9" w14:textId="16BEEA85" w:rsidR="002A0C6A" w:rsidRPr="00A7164A" w:rsidRDefault="00507FA4" w:rsidP="21B7AB26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>Prijsopgave</w:t>
      </w:r>
    </w:p>
    <w:p w14:paraId="4ADB2DD8" w14:textId="3A595789" w:rsidR="00507FA4" w:rsidRDefault="00507FA4" w:rsidP="006D5FAC">
      <w:pPr>
        <w:spacing w:line="276" w:lineRule="auto"/>
        <w:jc w:val="both"/>
      </w:pPr>
      <w:r>
        <w:t>Om op een objectieve wijze te beoordelen vragen wij u dit formulier volledig in te vullen.</w:t>
      </w:r>
    </w:p>
    <w:p w14:paraId="77DD17BC" w14:textId="557A81CC" w:rsidR="002A0C6A" w:rsidRPr="00A7164A" w:rsidRDefault="00507FA4" w:rsidP="006D5FAC">
      <w:pPr>
        <w:spacing w:line="276" w:lineRule="auto"/>
        <w:jc w:val="both"/>
      </w:pPr>
      <w:r>
        <w:t>Als deze Bijlage ontbreekt of bij een onvolledige of onjuiste invulling is uw Inschrijving ongeldig en sluiten we u uit van verdere deelname aan de Aanbesteding.</w:t>
      </w:r>
    </w:p>
    <w:p w14:paraId="49132009" w14:textId="77777777" w:rsidR="00754C4C" w:rsidRPr="00FF27FE" w:rsidRDefault="00754C4C" w:rsidP="00DC72AB">
      <w:pPr>
        <w:widowControl w:val="0"/>
        <w:autoSpaceDE w:val="0"/>
        <w:autoSpaceDN w:val="0"/>
        <w:spacing w:line="276" w:lineRule="auto"/>
        <w:jc w:val="both"/>
        <w:rPr>
          <w:rFonts w:eastAsia="Verdana" w:cs="Verdana"/>
          <w:szCs w:val="18"/>
          <w:lang w:eastAsia="en-US"/>
        </w:rPr>
      </w:pPr>
    </w:p>
    <w:tbl>
      <w:tblPr>
        <w:tblStyle w:val="Tabelraster"/>
        <w:tblpPr w:leftFromText="141" w:rightFromText="141" w:vertAnchor="page" w:horzAnchor="margin" w:tblpXSpec="center" w:tblpY="4491"/>
        <w:tblW w:w="103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5103"/>
        <w:gridCol w:w="1275"/>
        <w:gridCol w:w="1321"/>
      </w:tblGrid>
      <w:tr w:rsidR="00507FA4" w:rsidRPr="00CF3BA8" w14:paraId="61EF6565" w14:textId="77777777" w:rsidTr="00827F8D">
        <w:trPr>
          <w:trHeight w:val="449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14:paraId="683FD348" w14:textId="77777777" w:rsidR="00507FA4" w:rsidRPr="00CF3BA8" w:rsidRDefault="00507FA4" w:rsidP="00827F8D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F3BA8">
              <w:rPr>
                <w:b/>
                <w:bCs/>
                <w:sz w:val="18"/>
                <w:szCs w:val="18"/>
              </w:rPr>
              <w:t>Werkzaam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F3BA8">
              <w:rPr>
                <w:b/>
                <w:bCs/>
                <w:sz w:val="18"/>
                <w:szCs w:val="18"/>
              </w:rPr>
              <w:t>heden</w:t>
            </w:r>
            <w:proofErr w:type="spellEnd"/>
            <w:r w:rsidRPr="00CF3BA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3996B70" w14:textId="77777777" w:rsidR="00507FA4" w:rsidRPr="00CF3BA8" w:rsidRDefault="00507FA4" w:rsidP="00827F8D">
            <w:pPr>
              <w:pStyle w:val="Default"/>
              <w:rPr>
                <w:sz w:val="18"/>
                <w:szCs w:val="18"/>
              </w:rPr>
            </w:pPr>
            <w:r w:rsidRPr="00CF3BA8">
              <w:rPr>
                <w:b/>
                <w:bCs/>
                <w:sz w:val="18"/>
                <w:szCs w:val="18"/>
              </w:rPr>
              <w:t>Taak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F3BA8">
              <w:rPr>
                <w:b/>
                <w:bCs/>
                <w:sz w:val="18"/>
                <w:szCs w:val="18"/>
              </w:rPr>
              <w:t xml:space="preserve">niveau </w:t>
            </w:r>
          </w:p>
        </w:tc>
        <w:tc>
          <w:tcPr>
            <w:tcW w:w="5103" w:type="dxa"/>
            <w:shd w:val="clear" w:color="auto" w:fill="DBE5F1" w:themeFill="accent1" w:themeFillTint="33"/>
            <w:vAlign w:val="center"/>
          </w:tcPr>
          <w:p w14:paraId="5FBB924F" w14:textId="77777777" w:rsidR="00507FA4" w:rsidRPr="00CF3BA8" w:rsidRDefault="00507FA4" w:rsidP="00827F8D">
            <w:pPr>
              <w:pStyle w:val="Default"/>
              <w:rPr>
                <w:sz w:val="18"/>
                <w:szCs w:val="18"/>
              </w:rPr>
            </w:pPr>
            <w:r w:rsidRPr="00CF3BA8">
              <w:rPr>
                <w:b/>
                <w:bCs/>
                <w:sz w:val="18"/>
                <w:szCs w:val="18"/>
              </w:rPr>
              <w:t xml:space="preserve">Verantwoordelijkheid 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39E8CCD2" w14:textId="77777777" w:rsidR="00507FA4" w:rsidRPr="00CF3BA8" w:rsidRDefault="00507FA4" w:rsidP="00827F8D">
            <w:pPr>
              <w:pStyle w:val="Default"/>
              <w:rPr>
                <w:sz w:val="18"/>
                <w:szCs w:val="18"/>
              </w:rPr>
            </w:pPr>
            <w:r w:rsidRPr="00CF3BA8">
              <w:rPr>
                <w:b/>
                <w:bCs/>
                <w:sz w:val="18"/>
                <w:szCs w:val="18"/>
              </w:rPr>
              <w:t xml:space="preserve">Plafond uurtarief </w:t>
            </w:r>
          </w:p>
          <w:p w14:paraId="33067240" w14:textId="77777777" w:rsidR="00507FA4" w:rsidRPr="00CF3BA8" w:rsidRDefault="00507FA4" w:rsidP="00827F8D">
            <w:pPr>
              <w:pStyle w:val="Default"/>
              <w:rPr>
                <w:sz w:val="18"/>
                <w:szCs w:val="18"/>
              </w:rPr>
            </w:pPr>
            <w:r w:rsidRPr="00CF3BA8">
              <w:rPr>
                <w:b/>
                <w:bCs/>
                <w:sz w:val="18"/>
                <w:szCs w:val="18"/>
              </w:rPr>
              <w:t xml:space="preserve">exclusief btw </w:t>
            </w:r>
          </w:p>
        </w:tc>
        <w:tc>
          <w:tcPr>
            <w:tcW w:w="1321" w:type="dxa"/>
            <w:shd w:val="clear" w:color="auto" w:fill="DBE5F1" w:themeFill="accent1" w:themeFillTint="33"/>
          </w:tcPr>
          <w:p w14:paraId="1959D28D" w14:textId="7768A61D" w:rsidR="00507FA4" w:rsidRPr="00CF3BA8" w:rsidRDefault="00507FA4" w:rsidP="00827F8D">
            <w:pPr>
              <w:pStyle w:val="Default"/>
              <w:rPr>
                <w:sz w:val="18"/>
                <w:szCs w:val="18"/>
              </w:rPr>
            </w:pPr>
            <w:r w:rsidRPr="00CF3BA8">
              <w:rPr>
                <w:b/>
                <w:bCs/>
                <w:sz w:val="18"/>
                <w:szCs w:val="18"/>
              </w:rPr>
              <w:t xml:space="preserve">Plafond uurtarief </w:t>
            </w:r>
          </w:p>
          <w:p w14:paraId="25EF21C6" w14:textId="60CE5760" w:rsidR="00507FA4" w:rsidRPr="00CF3BA8" w:rsidRDefault="00507FA4" w:rsidP="00827F8D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</w:t>
            </w:r>
            <w:r w:rsidRPr="00CF3BA8">
              <w:rPr>
                <w:b/>
                <w:bCs/>
                <w:sz w:val="18"/>
                <w:szCs w:val="18"/>
              </w:rPr>
              <w:t>clusief btw</w:t>
            </w:r>
          </w:p>
        </w:tc>
      </w:tr>
      <w:tr w:rsidR="00400C84" w:rsidRPr="00CF3BA8" w14:paraId="4B75A886" w14:textId="77777777" w:rsidTr="00827F8D">
        <w:tc>
          <w:tcPr>
            <w:tcW w:w="1555" w:type="dxa"/>
            <w:vMerge w:val="restart"/>
          </w:tcPr>
          <w:p w14:paraId="3811C3EF" w14:textId="77777777" w:rsidR="00400C84" w:rsidRPr="00DE51D8" w:rsidRDefault="00400C84" w:rsidP="00400C84">
            <w:pPr>
              <w:spacing w:before="240" w:line="480" w:lineRule="auto"/>
              <w:rPr>
                <w:b/>
                <w:bCs/>
              </w:rPr>
            </w:pPr>
            <w:r w:rsidRPr="00DE51D8">
              <w:rPr>
                <w:b/>
                <w:bCs/>
              </w:rPr>
              <w:t>Strategie</w:t>
            </w:r>
          </w:p>
        </w:tc>
        <w:tc>
          <w:tcPr>
            <w:tcW w:w="1134" w:type="dxa"/>
          </w:tcPr>
          <w:p w14:paraId="1C96856A" w14:textId="77777777" w:rsidR="00400C84" w:rsidRPr="00CF3BA8" w:rsidRDefault="00400C84" w:rsidP="00400C84">
            <w:pPr>
              <w:spacing w:before="240" w:line="480" w:lineRule="auto"/>
            </w:pPr>
            <w:r w:rsidRPr="00CF3BA8">
              <w:t xml:space="preserve">Senior </w:t>
            </w:r>
          </w:p>
        </w:tc>
        <w:tc>
          <w:tcPr>
            <w:tcW w:w="5103" w:type="dxa"/>
          </w:tcPr>
          <w:p w14:paraId="5588E1F6" w14:textId="77777777" w:rsidR="00400C84" w:rsidRDefault="00400C84" w:rsidP="00400C84">
            <w:r w:rsidRPr="00CF3BA8">
              <w:t>Eindverantwoordelijk voor merk- en campagnestrategie.</w:t>
            </w:r>
          </w:p>
          <w:p w14:paraId="7F518BE1" w14:textId="77777777" w:rsidR="00400C84" w:rsidRPr="00CF3BA8" w:rsidRDefault="00400C84" w:rsidP="00400C84"/>
        </w:tc>
        <w:tc>
          <w:tcPr>
            <w:tcW w:w="1275" w:type="dxa"/>
            <w:vAlign w:val="bottom"/>
          </w:tcPr>
          <w:p w14:paraId="76703E0E" w14:textId="69A313BD" w:rsidR="00400C84" w:rsidRPr="00CF3BA8" w:rsidRDefault="00400C84" w:rsidP="00400C84">
            <w:pPr>
              <w:spacing w:line="480" w:lineRule="auto"/>
              <w:jc w:val="center"/>
            </w:pPr>
          </w:p>
        </w:tc>
        <w:tc>
          <w:tcPr>
            <w:tcW w:w="1321" w:type="dxa"/>
            <w:vAlign w:val="bottom"/>
          </w:tcPr>
          <w:p w14:paraId="4B09A116" w14:textId="26AC04FD" w:rsidR="00400C84" w:rsidRPr="00CF3BA8" w:rsidRDefault="00400C84" w:rsidP="00400C84">
            <w:pPr>
              <w:spacing w:line="480" w:lineRule="auto"/>
              <w:jc w:val="center"/>
            </w:pPr>
          </w:p>
        </w:tc>
      </w:tr>
      <w:tr w:rsidR="00400C84" w:rsidRPr="00CF3BA8" w14:paraId="2E9E7168" w14:textId="77777777" w:rsidTr="00827F8D">
        <w:tc>
          <w:tcPr>
            <w:tcW w:w="1555" w:type="dxa"/>
            <w:vMerge/>
          </w:tcPr>
          <w:p w14:paraId="7BCF0D38" w14:textId="77777777" w:rsidR="00400C84" w:rsidRPr="00DE51D8" w:rsidRDefault="00400C84" w:rsidP="00400C84">
            <w:pPr>
              <w:spacing w:before="240" w:line="48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513B16CD" w14:textId="77777777" w:rsidR="00400C84" w:rsidRPr="00CF3BA8" w:rsidRDefault="00400C84" w:rsidP="00400C84">
            <w:pPr>
              <w:spacing w:before="240" w:line="480" w:lineRule="auto"/>
            </w:pPr>
            <w:proofErr w:type="spellStart"/>
            <w:r w:rsidRPr="00CF3BA8">
              <w:t>Medior</w:t>
            </w:r>
            <w:proofErr w:type="spellEnd"/>
          </w:p>
        </w:tc>
        <w:tc>
          <w:tcPr>
            <w:tcW w:w="5103" w:type="dxa"/>
          </w:tcPr>
          <w:p w14:paraId="62E6A13E" w14:textId="77777777" w:rsidR="00400C84" w:rsidRDefault="00400C84" w:rsidP="00400C84">
            <w:r w:rsidRPr="00CF3BA8">
              <w:t>Verantwoordelijk voor merk- en campagnestrategie.</w:t>
            </w:r>
          </w:p>
          <w:p w14:paraId="44C4C182" w14:textId="77777777" w:rsidR="00400C84" w:rsidRPr="00CF3BA8" w:rsidRDefault="00400C84" w:rsidP="00400C84"/>
        </w:tc>
        <w:tc>
          <w:tcPr>
            <w:tcW w:w="1275" w:type="dxa"/>
            <w:vAlign w:val="bottom"/>
          </w:tcPr>
          <w:p w14:paraId="4B4066FA" w14:textId="30392D20" w:rsidR="00400C84" w:rsidRPr="00CF3BA8" w:rsidRDefault="00400C84" w:rsidP="00400C84">
            <w:pPr>
              <w:spacing w:line="480" w:lineRule="auto"/>
              <w:jc w:val="center"/>
            </w:pPr>
          </w:p>
        </w:tc>
        <w:tc>
          <w:tcPr>
            <w:tcW w:w="1321" w:type="dxa"/>
            <w:vAlign w:val="bottom"/>
          </w:tcPr>
          <w:p w14:paraId="00BB5AFE" w14:textId="2C3EECFC" w:rsidR="00400C84" w:rsidRPr="00CF3BA8" w:rsidRDefault="00400C84" w:rsidP="00400C84">
            <w:pPr>
              <w:spacing w:line="480" w:lineRule="auto"/>
              <w:jc w:val="center"/>
            </w:pPr>
          </w:p>
        </w:tc>
      </w:tr>
      <w:tr w:rsidR="00400C84" w:rsidRPr="00CF3BA8" w14:paraId="522D3BB3" w14:textId="77777777" w:rsidTr="00827F8D">
        <w:tc>
          <w:tcPr>
            <w:tcW w:w="1555" w:type="dxa"/>
            <w:vMerge w:val="restart"/>
          </w:tcPr>
          <w:p w14:paraId="0F715FED" w14:textId="77777777" w:rsidR="00400C84" w:rsidRPr="00DE51D8" w:rsidRDefault="00400C84" w:rsidP="00400C84">
            <w:pPr>
              <w:spacing w:before="240" w:line="480" w:lineRule="auto"/>
              <w:rPr>
                <w:b/>
                <w:bCs/>
              </w:rPr>
            </w:pPr>
            <w:r w:rsidRPr="00DE51D8">
              <w:rPr>
                <w:b/>
                <w:bCs/>
              </w:rPr>
              <w:t>Creatie</w:t>
            </w:r>
          </w:p>
        </w:tc>
        <w:tc>
          <w:tcPr>
            <w:tcW w:w="1134" w:type="dxa"/>
          </w:tcPr>
          <w:p w14:paraId="0B79CE78" w14:textId="77777777" w:rsidR="00400C84" w:rsidRPr="00CF3BA8" w:rsidRDefault="00400C84" w:rsidP="00400C84">
            <w:pPr>
              <w:spacing w:before="240" w:line="480" w:lineRule="auto"/>
            </w:pPr>
            <w:r w:rsidRPr="00CF3BA8">
              <w:t xml:space="preserve">Senior </w:t>
            </w:r>
          </w:p>
        </w:tc>
        <w:tc>
          <w:tcPr>
            <w:tcW w:w="5103" w:type="dxa"/>
          </w:tcPr>
          <w:p w14:paraId="5AF298BD" w14:textId="77777777" w:rsidR="00400C84" w:rsidRDefault="00400C84" w:rsidP="00400C84">
            <w:r w:rsidRPr="00CF3BA8">
              <w:t>Eindverantwoordelijk voor de creatieve vertaling van de briefing/strategie in campagneconcepten.</w:t>
            </w:r>
          </w:p>
          <w:p w14:paraId="27DA6344" w14:textId="77777777" w:rsidR="00400C84" w:rsidRPr="00CF3BA8" w:rsidRDefault="00400C84" w:rsidP="00400C84"/>
        </w:tc>
        <w:tc>
          <w:tcPr>
            <w:tcW w:w="1275" w:type="dxa"/>
            <w:vAlign w:val="bottom"/>
          </w:tcPr>
          <w:p w14:paraId="001EE659" w14:textId="1C84FAF2" w:rsidR="00400C84" w:rsidRPr="00CF3BA8" w:rsidRDefault="00400C84" w:rsidP="00400C84">
            <w:pPr>
              <w:spacing w:line="480" w:lineRule="auto"/>
              <w:jc w:val="center"/>
            </w:pPr>
          </w:p>
        </w:tc>
        <w:tc>
          <w:tcPr>
            <w:tcW w:w="1321" w:type="dxa"/>
            <w:vAlign w:val="bottom"/>
          </w:tcPr>
          <w:p w14:paraId="3C77921D" w14:textId="408AB506" w:rsidR="00400C84" w:rsidRPr="00CF3BA8" w:rsidRDefault="00400C84" w:rsidP="00400C84">
            <w:pPr>
              <w:spacing w:line="480" w:lineRule="auto"/>
              <w:jc w:val="center"/>
            </w:pPr>
          </w:p>
        </w:tc>
      </w:tr>
      <w:tr w:rsidR="00400C84" w:rsidRPr="00CF3BA8" w14:paraId="494ACAA1" w14:textId="77777777" w:rsidTr="00827F8D">
        <w:tc>
          <w:tcPr>
            <w:tcW w:w="1555" w:type="dxa"/>
            <w:vMerge/>
          </w:tcPr>
          <w:p w14:paraId="2C583019" w14:textId="77777777" w:rsidR="00400C84" w:rsidRPr="00DE51D8" w:rsidRDefault="00400C84" w:rsidP="00400C84">
            <w:pPr>
              <w:spacing w:before="240" w:line="48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4E3A0267" w14:textId="77777777" w:rsidR="00400C84" w:rsidRPr="00CF3BA8" w:rsidRDefault="00400C84" w:rsidP="00400C84">
            <w:pPr>
              <w:spacing w:before="240" w:line="480" w:lineRule="auto"/>
            </w:pPr>
            <w:proofErr w:type="spellStart"/>
            <w:r w:rsidRPr="00CF3BA8">
              <w:t>Medior</w:t>
            </w:r>
            <w:proofErr w:type="spellEnd"/>
          </w:p>
        </w:tc>
        <w:tc>
          <w:tcPr>
            <w:tcW w:w="5103" w:type="dxa"/>
          </w:tcPr>
          <w:p w14:paraId="227B02A9" w14:textId="77777777" w:rsidR="00400C84" w:rsidRDefault="00400C84" w:rsidP="00400C84">
            <w:r w:rsidRPr="00CF3BA8">
              <w:t>Verantwoordelijk voor de creatieve vertaling van de briefing/strategie in campagneconcepten.</w:t>
            </w:r>
          </w:p>
          <w:p w14:paraId="6421CDAE" w14:textId="77777777" w:rsidR="00400C84" w:rsidRPr="00CF3BA8" w:rsidRDefault="00400C84" w:rsidP="00400C84"/>
        </w:tc>
        <w:tc>
          <w:tcPr>
            <w:tcW w:w="1275" w:type="dxa"/>
            <w:vAlign w:val="bottom"/>
          </w:tcPr>
          <w:p w14:paraId="7FDC8691" w14:textId="349BD2FB" w:rsidR="00400C84" w:rsidRPr="00CF3BA8" w:rsidRDefault="00400C84" w:rsidP="00400C84">
            <w:pPr>
              <w:spacing w:line="480" w:lineRule="auto"/>
              <w:jc w:val="center"/>
            </w:pPr>
          </w:p>
        </w:tc>
        <w:tc>
          <w:tcPr>
            <w:tcW w:w="1321" w:type="dxa"/>
            <w:vAlign w:val="bottom"/>
          </w:tcPr>
          <w:p w14:paraId="4A235A44" w14:textId="494382BD" w:rsidR="00400C84" w:rsidRPr="00CF3BA8" w:rsidRDefault="00400C84" w:rsidP="00400C84">
            <w:pPr>
              <w:spacing w:line="480" w:lineRule="auto"/>
              <w:jc w:val="center"/>
            </w:pPr>
          </w:p>
        </w:tc>
      </w:tr>
      <w:tr w:rsidR="00400C84" w:rsidRPr="00CF3BA8" w14:paraId="5DF8B209" w14:textId="77777777" w:rsidTr="00827F8D">
        <w:tc>
          <w:tcPr>
            <w:tcW w:w="1555" w:type="dxa"/>
            <w:vMerge w:val="restart"/>
          </w:tcPr>
          <w:p w14:paraId="554C59DB" w14:textId="77777777" w:rsidR="00400C84" w:rsidRPr="00DE51D8" w:rsidRDefault="00400C84" w:rsidP="00400C84">
            <w:pPr>
              <w:spacing w:before="240" w:line="480" w:lineRule="auto"/>
              <w:rPr>
                <w:b/>
                <w:bCs/>
              </w:rPr>
            </w:pPr>
            <w:r w:rsidRPr="00DE51D8">
              <w:rPr>
                <w:b/>
                <w:bCs/>
              </w:rPr>
              <w:t>Account</w:t>
            </w:r>
          </w:p>
          <w:p w14:paraId="6D1FF874" w14:textId="77777777" w:rsidR="00400C84" w:rsidRPr="00DE51D8" w:rsidRDefault="00400C84" w:rsidP="00400C84">
            <w:pPr>
              <w:spacing w:before="240" w:line="48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7E8B686E" w14:textId="77777777" w:rsidR="00400C84" w:rsidRPr="00CF3BA8" w:rsidRDefault="00400C84" w:rsidP="00400C84">
            <w:pPr>
              <w:spacing w:before="240" w:line="480" w:lineRule="auto"/>
            </w:pPr>
            <w:r w:rsidRPr="00CF3BA8">
              <w:t>Senior</w:t>
            </w:r>
          </w:p>
        </w:tc>
        <w:tc>
          <w:tcPr>
            <w:tcW w:w="5103" w:type="dxa"/>
          </w:tcPr>
          <w:p w14:paraId="4532528D" w14:textId="77777777" w:rsidR="00400C84" w:rsidRDefault="00400C84" w:rsidP="00400C84">
            <w:pPr>
              <w:pStyle w:val="Default"/>
              <w:rPr>
                <w:sz w:val="18"/>
                <w:szCs w:val="18"/>
              </w:rPr>
            </w:pPr>
            <w:r w:rsidRPr="00CF3BA8">
              <w:rPr>
                <w:sz w:val="18"/>
                <w:szCs w:val="18"/>
              </w:rPr>
              <w:t xml:space="preserve">Eindverantwoordelijk voor de relatie met Nadere opdrachtgever; eindverantwoordelijk voor interne aansturing en samenwerking met externe betrokkenen (inhoudelijk en procesmatig); eindverantwoordelijk voor budgetbeheer. </w:t>
            </w:r>
          </w:p>
          <w:p w14:paraId="3695B82D" w14:textId="77777777" w:rsidR="00400C84" w:rsidRPr="00CF3BA8" w:rsidRDefault="00400C84" w:rsidP="00400C8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28C75EBB" w14:textId="58F9C272" w:rsidR="00400C84" w:rsidRPr="00CF3BA8" w:rsidRDefault="00400C84" w:rsidP="00400C84">
            <w:pPr>
              <w:spacing w:line="480" w:lineRule="auto"/>
              <w:jc w:val="center"/>
            </w:pPr>
          </w:p>
        </w:tc>
        <w:tc>
          <w:tcPr>
            <w:tcW w:w="1321" w:type="dxa"/>
            <w:vAlign w:val="bottom"/>
          </w:tcPr>
          <w:p w14:paraId="0389F13F" w14:textId="6E3C6954" w:rsidR="00400C84" w:rsidRPr="00CF3BA8" w:rsidRDefault="00400C84" w:rsidP="00400C84">
            <w:pPr>
              <w:spacing w:line="480" w:lineRule="auto"/>
              <w:jc w:val="center"/>
            </w:pPr>
          </w:p>
        </w:tc>
      </w:tr>
      <w:tr w:rsidR="00400C84" w:rsidRPr="00CF3BA8" w14:paraId="051F8159" w14:textId="77777777" w:rsidTr="00827F8D">
        <w:tc>
          <w:tcPr>
            <w:tcW w:w="1555" w:type="dxa"/>
            <w:vMerge/>
          </w:tcPr>
          <w:p w14:paraId="28D2ED4B" w14:textId="77777777" w:rsidR="00400C84" w:rsidRPr="00CF3BA8" w:rsidRDefault="00400C84" w:rsidP="00400C84"/>
        </w:tc>
        <w:tc>
          <w:tcPr>
            <w:tcW w:w="1134" w:type="dxa"/>
          </w:tcPr>
          <w:p w14:paraId="3EE630E9" w14:textId="77777777" w:rsidR="00400C84" w:rsidRPr="00CF3BA8" w:rsidRDefault="00400C84" w:rsidP="00400C84">
            <w:pPr>
              <w:spacing w:before="240" w:line="480" w:lineRule="auto"/>
            </w:pPr>
            <w:proofErr w:type="spellStart"/>
            <w:r w:rsidRPr="00CF3BA8">
              <w:t>Medior</w:t>
            </w:r>
            <w:proofErr w:type="spellEnd"/>
          </w:p>
        </w:tc>
        <w:tc>
          <w:tcPr>
            <w:tcW w:w="5103" w:type="dxa"/>
          </w:tcPr>
          <w:p w14:paraId="1FEF2C3E" w14:textId="77777777" w:rsidR="00400C84" w:rsidRDefault="00400C84" w:rsidP="00400C84">
            <w:pPr>
              <w:pStyle w:val="Default"/>
              <w:rPr>
                <w:sz w:val="18"/>
                <w:szCs w:val="18"/>
              </w:rPr>
            </w:pPr>
            <w:r w:rsidRPr="00CF3BA8">
              <w:rPr>
                <w:sz w:val="18"/>
                <w:szCs w:val="18"/>
              </w:rPr>
              <w:t xml:space="preserve">Verantwoordelijk voor interne aansturing en samenwerking met externe betrokkenen (inhoudelijk en procesmatig); verantwoordelijk voor dagelijkse contacten met Nadere opdrachtgever; verantwoordelijk voor planning en financiën. </w:t>
            </w:r>
          </w:p>
          <w:p w14:paraId="358118F2" w14:textId="77777777" w:rsidR="00400C84" w:rsidRPr="00CF3BA8" w:rsidRDefault="00400C84" w:rsidP="00400C8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34A6CE43" w14:textId="00A57266" w:rsidR="00400C84" w:rsidRPr="00CF3BA8" w:rsidRDefault="00400C84" w:rsidP="00400C84">
            <w:pPr>
              <w:spacing w:line="480" w:lineRule="auto"/>
              <w:jc w:val="center"/>
            </w:pPr>
          </w:p>
        </w:tc>
        <w:tc>
          <w:tcPr>
            <w:tcW w:w="1321" w:type="dxa"/>
            <w:vAlign w:val="bottom"/>
          </w:tcPr>
          <w:p w14:paraId="7E43ABB7" w14:textId="37F61EED" w:rsidR="00400C84" w:rsidRPr="00CF3BA8" w:rsidRDefault="00400C84" w:rsidP="00400C84">
            <w:pPr>
              <w:spacing w:line="480" w:lineRule="auto"/>
              <w:jc w:val="center"/>
            </w:pPr>
          </w:p>
        </w:tc>
      </w:tr>
      <w:tr w:rsidR="00507FA4" w:rsidRPr="00CF3BA8" w14:paraId="2640F8DA" w14:textId="77777777" w:rsidTr="00827F8D">
        <w:tc>
          <w:tcPr>
            <w:tcW w:w="7792" w:type="dxa"/>
            <w:gridSpan w:val="3"/>
          </w:tcPr>
          <w:p w14:paraId="24B1DC2C" w14:textId="77777777" w:rsidR="00507FA4" w:rsidRPr="00DE51D8" w:rsidRDefault="00507FA4" w:rsidP="00827F8D">
            <w:pPr>
              <w:spacing w:before="240" w:line="480" w:lineRule="auto"/>
            </w:pPr>
            <w:r>
              <w:rPr>
                <w:b/>
                <w:bCs/>
              </w:rPr>
              <w:t>I</w:t>
            </w:r>
            <w:r w:rsidRPr="00DE51D8">
              <w:rPr>
                <w:b/>
                <w:bCs/>
              </w:rPr>
              <w:t xml:space="preserve">nschrijfprijs </w:t>
            </w:r>
            <w:r w:rsidRPr="00DE51D8">
              <w:t>(alle 6 plafondtarieven bij elkaar opgeteld)</w:t>
            </w:r>
          </w:p>
        </w:tc>
        <w:tc>
          <w:tcPr>
            <w:tcW w:w="1275" w:type="dxa"/>
            <w:vAlign w:val="bottom"/>
          </w:tcPr>
          <w:p w14:paraId="5658373C" w14:textId="0CD7E21B" w:rsidR="00507FA4" w:rsidRPr="00DE51D8" w:rsidRDefault="00507FA4" w:rsidP="00827F8D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1321" w:type="dxa"/>
            <w:vAlign w:val="bottom"/>
          </w:tcPr>
          <w:p w14:paraId="114BDBEE" w14:textId="4F04F92C" w:rsidR="00507FA4" w:rsidRPr="00DE51D8" w:rsidRDefault="00507FA4" w:rsidP="00827F8D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</w:tbl>
    <w:p w14:paraId="17911074" w14:textId="77777777" w:rsidR="006D5FAC" w:rsidRDefault="006D5FAC" w:rsidP="00507FA4">
      <w:pPr>
        <w:spacing w:line="276" w:lineRule="auto"/>
        <w:rPr>
          <w:b/>
          <w:bCs/>
          <w:szCs w:val="18"/>
        </w:rPr>
      </w:pPr>
      <w:bookmarkStart w:id="2" w:name="_Hlk150436056"/>
    </w:p>
    <w:p w14:paraId="78E80D68" w14:textId="77777777" w:rsidR="006D5FAC" w:rsidRDefault="006D5FAC" w:rsidP="00507FA4">
      <w:pPr>
        <w:spacing w:line="276" w:lineRule="auto"/>
        <w:rPr>
          <w:b/>
          <w:bCs/>
          <w:szCs w:val="18"/>
        </w:rPr>
      </w:pPr>
    </w:p>
    <w:p w14:paraId="4C51C273" w14:textId="3330F9B3" w:rsidR="00507FA4" w:rsidRDefault="00507FA4" w:rsidP="00507FA4">
      <w:pPr>
        <w:spacing w:line="276" w:lineRule="auto"/>
      </w:pPr>
      <w:r w:rsidRPr="006D5FAC">
        <w:rPr>
          <w:rFonts w:eastAsia="Calibri"/>
          <w:lang w:eastAsia="en-US"/>
        </w:rPr>
        <w:t xml:space="preserve">Let op: uw inschrijfprijs exclusief btw mag niet lager zijn dan € </w:t>
      </w:r>
      <w:r w:rsidR="00400C84" w:rsidRPr="006D5FAC">
        <w:rPr>
          <w:rFonts w:eastAsia="Calibri"/>
          <w:lang w:eastAsia="en-US"/>
        </w:rPr>
        <w:t>1.</w:t>
      </w:r>
      <w:r w:rsidR="001E775D" w:rsidRPr="006D5FAC">
        <w:rPr>
          <w:rFonts w:eastAsia="Calibri"/>
          <w:lang w:eastAsia="en-US"/>
        </w:rPr>
        <w:t>0</w:t>
      </w:r>
      <w:r w:rsidR="006D5FAC" w:rsidRPr="006D5FAC">
        <w:rPr>
          <w:rFonts w:eastAsia="Calibri"/>
          <w:lang w:eastAsia="en-US"/>
        </w:rPr>
        <w:t>05</w:t>
      </w:r>
      <w:r w:rsidRPr="006D5FAC">
        <w:rPr>
          <w:rFonts w:eastAsia="Calibri"/>
          <w:lang w:eastAsia="en-US"/>
        </w:rPr>
        <w:t xml:space="preserve">,- en hoger zijn dan € </w:t>
      </w:r>
      <w:r w:rsidR="001E775D" w:rsidRPr="006D5FAC">
        <w:rPr>
          <w:rFonts w:eastAsia="Calibri"/>
          <w:lang w:eastAsia="en-US"/>
        </w:rPr>
        <w:t>1.</w:t>
      </w:r>
      <w:r w:rsidR="006D5FAC" w:rsidRPr="006D5FAC">
        <w:rPr>
          <w:rFonts w:eastAsia="Calibri"/>
          <w:lang w:eastAsia="en-US"/>
        </w:rPr>
        <w:t>140</w:t>
      </w:r>
      <w:r w:rsidRPr="006D5FAC">
        <w:rPr>
          <w:rFonts w:eastAsia="Calibri"/>
          <w:lang w:eastAsia="en-US"/>
        </w:rPr>
        <w:t xml:space="preserve">,-. </w:t>
      </w:r>
      <w:r w:rsidRPr="006D5FAC">
        <w:t>Is dit wel het geval, dan wordt uw inschrijving terzijde gelegd en komt u niet voor gunning in aanmerking.</w:t>
      </w:r>
    </w:p>
    <w:p w14:paraId="0F735091" w14:textId="77777777" w:rsidR="00CA1A3C" w:rsidRDefault="00CA1A3C" w:rsidP="00507FA4">
      <w:pPr>
        <w:spacing w:line="276" w:lineRule="auto"/>
      </w:pPr>
    </w:p>
    <w:p w14:paraId="07E12011" w14:textId="77777777" w:rsidR="00CA1A3C" w:rsidRDefault="00CA1A3C" w:rsidP="00507FA4">
      <w:pPr>
        <w:spacing w:line="276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CA1A3C" w:rsidRPr="00CA1A3C" w14:paraId="3E5CDDCC" w14:textId="77777777" w:rsidTr="00A25DF4">
        <w:trPr>
          <w:tblHeader/>
          <w:tblCellSpacing w:w="15" w:type="dxa"/>
        </w:trPr>
        <w:tc>
          <w:tcPr>
            <w:tcW w:w="0" w:type="auto"/>
            <w:vAlign w:val="center"/>
          </w:tcPr>
          <w:p w14:paraId="262FA899" w14:textId="344677F8" w:rsidR="00CA1A3C" w:rsidRPr="00CA1A3C" w:rsidRDefault="00CA1A3C" w:rsidP="00CA1A3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D63AF21" w14:textId="46869672" w:rsidR="00CA1A3C" w:rsidRPr="00CA1A3C" w:rsidRDefault="00CA1A3C" w:rsidP="00CA1A3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4424BA5" w14:textId="55D77A95" w:rsidR="00CA1A3C" w:rsidRPr="00CA1A3C" w:rsidRDefault="00CA1A3C" w:rsidP="00CA1A3C">
            <w:pPr>
              <w:spacing w:line="276" w:lineRule="auto"/>
              <w:rPr>
                <w:b/>
                <w:bCs/>
              </w:rPr>
            </w:pPr>
          </w:p>
        </w:tc>
      </w:tr>
      <w:tr w:rsidR="00CA1A3C" w:rsidRPr="00CA1A3C" w14:paraId="2E468739" w14:textId="77777777" w:rsidTr="00A25DF4">
        <w:trPr>
          <w:tblCellSpacing w:w="15" w:type="dxa"/>
        </w:trPr>
        <w:tc>
          <w:tcPr>
            <w:tcW w:w="0" w:type="auto"/>
            <w:vAlign w:val="center"/>
          </w:tcPr>
          <w:p w14:paraId="0BB5A152" w14:textId="511BF2DD" w:rsidR="00CA1A3C" w:rsidRPr="00CA1A3C" w:rsidRDefault="00CA1A3C" w:rsidP="00CA1A3C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51FA81D5" w14:textId="419D7846" w:rsidR="00CA1A3C" w:rsidRPr="00CA1A3C" w:rsidRDefault="00CA1A3C" w:rsidP="00CA1A3C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1253A751" w14:textId="0E7535CB" w:rsidR="00CA1A3C" w:rsidRPr="00CA1A3C" w:rsidRDefault="00CA1A3C" w:rsidP="00CA1A3C">
            <w:pPr>
              <w:spacing w:line="276" w:lineRule="auto"/>
            </w:pPr>
          </w:p>
        </w:tc>
      </w:tr>
      <w:tr w:rsidR="00CA1A3C" w:rsidRPr="00CA1A3C" w14:paraId="7524087C" w14:textId="77777777" w:rsidTr="00A25DF4">
        <w:trPr>
          <w:tblCellSpacing w:w="15" w:type="dxa"/>
        </w:trPr>
        <w:tc>
          <w:tcPr>
            <w:tcW w:w="0" w:type="auto"/>
            <w:vAlign w:val="center"/>
          </w:tcPr>
          <w:p w14:paraId="62BE6368" w14:textId="4ED4D9AE" w:rsidR="00CA1A3C" w:rsidRPr="00CA1A3C" w:rsidRDefault="00CA1A3C" w:rsidP="00CA1A3C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3CF8747C" w14:textId="2F1835CE" w:rsidR="00CA1A3C" w:rsidRPr="00CA1A3C" w:rsidRDefault="00CA1A3C" w:rsidP="00CA1A3C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22997B83" w14:textId="3840F588" w:rsidR="00CA1A3C" w:rsidRPr="00CA1A3C" w:rsidRDefault="00CA1A3C" w:rsidP="00CA1A3C">
            <w:pPr>
              <w:spacing w:line="276" w:lineRule="auto"/>
            </w:pPr>
          </w:p>
        </w:tc>
      </w:tr>
      <w:tr w:rsidR="00CA1A3C" w:rsidRPr="00CA1A3C" w14:paraId="58569B3D" w14:textId="77777777" w:rsidTr="00A25DF4">
        <w:trPr>
          <w:tblCellSpacing w:w="15" w:type="dxa"/>
        </w:trPr>
        <w:tc>
          <w:tcPr>
            <w:tcW w:w="0" w:type="auto"/>
            <w:vAlign w:val="center"/>
          </w:tcPr>
          <w:p w14:paraId="02666A39" w14:textId="28B27D66" w:rsidR="00CA1A3C" w:rsidRPr="00CA1A3C" w:rsidRDefault="00CA1A3C" w:rsidP="00CA1A3C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2E05B2D9" w14:textId="3101AF65" w:rsidR="00CA1A3C" w:rsidRPr="00CA1A3C" w:rsidRDefault="00CA1A3C" w:rsidP="00CA1A3C">
            <w:pPr>
              <w:spacing w:line="276" w:lineRule="auto"/>
            </w:pPr>
          </w:p>
        </w:tc>
        <w:tc>
          <w:tcPr>
            <w:tcW w:w="0" w:type="auto"/>
            <w:vAlign w:val="center"/>
          </w:tcPr>
          <w:p w14:paraId="2BAAF3C5" w14:textId="56AFCABE" w:rsidR="00CA1A3C" w:rsidRPr="00CA1A3C" w:rsidRDefault="00CA1A3C" w:rsidP="00CA1A3C">
            <w:pPr>
              <w:spacing w:line="276" w:lineRule="auto"/>
            </w:pPr>
          </w:p>
        </w:tc>
      </w:tr>
    </w:tbl>
    <w:p w14:paraId="76BF6319" w14:textId="77777777" w:rsidR="00CA1A3C" w:rsidRDefault="00CA1A3C" w:rsidP="00507FA4">
      <w:pPr>
        <w:spacing w:line="276" w:lineRule="auto"/>
      </w:pPr>
    </w:p>
    <w:p w14:paraId="1189C376" w14:textId="77777777" w:rsidR="00CA1A3C" w:rsidRDefault="00CA1A3C" w:rsidP="00507FA4">
      <w:pPr>
        <w:spacing w:line="276" w:lineRule="auto"/>
      </w:pPr>
    </w:p>
    <w:p w14:paraId="5F370499" w14:textId="2B278AED" w:rsidR="00CA1A3C" w:rsidRDefault="00CA1A3C" w:rsidP="00507FA4">
      <w:pPr>
        <w:spacing w:line="276" w:lineRule="auto"/>
        <w:rPr>
          <w:rFonts w:eastAsia="Calibri"/>
          <w:lang w:eastAsia="en-US"/>
        </w:rPr>
      </w:pPr>
    </w:p>
    <w:bookmarkEnd w:id="2"/>
    <w:p w14:paraId="48FFDD53" w14:textId="77777777" w:rsidR="00507FA4" w:rsidRPr="00FF27FE" w:rsidRDefault="00507FA4" w:rsidP="00507FA4">
      <w:pPr>
        <w:widowControl w:val="0"/>
        <w:autoSpaceDE w:val="0"/>
        <w:autoSpaceDN w:val="0"/>
        <w:spacing w:line="276" w:lineRule="auto"/>
        <w:jc w:val="both"/>
        <w:outlineLvl w:val="0"/>
        <w:rPr>
          <w:b/>
          <w:bCs/>
          <w:szCs w:val="18"/>
        </w:rPr>
      </w:pPr>
    </w:p>
    <w:sectPr w:rsidR="00507FA4" w:rsidRPr="00FF27FE" w:rsidSect="00EF304B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10" w:h="16840"/>
      <w:pgMar w:top="1134" w:right="1134" w:bottom="1134" w:left="1134" w:header="748" w:footer="10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4BB8" w14:textId="77777777" w:rsidR="00B9655A" w:rsidRDefault="00B9655A">
      <w:r>
        <w:separator/>
      </w:r>
    </w:p>
    <w:p w14:paraId="3B7F9F2C" w14:textId="77777777" w:rsidR="00B9655A" w:rsidRDefault="00B9655A"/>
    <w:p w14:paraId="2A0A1FD8" w14:textId="77777777" w:rsidR="00B9655A" w:rsidRDefault="00B9655A"/>
  </w:endnote>
  <w:endnote w:type="continuationSeparator" w:id="0">
    <w:p w14:paraId="4C40FC28" w14:textId="77777777" w:rsidR="00B9655A" w:rsidRDefault="00B9655A">
      <w:r>
        <w:continuationSeparator/>
      </w:r>
    </w:p>
    <w:p w14:paraId="741662F2" w14:textId="77777777" w:rsidR="00B9655A" w:rsidRDefault="00B9655A"/>
    <w:p w14:paraId="19DEC4A5" w14:textId="77777777" w:rsidR="00B9655A" w:rsidRDefault="00B96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panose1 w:val="020B0500000000000000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17E" w14:textId="77777777" w:rsidR="00F17537" w:rsidRDefault="00F17537">
    <w:pPr>
      <w:pStyle w:val="Voettekst"/>
    </w:pPr>
  </w:p>
  <w:p w14:paraId="5C27E2E0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6D6D0A72" w14:textId="77777777" w:rsidTr="21B7AB26">
      <w:trPr>
        <w:trHeight w:hRule="exact" w:val="240"/>
      </w:trPr>
      <w:tc>
        <w:tcPr>
          <w:tcW w:w="7752" w:type="dxa"/>
        </w:tcPr>
        <w:p w14:paraId="01379EFE" w14:textId="77777777" w:rsidR="00F17537" w:rsidRDefault="21B7AB26" w:rsidP="00C26079">
          <w:r>
            <w:t>VERTROUWELIJK</w:t>
          </w:r>
        </w:p>
      </w:tc>
      <w:tc>
        <w:tcPr>
          <w:tcW w:w="2148" w:type="dxa"/>
        </w:tcPr>
        <w:p w14:paraId="4DDB342A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  <w:p w14:paraId="0B369EE5" w14:textId="77777777" w:rsidR="00F17537" w:rsidRDefault="00F17537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17537" w14:paraId="3AD348AA" w14:textId="77777777" w:rsidTr="21B7AB26">
      <w:trPr>
        <w:trHeight w:hRule="exact" w:val="240"/>
      </w:trPr>
      <w:tc>
        <w:tcPr>
          <w:tcW w:w="7752" w:type="dxa"/>
        </w:tcPr>
        <w:p w14:paraId="497A64D3" w14:textId="77777777" w:rsidR="00F17537" w:rsidRDefault="21B7AB26" w:rsidP="00C26079">
          <w:r>
            <w:t>VERTROUWELIJK</w:t>
          </w:r>
        </w:p>
      </w:tc>
      <w:tc>
        <w:tcPr>
          <w:tcW w:w="2148" w:type="dxa"/>
        </w:tcPr>
        <w:p w14:paraId="777ABDE1" w14:textId="77777777" w:rsidR="00F17537" w:rsidRPr="00B74DD5" w:rsidRDefault="00F17537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fldSimple w:instr=" NUMPAGES   \* MERGEFORMAT ">
            <w:r>
              <w:t>33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F17537" w14:paraId="0143271B" w14:textId="77777777" w:rsidTr="005B4F97">
      <w:trPr>
        <w:trHeight w:hRule="exact" w:val="240"/>
      </w:trPr>
      <w:tc>
        <w:tcPr>
          <w:tcW w:w="6260" w:type="dxa"/>
        </w:tcPr>
        <w:p w14:paraId="0C117265" w14:textId="77777777" w:rsidR="00F17537" w:rsidRPr="00C12E90" w:rsidRDefault="00F17537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145E5081" w14:textId="77777777" w:rsidR="00F17537" w:rsidRPr="006B1455" w:rsidRDefault="00F17537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96617">
            <w:t>4</w:t>
          </w:r>
          <w:r>
            <w:fldChar w:fldCharType="end"/>
          </w:r>
          <w:r w:rsidRPr="006B1455">
            <w:t xml:space="preserve"> van </w:t>
          </w:r>
          <w:fldSimple w:instr=" NUMPAGES   \* MERGEFORMAT ">
            <w:r w:rsidR="00B96617">
              <w:t>33</w:t>
            </w:r>
          </w:fldSimple>
          <w:bookmarkStart w:id="3" w:name="_Toc209500356"/>
        </w:p>
      </w:tc>
    </w:tr>
    <w:bookmarkEnd w:id="3"/>
  </w:tbl>
  <w:p w14:paraId="083FD9CE" w14:textId="77777777" w:rsidR="00F17537" w:rsidRPr="00BC3B53" w:rsidRDefault="00F17537" w:rsidP="00B74DD5">
    <w:pPr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70BE" w14:textId="77777777" w:rsidR="00F17537" w:rsidRPr="00BC3B53" w:rsidRDefault="00F17537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2F29" w14:textId="77777777" w:rsidR="00B9655A" w:rsidRPr="00B35331" w:rsidRDefault="00B9655A" w:rsidP="00B35331">
      <w:pPr>
        <w:pStyle w:val="Voettekst"/>
      </w:pPr>
    </w:p>
  </w:footnote>
  <w:footnote w:type="continuationSeparator" w:id="0">
    <w:p w14:paraId="385420D0" w14:textId="77777777" w:rsidR="00B9655A" w:rsidRDefault="00B9655A">
      <w:r>
        <w:continuationSeparator/>
      </w:r>
    </w:p>
    <w:p w14:paraId="0E7B9299" w14:textId="77777777" w:rsidR="00B9655A" w:rsidRDefault="00B9655A"/>
    <w:p w14:paraId="35B3B28D" w14:textId="77777777" w:rsidR="00B9655A" w:rsidRDefault="00B965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49EB" w14:textId="77777777" w:rsidR="00F17537" w:rsidRDefault="00F17537">
    <w:pPr>
      <w:pStyle w:val="Koptekst"/>
    </w:pPr>
  </w:p>
  <w:p w14:paraId="04748701" w14:textId="77777777" w:rsidR="00F17537" w:rsidRDefault="00F17537"/>
  <w:p w14:paraId="056BE18C" w14:textId="77777777" w:rsidR="00F17537" w:rsidRDefault="00F17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DE68" w14:textId="10FC06E1" w:rsidR="00F17945" w:rsidRDefault="00F17945" w:rsidP="00F17945">
    <w:pPr>
      <w:pStyle w:val="Koptekst"/>
      <w:jc w:val="center"/>
    </w:pPr>
    <w:r>
      <w:rPr>
        <w:noProof/>
      </w:rPr>
      <w:drawing>
        <wp:inline distT="0" distB="0" distL="0" distR="0" wp14:anchorId="2FA095EB" wp14:editId="3EA42A58">
          <wp:extent cx="1688465" cy="1353185"/>
          <wp:effectExtent l="0" t="0" r="0" b="0"/>
          <wp:docPr id="163951266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04F"/>
    <w:multiLevelType w:val="multilevel"/>
    <w:tmpl w:val="C20A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A79D2"/>
    <w:multiLevelType w:val="multilevel"/>
    <w:tmpl w:val="60C286BE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1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-126"/>
        </w:tabs>
        <w:ind w:left="-1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2" w15:restartNumberingAfterBreak="0">
    <w:nsid w:val="073B014A"/>
    <w:multiLevelType w:val="hybridMultilevel"/>
    <w:tmpl w:val="336047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21B"/>
    <w:multiLevelType w:val="multilevel"/>
    <w:tmpl w:val="E59C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434AC"/>
    <w:multiLevelType w:val="multilevel"/>
    <w:tmpl w:val="491C042E"/>
    <w:lvl w:ilvl="0">
      <w:start w:val="1"/>
      <w:numFmt w:val="decimal"/>
      <w:pStyle w:val="Kop10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0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0"/>
      <w:lvlText w:val="%1.%2.%3"/>
      <w:lvlJc w:val="left"/>
      <w:pPr>
        <w:tabs>
          <w:tab w:val="num" w:pos="1160"/>
        </w:tabs>
        <w:ind w:left="1160" w:hanging="1160"/>
      </w:pPr>
      <w:rPr>
        <w:rFonts w:hint="default"/>
        <w:b/>
        <w:i/>
        <w:u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5" w15:restartNumberingAfterBreak="0">
    <w:nsid w:val="0A017418"/>
    <w:multiLevelType w:val="hybridMultilevel"/>
    <w:tmpl w:val="35CACD30"/>
    <w:lvl w:ilvl="0" w:tplc="525E6C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0F0C8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92020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172A1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8B2AD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94E3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574A7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9CA5A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4DECC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0DCA22A5"/>
    <w:multiLevelType w:val="hybridMultilevel"/>
    <w:tmpl w:val="9B5478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8" w15:restartNumberingAfterBreak="0">
    <w:nsid w:val="117D2517"/>
    <w:multiLevelType w:val="multilevel"/>
    <w:tmpl w:val="2D8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B3480"/>
    <w:multiLevelType w:val="hybridMultilevel"/>
    <w:tmpl w:val="9B84B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3E3C"/>
    <w:multiLevelType w:val="multilevel"/>
    <w:tmpl w:val="6750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A056D"/>
    <w:multiLevelType w:val="hybridMultilevel"/>
    <w:tmpl w:val="B9E061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82D0B"/>
    <w:multiLevelType w:val="multilevel"/>
    <w:tmpl w:val="9A46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83C4C"/>
    <w:multiLevelType w:val="multilevel"/>
    <w:tmpl w:val="D7EC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5" w15:restartNumberingAfterBreak="0">
    <w:nsid w:val="32EF3115"/>
    <w:multiLevelType w:val="multilevel"/>
    <w:tmpl w:val="81C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A47D7"/>
    <w:multiLevelType w:val="multilevel"/>
    <w:tmpl w:val="880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686845"/>
    <w:multiLevelType w:val="hybridMultilevel"/>
    <w:tmpl w:val="E4E84FCE"/>
    <w:lvl w:ilvl="0" w:tplc="165651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DB031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8B4A0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6EA6B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2848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20615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1B0F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CB0D6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BC0DF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4F76257F"/>
    <w:multiLevelType w:val="hybridMultilevel"/>
    <w:tmpl w:val="46F0E12A"/>
    <w:lvl w:ilvl="0" w:tplc="45145EA4">
      <w:start w:val="1"/>
      <w:numFmt w:val="decimal"/>
      <w:pStyle w:val="bijlage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2A2620"/>
    <w:multiLevelType w:val="hybridMultilevel"/>
    <w:tmpl w:val="B8341FC8"/>
    <w:lvl w:ilvl="0" w:tplc="925654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E103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9ACF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7A23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5708A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E3E55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510C3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BEC05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4FAC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5798365A"/>
    <w:multiLevelType w:val="multilevel"/>
    <w:tmpl w:val="C9D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5CED4101"/>
    <w:multiLevelType w:val="multilevel"/>
    <w:tmpl w:val="E7FE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C7F89"/>
    <w:multiLevelType w:val="multilevel"/>
    <w:tmpl w:val="04FA60AC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4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5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6" w15:restartNumberingAfterBreak="0">
    <w:nsid w:val="6BA02359"/>
    <w:multiLevelType w:val="hybridMultilevel"/>
    <w:tmpl w:val="9EF83812"/>
    <w:lvl w:ilvl="0" w:tplc="941A52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A223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4225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FA8BE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75A53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CEE9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FA4DF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8F85E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25209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6CE86234"/>
    <w:multiLevelType w:val="hybridMultilevel"/>
    <w:tmpl w:val="B902FCD4"/>
    <w:lvl w:ilvl="0" w:tplc="B448BF7E">
      <w:numFmt w:val="bullet"/>
      <w:lvlText w:val="•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E7E0E"/>
    <w:multiLevelType w:val="hybridMultilevel"/>
    <w:tmpl w:val="5FA6DDA8"/>
    <w:lvl w:ilvl="0" w:tplc="F8B49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94C03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1625A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CE805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9C837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8A9E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EC009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6A615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E543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6FDF629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2C41142"/>
    <w:multiLevelType w:val="hybridMultilevel"/>
    <w:tmpl w:val="ABB85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50B5E"/>
    <w:multiLevelType w:val="hybridMultilevel"/>
    <w:tmpl w:val="AA785B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49001">
    <w:abstractNumId w:val="4"/>
  </w:num>
  <w:num w:numId="2" w16cid:durableId="186919092">
    <w:abstractNumId w:val="24"/>
  </w:num>
  <w:num w:numId="3" w16cid:durableId="1523545689">
    <w:abstractNumId w:val="14"/>
  </w:num>
  <w:num w:numId="4" w16cid:durableId="316494238">
    <w:abstractNumId w:val="21"/>
  </w:num>
  <w:num w:numId="5" w16cid:durableId="568806458">
    <w:abstractNumId w:val="1"/>
  </w:num>
  <w:num w:numId="6" w16cid:durableId="2079403686">
    <w:abstractNumId w:val="18"/>
  </w:num>
  <w:num w:numId="7" w16cid:durableId="563610237">
    <w:abstractNumId w:val="7"/>
  </w:num>
  <w:num w:numId="8" w16cid:durableId="604338735">
    <w:abstractNumId w:val="23"/>
  </w:num>
  <w:num w:numId="9" w16cid:durableId="479082092">
    <w:abstractNumId w:val="25"/>
  </w:num>
  <w:num w:numId="10" w16cid:durableId="1230456422">
    <w:abstractNumId w:val="2"/>
  </w:num>
  <w:num w:numId="11" w16cid:durableId="973485542">
    <w:abstractNumId w:val="31"/>
  </w:num>
  <w:num w:numId="12" w16cid:durableId="1993942745">
    <w:abstractNumId w:val="13"/>
  </w:num>
  <w:num w:numId="13" w16cid:durableId="926573239">
    <w:abstractNumId w:val="3"/>
  </w:num>
  <w:num w:numId="14" w16cid:durableId="928080204">
    <w:abstractNumId w:val="29"/>
  </w:num>
  <w:num w:numId="15" w16cid:durableId="132795662">
    <w:abstractNumId w:val="20"/>
  </w:num>
  <w:num w:numId="16" w16cid:durableId="1590387308">
    <w:abstractNumId w:val="12"/>
  </w:num>
  <w:num w:numId="17" w16cid:durableId="1938319631">
    <w:abstractNumId w:val="11"/>
  </w:num>
  <w:num w:numId="18" w16cid:durableId="1574124002">
    <w:abstractNumId w:val="10"/>
  </w:num>
  <w:num w:numId="19" w16cid:durableId="641077470">
    <w:abstractNumId w:val="0"/>
  </w:num>
  <w:num w:numId="20" w16cid:durableId="339161254">
    <w:abstractNumId w:val="6"/>
  </w:num>
  <w:num w:numId="21" w16cid:durableId="778379459">
    <w:abstractNumId w:val="15"/>
  </w:num>
  <w:num w:numId="22" w16cid:durableId="1655715590">
    <w:abstractNumId w:val="9"/>
  </w:num>
  <w:num w:numId="23" w16cid:durableId="1426804375">
    <w:abstractNumId w:val="28"/>
  </w:num>
  <w:num w:numId="24" w16cid:durableId="319892104">
    <w:abstractNumId w:val="5"/>
  </w:num>
  <w:num w:numId="25" w16cid:durableId="918101211">
    <w:abstractNumId w:val="8"/>
  </w:num>
  <w:num w:numId="26" w16cid:durableId="681933194">
    <w:abstractNumId w:val="30"/>
  </w:num>
  <w:num w:numId="27" w16cid:durableId="1894999529">
    <w:abstractNumId w:val="27"/>
  </w:num>
  <w:num w:numId="28" w16cid:durableId="1793328177">
    <w:abstractNumId w:val="17"/>
  </w:num>
  <w:num w:numId="29" w16cid:durableId="1228801777">
    <w:abstractNumId w:val="19"/>
  </w:num>
  <w:num w:numId="30" w16cid:durableId="695348265">
    <w:abstractNumId w:val="26"/>
  </w:num>
  <w:num w:numId="31" w16cid:durableId="373502794">
    <w:abstractNumId w:val="22"/>
  </w:num>
  <w:num w:numId="32" w16cid:durableId="13526810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8"/>
    <w:rsid w:val="0000275E"/>
    <w:rsid w:val="0000392E"/>
    <w:rsid w:val="00003F7C"/>
    <w:rsid w:val="0000798D"/>
    <w:rsid w:val="00010CD5"/>
    <w:rsid w:val="00014724"/>
    <w:rsid w:val="0001697D"/>
    <w:rsid w:val="00020189"/>
    <w:rsid w:val="00020838"/>
    <w:rsid w:val="00020EE4"/>
    <w:rsid w:val="00024AAC"/>
    <w:rsid w:val="00026447"/>
    <w:rsid w:val="000316FD"/>
    <w:rsid w:val="00033426"/>
    <w:rsid w:val="00034A84"/>
    <w:rsid w:val="00035E67"/>
    <w:rsid w:val="00036C63"/>
    <w:rsid w:val="00040F33"/>
    <w:rsid w:val="000413C2"/>
    <w:rsid w:val="00042460"/>
    <w:rsid w:val="000444C5"/>
    <w:rsid w:val="00044809"/>
    <w:rsid w:val="000465B8"/>
    <w:rsid w:val="00046AF7"/>
    <w:rsid w:val="000473AB"/>
    <w:rsid w:val="00047697"/>
    <w:rsid w:val="00047BB0"/>
    <w:rsid w:val="00051E44"/>
    <w:rsid w:val="0005298A"/>
    <w:rsid w:val="000554DB"/>
    <w:rsid w:val="00057B03"/>
    <w:rsid w:val="0006027D"/>
    <w:rsid w:val="00060312"/>
    <w:rsid w:val="0006109B"/>
    <w:rsid w:val="00062F32"/>
    <w:rsid w:val="00063864"/>
    <w:rsid w:val="0006495B"/>
    <w:rsid w:val="00066DD4"/>
    <w:rsid w:val="00071F28"/>
    <w:rsid w:val="00072FC2"/>
    <w:rsid w:val="00075781"/>
    <w:rsid w:val="000772F6"/>
    <w:rsid w:val="00081825"/>
    <w:rsid w:val="00082BB1"/>
    <w:rsid w:val="00090EDF"/>
    <w:rsid w:val="00091E84"/>
    <w:rsid w:val="00092107"/>
    <w:rsid w:val="00093322"/>
    <w:rsid w:val="00093928"/>
    <w:rsid w:val="00094B45"/>
    <w:rsid w:val="00096680"/>
    <w:rsid w:val="0009696B"/>
    <w:rsid w:val="000A01F6"/>
    <w:rsid w:val="000A093D"/>
    <w:rsid w:val="000A1237"/>
    <w:rsid w:val="000A4D84"/>
    <w:rsid w:val="000A7AA5"/>
    <w:rsid w:val="000A7D5F"/>
    <w:rsid w:val="000B0712"/>
    <w:rsid w:val="000B2A0F"/>
    <w:rsid w:val="000B41CE"/>
    <w:rsid w:val="000B5038"/>
    <w:rsid w:val="000B5834"/>
    <w:rsid w:val="000B5CF9"/>
    <w:rsid w:val="000B7009"/>
    <w:rsid w:val="000B7281"/>
    <w:rsid w:val="000C3F40"/>
    <w:rsid w:val="000C43A2"/>
    <w:rsid w:val="000C5831"/>
    <w:rsid w:val="000C6B83"/>
    <w:rsid w:val="000C7A1A"/>
    <w:rsid w:val="000C7D33"/>
    <w:rsid w:val="000C7DA7"/>
    <w:rsid w:val="000D0C01"/>
    <w:rsid w:val="000D257D"/>
    <w:rsid w:val="000D74DD"/>
    <w:rsid w:val="000D7AFC"/>
    <w:rsid w:val="000D7BB7"/>
    <w:rsid w:val="000E06CC"/>
    <w:rsid w:val="000E1A25"/>
    <w:rsid w:val="000E1B6E"/>
    <w:rsid w:val="000E3D4C"/>
    <w:rsid w:val="000E44E7"/>
    <w:rsid w:val="000E48DF"/>
    <w:rsid w:val="000F062E"/>
    <w:rsid w:val="000F184D"/>
    <w:rsid w:val="000F1A72"/>
    <w:rsid w:val="000F2632"/>
    <w:rsid w:val="000F297A"/>
    <w:rsid w:val="000F5745"/>
    <w:rsid w:val="000F711C"/>
    <w:rsid w:val="00101D62"/>
    <w:rsid w:val="001026E9"/>
    <w:rsid w:val="00103AF2"/>
    <w:rsid w:val="00106249"/>
    <w:rsid w:val="001110B9"/>
    <w:rsid w:val="0011119E"/>
    <w:rsid w:val="001159A4"/>
    <w:rsid w:val="001168AF"/>
    <w:rsid w:val="00116FF4"/>
    <w:rsid w:val="00120542"/>
    <w:rsid w:val="00121D60"/>
    <w:rsid w:val="001228D7"/>
    <w:rsid w:val="00122983"/>
    <w:rsid w:val="00123082"/>
    <w:rsid w:val="00123704"/>
    <w:rsid w:val="0012559B"/>
    <w:rsid w:val="001270C7"/>
    <w:rsid w:val="00127CFC"/>
    <w:rsid w:val="001307E0"/>
    <w:rsid w:val="00131263"/>
    <w:rsid w:val="00131D73"/>
    <w:rsid w:val="001327C9"/>
    <w:rsid w:val="0013482F"/>
    <w:rsid w:val="001352FD"/>
    <w:rsid w:val="0014015D"/>
    <w:rsid w:val="00140245"/>
    <w:rsid w:val="00141E24"/>
    <w:rsid w:val="001429A1"/>
    <w:rsid w:val="00142BCD"/>
    <w:rsid w:val="00142D38"/>
    <w:rsid w:val="0014321B"/>
    <w:rsid w:val="00145DD8"/>
    <w:rsid w:val="0014786A"/>
    <w:rsid w:val="0014795C"/>
    <w:rsid w:val="00147B97"/>
    <w:rsid w:val="001506CA"/>
    <w:rsid w:val="00150E8A"/>
    <w:rsid w:val="001516A4"/>
    <w:rsid w:val="0015411B"/>
    <w:rsid w:val="001578DF"/>
    <w:rsid w:val="00160099"/>
    <w:rsid w:val="00162F4B"/>
    <w:rsid w:val="0016342A"/>
    <w:rsid w:val="001638FE"/>
    <w:rsid w:val="001639BD"/>
    <w:rsid w:val="00163A3A"/>
    <w:rsid w:val="00163C4D"/>
    <w:rsid w:val="001667A2"/>
    <w:rsid w:val="001667C2"/>
    <w:rsid w:val="00170683"/>
    <w:rsid w:val="0017568C"/>
    <w:rsid w:val="00176611"/>
    <w:rsid w:val="001778C5"/>
    <w:rsid w:val="001802CA"/>
    <w:rsid w:val="00184FC7"/>
    <w:rsid w:val="00185576"/>
    <w:rsid w:val="00185951"/>
    <w:rsid w:val="0018636F"/>
    <w:rsid w:val="00190E8A"/>
    <w:rsid w:val="00191421"/>
    <w:rsid w:val="00192058"/>
    <w:rsid w:val="00192453"/>
    <w:rsid w:val="00192C97"/>
    <w:rsid w:val="00192D72"/>
    <w:rsid w:val="001935DB"/>
    <w:rsid w:val="00193875"/>
    <w:rsid w:val="001951DA"/>
    <w:rsid w:val="0019535D"/>
    <w:rsid w:val="00195E32"/>
    <w:rsid w:val="001968FF"/>
    <w:rsid w:val="00197911"/>
    <w:rsid w:val="001A0E77"/>
    <w:rsid w:val="001A2505"/>
    <w:rsid w:val="001A3E6F"/>
    <w:rsid w:val="001A5831"/>
    <w:rsid w:val="001A5FF2"/>
    <w:rsid w:val="001A6F10"/>
    <w:rsid w:val="001A7450"/>
    <w:rsid w:val="001A7B83"/>
    <w:rsid w:val="001A7E98"/>
    <w:rsid w:val="001B05C2"/>
    <w:rsid w:val="001B55C8"/>
    <w:rsid w:val="001B7A68"/>
    <w:rsid w:val="001B7D7E"/>
    <w:rsid w:val="001C1E8C"/>
    <w:rsid w:val="001C3DE1"/>
    <w:rsid w:val="001C47F8"/>
    <w:rsid w:val="001C5798"/>
    <w:rsid w:val="001C6BFA"/>
    <w:rsid w:val="001C743B"/>
    <w:rsid w:val="001C793E"/>
    <w:rsid w:val="001D06ED"/>
    <w:rsid w:val="001D1D7F"/>
    <w:rsid w:val="001D26ED"/>
    <w:rsid w:val="001D389F"/>
    <w:rsid w:val="001D38E1"/>
    <w:rsid w:val="001D397E"/>
    <w:rsid w:val="001D3E56"/>
    <w:rsid w:val="001D4D96"/>
    <w:rsid w:val="001D5178"/>
    <w:rsid w:val="001D6918"/>
    <w:rsid w:val="001D7203"/>
    <w:rsid w:val="001E0805"/>
    <w:rsid w:val="001E10E0"/>
    <w:rsid w:val="001E26AC"/>
    <w:rsid w:val="001E33F0"/>
    <w:rsid w:val="001E34C6"/>
    <w:rsid w:val="001E3988"/>
    <w:rsid w:val="001E5581"/>
    <w:rsid w:val="001E617E"/>
    <w:rsid w:val="001E6857"/>
    <w:rsid w:val="001E775D"/>
    <w:rsid w:val="001F0BB3"/>
    <w:rsid w:val="001F3857"/>
    <w:rsid w:val="00200736"/>
    <w:rsid w:val="0020437E"/>
    <w:rsid w:val="00205270"/>
    <w:rsid w:val="0020540E"/>
    <w:rsid w:val="00206814"/>
    <w:rsid w:val="00210480"/>
    <w:rsid w:val="0021066F"/>
    <w:rsid w:val="00210C3B"/>
    <w:rsid w:val="00212711"/>
    <w:rsid w:val="002128C2"/>
    <w:rsid w:val="00213CDE"/>
    <w:rsid w:val="002142B7"/>
    <w:rsid w:val="0021468C"/>
    <w:rsid w:val="002147F1"/>
    <w:rsid w:val="00215347"/>
    <w:rsid w:val="00216ADD"/>
    <w:rsid w:val="002211F9"/>
    <w:rsid w:val="00222A49"/>
    <w:rsid w:val="0022454D"/>
    <w:rsid w:val="00226F72"/>
    <w:rsid w:val="00230964"/>
    <w:rsid w:val="0023147A"/>
    <w:rsid w:val="002326DE"/>
    <w:rsid w:val="002331C2"/>
    <w:rsid w:val="00236B84"/>
    <w:rsid w:val="002404CE"/>
    <w:rsid w:val="002428E3"/>
    <w:rsid w:val="002444C0"/>
    <w:rsid w:val="002444DD"/>
    <w:rsid w:val="00251209"/>
    <w:rsid w:val="0025228D"/>
    <w:rsid w:val="002562E1"/>
    <w:rsid w:val="00257013"/>
    <w:rsid w:val="00257D53"/>
    <w:rsid w:val="00260BAF"/>
    <w:rsid w:val="002650F7"/>
    <w:rsid w:val="002661DF"/>
    <w:rsid w:val="002668E0"/>
    <w:rsid w:val="00266F61"/>
    <w:rsid w:val="0027188F"/>
    <w:rsid w:val="002739DB"/>
    <w:rsid w:val="00273A24"/>
    <w:rsid w:val="002750E6"/>
    <w:rsid w:val="00275A05"/>
    <w:rsid w:val="00275EC9"/>
    <w:rsid w:val="00276A20"/>
    <w:rsid w:val="00277878"/>
    <w:rsid w:val="00280F74"/>
    <w:rsid w:val="0028119D"/>
    <w:rsid w:val="0028291D"/>
    <w:rsid w:val="0028332E"/>
    <w:rsid w:val="00286998"/>
    <w:rsid w:val="00286D17"/>
    <w:rsid w:val="00292564"/>
    <w:rsid w:val="002A0C6A"/>
    <w:rsid w:val="002A3B03"/>
    <w:rsid w:val="002A3DE2"/>
    <w:rsid w:val="002A53A3"/>
    <w:rsid w:val="002A5F44"/>
    <w:rsid w:val="002B05D9"/>
    <w:rsid w:val="002B153C"/>
    <w:rsid w:val="002B20C4"/>
    <w:rsid w:val="002B2D37"/>
    <w:rsid w:val="002B3297"/>
    <w:rsid w:val="002B3CBE"/>
    <w:rsid w:val="002B42A7"/>
    <w:rsid w:val="002B57C7"/>
    <w:rsid w:val="002B68AF"/>
    <w:rsid w:val="002B7FE2"/>
    <w:rsid w:val="002C2B8D"/>
    <w:rsid w:val="002C4749"/>
    <w:rsid w:val="002C52D6"/>
    <w:rsid w:val="002C6011"/>
    <w:rsid w:val="002C654A"/>
    <w:rsid w:val="002D2C6D"/>
    <w:rsid w:val="002D317B"/>
    <w:rsid w:val="002D36EB"/>
    <w:rsid w:val="002D3740"/>
    <w:rsid w:val="002D3C18"/>
    <w:rsid w:val="002D3D14"/>
    <w:rsid w:val="002D41C7"/>
    <w:rsid w:val="002D60C4"/>
    <w:rsid w:val="002E0BFF"/>
    <w:rsid w:val="002E0F69"/>
    <w:rsid w:val="002E14E1"/>
    <w:rsid w:val="002E2F4A"/>
    <w:rsid w:val="002E339E"/>
    <w:rsid w:val="002E377B"/>
    <w:rsid w:val="002E414B"/>
    <w:rsid w:val="002E485A"/>
    <w:rsid w:val="002E4C84"/>
    <w:rsid w:val="002E4E43"/>
    <w:rsid w:val="002E5E1A"/>
    <w:rsid w:val="002F11C7"/>
    <w:rsid w:val="002F308C"/>
    <w:rsid w:val="002F35DC"/>
    <w:rsid w:val="002F39BE"/>
    <w:rsid w:val="003031D7"/>
    <w:rsid w:val="00304AD9"/>
    <w:rsid w:val="00312597"/>
    <w:rsid w:val="00312E8B"/>
    <w:rsid w:val="00315BA1"/>
    <w:rsid w:val="00316439"/>
    <w:rsid w:val="00316B5B"/>
    <w:rsid w:val="003211D1"/>
    <w:rsid w:val="00321E63"/>
    <w:rsid w:val="003228CA"/>
    <w:rsid w:val="00323A2F"/>
    <w:rsid w:val="0032482A"/>
    <w:rsid w:val="00330EAB"/>
    <w:rsid w:val="00332508"/>
    <w:rsid w:val="003327AC"/>
    <w:rsid w:val="00333E2D"/>
    <w:rsid w:val="0033435F"/>
    <w:rsid w:val="00334EAB"/>
    <w:rsid w:val="00335643"/>
    <w:rsid w:val="0033612A"/>
    <w:rsid w:val="003365D4"/>
    <w:rsid w:val="003366D3"/>
    <w:rsid w:val="003406B5"/>
    <w:rsid w:val="00341A8D"/>
    <w:rsid w:val="00342747"/>
    <w:rsid w:val="00342938"/>
    <w:rsid w:val="00345C28"/>
    <w:rsid w:val="00345EF9"/>
    <w:rsid w:val="0034632A"/>
    <w:rsid w:val="00346BA4"/>
    <w:rsid w:val="00353D56"/>
    <w:rsid w:val="00355B8B"/>
    <w:rsid w:val="00355C8D"/>
    <w:rsid w:val="00356BB4"/>
    <w:rsid w:val="003571F5"/>
    <w:rsid w:val="00362169"/>
    <w:rsid w:val="0036223B"/>
    <w:rsid w:val="0036252A"/>
    <w:rsid w:val="00362C65"/>
    <w:rsid w:val="003630D7"/>
    <w:rsid w:val="00364D9D"/>
    <w:rsid w:val="00367CD5"/>
    <w:rsid w:val="00372ABF"/>
    <w:rsid w:val="003737A8"/>
    <w:rsid w:val="0037461E"/>
    <w:rsid w:val="00374748"/>
    <w:rsid w:val="003751D0"/>
    <w:rsid w:val="0037590C"/>
    <w:rsid w:val="003808C4"/>
    <w:rsid w:val="00380D4B"/>
    <w:rsid w:val="00383906"/>
    <w:rsid w:val="00383DA1"/>
    <w:rsid w:val="00384768"/>
    <w:rsid w:val="00384EFF"/>
    <w:rsid w:val="003856E6"/>
    <w:rsid w:val="00386D90"/>
    <w:rsid w:val="00390202"/>
    <w:rsid w:val="00390290"/>
    <w:rsid w:val="00392AA4"/>
    <w:rsid w:val="00393D63"/>
    <w:rsid w:val="00393EA8"/>
    <w:rsid w:val="00395A3C"/>
    <w:rsid w:val="003964EF"/>
    <w:rsid w:val="00396562"/>
    <w:rsid w:val="0039744C"/>
    <w:rsid w:val="003977A4"/>
    <w:rsid w:val="00397FB7"/>
    <w:rsid w:val="003A06C8"/>
    <w:rsid w:val="003A0D7C"/>
    <w:rsid w:val="003A258D"/>
    <w:rsid w:val="003A2F7F"/>
    <w:rsid w:val="003A3152"/>
    <w:rsid w:val="003A4711"/>
    <w:rsid w:val="003A519E"/>
    <w:rsid w:val="003A65EA"/>
    <w:rsid w:val="003A74F5"/>
    <w:rsid w:val="003A787A"/>
    <w:rsid w:val="003B0530"/>
    <w:rsid w:val="003B0E80"/>
    <w:rsid w:val="003B2089"/>
    <w:rsid w:val="003B21C1"/>
    <w:rsid w:val="003B293B"/>
    <w:rsid w:val="003B58E3"/>
    <w:rsid w:val="003B6C7F"/>
    <w:rsid w:val="003B7612"/>
    <w:rsid w:val="003B7EE7"/>
    <w:rsid w:val="003C033F"/>
    <w:rsid w:val="003C0B25"/>
    <w:rsid w:val="003C18C0"/>
    <w:rsid w:val="003C19A5"/>
    <w:rsid w:val="003C1B35"/>
    <w:rsid w:val="003C527B"/>
    <w:rsid w:val="003C6C6A"/>
    <w:rsid w:val="003D1963"/>
    <w:rsid w:val="003D25CB"/>
    <w:rsid w:val="003D39EC"/>
    <w:rsid w:val="003D4FE0"/>
    <w:rsid w:val="003D54A5"/>
    <w:rsid w:val="003D5DF3"/>
    <w:rsid w:val="003E17F2"/>
    <w:rsid w:val="003E24E8"/>
    <w:rsid w:val="003E2974"/>
    <w:rsid w:val="003E34DC"/>
    <w:rsid w:val="003E3DD5"/>
    <w:rsid w:val="003E3FAF"/>
    <w:rsid w:val="003E60C5"/>
    <w:rsid w:val="003E7522"/>
    <w:rsid w:val="003E7B22"/>
    <w:rsid w:val="003F0082"/>
    <w:rsid w:val="003F1EE2"/>
    <w:rsid w:val="003F43F7"/>
    <w:rsid w:val="003F44B7"/>
    <w:rsid w:val="003F5490"/>
    <w:rsid w:val="00400C84"/>
    <w:rsid w:val="004052EF"/>
    <w:rsid w:val="00410656"/>
    <w:rsid w:val="00410B53"/>
    <w:rsid w:val="00413D48"/>
    <w:rsid w:val="004140B5"/>
    <w:rsid w:val="00414547"/>
    <w:rsid w:val="00416CFB"/>
    <w:rsid w:val="004174CE"/>
    <w:rsid w:val="004175F3"/>
    <w:rsid w:val="004210E9"/>
    <w:rsid w:val="004213B0"/>
    <w:rsid w:val="00422A8C"/>
    <w:rsid w:val="00422FEE"/>
    <w:rsid w:val="004241E3"/>
    <w:rsid w:val="0043382D"/>
    <w:rsid w:val="004339DC"/>
    <w:rsid w:val="004343C7"/>
    <w:rsid w:val="004344DB"/>
    <w:rsid w:val="0043740C"/>
    <w:rsid w:val="00441AC2"/>
    <w:rsid w:val="00444592"/>
    <w:rsid w:val="004465D6"/>
    <w:rsid w:val="0044695F"/>
    <w:rsid w:val="00446A85"/>
    <w:rsid w:val="004520E4"/>
    <w:rsid w:val="00452BCD"/>
    <w:rsid w:val="00456B63"/>
    <w:rsid w:val="00457619"/>
    <w:rsid w:val="004653E1"/>
    <w:rsid w:val="0046690F"/>
    <w:rsid w:val="004714D7"/>
    <w:rsid w:val="0047177B"/>
    <w:rsid w:val="00471917"/>
    <w:rsid w:val="00471F9B"/>
    <w:rsid w:val="00472A8A"/>
    <w:rsid w:val="004742AB"/>
    <w:rsid w:val="0047612E"/>
    <w:rsid w:val="004805FD"/>
    <w:rsid w:val="00480909"/>
    <w:rsid w:val="00480C4B"/>
    <w:rsid w:val="00480D93"/>
    <w:rsid w:val="004816A9"/>
    <w:rsid w:val="00481F96"/>
    <w:rsid w:val="00482519"/>
    <w:rsid w:val="00483F0B"/>
    <w:rsid w:val="00487149"/>
    <w:rsid w:val="00490B15"/>
    <w:rsid w:val="00490E27"/>
    <w:rsid w:val="004910C1"/>
    <w:rsid w:val="0049136F"/>
    <w:rsid w:val="00492032"/>
    <w:rsid w:val="004924E4"/>
    <w:rsid w:val="00492A5E"/>
    <w:rsid w:val="0049589E"/>
    <w:rsid w:val="00496DDD"/>
    <w:rsid w:val="004A0402"/>
    <w:rsid w:val="004A181B"/>
    <w:rsid w:val="004A268A"/>
    <w:rsid w:val="004A29C0"/>
    <w:rsid w:val="004A2A6A"/>
    <w:rsid w:val="004A41A4"/>
    <w:rsid w:val="004A6CB3"/>
    <w:rsid w:val="004B02EC"/>
    <w:rsid w:val="004B314C"/>
    <w:rsid w:val="004B4977"/>
    <w:rsid w:val="004B5465"/>
    <w:rsid w:val="004B60A4"/>
    <w:rsid w:val="004B619E"/>
    <w:rsid w:val="004B79F9"/>
    <w:rsid w:val="004C05AF"/>
    <w:rsid w:val="004C0DDF"/>
    <w:rsid w:val="004C2038"/>
    <w:rsid w:val="004C3C45"/>
    <w:rsid w:val="004C48C3"/>
    <w:rsid w:val="004C5505"/>
    <w:rsid w:val="004C68F1"/>
    <w:rsid w:val="004D04A2"/>
    <w:rsid w:val="004D0C7C"/>
    <w:rsid w:val="004D101B"/>
    <w:rsid w:val="004D695C"/>
    <w:rsid w:val="004D6A36"/>
    <w:rsid w:val="004E13A6"/>
    <w:rsid w:val="004E13BE"/>
    <w:rsid w:val="004E1578"/>
    <w:rsid w:val="004E32F0"/>
    <w:rsid w:val="004E4459"/>
    <w:rsid w:val="004E4572"/>
    <w:rsid w:val="004E5D33"/>
    <w:rsid w:val="004E682E"/>
    <w:rsid w:val="004F15F0"/>
    <w:rsid w:val="004F1D37"/>
    <w:rsid w:val="004F467D"/>
    <w:rsid w:val="004F6F91"/>
    <w:rsid w:val="00501CA0"/>
    <w:rsid w:val="00504CAB"/>
    <w:rsid w:val="00507295"/>
    <w:rsid w:val="00507FA4"/>
    <w:rsid w:val="005114ED"/>
    <w:rsid w:val="00513559"/>
    <w:rsid w:val="005140E5"/>
    <w:rsid w:val="00514479"/>
    <w:rsid w:val="00514F9E"/>
    <w:rsid w:val="00515795"/>
    <w:rsid w:val="00516022"/>
    <w:rsid w:val="0051702D"/>
    <w:rsid w:val="005201B5"/>
    <w:rsid w:val="00520B40"/>
    <w:rsid w:val="0052114F"/>
    <w:rsid w:val="00521CEE"/>
    <w:rsid w:val="0052312D"/>
    <w:rsid w:val="00523953"/>
    <w:rsid w:val="00523961"/>
    <w:rsid w:val="00523DFD"/>
    <w:rsid w:val="00524434"/>
    <w:rsid w:val="0052540A"/>
    <w:rsid w:val="005266EC"/>
    <w:rsid w:val="005267DB"/>
    <w:rsid w:val="005340C0"/>
    <w:rsid w:val="00534880"/>
    <w:rsid w:val="00534D1E"/>
    <w:rsid w:val="005376FA"/>
    <w:rsid w:val="00537B76"/>
    <w:rsid w:val="00537E80"/>
    <w:rsid w:val="00540F16"/>
    <w:rsid w:val="00541022"/>
    <w:rsid w:val="0054160B"/>
    <w:rsid w:val="005427C4"/>
    <w:rsid w:val="005435D8"/>
    <w:rsid w:val="00544E1D"/>
    <w:rsid w:val="0054582E"/>
    <w:rsid w:val="00545C07"/>
    <w:rsid w:val="005513F4"/>
    <w:rsid w:val="00553141"/>
    <w:rsid w:val="005542F4"/>
    <w:rsid w:val="00560BA6"/>
    <w:rsid w:val="00562169"/>
    <w:rsid w:val="005642A9"/>
    <w:rsid w:val="0056454C"/>
    <w:rsid w:val="00565BB5"/>
    <w:rsid w:val="00567B25"/>
    <w:rsid w:val="0057112C"/>
    <w:rsid w:val="00572404"/>
    <w:rsid w:val="00573041"/>
    <w:rsid w:val="005754A3"/>
    <w:rsid w:val="0058010E"/>
    <w:rsid w:val="00580B34"/>
    <w:rsid w:val="00585008"/>
    <w:rsid w:val="005859D4"/>
    <w:rsid w:val="00586219"/>
    <w:rsid w:val="005862F6"/>
    <w:rsid w:val="00587FE1"/>
    <w:rsid w:val="005903FB"/>
    <w:rsid w:val="005905F7"/>
    <w:rsid w:val="0059110B"/>
    <w:rsid w:val="005924CD"/>
    <w:rsid w:val="005927CD"/>
    <w:rsid w:val="00594AB2"/>
    <w:rsid w:val="00596FDD"/>
    <w:rsid w:val="00597BD1"/>
    <w:rsid w:val="00597E8A"/>
    <w:rsid w:val="005A03A3"/>
    <w:rsid w:val="005A18F1"/>
    <w:rsid w:val="005A3116"/>
    <w:rsid w:val="005A59A3"/>
    <w:rsid w:val="005A64F6"/>
    <w:rsid w:val="005A7250"/>
    <w:rsid w:val="005A7845"/>
    <w:rsid w:val="005B2693"/>
    <w:rsid w:val="005B4F97"/>
    <w:rsid w:val="005B59E7"/>
    <w:rsid w:val="005B77E3"/>
    <w:rsid w:val="005C164B"/>
    <w:rsid w:val="005C1A3A"/>
    <w:rsid w:val="005C3FE0"/>
    <w:rsid w:val="005C62BA"/>
    <w:rsid w:val="005C6FB1"/>
    <w:rsid w:val="005C740C"/>
    <w:rsid w:val="005C754B"/>
    <w:rsid w:val="005D0300"/>
    <w:rsid w:val="005D1F01"/>
    <w:rsid w:val="005D2E22"/>
    <w:rsid w:val="005D39B4"/>
    <w:rsid w:val="005D3CBE"/>
    <w:rsid w:val="005E127A"/>
    <w:rsid w:val="005E17BA"/>
    <w:rsid w:val="005E1988"/>
    <w:rsid w:val="005E23A0"/>
    <w:rsid w:val="005E32BD"/>
    <w:rsid w:val="005E3670"/>
    <w:rsid w:val="005E4213"/>
    <w:rsid w:val="005E4D12"/>
    <w:rsid w:val="005E52AD"/>
    <w:rsid w:val="005E7528"/>
    <w:rsid w:val="005F0E31"/>
    <w:rsid w:val="005F2307"/>
    <w:rsid w:val="005F2F08"/>
    <w:rsid w:val="005F348F"/>
    <w:rsid w:val="00603B65"/>
    <w:rsid w:val="006043D6"/>
    <w:rsid w:val="006046ED"/>
    <w:rsid w:val="00604859"/>
    <w:rsid w:val="006048F4"/>
    <w:rsid w:val="00605292"/>
    <w:rsid w:val="00605756"/>
    <w:rsid w:val="006057F2"/>
    <w:rsid w:val="0060660A"/>
    <w:rsid w:val="00606657"/>
    <w:rsid w:val="006072DC"/>
    <w:rsid w:val="006116B0"/>
    <w:rsid w:val="00612294"/>
    <w:rsid w:val="00612E5A"/>
    <w:rsid w:val="0061458D"/>
    <w:rsid w:val="0061597D"/>
    <w:rsid w:val="00615E31"/>
    <w:rsid w:val="00615F36"/>
    <w:rsid w:val="00616CAB"/>
    <w:rsid w:val="00617A44"/>
    <w:rsid w:val="00617F20"/>
    <w:rsid w:val="00621ED9"/>
    <w:rsid w:val="00623988"/>
    <w:rsid w:val="00624DFE"/>
    <w:rsid w:val="00625CD0"/>
    <w:rsid w:val="00627C35"/>
    <w:rsid w:val="0063116E"/>
    <w:rsid w:val="00633686"/>
    <w:rsid w:val="00635835"/>
    <w:rsid w:val="00635DE3"/>
    <w:rsid w:val="00636B73"/>
    <w:rsid w:val="00643D58"/>
    <w:rsid w:val="00645EC4"/>
    <w:rsid w:val="006469F6"/>
    <w:rsid w:val="0065085B"/>
    <w:rsid w:val="00652057"/>
    <w:rsid w:val="00653161"/>
    <w:rsid w:val="00653941"/>
    <w:rsid w:val="006544C3"/>
    <w:rsid w:val="00654973"/>
    <w:rsid w:val="006551B7"/>
    <w:rsid w:val="00656D31"/>
    <w:rsid w:val="006614C4"/>
    <w:rsid w:val="00661591"/>
    <w:rsid w:val="00662A05"/>
    <w:rsid w:val="0066632F"/>
    <w:rsid w:val="006665E1"/>
    <w:rsid w:val="006679EA"/>
    <w:rsid w:val="00667BAB"/>
    <w:rsid w:val="00672044"/>
    <w:rsid w:val="00672A6F"/>
    <w:rsid w:val="00674C36"/>
    <w:rsid w:val="006800EA"/>
    <w:rsid w:val="00681FC0"/>
    <w:rsid w:val="0068284B"/>
    <w:rsid w:val="00683CD4"/>
    <w:rsid w:val="00685BAF"/>
    <w:rsid w:val="00686E8F"/>
    <w:rsid w:val="006917E3"/>
    <w:rsid w:val="006917FF"/>
    <w:rsid w:val="0069260F"/>
    <w:rsid w:val="006944D6"/>
    <w:rsid w:val="0069594F"/>
    <w:rsid w:val="006A01BA"/>
    <w:rsid w:val="006A0B09"/>
    <w:rsid w:val="006A2169"/>
    <w:rsid w:val="006A2654"/>
    <w:rsid w:val="006A2DAB"/>
    <w:rsid w:val="006A46AF"/>
    <w:rsid w:val="006A75AA"/>
    <w:rsid w:val="006A7676"/>
    <w:rsid w:val="006A795A"/>
    <w:rsid w:val="006B032C"/>
    <w:rsid w:val="006B03AF"/>
    <w:rsid w:val="006B1066"/>
    <w:rsid w:val="006B1A6C"/>
    <w:rsid w:val="006B34AD"/>
    <w:rsid w:val="006B6340"/>
    <w:rsid w:val="006C0271"/>
    <w:rsid w:val="006C2535"/>
    <w:rsid w:val="006C27A2"/>
    <w:rsid w:val="006C3C10"/>
    <w:rsid w:val="006C478F"/>
    <w:rsid w:val="006C5B1E"/>
    <w:rsid w:val="006C5FF1"/>
    <w:rsid w:val="006C6925"/>
    <w:rsid w:val="006C6CA4"/>
    <w:rsid w:val="006C7C9F"/>
    <w:rsid w:val="006D4B0D"/>
    <w:rsid w:val="006D5419"/>
    <w:rsid w:val="006D5D84"/>
    <w:rsid w:val="006D5FAC"/>
    <w:rsid w:val="006D60B4"/>
    <w:rsid w:val="006D6E01"/>
    <w:rsid w:val="006D75E1"/>
    <w:rsid w:val="006D7ED5"/>
    <w:rsid w:val="006E263E"/>
    <w:rsid w:val="006E312E"/>
    <w:rsid w:val="006E3546"/>
    <w:rsid w:val="006E36E3"/>
    <w:rsid w:val="006E3999"/>
    <w:rsid w:val="006E4E31"/>
    <w:rsid w:val="006E5327"/>
    <w:rsid w:val="006E5A10"/>
    <w:rsid w:val="006E5E2A"/>
    <w:rsid w:val="006E6775"/>
    <w:rsid w:val="006E7216"/>
    <w:rsid w:val="006E7DD0"/>
    <w:rsid w:val="006F0F93"/>
    <w:rsid w:val="006F1A32"/>
    <w:rsid w:val="006F301A"/>
    <w:rsid w:val="006F35FA"/>
    <w:rsid w:val="006F4511"/>
    <w:rsid w:val="006F45C5"/>
    <w:rsid w:val="00700545"/>
    <w:rsid w:val="00703AEF"/>
    <w:rsid w:val="007042C4"/>
    <w:rsid w:val="00707D8B"/>
    <w:rsid w:val="00711212"/>
    <w:rsid w:val="00712905"/>
    <w:rsid w:val="00713FC7"/>
    <w:rsid w:val="00714FB8"/>
    <w:rsid w:val="00715237"/>
    <w:rsid w:val="00715F39"/>
    <w:rsid w:val="0071602E"/>
    <w:rsid w:val="00716EF9"/>
    <w:rsid w:val="00720269"/>
    <w:rsid w:val="00721FF5"/>
    <w:rsid w:val="007254A5"/>
    <w:rsid w:val="00725748"/>
    <w:rsid w:val="00726B3E"/>
    <w:rsid w:val="007270B8"/>
    <w:rsid w:val="00731D37"/>
    <w:rsid w:val="00732861"/>
    <w:rsid w:val="00732BEC"/>
    <w:rsid w:val="00733767"/>
    <w:rsid w:val="0073667A"/>
    <w:rsid w:val="00736D4C"/>
    <w:rsid w:val="0073720D"/>
    <w:rsid w:val="0073742F"/>
    <w:rsid w:val="007402E0"/>
    <w:rsid w:val="00740E1F"/>
    <w:rsid w:val="00742AB9"/>
    <w:rsid w:val="0074378B"/>
    <w:rsid w:val="00744EE2"/>
    <w:rsid w:val="007451B4"/>
    <w:rsid w:val="0074533B"/>
    <w:rsid w:val="007504A2"/>
    <w:rsid w:val="00750833"/>
    <w:rsid w:val="007544B2"/>
    <w:rsid w:val="00754C4C"/>
    <w:rsid w:val="00754FBF"/>
    <w:rsid w:val="00755B95"/>
    <w:rsid w:val="00756D62"/>
    <w:rsid w:val="0076016D"/>
    <w:rsid w:val="00763A72"/>
    <w:rsid w:val="007647B7"/>
    <w:rsid w:val="00765542"/>
    <w:rsid w:val="0076734A"/>
    <w:rsid w:val="007700BE"/>
    <w:rsid w:val="00771523"/>
    <w:rsid w:val="007715EB"/>
    <w:rsid w:val="007717B3"/>
    <w:rsid w:val="00771C03"/>
    <w:rsid w:val="00772205"/>
    <w:rsid w:val="00772567"/>
    <w:rsid w:val="00773DD9"/>
    <w:rsid w:val="00774234"/>
    <w:rsid w:val="00775344"/>
    <w:rsid w:val="00776174"/>
    <w:rsid w:val="00776366"/>
    <w:rsid w:val="00776E7D"/>
    <w:rsid w:val="007777DF"/>
    <w:rsid w:val="00781188"/>
    <w:rsid w:val="007818F8"/>
    <w:rsid w:val="00781D57"/>
    <w:rsid w:val="007821B0"/>
    <w:rsid w:val="007825B7"/>
    <w:rsid w:val="00782FAF"/>
    <w:rsid w:val="00783153"/>
    <w:rsid w:val="00783559"/>
    <w:rsid w:val="0079198B"/>
    <w:rsid w:val="00792B5B"/>
    <w:rsid w:val="00793C05"/>
    <w:rsid w:val="0079442D"/>
    <w:rsid w:val="007964CE"/>
    <w:rsid w:val="00797171"/>
    <w:rsid w:val="007A147B"/>
    <w:rsid w:val="007A2118"/>
    <w:rsid w:val="007A2BE5"/>
    <w:rsid w:val="007A4105"/>
    <w:rsid w:val="007A474C"/>
    <w:rsid w:val="007A5156"/>
    <w:rsid w:val="007A65D9"/>
    <w:rsid w:val="007A6D74"/>
    <w:rsid w:val="007A7D15"/>
    <w:rsid w:val="007B0280"/>
    <w:rsid w:val="007B0B42"/>
    <w:rsid w:val="007B3529"/>
    <w:rsid w:val="007B55A5"/>
    <w:rsid w:val="007B5D56"/>
    <w:rsid w:val="007B60F6"/>
    <w:rsid w:val="007B6673"/>
    <w:rsid w:val="007B7470"/>
    <w:rsid w:val="007C406E"/>
    <w:rsid w:val="007C48D5"/>
    <w:rsid w:val="007C4CB3"/>
    <w:rsid w:val="007C523A"/>
    <w:rsid w:val="007C53D6"/>
    <w:rsid w:val="007C7673"/>
    <w:rsid w:val="007C77A8"/>
    <w:rsid w:val="007C7FEC"/>
    <w:rsid w:val="007D1D26"/>
    <w:rsid w:val="007D2599"/>
    <w:rsid w:val="007D41A3"/>
    <w:rsid w:val="007D61FA"/>
    <w:rsid w:val="007D6777"/>
    <w:rsid w:val="007E38C4"/>
    <w:rsid w:val="007E39DC"/>
    <w:rsid w:val="007E4678"/>
    <w:rsid w:val="007E5829"/>
    <w:rsid w:val="007E6225"/>
    <w:rsid w:val="007E7E35"/>
    <w:rsid w:val="007F428E"/>
    <w:rsid w:val="007F59B5"/>
    <w:rsid w:val="007F5D60"/>
    <w:rsid w:val="007F64F6"/>
    <w:rsid w:val="007F6F12"/>
    <w:rsid w:val="007F704B"/>
    <w:rsid w:val="00800219"/>
    <w:rsid w:val="00804893"/>
    <w:rsid w:val="00806091"/>
    <w:rsid w:val="00807232"/>
    <w:rsid w:val="008112AF"/>
    <w:rsid w:val="00811467"/>
    <w:rsid w:val="0081186B"/>
    <w:rsid w:val="00812028"/>
    <w:rsid w:val="00813A62"/>
    <w:rsid w:val="00814D03"/>
    <w:rsid w:val="00814DFF"/>
    <w:rsid w:val="00816074"/>
    <w:rsid w:val="008222C3"/>
    <w:rsid w:val="00825428"/>
    <w:rsid w:val="00830500"/>
    <w:rsid w:val="0083178B"/>
    <w:rsid w:val="00833695"/>
    <w:rsid w:val="00836C25"/>
    <w:rsid w:val="00836FED"/>
    <w:rsid w:val="00840295"/>
    <w:rsid w:val="008405AF"/>
    <w:rsid w:val="00841727"/>
    <w:rsid w:val="00842CD8"/>
    <w:rsid w:val="00844D2C"/>
    <w:rsid w:val="00846AB5"/>
    <w:rsid w:val="00850287"/>
    <w:rsid w:val="00850452"/>
    <w:rsid w:val="00851B3F"/>
    <w:rsid w:val="008553C7"/>
    <w:rsid w:val="00856874"/>
    <w:rsid w:val="00857FEB"/>
    <w:rsid w:val="008608BA"/>
    <w:rsid w:val="00860B95"/>
    <w:rsid w:val="008616E0"/>
    <w:rsid w:val="0086185E"/>
    <w:rsid w:val="00862050"/>
    <w:rsid w:val="00863B83"/>
    <w:rsid w:val="008646B0"/>
    <w:rsid w:val="00865001"/>
    <w:rsid w:val="008654A7"/>
    <w:rsid w:val="008663B8"/>
    <w:rsid w:val="008666D2"/>
    <w:rsid w:val="008667AB"/>
    <w:rsid w:val="0086781C"/>
    <w:rsid w:val="00871425"/>
    <w:rsid w:val="00872538"/>
    <w:rsid w:val="0087283B"/>
    <w:rsid w:val="00873393"/>
    <w:rsid w:val="008747ED"/>
    <w:rsid w:val="00874BCB"/>
    <w:rsid w:val="00876031"/>
    <w:rsid w:val="00876357"/>
    <w:rsid w:val="00880B97"/>
    <w:rsid w:val="00882D59"/>
    <w:rsid w:val="00882E8D"/>
    <w:rsid w:val="008832F8"/>
    <w:rsid w:val="00884164"/>
    <w:rsid w:val="0089129D"/>
    <w:rsid w:val="00891692"/>
    <w:rsid w:val="008939A9"/>
    <w:rsid w:val="00895B16"/>
    <w:rsid w:val="008972DC"/>
    <w:rsid w:val="008A00F8"/>
    <w:rsid w:val="008A06CE"/>
    <w:rsid w:val="008A2397"/>
    <w:rsid w:val="008A2471"/>
    <w:rsid w:val="008A642D"/>
    <w:rsid w:val="008B0CE6"/>
    <w:rsid w:val="008B3929"/>
    <w:rsid w:val="008B3C2F"/>
    <w:rsid w:val="008B4CB3"/>
    <w:rsid w:val="008B54B2"/>
    <w:rsid w:val="008B57B2"/>
    <w:rsid w:val="008B6CFB"/>
    <w:rsid w:val="008C0596"/>
    <w:rsid w:val="008C13DD"/>
    <w:rsid w:val="008C2A37"/>
    <w:rsid w:val="008C37DD"/>
    <w:rsid w:val="008C46FD"/>
    <w:rsid w:val="008C4C30"/>
    <w:rsid w:val="008C539A"/>
    <w:rsid w:val="008C5626"/>
    <w:rsid w:val="008C604F"/>
    <w:rsid w:val="008C67AF"/>
    <w:rsid w:val="008D274E"/>
    <w:rsid w:val="008D417C"/>
    <w:rsid w:val="008D5247"/>
    <w:rsid w:val="008D6228"/>
    <w:rsid w:val="008D6E2D"/>
    <w:rsid w:val="008D725F"/>
    <w:rsid w:val="008D7C5D"/>
    <w:rsid w:val="008D7EC1"/>
    <w:rsid w:val="008E0FEB"/>
    <w:rsid w:val="008E2290"/>
    <w:rsid w:val="008F0C84"/>
    <w:rsid w:val="008F169A"/>
    <w:rsid w:val="008F2143"/>
    <w:rsid w:val="008F274C"/>
    <w:rsid w:val="008F2770"/>
    <w:rsid w:val="008F3362"/>
    <w:rsid w:val="008F4560"/>
    <w:rsid w:val="008F5BC5"/>
    <w:rsid w:val="008F614C"/>
    <w:rsid w:val="008F7DC5"/>
    <w:rsid w:val="00901ECF"/>
    <w:rsid w:val="00902DBB"/>
    <w:rsid w:val="00905394"/>
    <w:rsid w:val="0091035C"/>
    <w:rsid w:val="00910642"/>
    <w:rsid w:val="00913507"/>
    <w:rsid w:val="00915324"/>
    <w:rsid w:val="009153C4"/>
    <w:rsid w:val="009176AE"/>
    <w:rsid w:val="00917821"/>
    <w:rsid w:val="00917EB1"/>
    <w:rsid w:val="00917EE9"/>
    <w:rsid w:val="00920FF6"/>
    <w:rsid w:val="009247CA"/>
    <w:rsid w:val="00925E90"/>
    <w:rsid w:val="00930220"/>
    <w:rsid w:val="0093117C"/>
    <w:rsid w:val="009311C8"/>
    <w:rsid w:val="00931C50"/>
    <w:rsid w:val="00932941"/>
    <w:rsid w:val="00933376"/>
    <w:rsid w:val="009336FC"/>
    <w:rsid w:val="0093409E"/>
    <w:rsid w:val="009354BD"/>
    <w:rsid w:val="0093696E"/>
    <w:rsid w:val="00936BFE"/>
    <w:rsid w:val="00937FBF"/>
    <w:rsid w:val="00942355"/>
    <w:rsid w:val="009432D5"/>
    <w:rsid w:val="00943909"/>
    <w:rsid w:val="00944584"/>
    <w:rsid w:val="00944DD4"/>
    <w:rsid w:val="0094574A"/>
    <w:rsid w:val="0094653A"/>
    <w:rsid w:val="00946B8F"/>
    <w:rsid w:val="009501E1"/>
    <w:rsid w:val="00950AF7"/>
    <w:rsid w:val="009519E1"/>
    <w:rsid w:val="0095261B"/>
    <w:rsid w:val="0095457A"/>
    <w:rsid w:val="0095748C"/>
    <w:rsid w:val="00957DD7"/>
    <w:rsid w:val="00961180"/>
    <w:rsid w:val="0096127B"/>
    <w:rsid w:val="00961307"/>
    <w:rsid w:val="00961FA7"/>
    <w:rsid w:val="00962238"/>
    <w:rsid w:val="0096411D"/>
    <w:rsid w:val="00964355"/>
    <w:rsid w:val="00964F48"/>
    <w:rsid w:val="009668DE"/>
    <w:rsid w:val="00970198"/>
    <w:rsid w:val="00970754"/>
    <w:rsid w:val="009718F9"/>
    <w:rsid w:val="00973EEC"/>
    <w:rsid w:val="00975112"/>
    <w:rsid w:val="00975202"/>
    <w:rsid w:val="009753D7"/>
    <w:rsid w:val="0097662F"/>
    <w:rsid w:val="009820A8"/>
    <w:rsid w:val="009820B6"/>
    <w:rsid w:val="00983333"/>
    <w:rsid w:val="00987F91"/>
    <w:rsid w:val="00991B5F"/>
    <w:rsid w:val="00994303"/>
    <w:rsid w:val="009948A6"/>
    <w:rsid w:val="00995B2B"/>
    <w:rsid w:val="00997525"/>
    <w:rsid w:val="0099777C"/>
    <w:rsid w:val="009A15B5"/>
    <w:rsid w:val="009A3B71"/>
    <w:rsid w:val="009A3CA0"/>
    <w:rsid w:val="009A4491"/>
    <w:rsid w:val="009A46B4"/>
    <w:rsid w:val="009A5005"/>
    <w:rsid w:val="009A61BC"/>
    <w:rsid w:val="009A676D"/>
    <w:rsid w:val="009A74E5"/>
    <w:rsid w:val="009A7BAE"/>
    <w:rsid w:val="009B202C"/>
    <w:rsid w:val="009B424D"/>
    <w:rsid w:val="009B454A"/>
    <w:rsid w:val="009B577E"/>
    <w:rsid w:val="009B614C"/>
    <w:rsid w:val="009B775F"/>
    <w:rsid w:val="009C1AC6"/>
    <w:rsid w:val="009C4F04"/>
    <w:rsid w:val="009C4FBE"/>
    <w:rsid w:val="009C62AE"/>
    <w:rsid w:val="009C7A20"/>
    <w:rsid w:val="009D4145"/>
    <w:rsid w:val="009D4552"/>
    <w:rsid w:val="009D4D72"/>
    <w:rsid w:val="009D5C02"/>
    <w:rsid w:val="009D74F4"/>
    <w:rsid w:val="009E042D"/>
    <w:rsid w:val="009E1009"/>
    <w:rsid w:val="009E6427"/>
    <w:rsid w:val="009F3851"/>
    <w:rsid w:val="009F4332"/>
    <w:rsid w:val="009F45E5"/>
    <w:rsid w:val="009F7D50"/>
    <w:rsid w:val="00A00F83"/>
    <w:rsid w:val="00A02D79"/>
    <w:rsid w:val="00A06C66"/>
    <w:rsid w:val="00A111A4"/>
    <w:rsid w:val="00A12458"/>
    <w:rsid w:val="00A136D8"/>
    <w:rsid w:val="00A15DE6"/>
    <w:rsid w:val="00A20F73"/>
    <w:rsid w:val="00A21500"/>
    <w:rsid w:val="00A21D20"/>
    <w:rsid w:val="00A22B72"/>
    <w:rsid w:val="00A23108"/>
    <w:rsid w:val="00A237E8"/>
    <w:rsid w:val="00A25D34"/>
    <w:rsid w:val="00A25DAB"/>
    <w:rsid w:val="00A25DF4"/>
    <w:rsid w:val="00A27328"/>
    <w:rsid w:val="00A30E68"/>
    <w:rsid w:val="00A3173F"/>
    <w:rsid w:val="00A33973"/>
    <w:rsid w:val="00A33A43"/>
    <w:rsid w:val="00A34AA0"/>
    <w:rsid w:val="00A36DF6"/>
    <w:rsid w:val="00A40DA7"/>
    <w:rsid w:val="00A41EFC"/>
    <w:rsid w:val="00A450F5"/>
    <w:rsid w:val="00A4700C"/>
    <w:rsid w:val="00A470D9"/>
    <w:rsid w:val="00A50DA8"/>
    <w:rsid w:val="00A53A49"/>
    <w:rsid w:val="00A54A31"/>
    <w:rsid w:val="00A56288"/>
    <w:rsid w:val="00A56946"/>
    <w:rsid w:val="00A56CE4"/>
    <w:rsid w:val="00A578D8"/>
    <w:rsid w:val="00A60A43"/>
    <w:rsid w:val="00A61759"/>
    <w:rsid w:val="00A65FF9"/>
    <w:rsid w:val="00A661C7"/>
    <w:rsid w:val="00A71EEF"/>
    <w:rsid w:val="00A737C2"/>
    <w:rsid w:val="00A73C16"/>
    <w:rsid w:val="00A73CB8"/>
    <w:rsid w:val="00A777A4"/>
    <w:rsid w:val="00A806E7"/>
    <w:rsid w:val="00A837E1"/>
    <w:rsid w:val="00A86730"/>
    <w:rsid w:val="00A86A3D"/>
    <w:rsid w:val="00A86E8B"/>
    <w:rsid w:val="00A906D5"/>
    <w:rsid w:val="00A912EC"/>
    <w:rsid w:val="00A92534"/>
    <w:rsid w:val="00A94A09"/>
    <w:rsid w:val="00A95408"/>
    <w:rsid w:val="00A958CB"/>
    <w:rsid w:val="00A97E56"/>
    <w:rsid w:val="00AA5203"/>
    <w:rsid w:val="00AA72EA"/>
    <w:rsid w:val="00AA746A"/>
    <w:rsid w:val="00AB2596"/>
    <w:rsid w:val="00AB3132"/>
    <w:rsid w:val="00AB597C"/>
    <w:rsid w:val="00AB6F50"/>
    <w:rsid w:val="00AB71C2"/>
    <w:rsid w:val="00AB762B"/>
    <w:rsid w:val="00AB78E0"/>
    <w:rsid w:val="00AC02D2"/>
    <w:rsid w:val="00AC0810"/>
    <w:rsid w:val="00AC10FA"/>
    <w:rsid w:val="00AC286F"/>
    <w:rsid w:val="00AC3C13"/>
    <w:rsid w:val="00AC3C1F"/>
    <w:rsid w:val="00AC3D24"/>
    <w:rsid w:val="00AC432D"/>
    <w:rsid w:val="00AC44F7"/>
    <w:rsid w:val="00AC49D8"/>
    <w:rsid w:val="00AC4A8B"/>
    <w:rsid w:val="00AC523C"/>
    <w:rsid w:val="00AC6149"/>
    <w:rsid w:val="00AC7318"/>
    <w:rsid w:val="00AD1D7A"/>
    <w:rsid w:val="00AD2E41"/>
    <w:rsid w:val="00AD3A3C"/>
    <w:rsid w:val="00AD57ED"/>
    <w:rsid w:val="00AD5E64"/>
    <w:rsid w:val="00AD5EEA"/>
    <w:rsid w:val="00AD6751"/>
    <w:rsid w:val="00AD6870"/>
    <w:rsid w:val="00AE0D8E"/>
    <w:rsid w:val="00AE11B7"/>
    <w:rsid w:val="00AE5B6B"/>
    <w:rsid w:val="00AF0018"/>
    <w:rsid w:val="00AF0612"/>
    <w:rsid w:val="00AF0E01"/>
    <w:rsid w:val="00AF1ACD"/>
    <w:rsid w:val="00AF362E"/>
    <w:rsid w:val="00AF3850"/>
    <w:rsid w:val="00AF4108"/>
    <w:rsid w:val="00AF511F"/>
    <w:rsid w:val="00AF5AEF"/>
    <w:rsid w:val="00AF5E9A"/>
    <w:rsid w:val="00B00D5C"/>
    <w:rsid w:val="00B033DE"/>
    <w:rsid w:val="00B03C8A"/>
    <w:rsid w:val="00B03FD4"/>
    <w:rsid w:val="00B04814"/>
    <w:rsid w:val="00B04D36"/>
    <w:rsid w:val="00B06C4D"/>
    <w:rsid w:val="00B07D4E"/>
    <w:rsid w:val="00B1041F"/>
    <w:rsid w:val="00B122C2"/>
    <w:rsid w:val="00B12400"/>
    <w:rsid w:val="00B1333A"/>
    <w:rsid w:val="00B16848"/>
    <w:rsid w:val="00B16FD5"/>
    <w:rsid w:val="00B17F5B"/>
    <w:rsid w:val="00B20B6C"/>
    <w:rsid w:val="00B21811"/>
    <w:rsid w:val="00B23D77"/>
    <w:rsid w:val="00B23E17"/>
    <w:rsid w:val="00B25F5A"/>
    <w:rsid w:val="00B26CCF"/>
    <w:rsid w:val="00B26D65"/>
    <w:rsid w:val="00B3093B"/>
    <w:rsid w:val="00B316B9"/>
    <w:rsid w:val="00B316C7"/>
    <w:rsid w:val="00B324CF"/>
    <w:rsid w:val="00B32A3D"/>
    <w:rsid w:val="00B34E4F"/>
    <w:rsid w:val="00B35331"/>
    <w:rsid w:val="00B37101"/>
    <w:rsid w:val="00B37C7B"/>
    <w:rsid w:val="00B42D38"/>
    <w:rsid w:val="00B43B73"/>
    <w:rsid w:val="00B44E77"/>
    <w:rsid w:val="00B477EB"/>
    <w:rsid w:val="00B51544"/>
    <w:rsid w:val="00B515DD"/>
    <w:rsid w:val="00B51C5D"/>
    <w:rsid w:val="00B531DD"/>
    <w:rsid w:val="00B55466"/>
    <w:rsid w:val="00B5758D"/>
    <w:rsid w:val="00B6064C"/>
    <w:rsid w:val="00B60860"/>
    <w:rsid w:val="00B60B64"/>
    <w:rsid w:val="00B60BBD"/>
    <w:rsid w:val="00B636C5"/>
    <w:rsid w:val="00B63A0B"/>
    <w:rsid w:val="00B65B6E"/>
    <w:rsid w:val="00B661B7"/>
    <w:rsid w:val="00B66C32"/>
    <w:rsid w:val="00B673D7"/>
    <w:rsid w:val="00B71928"/>
    <w:rsid w:val="00B71DC2"/>
    <w:rsid w:val="00B729A2"/>
    <w:rsid w:val="00B73546"/>
    <w:rsid w:val="00B74249"/>
    <w:rsid w:val="00B74DD5"/>
    <w:rsid w:val="00B74F88"/>
    <w:rsid w:val="00B75DE1"/>
    <w:rsid w:val="00B76A6E"/>
    <w:rsid w:val="00B80CBC"/>
    <w:rsid w:val="00B830AD"/>
    <w:rsid w:val="00B85604"/>
    <w:rsid w:val="00B870AF"/>
    <w:rsid w:val="00B91295"/>
    <w:rsid w:val="00B915EB"/>
    <w:rsid w:val="00B91BE6"/>
    <w:rsid w:val="00B92C82"/>
    <w:rsid w:val="00B93893"/>
    <w:rsid w:val="00B93E56"/>
    <w:rsid w:val="00B94D42"/>
    <w:rsid w:val="00B9655A"/>
    <w:rsid w:val="00B96617"/>
    <w:rsid w:val="00BA04A5"/>
    <w:rsid w:val="00BA07BA"/>
    <w:rsid w:val="00BA0B41"/>
    <w:rsid w:val="00BA20F7"/>
    <w:rsid w:val="00BA2C00"/>
    <w:rsid w:val="00BA51BF"/>
    <w:rsid w:val="00BA5299"/>
    <w:rsid w:val="00BA5D96"/>
    <w:rsid w:val="00BA6E0D"/>
    <w:rsid w:val="00BA75B0"/>
    <w:rsid w:val="00BB1670"/>
    <w:rsid w:val="00BB215F"/>
    <w:rsid w:val="00BB24B7"/>
    <w:rsid w:val="00BB3561"/>
    <w:rsid w:val="00BB6A82"/>
    <w:rsid w:val="00BB6E5F"/>
    <w:rsid w:val="00BC12A3"/>
    <w:rsid w:val="00BC3136"/>
    <w:rsid w:val="00BC367F"/>
    <w:rsid w:val="00BC3B53"/>
    <w:rsid w:val="00BC4AFF"/>
    <w:rsid w:val="00BC56F5"/>
    <w:rsid w:val="00BC759B"/>
    <w:rsid w:val="00BC7D28"/>
    <w:rsid w:val="00BD0C27"/>
    <w:rsid w:val="00BD25AB"/>
    <w:rsid w:val="00BD2730"/>
    <w:rsid w:val="00BD2B39"/>
    <w:rsid w:val="00BD3F32"/>
    <w:rsid w:val="00BD4CFB"/>
    <w:rsid w:val="00BD522D"/>
    <w:rsid w:val="00BE1066"/>
    <w:rsid w:val="00BE2677"/>
    <w:rsid w:val="00BE2D55"/>
    <w:rsid w:val="00BE5CED"/>
    <w:rsid w:val="00BE7487"/>
    <w:rsid w:val="00BE766B"/>
    <w:rsid w:val="00BE76E7"/>
    <w:rsid w:val="00BE7B30"/>
    <w:rsid w:val="00BE7BFB"/>
    <w:rsid w:val="00BF0D90"/>
    <w:rsid w:val="00BF37A3"/>
    <w:rsid w:val="00BF44C6"/>
    <w:rsid w:val="00BF56B4"/>
    <w:rsid w:val="00BF607B"/>
    <w:rsid w:val="00BF73E4"/>
    <w:rsid w:val="00C00827"/>
    <w:rsid w:val="00C00C3B"/>
    <w:rsid w:val="00C01028"/>
    <w:rsid w:val="00C070A6"/>
    <w:rsid w:val="00C074C0"/>
    <w:rsid w:val="00C112F2"/>
    <w:rsid w:val="00C1260D"/>
    <w:rsid w:val="00C12E90"/>
    <w:rsid w:val="00C1544F"/>
    <w:rsid w:val="00C156B8"/>
    <w:rsid w:val="00C17E3C"/>
    <w:rsid w:val="00C20604"/>
    <w:rsid w:val="00C206F1"/>
    <w:rsid w:val="00C20C96"/>
    <w:rsid w:val="00C20F01"/>
    <w:rsid w:val="00C24421"/>
    <w:rsid w:val="00C24B75"/>
    <w:rsid w:val="00C25B1B"/>
    <w:rsid w:val="00C26079"/>
    <w:rsid w:val="00C31242"/>
    <w:rsid w:val="00C33C86"/>
    <w:rsid w:val="00C3411B"/>
    <w:rsid w:val="00C35A7A"/>
    <w:rsid w:val="00C35A91"/>
    <w:rsid w:val="00C35F4B"/>
    <w:rsid w:val="00C36218"/>
    <w:rsid w:val="00C36229"/>
    <w:rsid w:val="00C370C1"/>
    <w:rsid w:val="00C37CBA"/>
    <w:rsid w:val="00C40C60"/>
    <w:rsid w:val="00C41663"/>
    <w:rsid w:val="00C42B60"/>
    <w:rsid w:val="00C44002"/>
    <w:rsid w:val="00C46598"/>
    <w:rsid w:val="00C467DB"/>
    <w:rsid w:val="00C47538"/>
    <w:rsid w:val="00C50647"/>
    <w:rsid w:val="00C53426"/>
    <w:rsid w:val="00C53942"/>
    <w:rsid w:val="00C540D9"/>
    <w:rsid w:val="00C54C4F"/>
    <w:rsid w:val="00C579C7"/>
    <w:rsid w:val="00C6293D"/>
    <w:rsid w:val="00C63108"/>
    <w:rsid w:val="00C63F27"/>
    <w:rsid w:val="00C64D55"/>
    <w:rsid w:val="00C6537C"/>
    <w:rsid w:val="00C65F64"/>
    <w:rsid w:val="00C6603B"/>
    <w:rsid w:val="00C6679D"/>
    <w:rsid w:val="00C6686B"/>
    <w:rsid w:val="00C72C46"/>
    <w:rsid w:val="00C74257"/>
    <w:rsid w:val="00C74BC7"/>
    <w:rsid w:val="00C75480"/>
    <w:rsid w:val="00C8233D"/>
    <w:rsid w:val="00C82FEA"/>
    <w:rsid w:val="00C83882"/>
    <w:rsid w:val="00C84C0A"/>
    <w:rsid w:val="00C876B7"/>
    <w:rsid w:val="00C90846"/>
    <w:rsid w:val="00C915C6"/>
    <w:rsid w:val="00C92230"/>
    <w:rsid w:val="00C92B62"/>
    <w:rsid w:val="00C93E06"/>
    <w:rsid w:val="00C97238"/>
    <w:rsid w:val="00CA0A69"/>
    <w:rsid w:val="00CA0D6A"/>
    <w:rsid w:val="00CA0E76"/>
    <w:rsid w:val="00CA1A3C"/>
    <w:rsid w:val="00CA2AF3"/>
    <w:rsid w:val="00CA2D29"/>
    <w:rsid w:val="00CA307E"/>
    <w:rsid w:val="00CA47D3"/>
    <w:rsid w:val="00CA7999"/>
    <w:rsid w:val="00CA7AD5"/>
    <w:rsid w:val="00CA7AF3"/>
    <w:rsid w:val="00CB0000"/>
    <w:rsid w:val="00CB13CE"/>
    <w:rsid w:val="00CB18DE"/>
    <w:rsid w:val="00CB410B"/>
    <w:rsid w:val="00CB5A73"/>
    <w:rsid w:val="00CB6364"/>
    <w:rsid w:val="00CB7C60"/>
    <w:rsid w:val="00CC124E"/>
    <w:rsid w:val="00CC1EB8"/>
    <w:rsid w:val="00CC6EBC"/>
    <w:rsid w:val="00CD3A8E"/>
    <w:rsid w:val="00CD4241"/>
    <w:rsid w:val="00CD604A"/>
    <w:rsid w:val="00CD6791"/>
    <w:rsid w:val="00CD6D80"/>
    <w:rsid w:val="00CE26DC"/>
    <w:rsid w:val="00CE2EA9"/>
    <w:rsid w:val="00CE376F"/>
    <w:rsid w:val="00CE573A"/>
    <w:rsid w:val="00CE63C6"/>
    <w:rsid w:val="00CE74D9"/>
    <w:rsid w:val="00CF053F"/>
    <w:rsid w:val="00CF144D"/>
    <w:rsid w:val="00CF2915"/>
    <w:rsid w:val="00CF3FB3"/>
    <w:rsid w:val="00CF4B82"/>
    <w:rsid w:val="00CF6379"/>
    <w:rsid w:val="00CF7874"/>
    <w:rsid w:val="00CF7C8B"/>
    <w:rsid w:val="00CF7F33"/>
    <w:rsid w:val="00D01BF2"/>
    <w:rsid w:val="00D02B67"/>
    <w:rsid w:val="00D043F8"/>
    <w:rsid w:val="00D078E1"/>
    <w:rsid w:val="00D12809"/>
    <w:rsid w:val="00D12A7F"/>
    <w:rsid w:val="00D158BC"/>
    <w:rsid w:val="00D15A62"/>
    <w:rsid w:val="00D218DF"/>
    <w:rsid w:val="00D21973"/>
    <w:rsid w:val="00D23522"/>
    <w:rsid w:val="00D25380"/>
    <w:rsid w:val="00D279AE"/>
    <w:rsid w:val="00D31177"/>
    <w:rsid w:val="00D3133C"/>
    <w:rsid w:val="00D32EF4"/>
    <w:rsid w:val="00D34C60"/>
    <w:rsid w:val="00D37F53"/>
    <w:rsid w:val="00D405AB"/>
    <w:rsid w:val="00D413F8"/>
    <w:rsid w:val="00D41917"/>
    <w:rsid w:val="00D435A5"/>
    <w:rsid w:val="00D46596"/>
    <w:rsid w:val="00D466BD"/>
    <w:rsid w:val="00D505BA"/>
    <w:rsid w:val="00D510C7"/>
    <w:rsid w:val="00D511AE"/>
    <w:rsid w:val="00D5423B"/>
    <w:rsid w:val="00D549A0"/>
    <w:rsid w:val="00D54F4E"/>
    <w:rsid w:val="00D54F56"/>
    <w:rsid w:val="00D55749"/>
    <w:rsid w:val="00D55865"/>
    <w:rsid w:val="00D56274"/>
    <w:rsid w:val="00D56A40"/>
    <w:rsid w:val="00D57096"/>
    <w:rsid w:val="00D60BA4"/>
    <w:rsid w:val="00D61211"/>
    <w:rsid w:val="00D64FF5"/>
    <w:rsid w:val="00D66969"/>
    <w:rsid w:val="00D67BA5"/>
    <w:rsid w:val="00D72421"/>
    <w:rsid w:val="00D73503"/>
    <w:rsid w:val="00D73F97"/>
    <w:rsid w:val="00D7530D"/>
    <w:rsid w:val="00D75D6F"/>
    <w:rsid w:val="00D762DF"/>
    <w:rsid w:val="00D80CCE"/>
    <w:rsid w:val="00D811C4"/>
    <w:rsid w:val="00D82361"/>
    <w:rsid w:val="00D836DD"/>
    <w:rsid w:val="00D84C13"/>
    <w:rsid w:val="00D85A4C"/>
    <w:rsid w:val="00D8703C"/>
    <w:rsid w:val="00D910C1"/>
    <w:rsid w:val="00D91661"/>
    <w:rsid w:val="00D921AF"/>
    <w:rsid w:val="00D9225B"/>
    <w:rsid w:val="00D93130"/>
    <w:rsid w:val="00D94D69"/>
    <w:rsid w:val="00D97553"/>
    <w:rsid w:val="00D9767E"/>
    <w:rsid w:val="00D97B2A"/>
    <w:rsid w:val="00D97C82"/>
    <w:rsid w:val="00D97D21"/>
    <w:rsid w:val="00DA2AF9"/>
    <w:rsid w:val="00DA4479"/>
    <w:rsid w:val="00DA4EEA"/>
    <w:rsid w:val="00DA53D6"/>
    <w:rsid w:val="00DA5811"/>
    <w:rsid w:val="00DB148C"/>
    <w:rsid w:val="00DB16D8"/>
    <w:rsid w:val="00DB4CF0"/>
    <w:rsid w:val="00DB5782"/>
    <w:rsid w:val="00DB5B4F"/>
    <w:rsid w:val="00DB6581"/>
    <w:rsid w:val="00DB6946"/>
    <w:rsid w:val="00DB71DF"/>
    <w:rsid w:val="00DC4D3F"/>
    <w:rsid w:val="00DC50E1"/>
    <w:rsid w:val="00DC5A5A"/>
    <w:rsid w:val="00DC72AB"/>
    <w:rsid w:val="00DC75CC"/>
    <w:rsid w:val="00DC7B61"/>
    <w:rsid w:val="00DD0A07"/>
    <w:rsid w:val="00DD1135"/>
    <w:rsid w:val="00DD1C12"/>
    <w:rsid w:val="00DD24BA"/>
    <w:rsid w:val="00DD2643"/>
    <w:rsid w:val="00DD3284"/>
    <w:rsid w:val="00DD3BA2"/>
    <w:rsid w:val="00DD5A6E"/>
    <w:rsid w:val="00DD70D2"/>
    <w:rsid w:val="00DE192E"/>
    <w:rsid w:val="00DE44F7"/>
    <w:rsid w:val="00DE4F90"/>
    <w:rsid w:val="00DE524B"/>
    <w:rsid w:val="00DE578A"/>
    <w:rsid w:val="00DE5FD8"/>
    <w:rsid w:val="00DE612D"/>
    <w:rsid w:val="00DE75F6"/>
    <w:rsid w:val="00DE7857"/>
    <w:rsid w:val="00DE7F41"/>
    <w:rsid w:val="00DF1D1E"/>
    <w:rsid w:val="00DF243F"/>
    <w:rsid w:val="00DF2583"/>
    <w:rsid w:val="00DF2ACB"/>
    <w:rsid w:val="00DF2CBE"/>
    <w:rsid w:val="00DF54D9"/>
    <w:rsid w:val="00DF6334"/>
    <w:rsid w:val="00E03C30"/>
    <w:rsid w:val="00E03D32"/>
    <w:rsid w:val="00E04462"/>
    <w:rsid w:val="00E060B6"/>
    <w:rsid w:val="00E10DC6"/>
    <w:rsid w:val="00E110A0"/>
    <w:rsid w:val="00E11F8E"/>
    <w:rsid w:val="00E145EA"/>
    <w:rsid w:val="00E1759F"/>
    <w:rsid w:val="00E221AA"/>
    <w:rsid w:val="00E2341D"/>
    <w:rsid w:val="00E24594"/>
    <w:rsid w:val="00E24853"/>
    <w:rsid w:val="00E2641A"/>
    <w:rsid w:val="00E26709"/>
    <w:rsid w:val="00E27481"/>
    <w:rsid w:val="00E277AB"/>
    <w:rsid w:val="00E31169"/>
    <w:rsid w:val="00E314CA"/>
    <w:rsid w:val="00E31C84"/>
    <w:rsid w:val="00E31FBD"/>
    <w:rsid w:val="00E32035"/>
    <w:rsid w:val="00E3230F"/>
    <w:rsid w:val="00E33785"/>
    <w:rsid w:val="00E351F5"/>
    <w:rsid w:val="00E3601D"/>
    <w:rsid w:val="00E364EF"/>
    <w:rsid w:val="00E37668"/>
    <w:rsid w:val="00E426A4"/>
    <w:rsid w:val="00E42D22"/>
    <w:rsid w:val="00E42E21"/>
    <w:rsid w:val="00E44329"/>
    <w:rsid w:val="00E47669"/>
    <w:rsid w:val="00E47F24"/>
    <w:rsid w:val="00E50A17"/>
    <w:rsid w:val="00E51DD4"/>
    <w:rsid w:val="00E541FC"/>
    <w:rsid w:val="00E54316"/>
    <w:rsid w:val="00E5524E"/>
    <w:rsid w:val="00E57FC8"/>
    <w:rsid w:val="00E603BB"/>
    <w:rsid w:val="00E6275D"/>
    <w:rsid w:val="00E634E3"/>
    <w:rsid w:val="00E65547"/>
    <w:rsid w:val="00E659A6"/>
    <w:rsid w:val="00E65CEC"/>
    <w:rsid w:val="00E66392"/>
    <w:rsid w:val="00E66952"/>
    <w:rsid w:val="00E70A98"/>
    <w:rsid w:val="00E733A9"/>
    <w:rsid w:val="00E75044"/>
    <w:rsid w:val="00E75BAE"/>
    <w:rsid w:val="00E7727A"/>
    <w:rsid w:val="00E776FC"/>
    <w:rsid w:val="00E77E8C"/>
    <w:rsid w:val="00E83A39"/>
    <w:rsid w:val="00E8661A"/>
    <w:rsid w:val="00E8667B"/>
    <w:rsid w:val="00E90530"/>
    <w:rsid w:val="00E938B0"/>
    <w:rsid w:val="00E93C6E"/>
    <w:rsid w:val="00E94CE6"/>
    <w:rsid w:val="00E972AF"/>
    <w:rsid w:val="00EA39BD"/>
    <w:rsid w:val="00EA411B"/>
    <w:rsid w:val="00EA75C1"/>
    <w:rsid w:val="00EA7B85"/>
    <w:rsid w:val="00EA7FB7"/>
    <w:rsid w:val="00EB21FD"/>
    <w:rsid w:val="00EB3EC1"/>
    <w:rsid w:val="00EB478F"/>
    <w:rsid w:val="00EB57AF"/>
    <w:rsid w:val="00EB621D"/>
    <w:rsid w:val="00EB677B"/>
    <w:rsid w:val="00EB7550"/>
    <w:rsid w:val="00EC237D"/>
    <w:rsid w:val="00EC25FF"/>
    <w:rsid w:val="00ED013E"/>
    <w:rsid w:val="00ED1181"/>
    <w:rsid w:val="00ED3351"/>
    <w:rsid w:val="00ED552D"/>
    <w:rsid w:val="00ED5ED5"/>
    <w:rsid w:val="00ED630D"/>
    <w:rsid w:val="00EE1A75"/>
    <w:rsid w:val="00EE3B63"/>
    <w:rsid w:val="00EE3DB1"/>
    <w:rsid w:val="00EE4A1F"/>
    <w:rsid w:val="00EE590E"/>
    <w:rsid w:val="00EE5C8D"/>
    <w:rsid w:val="00EE5C91"/>
    <w:rsid w:val="00EE7378"/>
    <w:rsid w:val="00EF0F82"/>
    <w:rsid w:val="00EF1B5A"/>
    <w:rsid w:val="00EF2CCA"/>
    <w:rsid w:val="00EF304B"/>
    <w:rsid w:val="00EF57ED"/>
    <w:rsid w:val="00F008F3"/>
    <w:rsid w:val="00F00EE4"/>
    <w:rsid w:val="00F02C17"/>
    <w:rsid w:val="00F03E1B"/>
    <w:rsid w:val="00F0491D"/>
    <w:rsid w:val="00F04B3D"/>
    <w:rsid w:val="00F0603D"/>
    <w:rsid w:val="00F0609C"/>
    <w:rsid w:val="00F062BD"/>
    <w:rsid w:val="00F06B28"/>
    <w:rsid w:val="00F10B59"/>
    <w:rsid w:val="00F124A3"/>
    <w:rsid w:val="00F13471"/>
    <w:rsid w:val="00F1421B"/>
    <w:rsid w:val="00F14DBC"/>
    <w:rsid w:val="00F16C3D"/>
    <w:rsid w:val="00F16EBD"/>
    <w:rsid w:val="00F17461"/>
    <w:rsid w:val="00F17537"/>
    <w:rsid w:val="00F1755F"/>
    <w:rsid w:val="00F17945"/>
    <w:rsid w:val="00F20D41"/>
    <w:rsid w:val="00F242DB"/>
    <w:rsid w:val="00F2455F"/>
    <w:rsid w:val="00F25501"/>
    <w:rsid w:val="00F2608D"/>
    <w:rsid w:val="00F2624C"/>
    <w:rsid w:val="00F27A49"/>
    <w:rsid w:val="00F310BA"/>
    <w:rsid w:val="00F322C8"/>
    <w:rsid w:val="00F3338A"/>
    <w:rsid w:val="00F33985"/>
    <w:rsid w:val="00F3571B"/>
    <w:rsid w:val="00F35F3B"/>
    <w:rsid w:val="00F36803"/>
    <w:rsid w:val="00F36ECF"/>
    <w:rsid w:val="00F40AA9"/>
    <w:rsid w:val="00F41118"/>
    <w:rsid w:val="00F41471"/>
    <w:rsid w:val="00F41569"/>
    <w:rsid w:val="00F43375"/>
    <w:rsid w:val="00F439D5"/>
    <w:rsid w:val="00F46AA1"/>
    <w:rsid w:val="00F47838"/>
    <w:rsid w:val="00F51F41"/>
    <w:rsid w:val="00F5246F"/>
    <w:rsid w:val="00F53F3C"/>
    <w:rsid w:val="00F53F91"/>
    <w:rsid w:val="00F57321"/>
    <w:rsid w:val="00F577B8"/>
    <w:rsid w:val="00F60077"/>
    <w:rsid w:val="00F60386"/>
    <w:rsid w:val="00F60F67"/>
    <w:rsid w:val="00F61A72"/>
    <w:rsid w:val="00F620CD"/>
    <w:rsid w:val="00F624B0"/>
    <w:rsid w:val="00F648B9"/>
    <w:rsid w:val="00F66F13"/>
    <w:rsid w:val="00F6729F"/>
    <w:rsid w:val="00F7317D"/>
    <w:rsid w:val="00F738EE"/>
    <w:rsid w:val="00F74073"/>
    <w:rsid w:val="00F74EE0"/>
    <w:rsid w:val="00F752C4"/>
    <w:rsid w:val="00F77453"/>
    <w:rsid w:val="00F80CD4"/>
    <w:rsid w:val="00F8756C"/>
    <w:rsid w:val="00F93095"/>
    <w:rsid w:val="00F93A4D"/>
    <w:rsid w:val="00F95E4D"/>
    <w:rsid w:val="00F97317"/>
    <w:rsid w:val="00FA150C"/>
    <w:rsid w:val="00FA1759"/>
    <w:rsid w:val="00FA414B"/>
    <w:rsid w:val="00FA4B25"/>
    <w:rsid w:val="00FA6714"/>
    <w:rsid w:val="00FA718C"/>
    <w:rsid w:val="00FB05C8"/>
    <w:rsid w:val="00FB06ED"/>
    <w:rsid w:val="00FB1E67"/>
    <w:rsid w:val="00FB2C11"/>
    <w:rsid w:val="00FB76DB"/>
    <w:rsid w:val="00FC36AB"/>
    <w:rsid w:val="00FC38BE"/>
    <w:rsid w:val="00FC45D9"/>
    <w:rsid w:val="00FC4838"/>
    <w:rsid w:val="00FC4E31"/>
    <w:rsid w:val="00FC5360"/>
    <w:rsid w:val="00FC6FBA"/>
    <w:rsid w:val="00FD0354"/>
    <w:rsid w:val="00FD0385"/>
    <w:rsid w:val="00FD1727"/>
    <w:rsid w:val="00FD260E"/>
    <w:rsid w:val="00FD2798"/>
    <w:rsid w:val="00FD4484"/>
    <w:rsid w:val="00FD6A5F"/>
    <w:rsid w:val="00FD77FE"/>
    <w:rsid w:val="00FE1DF7"/>
    <w:rsid w:val="00FE21CF"/>
    <w:rsid w:val="00FE3E77"/>
    <w:rsid w:val="00FE3E92"/>
    <w:rsid w:val="00FE4F08"/>
    <w:rsid w:val="00FE5EB4"/>
    <w:rsid w:val="00FF0052"/>
    <w:rsid w:val="00FF090B"/>
    <w:rsid w:val="00FF0D35"/>
    <w:rsid w:val="00FF119C"/>
    <w:rsid w:val="00FF232A"/>
    <w:rsid w:val="00FF27FE"/>
    <w:rsid w:val="00FF2A97"/>
    <w:rsid w:val="0C5D2EB7"/>
    <w:rsid w:val="169C0264"/>
    <w:rsid w:val="182DEDFC"/>
    <w:rsid w:val="1E816995"/>
    <w:rsid w:val="21B7AB26"/>
    <w:rsid w:val="2AFEA5CF"/>
    <w:rsid w:val="5A7517B7"/>
    <w:rsid w:val="638B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9fee"/>
    </o:shapedefaults>
    <o:shapelayout v:ext="edit">
      <o:idmap v:ext="edit" data="2"/>
    </o:shapelayout>
  </w:shapeDefaults>
  <w:decimalSymbol w:val=","/>
  <w:listSeparator w:val=";"/>
  <w14:docId w14:val="3870734C"/>
  <w15:docId w15:val="{8006CBB8-2E24-42B0-B750-80118658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13471"/>
    <w:pPr>
      <w:spacing w:line="240" w:lineRule="atLeast"/>
    </w:pPr>
    <w:rPr>
      <w:rFonts w:ascii="Verdana" w:hAnsi="Verdana"/>
      <w:sz w:val="18"/>
      <w:szCs w:val="24"/>
    </w:rPr>
  </w:style>
  <w:style w:type="paragraph" w:styleId="Kop10">
    <w:name w:val="heading 1"/>
    <w:basedOn w:val="Standaard"/>
    <w:next w:val="Standaard"/>
    <w:link w:val="Kop1Char"/>
    <w:uiPriority w:val="9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0">
    <w:name w:val="heading 2"/>
    <w:basedOn w:val="Kop10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0">
    <w:name w:val="heading 3"/>
    <w:basedOn w:val="Kop10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0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uiPriority w:val="99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uiPriority w:val="1"/>
    <w:qFormat/>
    <w:rsid w:val="00EB7550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link w:val="TitelChar"/>
    <w:uiPriority w:val="10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Standaard"/>
    <w:next w:val="Standaard"/>
    <w:uiPriority w:val="39"/>
    <w:qFormat/>
    <w:rsid w:val="00F03E1B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uiPriority w:val="99"/>
    <w:rsid w:val="005C164B"/>
  </w:style>
  <w:style w:type="paragraph" w:styleId="Inhopg3">
    <w:name w:val="toc 3"/>
    <w:basedOn w:val="Standaard"/>
    <w:next w:val="Standaard"/>
    <w:uiPriority w:val="39"/>
    <w:qFormat/>
    <w:rsid w:val="006469F6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3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Standaard"/>
    <w:next w:val="Standaard"/>
    <w:uiPriority w:val="39"/>
    <w:rsid w:val="00F03E1B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next w:val="Standaard"/>
    <w:autoRedefine/>
    <w:uiPriority w:val="39"/>
    <w:rsid w:val="00EB7550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BA04A5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broodtekstChar">
    <w:name w:val="broodtekst Char"/>
    <w:link w:val="broodtekst"/>
    <w:rsid w:val="00BA04A5"/>
    <w:rPr>
      <w:rFonts w:ascii="Verdana" w:eastAsia="MS Mincho" w:hAnsi="Verdana"/>
      <w:sz w:val="18"/>
      <w:szCs w:val="18"/>
    </w:rPr>
  </w:style>
  <w:style w:type="character" w:styleId="GevolgdeHyperlink">
    <w:name w:val="FollowedHyperlink"/>
    <w:basedOn w:val="Standaardalinea-lettertype"/>
    <w:rsid w:val="00BA04A5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rsid w:val="00BA04A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A04A5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A04A5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rsid w:val="00BA04A5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A04A5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A04A5"/>
    <w:pPr>
      <w:spacing w:line="180" w:lineRule="exact"/>
    </w:pPr>
    <w:rPr>
      <w:i/>
      <w:noProof/>
      <w:sz w:val="13"/>
    </w:rPr>
  </w:style>
  <w:style w:type="paragraph" w:customStyle="1" w:styleId="minofdir">
    <w:name w:val="minofdir"/>
    <w:basedOn w:val="broodtekst"/>
    <w:rsid w:val="00BA04A5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rsid w:val="00BA04A5"/>
    <w:pPr>
      <w:numPr>
        <w:numId w:val="3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styleId="Bijschrift">
    <w:name w:val="caption"/>
    <w:basedOn w:val="Standaard"/>
    <w:next w:val="Standaard"/>
    <w:qFormat/>
    <w:rsid w:val="00BA04A5"/>
    <w:rPr>
      <w:bCs/>
      <w:i/>
      <w:szCs w:val="20"/>
    </w:rPr>
  </w:style>
  <w:style w:type="paragraph" w:customStyle="1" w:styleId="opsomming-cijfersjustitie">
    <w:name w:val="opsomming-cijfers_justitie"/>
    <w:basedOn w:val="broodtekst"/>
    <w:rsid w:val="00BA04A5"/>
    <w:pPr>
      <w:numPr>
        <w:numId w:val="8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</w:style>
  <w:style w:type="character" w:styleId="Paginanummer">
    <w:name w:val="page number"/>
    <w:basedOn w:val="Standaardalinea-lettertype"/>
    <w:rsid w:val="00BA04A5"/>
  </w:style>
  <w:style w:type="paragraph" w:customStyle="1" w:styleId="witregel2">
    <w:name w:val="witregel2"/>
    <w:basedOn w:val="broodtekst"/>
    <w:rsid w:val="00BA04A5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link w:val="broodtekst-boldChar"/>
    <w:rsid w:val="00BA04A5"/>
    <w:rPr>
      <w:b/>
    </w:rPr>
  </w:style>
  <w:style w:type="character" w:customStyle="1" w:styleId="broodtekst-boldChar">
    <w:name w:val="broodtekst-bold Char"/>
    <w:link w:val="broodtekst-bold"/>
    <w:rsid w:val="00BA04A5"/>
    <w:rPr>
      <w:rFonts w:ascii="Verdana" w:eastAsia="MS Mincho" w:hAnsi="Verdana"/>
      <w:b/>
      <w:sz w:val="18"/>
      <w:szCs w:val="18"/>
    </w:rPr>
  </w:style>
  <w:style w:type="paragraph" w:customStyle="1" w:styleId="in-table">
    <w:name w:val="in-table"/>
    <w:basedOn w:val="broodtekst"/>
    <w:rsid w:val="00BA04A5"/>
    <w:pPr>
      <w:spacing w:line="0" w:lineRule="atLeast"/>
    </w:pPr>
    <w:rPr>
      <w:sz w:val="2"/>
    </w:rPr>
  </w:style>
  <w:style w:type="paragraph" w:customStyle="1" w:styleId="kop1">
    <w:name w:val="kop1"/>
    <w:basedOn w:val="broodtekst"/>
    <w:next w:val="broodtekst"/>
    <w:rsid w:val="00BA04A5"/>
    <w:pPr>
      <w:numPr>
        <w:numId w:val="5"/>
      </w:numPr>
      <w:spacing w:after="660" w:line="300" w:lineRule="atLeast"/>
      <w:ind w:hanging="1224"/>
      <w:outlineLvl w:val="0"/>
    </w:pPr>
    <w:rPr>
      <w:sz w:val="24"/>
    </w:rPr>
  </w:style>
  <w:style w:type="paragraph" w:customStyle="1" w:styleId="kop2">
    <w:name w:val="kop2"/>
    <w:basedOn w:val="broodtekst"/>
    <w:next w:val="broodtekst"/>
    <w:rsid w:val="00BA04A5"/>
    <w:pPr>
      <w:numPr>
        <w:ilvl w:val="1"/>
        <w:numId w:val="5"/>
      </w:numPr>
      <w:spacing w:before="240"/>
      <w:ind w:hanging="1224"/>
      <w:outlineLvl w:val="1"/>
    </w:pPr>
    <w:rPr>
      <w:b/>
    </w:rPr>
  </w:style>
  <w:style w:type="paragraph" w:customStyle="1" w:styleId="kop3">
    <w:name w:val="kop3"/>
    <w:basedOn w:val="broodtekst"/>
    <w:next w:val="broodtekst"/>
    <w:rsid w:val="00BA04A5"/>
    <w:pPr>
      <w:numPr>
        <w:ilvl w:val="2"/>
        <w:numId w:val="5"/>
      </w:numPr>
      <w:spacing w:before="240"/>
      <w:ind w:hanging="1224"/>
      <w:outlineLvl w:val="2"/>
    </w:pPr>
    <w:rPr>
      <w:i/>
    </w:rPr>
  </w:style>
  <w:style w:type="paragraph" w:customStyle="1" w:styleId="kop40">
    <w:name w:val="kop4"/>
    <w:basedOn w:val="broodtekst"/>
    <w:next w:val="broodtekst"/>
    <w:rsid w:val="00BA04A5"/>
    <w:pPr>
      <w:tabs>
        <w:tab w:val="num" w:pos="0"/>
      </w:tabs>
      <w:spacing w:before="240"/>
      <w:ind w:hanging="1224"/>
      <w:outlineLvl w:val="3"/>
    </w:pPr>
  </w:style>
  <w:style w:type="paragraph" w:customStyle="1" w:styleId="opsomming-streepjesjustitie">
    <w:name w:val="opsomming-streepjes_justitie"/>
    <w:basedOn w:val="broodtekst"/>
    <w:rsid w:val="00BA04A5"/>
    <w:pPr>
      <w:numPr>
        <w:numId w:val="4"/>
      </w:numPr>
      <w:tabs>
        <w:tab w:val="clear" w:pos="0"/>
        <w:tab w:val="clear" w:pos="227"/>
        <w:tab w:val="clear" w:pos="680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908" w:hanging="454"/>
    </w:pPr>
  </w:style>
  <w:style w:type="paragraph" w:customStyle="1" w:styleId="windings">
    <w:name w:val="windings"/>
    <w:basedOn w:val="broodtekst"/>
    <w:next w:val="broodtekst"/>
    <w:rsid w:val="00BA04A5"/>
    <w:rPr>
      <w:rFonts w:ascii="Wingdings 2" w:hAnsi="Wingdings 2"/>
    </w:rPr>
  </w:style>
  <w:style w:type="paragraph" w:customStyle="1" w:styleId="windings-vet">
    <w:name w:val="windings-vet"/>
    <w:basedOn w:val="windings"/>
    <w:rsid w:val="00BA04A5"/>
    <w:rPr>
      <w:b/>
    </w:rPr>
  </w:style>
  <w:style w:type="paragraph" w:customStyle="1" w:styleId="rubricering">
    <w:name w:val="rubricering"/>
    <w:basedOn w:val="broodtekst"/>
    <w:rsid w:val="00BA04A5"/>
    <w:pPr>
      <w:spacing w:line="180" w:lineRule="atLeast"/>
    </w:pPr>
    <w:rPr>
      <w:b/>
      <w:caps/>
      <w:sz w:val="13"/>
    </w:rPr>
  </w:style>
  <w:style w:type="paragraph" w:customStyle="1" w:styleId="titel0">
    <w:name w:val="titel"/>
    <w:basedOn w:val="broodtekst"/>
    <w:next w:val="table-before"/>
    <w:rsid w:val="00BA04A5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rsid w:val="00BA04A5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rsid w:val="00BA04A5"/>
    <w:pPr>
      <w:spacing w:after="660" w:line="300" w:lineRule="atLeast"/>
      <w:outlineLvl w:val="0"/>
    </w:pPr>
    <w:rPr>
      <w:sz w:val="24"/>
    </w:rPr>
  </w:style>
  <w:style w:type="paragraph" w:styleId="Inhopg6">
    <w:name w:val="toc 6"/>
    <w:basedOn w:val="Standaard"/>
    <w:next w:val="Standaard"/>
    <w:autoRedefine/>
    <w:uiPriority w:val="39"/>
    <w:rsid w:val="00BA04A5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next w:val="Standaard"/>
    <w:autoRedefine/>
    <w:uiPriority w:val="39"/>
    <w:rsid w:val="00BA04A5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next w:val="Standaard"/>
    <w:autoRedefine/>
    <w:uiPriority w:val="39"/>
    <w:rsid w:val="00BA04A5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next w:val="Standaard"/>
    <w:autoRedefine/>
    <w:uiPriority w:val="39"/>
    <w:rsid w:val="00BA04A5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rsid w:val="00BA04A5"/>
    <w:pPr>
      <w:spacing w:after="660" w:line="300" w:lineRule="atLeast"/>
    </w:pPr>
    <w:rPr>
      <w:sz w:val="24"/>
    </w:rPr>
  </w:style>
  <w:style w:type="paragraph" w:customStyle="1" w:styleId="koptekst0">
    <w:name w:val="koptekst"/>
    <w:basedOn w:val="broodtekst"/>
    <w:rsid w:val="00BA04A5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rsid w:val="00BA04A5"/>
    <w:pPr>
      <w:widowControl w:val="0"/>
      <w:numPr>
        <w:numId w:val="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rsid w:val="00BA04A5"/>
    <w:rPr>
      <w:b/>
      <w:sz w:val="14"/>
    </w:rPr>
  </w:style>
  <w:style w:type="paragraph" w:customStyle="1" w:styleId="tabeltekst">
    <w:name w:val="tabeltekst"/>
    <w:basedOn w:val="broodtekst"/>
    <w:rsid w:val="00BA04A5"/>
    <w:rPr>
      <w:sz w:val="14"/>
    </w:rPr>
  </w:style>
  <w:style w:type="paragraph" w:customStyle="1" w:styleId="titel-ad">
    <w:name w:val="titel-ad"/>
    <w:basedOn w:val="broodtekst"/>
    <w:next w:val="table-before"/>
    <w:rsid w:val="00BA04A5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rsid w:val="00BA04A5"/>
    <w:rPr>
      <w:i/>
    </w:rPr>
  </w:style>
  <w:style w:type="paragraph" w:customStyle="1" w:styleId="bijlage">
    <w:name w:val="bijlage"/>
    <w:basedOn w:val="broodtekst"/>
    <w:next w:val="broodtekst"/>
    <w:rsid w:val="00BA04A5"/>
    <w:pPr>
      <w:numPr>
        <w:numId w:val="6"/>
      </w:num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rsid w:val="00BA04A5"/>
    <w:pPr>
      <w:widowControl w:val="0"/>
      <w:numPr>
        <w:numId w:val="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hanging="1160"/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rsid w:val="00BA04A5"/>
    <w:rPr>
      <w:b/>
      <w:i/>
    </w:rPr>
  </w:style>
  <w:style w:type="paragraph" w:customStyle="1" w:styleId="opsomming-lettersjustitie">
    <w:name w:val="opsomming-letters_justitie"/>
    <w:basedOn w:val="broodtekst"/>
    <w:rsid w:val="00BA04A5"/>
    <w:p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rsid w:val="00BA04A5"/>
    <w:rPr>
      <w:i/>
    </w:rPr>
  </w:style>
  <w:style w:type="paragraph" w:styleId="Index1">
    <w:name w:val="index 1"/>
    <w:basedOn w:val="Standaard"/>
    <w:next w:val="Standaard"/>
    <w:autoRedefine/>
    <w:rsid w:val="00BA04A5"/>
  </w:style>
  <w:style w:type="paragraph" w:styleId="Indexkop">
    <w:name w:val="index heading"/>
    <w:basedOn w:val="Standaard"/>
    <w:next w:val="Index1"/>
    <w:rsid w:val="00BA04A5"/>
    <w:pPr>
      <w:ind w:left="-340"/>
    </w:pPr>
    <w:rPr>
      <w:rFonts w:cs="Arial"/>
      <w:bCs/>
    </w:rPr>
  </w:style>
  <w:style w:type="paragraph" w:customStyle="1" w:styleId="paginanr-rechts">
    <w:name w:val="paginanr-rechts"/>
    <w:basedOn w:val="Huisstijl-Paginanummering"/>
    <w:rsid w:val="00BA04A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ind w:left="12192"/>
    </w:pPr>
    <w:rPr>
      <w:szCs w:val="18"/>
    </w:rPr>
  </w:style>
  <w:style w:type="paragraph" w:customStyle="1" w:styleId="referentiegegevens">
    <w:name w:val="referentiegegevens"/>
    <w:basedOn w:val="broodtekst"/>
    <w:rsid w:val="00BA04A5"/>
    <w:pPr>
      <w:spacing w:line="180" w:lineRule="atLeast"/>
    </w:pPr>
    <w:rPr>
      <w:sz w:val="13"/>
    </w:rPr>
  </w:style>
  <w:style w:type="paragraph" w:styleId="Plattetekst">
    <w:name w:val="Body Text"/>
    <w:basedOn w:val="Standaard"/>
    <w:link w:val="PlattetekstChar"/>
    <w:uiPriority w:val="1"/>
    <w:qFormat/>
    <w:rsid w:val="00BA04A5"/>
    <w:pPr>
      <w:spacing w:line="240" w:lineRule="auto"/>
    </w:pPr>
    <w:rPr>
      <w:rFonts w:ascii="Arial" w:hAnsi="Arial"/>
      <w:i/>
      <w:color w:val="FF0000"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A04A5"/>
    <w:rPr>
      <w:rFonts w:ascii="Arial" w:eastAsia="MS Mincho" w:hAnsi="Arial"/>
      <w:i/>
      <w:color w:val="FF0000"/>
      <w:sz w:val="22"/>
    </w:rPr>
  </w:style>
  <w:style w:type="paragraph" w:customStyle="1" w:styleId="Onderdeel">
    <w:name w:val="Onderdeel"/>
    <w:basedOn w:val="Standaard"/>
    <w:rsid w:val="00BA04A5"/>
    <w:pPr>
      <w:tabs>
        <w:tab w:val="left" w:pos="1195"/>
      </w:tabs>
      <w:spacing w:line="310" w:lineRule="exact"/>
    </w:pPr>
    <w:rPr>
      <w:rFonts w:ascii="Utopia" w:hAnsi="Utopia"/>
      <w:sz w:val="22"/>
      <w:szCs w:val="20"/>
    </w:rPr>
  </w:style>
  <w:style w:type="character" w:styleId="Verwijzingopmerking">
    <w:name w:val="annotation reference"/>
    <w:uiPriority w:val="99"/>
    <w:rsid w:val="00BA04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BA04A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04A5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BA04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BA04A5"/>
    <w:rPr>
      <w:rFonts w:ascii="Verdana" w:eastAsia="MS Mincho" w:hAnsi="Verdana"/>
      <w:b/>
      <w:bCs/>
    </w:rPr>
  </w:style>
  <w:style w:type="table" w:customStyle="1" w:styleId="Tabelraster1">
    <w:name w:val="Tabelraster1"/>
    <w:basedOn w:val="Standaardtabel"/>
    <w:next w:val="Tabelraster"/>
    <w:rsid w:val="00BA04A5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BA04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599"/>
    <w:rPr>
      <w:rFonts w:ascii="Verdana" w:hAnsi="Verdana"/>
      <w:sz w:val="18"/>
      <w:szCs w:val="24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821B0"/>
    <w:pPr>
      <w:keepNext/>
      <w:keepLines/>
      <w:pageBreakBefore w:val="0"/>
      <w:widowControl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hidden/>
    <w:uiPriority w:val="99"/>
    <w:semiHidden/>
    <w:rsid w:val="006551B7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qFormat/>
    <w:rsid w:val="003D25CB"/>
    <w:rPr>
      <w:b/>
      <w:bCs/>
    </w:rPr>
  </w:style>
  <w:style w:type="paragraph" w:customStyle="1" w:styleId="Tekstvak">
    <w:name w:val="Tekstvak"/>
    <w:basedOn w:val="Standaard"/>
    <w:link w:val="TekstvakChar"/>
    <w:qFormat/>
    <w:rsid w:val="00DC7B61"/>
    <w:rPr>
      <w:b/>
      <w:u w:val="single"/>
    </w:rPr>
  </w:style>
  <w:style w:type="character" w:customStyle="1" w:styleId="TekstvakChar">
    <w:name w:val="Tekstvak Char"/>
    <w:basedOn w:val="Standaardalinea-lettertype"/>
    <w:link w:val="Tekstvak"/>
    <w:rsid w:val="00DC7B61"/>
    <w:rPr>
      <w:rFonts w:ascii="Verdana" w:hAnsi="Verdana"/>
      <w:b/>
      <w:sz w:val="18"/>
      <w:szCs w:val="24"/>
      <w:u w:val="single"/>
    </w:rPr>
  </w:style>
  <w:style w:type="numbering" w:customStyle="1" w:styleId="Geenlijst1">
    <w:name w:val="Geen lijst1"/>
    <w:next w:val="Geenlijst"/>
    <w:uiPriority w:val="99"/>
    <w:semiHidden/>
    <w:unhideWhenUsed/>
    <w:rsid w:val="00754C4C"/>
  </w:style>
  <w:style w:type="character" w:customStyle="1" w:styleId="Kop1Char">
    <w:name w:val="Kop 1 Char"/>
    <w:basedOn w:val="Standaardalinea-lettertype"/>
    <w:link w:val="Kop10"/>
    <w:uiPriority w:val="9"/>
    <w:rsid w:val="00754C4C"/>
    <w:rPr>
      <w:rFonts w:ascii="Verdana" w:hAnsi="Verdana" w:cs="Arial"/>
      <w:bCs/>
      <w:kern w:val="32"/>
      <w:sz w:val="24"/>
      <w:szCs w:val="18"/>
    </w:rPr>
  </w:style>
  <w:style w:type="table" w:customStyle="1" w:styleId="NormalTable0">
    <w:name w:val="Normal Table0"/>
    <w:uiPriority w:val="2"/>
    <w:semiHidden/>
    <w:unhideWhenUsed/>
    <w:qFormat/>
    <w:rsid w:val="00754C4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Char">
    <w:name w:val="Titel Char"/>
    <w:basedOn w:val="Standaardalinea-lettertype"/>
    <w:link w:val="Titel"/>
    <w:uiPriority w:val="10"/>
    <w:rsid w:val="00754C4C"/>
    <w:rPr>
      <w:rFonts w:ascii="Verdana" w:hAnsi="Verdana" w:cs="Arial"/>
      <w:b/>
      <w:bCs/>
      <w:kern w:val="28"/>
      <w:sz w:val="24"/>
      <w:szCs w:val="32"/>
    </w:rPr>
  </w:style>
  <w:style w:type="paragraph" w:customStyle="1" w:styleId="TableParagraph">
    <w:name w:val="Table Paragraph"/>
    <w:basedOn w:val="Standaard"/>
    <w:uiPriority w:val="1"/>
    <w:qFormat/>
    <w:rsid w:val="00754C4C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54C4C"/>
    <w:rPr>
      <w:rFonts w:ascii="Verdana" w:hAnsi="Verdana"/>
      <w:sz w:val="18"/>
      <w:szCs w:val="24"/>
    </w:rPr>
  </w:style>
  <w:style w:type="paragraph" w:customStyle="1" w:styleId="Default">
    <w:name w:val="Default"/>
    <w:rsid w:val="00C6603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8939A9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BA2AC51CBC54B8AC0AFB55D190F47" ma:contentTypeVersion="1" ma:contentTypeDescription="Een nieuw document maken." ma:contentTypeScope="" ma:versionID="6f75648d7190154e12d5ed5fd549be86">
  <xsd:schema xmlns:xsd="http://www.w3.org/2001/XMLSchema" xmlns:xs="http://www.w3.org/2001/XMLSchema" xmlns:p="http://schemas.microsoft.com/office/2006/metadata/properties" xmlns:ns2="6f72dfa3-344e-4650-8193-0c21149d3448" targetNamespace="http://schemas.microsoft.com/office/2006/metadata/properties" ma:root="true" ma:fieldsID="80e4e6094936d41e9f649c2c4ffba436" ns2:_="">
    <xsd:import namespace="6f72dfa3-344e-4650-8193-0c21149d344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2dfa3-344e-4650-8193-0c21149d3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A1D7B-7349-47E9-B052-B4198EBE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AEFE6-E83C-41D0-AF66-5052C5BF6E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8B2BC-5580-4A9A-93EB-F5D86F648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2dfa3-344e-4650-8193-0c21149d3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7B2B6-78B2-4192-B786-B05D76CA7B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Bavelaar, W. - BD/DBOB/COZA</dc:creator>
  <cp:lastModifiedBy>Vos, J.R. (LDCR)</cp:lastModifiedBy>
  <cp:revision>7</cp:revision>
  <cp:lastPrinted>2025-12-01T12:58:00Z</cp:lastPrinted>
  <dcterms:created xsi:type="dcterms:W3CDTF">2026-07-14T13:01:00Z</dcterms:created>
  <dcterms:modified xsi:type="dcterms:W3CDTF">2026-07-16T07:35:00Z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e0e3f2-e1d2-4d64-96ed-2c56cf223811_Enabled">
    <vt:lpwstr>true</vt:lpwstr>
  </property>
  <property fmtid="{D5CDD505-2E9C-101B-9397-08002B2CF9AE}" pid="3" name="MSIP_Label_b1e0e3f2-e1d2-4d64-96ed-2c56cf223811_SetDate">
    <vt:lpwstr>2024-11-22T13:40:59Z</vt:lpwstr>
  </property>
  <property fmtid="{D5CDD505-2E9C-101B-9397-08002B2CF9AE}" pid="4" name="MSIP_Label_b1e0e3f2-e1d2-4d64-96ed-2c56cf223811_Method">
    <vt:lpwstr>Privileged</vt:lpwstr>
  </property>
  <property fmtid="{D5CDD505-2E9C-101B-9397-08002B2CF9AE}" pid="5" name="MSIP_Label_b1e0e3f2-e1d2-4d64-96ed-2c56cf223811_Name">
    <vt:lpwstr>Test label</vt:lpwstr>
  </property>
  <property fmtid="{D5CDD505-2E9C-101B-9397-08002B2CF9AE}" pid="6" name="MSIP_Label_b1e0e3f2-e1d2-4d64-96ed-2c56cf223811_SiteId">
    <vt:lpwstr>4a7f237b-3fd4-4839-8175-58ce30110251</vt:lpwstr>
  </property>
  <property fmtid="{D5CDD505-2E9C-101B-9397-08002B2CF9AE}" pid="7" name="MSIP_Label_b1e0e3f2-e1d2-4d64-96ed-2c56cf223811_ActionId">
    <vt:lpwstr>5988cf47-cc4c-4913-afe7-66f8c6377f63</vt:lpwstr>
  </property>
  <property fmtid="{D5CDD505-2E9C-101B-9397-08002B2CF9AE}" pid="8" name="MSIP_Label_b1e0e3f2-e1d2-4d64-96ed-2c56cf223811_ContentBits">
    <vt:lpwstr>0</vt:lpwstr>
  </property>
  <property fmtid="{D5CDD505-2E9C-101B-9397-08002B2CF9AE}" pid="9" name="ContentTypeId">
    <vt:lpwstr>0x010100ACDBA2AC51CBC54B8AC0AFB55D190F47</vt:lpwstr>
  </property>
</Properties>
</file>