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559" w:rsidRDefault="009809D7" w14:paraId="56ADA126" w14:textId="55AEE0BA">
      <w:pPr>
        <w:pStyle w:val="Kop1"/>
        <w:jc w:val="center"/>
      </w:pPr>
      <w:r w:rsidR="3F796241">
        <w:rPr/>
        <w:t>Bijlage</w:t>
      </w:r>
      <w:r w:rsidR="3F796241">
        <w:rPr/>
        <w:t xml:space="preserve"> </w:t>
      </w:r>
      <w:r w:rsidR="2BC8F0E1">
        <w:rPr/>
        <w:t>6</w:t>
      </w:r>
      <w:r w:rsidR="3F796241">
        <w:rPr/>
        <w:t xml:space="preserve"> </w:t>
      </w:r>
      <w:r w:rsidR="01C4F134">
        <w:rPr/>
        <w:t>Verklaring</w:t>
      </w:r>
      <w:r w:rsidR="01C4F134">
        <w:rPr/>
        <w:t xml:space="preserve"> van </w:t>
      </w:r>
      <w:r w:rsidR="01C4F134">
        <w:rPr/>
        <w:t>Beschikbaarheid</w:t>
      </w:r>
    </w:p>
    <w:p w:rsidR="006B3559" w:rsidRDefault="0086472F" w14:paraId="5E0C032C" w14:textId="77777777">
      <w:r>
        <w:t>Ondergetekende,</w:t>
      </w:r>
    </w:p>
    <w:p w:rsidR="006B3559" w:rsidRDefault="0086472F" w14:paraId="49AFF568" w14:textId="77777777">
      <w:r>
        <w:t>Naam: .........................................................</w:t>
      </w:r>
    </w:p>
    <w:p w:rsidR="006B3559" w:rsidRDefault="0086472F" w14:paraId="7E667004" w14:textId="77777777">
      <w:r>
        <w:t>Adres: .........................................................</w:t>
      </w:r>
    </w:p>
    <w:p w:rsidR="006B3559" w:rsidRDefault="0086472F" w14:paraId="3AE45678" w14:textId="77777777">
      <w:r>
        <w:t>Postcode en woonplaats: .....................................</w:t>
      </w:r>
    </w:p>
    <w:p w:rsidR="006B3559" w:rsidRDefault="0086472F" w14:paraId="64D60DBC" w14:textId="77777777">
      <w:r>
        <w:t>Geboortedatum: .................................................</w:t>
      </w:r>
    </w:p>
    <w:p w:rsidR="006B3559" w:rsidRDefault="006B3559" w14:paraId="02D9E4D4" w14:textId="77777777"/>
    <w:p w:rsidR="006B3559" w:rsidRDefault="0086472F" w14:paraId="7C2C5255" w14:textId="77777777">
      <w:r>
        <w:t>verklaart hierbij dat hij/zij beschikbaar is voor inzet in het kader van een aanbesteding voor de functie van:</w:t>
      </w:r>
    </w:p>
    <w:p w:rsidR="006B3559" w:rsidRDefault="0086472F" w14:paraId="2A8BFC5B" w14:textId="77777777">
      <w:proofErr w:type="spellStart"/>
      <w:r>
        <w:t>Programmadirecteur</w:t>
      </w:r>
      <w:proofErr w:type="spellEnd"/>
      <w:r>
        <w:t xml:space="preserve"> DTZ – 24 uur per week</w:t>
      </w:r>
    </w:p>
    <w:p w:rsidR="006B3559" w:rsidRDefault="0086472F" w14:paraId="23BE78AC" w14:textId="77777777">
      <w:proofErr w:type="spellStart"/>
      <w:r>
        <w:t>voor</w:t>
      </w:r>
      <w:proofErr w:type="spellEnd"/>
      <w:r>
        <w:t xml:space="preserve"> de </w:t>
      </w:r>
      <w:proofErr w:type="spellStart"/>
      <w:r>
        <w:t>periode</w:t>
      </w:r>
      <w:proofErr w:type="spellEnd"/>
      <w:r>
        <w:t xml:space="preserve"> van beschikbaarheid:</w:t>
      </w:r>
    </w:p>
    <w:p w:rsidR="006B3559" w:rsidRDefault="0086472F" w14:paraId="5D282ECE" w14:textId="77777777">
      <w:r>
        <w:t>van: .................................... tot en met: ....................................</w:t>
      </w:r>
    </w:p>
    <w:p w:rsidR="006B3559" w:rsidRDefault="006B3559" w14:paraId="69988A3F" w14:textId="77777777"/>
    <w:p w:rsidR="006B3559" w:rsidRDefault="0086472F" w14:paraId="1BFC84EE" w14:textId="77777777">
      <w:r>
        <w:t>Ondergetekende verklaart dat er geen verplichtingen bekend zijn die deze beschikbaarheid in de weg staan, behoudens eventuele afspraken die vooraf schriftelijk kenbaar worden gemaakt.</w:t>
      </w:r>
    </w:p>
    <w:p w:rsidR="006B3559" w:rsidRDefault="0086472F" w14:paraId="0EE8D79A" w14:textId="77777777">
      <w:proofErr w:type="spellStart"/>
      <w:r>
        <w:t>Deze</w:t>
      </w:r>
      <w:proofErr w:type="spellEnd"/>
      <w:r>
        <w:t xml:space="preserve"> </w:t>
      </w:r>
      <w:proofErr w:type="spellStart"/>
      <w:r>
        <w:t>verklaring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afgegeven</w:t>
      </w:r>
      <w:proofErr w:type="spellEnd"/>
      <w:r>
        <w:t xml:space="preserve"> ten behoeve van de aanbestedingsprocedure Programmadirecteur DTZ.</w:t>
      </w:r>
    </w:p>
    <w:p w:rsidR="006B3559" w:rsidRDefault="006B3559" w14:paraId="15A3DCBB" w14:textId="77777777"/>
    <w:p w:rsidR="006B3559" w:rsidRDefault="0086472F" w14:paraId="4A57A4BC" w14:textId="77777777">
      <w:r>
        <w:t>Opgemaakt en ondertekend te plaats: ................................</w:t>
      </w:r>
    </w:p>
    <w:p w:rsidR="006B3559" w:rsidRDefault="0086472F" w14:paraId="1F579FFC" w14:textId="77777777">
      <w:r>
        <w:t>op datum: ........................................................</w:t>
      </w:r>
    </w:p>
    <w:p w:rsidR="006B3559" w:rsidRDefault="006B3559" w14:paraId="7FA1384C" w14:textId="77777777"/>
    <w:p w:rsidR="006B3559" w:rsidRDefault="0086472F" w14:paraId="66F9ACD3" w14:textId="77777777">
      <w:r>
        <w:t>Handtekening:</w:t>
      </w:r>
    </w:p>
    <w:p w:rsidR="006B3559" w:rsidRDefault="006B3559" w14:paraId="1368062D" w14:textId="77777777"/>
    <w:p w:rsidR="006B3559" w:rsidRDefault="0086472F" w14:paraId="18C1B8ED" w14:textId="77777777">
      <w:r>
        <w:t>..............................................................</w:t>
      </w:r>
    </w:p>
    <w:p w:rsidR="006B3559" w:rsidRDefault="0086472F" w14:paraId="5AE02800" w14:textId="77777777">
      <w:r>
        <w:t>Naam ondertekenaar</w:t>
      </w:r>
    </w:p>
    <w:sectPr w:rsidR="006B3559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442450863">
    <w:abstractNumId w:val="8"/>
  </w:num>
  <w:num w:numId="2" w16cid:durableId="664364484">
    <w:abstractNumId w:val="6"/>
  </w:num>
  <w:num w:numId="3" w16cid:durableId="723452382">
    <w:abstractNumId w:val="5"/>
  </w:num>
  <w:num w:numId="4" w16cid:durableId="423112707">
    <w:abstractNumId w:val="4"/>
  </w:num>
  <w:num w:numId="5" w16cid:durableId="2009937582">
    <w:abstractNumId w:val="7"/>
  </w:num>
  <w:num w:numId="6" w16cid:durableId="2042053925">
    <w:abstractNumId w:val="3"/>
  </w:num>
  <w:num w:numId="7" w16cid:durableId="1228032762">
    <w:abstractNumId w:val="2"/>
  </w:num>
  <w:num w:numId="8" w16cid:durableId="491606321">
    <w:abstractNumId w:val="1"/>
  </w:num>
  <w:num w:numId="9" w16cid:durableId="15079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24F0"/>
    <w:rsid w:val="006B3559"/>
    <w:rsid w:val="009809D7"/>
    <w:rsid w:val="00AA1D8D"/>
    <w:rsid w:val="00B47730"/>
    <w:rsid w:val="00CB0664"/>
    <w:rsid w:val="00FC693F"/>
    <w:rsid w:val="01C4F134"/>
    <w:rsid w:val="2BC8F0E1"/>
    <w:rsid w:val="3F796241"/>
    <w:rsid w:val="5748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76D00"/>
  <w14:defaultImageDpi w14:val="300"/>
  <w15:docId w15:val="{EC874E61-2FDC-4743-B364-6198D062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styleId="Kop1Char" w:customStyle="1">
    <w:name w:val="Kop 1 Char"/>
    <w:basedOn w:val="Standaardalinea-lettertype"/>
    <w:link w:val="Kop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kstChar" w:customStyle="1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styleId="CitaatChar" w:customStyle="1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12087A3A5334BBBEE1F76CA313A5E" ma:contentTypeVersion="3" ma:contentTypeDescription="Een nieuw document maken." ma:contentTypeScope="" ma:versionID="94273981da7ee9036e6291dd8b104289">
  <xsd:schema xmlns:xsd="http://www.w3.org/2001/XMLSchema" xmlns:xs="http://www.w3.org/2001/XMLSchema" xmlns:p="http://schemas.microsoft.com/office/2006/metadata/properties" xmlns:ns2="b5da368c-11d0-4260-8ec4-2a341cceb531" targetNamespace="http://schemas.microsoft.com/office/2006/metadata/properties" ma:root="true" ma:fieldsID="517e625a99e39146916e51724523af16" ns2:_="">
    <xsd:import namespace="b5da368c-11d0-4260-8ec4-2a341cce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a368c-11d0-4260-8ec4-2a341cceb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7FF784-CD2B-4121-BFA1-F1951ECA5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a368c-11d0-4260-8ec4-2a341cce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C193E-90E1-4001-B493-5200EFA6E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CDC8D6-0FB5-4AED-A9AB-BEDFB78C1A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Vera Koster</lastModifiedBy>
  <revision>3</revision>
  <dcterms:created xsi:type="dcterms:W3CDTF">2026-04-20T12:45:00.0000000Z</dcterms:created>
  <dcterms:modified xsi:type="dcterms:W3CDTF">2026-06-25T12:12:51.4393798Z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0x0101001C512087A3A5334BBBEE1F76CA313A5E</vt:lpwstr>
  </property>
  <property fmtid="{D5CDD505-2E9C-101B-9397-08002B2CF9AE}" pid="3" name="MSIP_Label_704cd95d-fb11-4cc5-b983-86c9412f844f_Enabled">
    <vt:lpwstr>true</vt:lpwstr>
  </property>
  <property fmtid="{D5CDD505-2E9C-101B-9397-08002B2CF9AE}" pid="4" name="MSIP_Label_704cd95d-fb11-4cc5-b983-86c9412f844f_SetDate">
    <vt:lpwstr>2026-04-20T12:45:26Z</vt:lpwstr>
  </property>
  <property fmtid="{D5CDD505-2E9C-101B-9397-08002B2CF9AE}" pid="5" name="MSIP_Label_704cd95d-fb11-4cc5-b983-86c9412f844f_Method">
    <vt:lpwstr>Standard</vt:lpwstr>
  </property>
  <property fmtid="{D5CDD505-2E9C-101B-9397-08002B2CF9AE}" pid="6" name="MSIP_Label_704cd95d-fb11-4cc5-b983-86c9412f844f_Name">
    <vt:lpwstr>Intern</vt:lpwstr>
  </property>
  <property fmtid="{D5CDD505-2E9C-101B-9397-08002B2CF9AE}" pid="7" name="MSIP_Label_704cd95d-fb11-4cc5-b983-86c9412f844f_SiteId">
    <vt:lpwstr>a75be28e-1ec3-4d7c-a219-4fff9ec122f6</vt:lpwstr>
  </property>
  <property fmtid="{D5CDD505-2E9C-101B-9397-08002B2CF9AE}" pid="8" name="MSIP_Label_704cd95d-fb11-4cc5-b983-86c9412f844f_ActionId">
    <vt:lpwstr>e7ffb049-b056-4e28-97a2-37a539fac42f</vt:lpwstr>
  </property>
  <property fmtid="{D5CDD505-2E9C-101B-9397-08002B2CF9AE}" pid="9" name="MSIP_Label_704cd95d-fb11-4cc5-b983-86c9412f844f_ContentBits">
    <vt:lpwstr>0</vt:lpwstr>
  </property>
  <property fmtid="{D5CDD505-2E9C-101B-9397-08002B2CF9AE}" pid="10" name="MSIP_Label_704cd95d-fb11-4cc5-b983-86c9412f844f_Tag">
    <vt:lpwstr>10, 3, 0, 1</vt:lpwstr>
  </property>
</Properties>
</file>