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6DF" w:rsidP="02BE7A0E" w:rsidRDefault="00B02404" w14:paraId="0226D903" w14:textId="711C05EF">
      <w:pPr>
        <w:pStyle w:val="Heading1titel"/>
        <w:pBdr>
          <w:bottom w:val="single" w:color="000000" w:sz="6" w:space="1"/>
        </w:pBdr>
        <w:ind w:left="0" w:hanging="0"/>
        <w:rPr/>
      </w:pPr>
      <w:r w:rsidR="00B02404">
        <w:rPr/>
        <w:t>Bijlage</w:t>
      </w:r>
      <w:r w:rsidR="00E04001">
        <w:rPr/>
        <w:t xml:space="preserve"> </w:t>
      </w:r>
      <w:r w:rsidR="20DBCEA9">
        <w:rPr/>
        <w:t>H</w:t>
      </w:r>
      <w:r w:rsidR="00B02404">
        <w:rPr/>
        <w:t xml:space="preserve">  –</w:t>
      </w:r>
      <w:r w:rsidR="00B02404">
        <w:rPr/>
        <w:t xml:space="preserve"> Holdingverklaring</w:t>
      </w:r>
    </w:p>
    <w:p w:rsidR="00D45518" w:rsidP="00D45518" w:rsidRDefault="00D45518" w14:paraId="2412B16C" w14:textId="77777777">
      <w:pPr>
        <w:spacing w:line="240" w:lineRule="auto"/>
      </w:pPr>
    </w:p>
    <w:p w:rsidRPr="00B02404" w:rsidR="007866F0" w:rsidP="61E99385" w:rsidRDefault="00B02404" w14:paraId="27600323" w14:textId="22ABE5B4">
      <w:pPr>
        <w:spacing w:line="240" w:lineRule="auto"/>
        <w:jc w:val="both"/>
        <w:rPr>
          <w:b w:val="1"/>
          <w:bCs w:val="1"/>
          <w:sz w:val="22"/>
          <w:szCs w:val="22"/>
          <w:highlight w:val="yellow"/>
        </w:rPr>
      </w:pPr>
      <w:r w:rsidRPr="61E99385" w:rsidR="00B02404">
        <w:rPr>
          <w:b w:val="1"/>
          <w:bCs w:val="1"/>
          <w:sz w:val="22"/>
          <w:szCs w:val="22"/>
        </w:rPr>
        <w:t xml:space="preserve">Betreft: Europese aanbestedingsprocedure </w:t>
      </w:r>
      <w:r w:rsidRPr="61E99385" w:rsidR="75D270D8">
        <w:rPr>
          <w:b w:val="1"/>
          <w:bCs w:val="1"/>
          <w:sz w:val="22"/>
          <w:szCs w:val="22"/>
        </w:rPr>
        <w:t>Concessie Twente Airport</w:t>
      </w:r>
    </w:p>
    <w:p w:rsidR="00B02404" w:rsidP="00D45518" w:rsidRDefault="00B02404" w14:paraId="13E1978C" w14:textId="77777777">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rsidTr="61E99385" w14:paraId="69C7C7F3" w14:textId="77777777">
        <w:tc>
          <w:tcPr>
            <w:tcW w:w="9628" w:type="dxa"/>
            <w:gridSpan w:val="2"/>
            <w:shd w:val="clear" w:color="auto" w:fill="0076A8"/>
            <w:tcMar/>
          </w:tcPr>
          <w:p w:rsidRPr="00B02404" w:rsidR="00B02404" w:rsidP="00B02404" w:rsidRDefault="00B02404" w14:paraId="458065A2" w14:textId="4DFBE20C">
            <w:pPr>
              <w:jc w:val="both"/>
              <w:rPr>
                <w:b/>
                <w:bCs/>
                <w:color w:val="FFFFFF" w:themeColor="background1"/>
              </w:rPr>
            </w:pPr>
            <w:r>
              <w:rPr>
                <w:b/>
                <w:bCs/>
                <w:color w:val="FFFFFF" w:themeColor="background1"/>
              </w:rPr>
              <w:t>Indien met elkaar verbonden Ondernemingen deelnemen aan de procedure:</w:t>
            </w:r>
          </w:p>
        </w:tc>
      </w:tr>
      <w:tr w:rsidR="00B02404" w:rsidTr="61E99385" w14:paraId="7708E1B2" w14:textId="77777777">
        <w:sdt>
          <w:sdtPr>
            <w:rPr>
              <w:sz w:val="28"/>
              <w:szCs w:val="28"/>
            </w:rPr>
            <w:id w:val="661815363"/>
            <w14:checkbox>
              <w14:checked w14:val="0"/>
              <w14:checkedState w14:val="2612" w14:font="MS Gothic"/>
              <w14:uncheckedState w14:val="2610" w14:font="MS Gothic"/>
            </w14:checkbox>
          </w:sdtPr>
          <w:sdtContent>
            <w:tc>
              <w:tcPr>
                <w:tcW w:w="562" w:type="dxa"/>
                <w:shd w:val="clear" w:color="auto" w:fill="C9E8FB"/>
                <w:tcMar/>
              </w:tcPr>
              <w:p w:rsidR="00B02404" w:rsidP="00B02404" w:rsidRDefault="00B02404" w14:paraId="304E95C9" w14:textId="4538F108">
                <w:pPr>
                  <w:jc w:val="both"/>
                </w:pPr>
                <w:r>
                  <w:rPr>
                    <w:rFonts w:hint="eastAsia" w:ascii="MS Gothic" w:hAnsi="MS Gothic" w:eastAsia="MS Gothic"/>
                    <w:sz w:val="28"/>
                    <w:szCs w:val="28"/>
                  </w:rPr>
                  <w:t>☐</w:t>
                </w:r>
              </w:p>
            </w:tc>
          </w:sdtContent>
          <w:sdtEndPr>
            <w:rPr>
              <w:sz w:val="28"/>
              <w:szCs w:val="28"/>
            </w:rPr>
          </w:sdtEndPr>
        </w:sdt>
        <w:tc>
          <w:tcPr>
            <w:tcW w:w="9066" w:type="dxa"/>
            <w:tcMar/>
          </w:tcPr>
          <w:p w:rsidR="00B02404" w:rsidP="00B02404" w:rsidRDefault="00B02404" w14:paraId="51D5180F" w14:textId="2BD61BA7">
            <w:pPr>
              <w:jc w:val="both"/>
            </w:pPr>
            <w:r w:rsidR="0AB08E22">
              <w:rPr/>
              <w:t>Gegadigde</w:t>
            </w:r>
            <w:r w:rsidR="00B02404">
              <w:rPr/>
              <w:t xml:space="preserve"> verklaart dat </w:t>
            </w:r>
            <w:r w:rsidR="4DF6CD44">
              <w:rPr/>
              <w:t>het verzoek tot deelneming</w:t>
            </w:r>
            <w:r w:rsidR="00B02404">
              <w:rPr/>
              <w:t xml:space="preserve"> onafhankelijk van andere verbonden Ondernemingen is opgesteld en daarbij geen inzicht heeft gegeven in zijn aanbieding noch inhoudelijk weet heeft van de aanbieding van deze andere Ondernemingen. Als een Onderneming meent dat hiervan sprake is</w:t>
            </w:r>
            <w:r w:rsidR="78A26014">
              <w:rPr/>
              <w:t>,</w:t>
            </w:r>
            <w:r w:rsidR="00B02404">
              <w:rPr/>
              <w:t xml:space="preserve"> onderbouwt hij dit met bewijs.</w:t>
            </w:r>
          </w:p>
        </w:tc>
      </w:tr>
      <w:tr w:rsidR="00B02404" w:rsidTr="61E99385" w14:paraId="1429AB72" w14:textId="77777777">
        <w:tc>
          <w:tcPr>
            <w:tcW w:w="9628" w:type="dxa"/>
            <w:gridSpan w:val="2"/>
            <w:shd w:val="clear" w:color="auto" w:fill="0076A8"/>
            <w:tcMar/>
          </w:tcPr>
          <w:p w:rsidRPr="00B02404" w:rsidR="00B02404" w:rsidP="00B02404" w:rsidRDefault="00B02404" w14:paraId="2D6EF13E" w14:textId="58E5750A">
            <w:pPr>
              <w:jc w:val="both"/>
              <w:rPr>
                <w:b/>
                <w:bCs/>
                <w:color w:val="FFFFFF" w:themeColor="background1"/>
              </w:rPr>
            </w:pPr>
            <w:r>
              <w:rPr>
                <w:b/>
                <w:bCs/>
                <w:color w:val="FFFFFF" w:themeColor="background1"/>
              </w:rPr>
              <w:t>Indien de Inschrijver beroep doet op de financiële en economische draagkracht van de holding:</w:t>
            </w:r>
          </w:p>
        </w:tc>
      </w:tr>
      <w:tr w:rsidR="00B02404" w:rsidTr="61E99385" w14:paraId="78DCCE7E" w14:textId="77777777">
        <w:sdt>
          <w:sdtPr>
            <w:rPr>
              <w:sz w:val="28"/>
              <w:szCs w:val="28"/>
            </w:rPr>
            <w:id w:val="945509577"/>
            <w14:checkbox>
              <w14:checked w14:val="0"/>
              <w14:checkedState w14:val="2612" w14:font="MS Gothic"/>
              <w14:uncheckedState w14:val="2610" w14:font="MS Gothic"/>
            </w14:checkbox>
          </w:sdtPr>
          <w:sdtContent>
            <w:tc>
              <w:tcPr>
                <w:tcW w:w="562" w:type="dxa"/>
                <w:shd w:val="clear" w:color="auto" w:fill="C9E8FB"/>
                <w:tcMar/>
              </w:tcPr>
              <w:p w:rsidR="00B02404" w:rsidP="00B02404" w:rsidRDefault="00B02404" w14:paraId="54A89A66" w14:textId="00D9E951">
                <w:pPr>
                  <w:jc w:val="both"/>
                </w:pPr>
                <w:r w:rsidRPr="00B02404">
                  <w:rPr>
                    <w:rFonts w:hint="eastAsia" w:ascii="MS Gothic" w:hAnsi="MS Gothic" w:eastAsia="MS Gothic"/>
                    <w:sz w:val="28"/>
                    <w:szCs w:val="28"/>
                  </w:rPr>
                  <w:t>☐</w:t>
                </w:r>
              </w:p>
            </w:tc>
          </w:sdtContent>
          <w:sdtEndPr>
            <w:rPr>
              <w:sz w:val="28"/>
              <w:szCs w:val="28"/>
            </w:rPr>
          </w:sdtEndPr>
        </w:sdt>
        <w:tc>
          <w:tcPr>
            <w:tcW w:w="9066" w:type="dxa"/>
            <w:tcMar/>
          </w:tcPr>
          <w:p w:rsidR="00B02404" w:rsidP="00B02404" w:rsidRDefault="00B02404" w14:paraId="63381079" w14:textId="54F064A3">
            <w:pPr>
              <w:jc w:val="both"/>
            </w:pPr>
            <w:r w:rsidR="4122E102">
              <w:rPr/>
              <w:t>Gegadigde</w:t>
            </w:r>
            <w:r w:rsidR="00B02404">
              <w:rPr/>
              <w:t xml:space="preserve"> verklaart hierbij dat de hieronder vermelde Onderneming zich namens </w:t>
            </w:r>
            <w:r w:rsidR="7615AA74">
              <w:rPr/>
              <w:t>Gegadigde</w:t>
            </w:r>
            <w:r w:rsidR="00B02404">
              <w:rPr/>
              <w:t xml:space="preserve">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rsidR="00B02404" w:rsidP="00D45518" w:rsidRDefault="00B02404" w14:paraId="65E7F30E" w14:textId="77777777">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rsidTr="00B02404" w14:paraId="583C6863" w14:textId="77777777">
        <w:tc>
          <w:tcPr>
            <w:tcW w:w="9628" w:type="dxa"/>
            <w:gridSpan w:val="2"/>
            <w:shd w:val="clear" w:color="auto" w:fill="0076A8"/>
          </w:tcPr>
          <w:p w:rsidRPr="00B02404" w:rsidR="00B02404" w:rsidP="00B02404" w:rsidRDefault="00B02404" w14:paraId="70932697" w14:textId="38167E13">
            <w:pPr>
              <w:jc w:val="both"/>
              <w:rPr>
                <w:b/>
                <w:bCs/>
                <w:color w:val="FFFFFF" w:themeColor="background1"/>
              </w:rPr>
            </w:pPr>
            <w:r>
              <w:rPr>
                <w:b/>
                <w:bCs/>
                <w:color w:val="FFFFFF" w:themeColor="background1"/>
              </w:rPr>
              <w:t>Namens de holding</w:t>
            </w:r>
          </w:p>
        </w:tc>
      </w:tr>
      <w:tr w:rsidR="00B02404" w:rsidTr="00B02404" w14:paraId="3A8110A1" w14:textId="77777777">
        <w:tc>
          <w:tcPr>
            <w:tcW w:w="2547" w:type="dxa"/>
            <w:shd w:val="clear" w:color="auto" w:fill="C9E8FB"/>
          </w:tcPr>
          <w:p w:rsidR="00B02404" w:rsidP="00B02404" w:rsidRDefault="00B02404" w14:paraId="207D8FC8" w14:textId="25B68946">
            <w:pPr>
              <w:jc w:val="both"/>
            </w:pPr>
            <w:r>
              <w:t>Naam</w:t>
            </w:r>
          </w:p>
        </w:tc>
        <w:tc>
          <w:tcPr>
            <w:tcW w:w="7081" w:type="dxa"/>
          </w:tcPr>
          <w:p w:rsidR="00B02404" w:rsidP="00B02404" w:rsidRDefault="00B02404" w14:paraId="0C01C221" w14:textId="77777777">
            <w:pPr>
              <w:jc w:val="both"/>
            </w:pPr>
          </w:p>
        </w:tc>
      </w:tr>
      <w:tr w:rsidR="00B02404" w:rsidTr="00B02404" w14:paraId="5156C8C7" w14:textId="77777777">
        <w:tc>
          <w:tcPr>
            <w:tcW w:w="2547" w:type="dxa"/>
            <w:shd w:val="clear" w:color="auto" w:fill="C9E8FB"/>
          </w:tcPr>
          <w:p w:rsidR="00B02404" w:rsidP="00B02404" w:rsidRDefault="00B02404" w14:paraId="0467C383" w14:textId="56F8A6B8">
            <w:pPr>
              <w:jc w:val="both"/>
            </w:pPr>
            <w:r>
              <w:t>Naam tekenbevoegde</w:t>
            </w:r>
          </w:p>
        </w:tc>
        <w:tc>
          <w:tcPr>
            <w:tcW w:w="7081" w:type="dxa"/>
          </w:tcPr>
          <w:p w:rsidR="00B02404" w:rsidP="00B02404" w:rsidRDefault="00B02404" w14:paraId="1BC435F5" w14:textId="77777777">
            <w:pPr>
              <w:jc w:val="both"/>
            </w:pPr>
          </w:p>
        </w:tc>
      </w:tr>
      <w:tr w:rsidR="00B02404" w:rsidTr="00B02404" w14:paraId="46C62C49" w14:textId="77777777">
        <w:tc>
          <w:tcPr>
            <w:tcW w:w="2547" w:type="dxa"/>
            <w:shd w:val="clear" w:color="auto" w:fill="C9E8FB"/>
          </w:tcPr>
          <w:p w:rsidR="00B02404" w:rsidP="00B02404" w:rsidRDefault="00B02404" w14:paraId="09614CCB" w14:textId="2C00271C">
            <w:pPr>
              <w:jc w:val="both"/>
            </w:pPr>
            <w:r>
              <w:t>Functie</w:t>
            </w:r>
          </w:p>
        </w:tc>
        <w:tc>
          <w:tcPr>
            <w:tcW w:w="7081" w:type="dxa"/>
          </w:tcPr>
          <w:p w:rsidR="00B02404" w:rsidP="00B02404" w:rsidRDefault="00B02404" w14:paraId="74CBBAB2" w14:textId="77777777">
            <w:pPr>
              <w:jc w:val="both"/>
            </w:pPr>
          </w:p>
        </w:tc>
      </w:tr>
      <w:tr w:rsidR="00B02404" w:rsidTr="00B02404" w14:paraId="0E7C9D8B" w14:textId="77777777">
        <w:tc>
          <w:tcPr>
            <w:tcW w:w="2547" w:type="dxa"/>
            <w:shd w:val="clear" w:color="auto" w:fill="C9E8FB"/>
          </w:tcPr>
          <w:p w:rsidR="00B02404" w:rsidP="00B02404" w:rsidRDefault="00B02404" w14:paraId="3B9DBC78" w14:textId="3076D172">
            <w:pPr>
              <w:jc w:val="both"/>
            </w:pPr>
            <w:r>
              <w:t>Datum</w:t>
            </w:r>
          </w:p>
        </w:tc>
        <w:tc>
          <w:tcPr>
            <w:tcW w:w="7081" w:type="dxa"/>
          </w:tcPr>
          <w:p w:rsidR="00B02404" w:rsidP="00B02404" w:rsidRDefault="00B02404" w14:paraId="2D541A2B" w14:textId="77777777">
            <w:pPr>
              <w:jc w:val="both"/>
            </w:pPr>
          </w:p>
        </w:tc>
      </w:tr>
      <w:tr w:rsidR="00B02404" w:rsidTr="00B02404" w14:paraId="45E5A887" w14:textId="77777777">
        <w:tc>
          <w:tcPr>
            <w:tcW w:w="2547" w:type="dxa"/>
            <w:shd w:val="clear" w:color="auto" w:fill="C9E8FB"/>
          </w:tcPr>
          <w:p w:rsidR="00B02404" w:rsidP="00B02404" w:rsidRDefault="00B02404" w14:paraId="383ED9DA" w14:textId="77777777">
            <w:pPr>
              <w:jc w:val="both"/>
            </w:pPr>
            <w:r>
              <w:t>Handtekening</w:t>
            </w:r>
          </w:p>
          <w:p w:rsidR="00B02404" w:rsidP="00B02404" w:rsidRDefault="00B02404" w14:paraId="330DFB01" w14:textId="77777777">
            <w:pPr>
              <w:jc w:val="both"/>
            </w:pPr>
          </w:p>
          <w:p w:rsidR="00F1445B" w:rsidP="00B02404" w:rsidRDefault="00F1445B" w14:paraId="04741FDD" w14:textId="77777777">
            <w:pPr>
              <w:jc w:val="both"/>
            </w:pPr>
          </w:p>
          <w:p w:rsidR="00B02404" w:rsidP="00B02404" w:rsidRDefault="00B02404" w14:paraId="5DB4A0A1" w14:textId="5CB4CAAE">
            <w:pPr>
              <w:jc w:val="both"/>
            </w:pPr>
          </w:p>
        </w:tc>
        <w:tc>
          <w:tcPr>
            <w:tcW w:w="7081" w:type="dxa"/>
          </w:tcPr>
          <w:p w:rsidR="00F1445B" w:rsidP="00B02404" w:rsidRDefault="00F1445B" w14:paraId="75833719" w14:textId="4CF625C5">
            <w:pPr>
              <w:jc w:val="both"/>
            </w:pPr>
          </w:p>
        </w:tc>
      </w:tr>
    </w:tbl>
    <w:p w:rsidR="00B02404" w:rsidP="00D45518" w:rsidRDefault="00B02404" w14:paraId="39FD570B" w14:textId="77777777">
      <w:pPr>
        <w:spacing w:line="276" w:lineRule="auto"/>
        <w:jc w:val="both"/>
      </w:pPr>
    </w:p>
    <w:p w:rsidR="00F1445B" w:rsidP="00D45518" w:rsidRDefault="00F1445B" w14:paraId="35849CB2" w14:textId="77777777">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rsidTr="61E99385" w14:paraId="65B87AC4" w14:textId="77777777">
        <w:tc>
          <w:tcPr>
            <w:tcW w:w="9628" w:type="dxa"/>
            <w:gridSpan w:val="2"/>
            <w:shd w:val="clear" w:color="auto" w:fill="0076A8"/>
            <w:tcMar/>
          </w:tcPr>
          <w:p w:rsidRPr="00B02404" w:rsidR="00F1445B" w:rsidP="00731398" w:rsidRDefault="00F1445B" w14:paraId="3FCAE4CE" w14:textId="2110D011">
            <w:pPr>
              <w:jc w:val="both"/>
              <w:rPr>
                <w:b w:val="1"/>
                <w:bCs w:val="1"/>
                <w:color w:val="FFFFFF" w:themeColor="background1"/>
              </w:rPr>
            </w:pPr>
            <w:r w:rsidRPr="61E99385" w:rsidR="3E2D3275">
              <w:rPr>
                <w:b w:val="1"/>
                <w:bCs w:val="1"/>
                <w:color w:val="FFFFFF" w:themeColor="background1" w:themeTint="FF" w:themeShade="FF"/>
              </w:rPr>
              <w:t xml:space="preserve">Namens de </w:t>
            </w:r>
            <w:r w:rsidRPr="61E99385" w:rsidR="39AC099B">
              <w:rPr>
                <w:b w:val="1"/>
                <w:bCs w:val="1"/>
                <w:color w:val="FFFFFF" w:themeColor="background1" w:themeTint="FF" w:themeShade="FF"/>
              </w:rPr>
              <w:t>Gegadigde</w:t>
            </w:r>
          </w:p>
        </w:tc>
      </w:tr>
      <w:tr w:rsidR="00F1445B" w:rsidTr="61E99385" w14:paraId="7B0742AA" w14:textId="77777777">
        <w:tc>
          <w:tcPr>
            <w:tcW w:w="2547" w:type="dxa"/>
            <w:shd w:val="clear" w:color="auto" w:fill="C9E8FB"/>
            <w:tcMar/>
          </w:tcPr>
          <w:p w:rsidR="00F1445B" w:rsidP="00731398" w:rsidRDefault="00F1445B" w14:paraId="714A996D" w14:textId="6095717C">
            <w:pPr>
              <w:jc w:val="both"/>
            </w:pPr>
          </w:p>
        </w:tc>
        <w:tc>
          <w:tcPr>
            <w:tcW w:w="7081" w:type="dxa"/>
            <w:tcMar/>
          </w:tcPr>
          <w:p w:rsidR="00F1445B" w:rsidP="00F1445B" w:rsidRDefault="00F1445B" w14:paraId="55ECDDD6" w14:textId="75F713A2">
            <w:r w:rsidRPr="007C5621">
              <w:t xml:space="preserve">De </w:t>
            </w:r>
            <w:r>
              <w:t xml:space="preserve">rechtsgeldige </w:t>
            </w:r>
            <w:r w:rsidRPr="007C5621">
              <w:t>ondertekening van het UEA wordt door de Aanbestedende dienst gezien als rechtsgeldige ondertekening van dit document</w:t>
            </w:r>
            <w:r>
              <w:t>.</w:t>
            </w:r>
          </w:p>
        </w:tc>
      </w:tr>
    </w:tbl>
    <w:p w:rsidR="00F1445B" w:rsidP="00D45518" w:rsidRDefault="00F1445B" w14:paraId="16226009" w14:textId="77777777">
      <w:pPr>
        <w:spacing w:line="276" w:lineRule="auto"/>
        <w:jc w:val="both"/>
      </w:pPr>
    </w:p>
    <w:p w:rsidR="00A01FDA" w:rsidP="00A01FDA" w:rsidRDefault="00A01FDA" w14:paraId="7F643B02" w14:textId="77777777"/>
    <w:p w:rsidRPr="00B02404" w:rsidR="00B02404" w:rsidP="00D45518" w:rsidRDefault="00B02404" w14:paraId="02F10BF7" w14:textId="77777777">
      <w:pPr>
        <w:jc w:val="both"/>
      </w:pPr>
    </w:p>
    <w:sectPr w:rsidRPr="00B02404" w:rsidR="00B02404" w:rsidSect="00816AF9">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FE6" w:rsidRDefault="001F6FE6" w14:paraId="4D44A7B9" w14:textId="77777777">
      <w:r>
        <w:separator/>
      </w:r>
    </w:p>
  </w:endnote>
  <w:endnote w:type="continuationSeparator" w:id="0">
    <w:p w:rsidR="001F6FE6" w:rsidRDefault="001F6FE6" w14:paraId="708E32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rsidR="00B80EC3" w:rsidRDefault="00B80EC3" w14:paraId="2C862542" w14:textId="77777777">
        <w:pPr>
          <w:pStyle w:val="Voettekst"/>
          <w:jc w:val="right"/>
        </w:pPr>
        <w:r>
          <w:fldChar w:fldCharType="begin"/>
        </w:r>
        <w:r>
          <w:instrText>PAGE   \* MERGEFORMAT</w:instrText>
        </w:r>
        <w:r>
          <w:fldChar w:fldCharType="separate"/>
        </w:r>
        <w:r>
          <w:t>2</w:t>
        </w:r>
        <w:r>
          <w:fldChar w:fldCharType="end"/>
        </w:r>
      </w:p>
    </w:sdtContent>
  </w:sdt>
  <w:p w:rsidR="00713A38" w:rsidRDefault="00713A38" w14:paraId="31502D0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rsidR="00B02404" w:rsidP="00B02404" w:rsidRDefault="00B02404" w14:paraId="3B095448" w14:textId="77777777">
            <w:pPr>
              <w:pStyle w:val="Voettekst"/>
              <w:pBdr>
                <w:bottom w:val="single" w:color="auto" w:sz="6" w:space="1"/>
              </w:pBdr>
              <w:jc w:val="right"/>
            </w:pPr>
          </w:p>
          <w:p w:rsidR="005C1431" w:rsidP="00B02404" w:rsidRDefault="00B02404" w14:paraId="6CAEAE98" w14:textId="1004C220">
            <w:pPr>
              <w:pStyle w:val="Voettekst"/>
            </w:pPr>
            <w:r>
              <w:t xml:space="preserve">Bijlage </w:t>
            </w:r>
            <w:sdt>
              <w:sdtPr>
                <w:rPr>
                  <w:highlight w:val="lightGray"/>
                </w:rPr>
                <w:id w:val="-1724213318"/>
                <w:placeholder>
                  <w:docPart w:val="DefaultPlaceholder_-1854013440"/>
                </w:placeholder>
                <w:text/>
              </w:sdtPr>
              <w:sdtContent>
                <w:r w:rsidRPr="009F1CAE" w:rsidR="009F1CAE">
                  <w:rPr>
                    <w:highlight w:val="lightGray"/>
                  </w:rPr>
                  <w:t>[</w:t>
                </w:r>
                <w:r w:rsidRPr="009F1CAE">
                  <w:rPr>
                    <w:highlight w:val="lightGray"/>
                  </w:rPr>
                  <w:t>X</w:t>
                </w:r>
                <w:r w:rsidRPr="009F1CAE" w:rsidR="009F1CAE">
                  <w:rPr>
                    <w:highlight w:val="lightGray"/>
                  </w:rPr>
                  <w:t>]</w:t>
                </w:r>
              </w:sdtContent>
            </w:sdt>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rsidR="00B80EC3" w:rsidRDefault="00B80EC3" w14:paraId="5BF28A44" w14:textId="77777777">
        <w:pPr>
          <w:pStyle w:val="Voettekst"/>
          <w:jc w:val="right"/>
        </w:pPr>
        <w:r>
          <w:fldChar w:fldCharType="begin"/>
        </w:r>
        <w:r>
          <w:instrText>PAGE   \* MERGEFORMAT</w:instrText>
        </w:r>
        <w:r>
          <w:fldChar w:fldCharType="separate"/>
        </w:r>
        <w:r>
          <w:t>2</w:t>
        </w:r>
        <w:r>
          <w:fldChar w:fldCharType="end"/>
        </w:r>
      </w:p>
    </w:sdtContent>
  </w:sdt>
  <w:p w:rsidR="002E48FD" w:rsidRDefault="002E48FD" w14:paraId="02AF46B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FE6" w:rsidRDefault="001F6FE6" w14:paraId="27E2E93A" w14:textId="77777777">
      <w:r>
        <w:separator/>
      </w:r>
    </w:p>
  </w:footnote>
  <w:footnote w:type="continuationSeparator" w:id="0">
    <w:p w:rsidR="001F6FE6" w:rsidRDefault="001F6FE6" w14:paraId="4E7F7F6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rsidTr="0023628B" w14:paraId="41B110E5" w14:textId="77777777">
      <w:trPr>
        <w:cantSplit/>
        <w:trHeight w:val="397"/>
      </w:trPr>
      <w:tc>
        <w:tcPr>
          <w:tcW w:w="1418" w:type="dxa"/>
          <w:shd w:val="clear" w:color="auto" w:fill="auto"/>
        </w:tcPr>
        <w:p w:rsidR="00713A38" w:rsidP="0023628B" w:rsidRDefault="00713A38" w14:paraId="528DCDDD" w14:textId="77777777">
          <w:pPr>
            <w:pStyle w:val="Koptekst"/>
          </w:pPr>
        </w:p>
      </w:tc>
      <w:tc>
        <w:tcPr>
          <w:tcW w:w="10490" w:type="dxa"/>
          <w:shd w:val="clear" w:color="auto" w:fill="auto"/>
        </w:tcPr>
        <w:p w:rsidR="00713A38" w:rsidP="0023628B" w:rsidRDefault="00713A38" w14:paraId="251F6D4E" w14:textId="77777777">
          <w:pPr>
            <w:pStyle w:val="Koptekst"/>
          </w:pPr>
        </w:p>
      </w:tc>
    </w:tr>
    <w:tr w:rsidR="00713A38" w:rsidTr="0023628B" w14:paraId="7778A200" w14:textId="77777777">
      <w:trPr>
        <w:cantSplit/>
        <w:trHeight w:val="737" w:hRule="exact"/>
      </w:trPr>
      <w:tc>
        <w:tcPr>
          <w:tcW w:w="1418" w:type="dxa"/>
          <w:shd w:val="clear" w:color="auto" w:fill="auto"/>
        </w:tcPr>
        <w:p w:rsidR="00713A38" w:rsidP="0023628B" w:rsidRDefault="00713A38" w14:paraId="40E1E693" w14:textId="77777777">
          <w:pPr>
            <w:pStyle w:val="Koptekst"/>
          </w:pPr>
        </w:p>
      </w:tc>
      <w:tc>
        <w:tcPr>
          <w:tcW w:w="10490" w:type="dxa"/>
          <w:shd w:val="clear" w:color="auto" w:fill="auto"/>
        </w:tcPr>
        <w:p w:rsidR="00713A38" w:rsidP="0023628B" w:rsidRDefault="00713A38" w14:paraId="355776E3" w14:textId="77777777">
          <w:pPr>
            <w:pStyle w:val="Koptekst"/>
          </w:pPr>
        </w:p>
      </w:tc>
    </w:tr>
  </w:tbl>
  <w:p w:rsidR="00713A38" w:rsidRDefault="00713A38" w14:paraId="69EBDB66"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404" w:rsidP="00B02404" w:rsidRDefault="00B02404" w14:paraId="2F78C629" w14:textId="77777777">
    <w:pPr>
      <w:pStyle w:val="Koptekst"/>
    </w:pPr>
  </w:p>
  <w:p w:rsidR="00713A38" w:rsidP="61E99385" w:rsidRDefault="00B02404" w14:paraId="5550C1D2" w14:textId="2B9CD160">
    <w:pPr>
      <w:pStyle w:val="Koptekst"/>
      <w:rPr>
        <w:color w:val="BFBFBF" w:themeColor="background1" w:themeTint="FF" w:themeShade="BF"/>
        <w:sz w:val="16"/>
        <w:szCs w:val="16"/>
      </w:rPr>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rsidTr="002D1748" w14:paraId="68E7210A" w14:textId="77777777">
      <w:trPr>
        <w:trHeight w:val="340" w:hRule="exact"/>
      </w:trPr>
      <w:tc>
        <w:tcPr>
          <w:tcW w:w="1144" w:type="dxa"/>
          <w:shd w:val="clear" w:color="auto" w:fill="auto"/>
        </w:tcPr>
        <w:p w:rsidR="00713A38" w:rsidP="002D1748" w:rsidRDefault="00713A38" w14:paraId="612F4D6A" w14:textId="77777777">
          <w:pPr>
            <w:pStyle w:val="Kenmerk"/>
          </w:pPr>
        </w:p>
      </w:tc>
      <w:tc>
        <w:tcPr>
          <w:tcW w:w="10763" w:type="dxa"/>
          <w:shd w:val="clear" w:color="auto" w:fill="auto"/>
        </w:tcPr>
        <w:p w:rsidR="00713A38" w:rsidP="002D1748" w:rsidRDefault="00713A38" w14:paraId="6EB9CC7F" w14:textId="77777777">
          <w:pPr>
            <w:pStyle w:val="Kenmerk"/>
          </w:pPr>
        </w:p>
      </w:tc>
    </w:tr>
  </w:tbl>
  <w:p w:rsidR="00713A38" w:rsidRDefault="00713A38" w14:paraId="05EB750C"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hint="default" w:ascii="Symbol" w:hAnsi="Symbol"/>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hint="default" w:ascii="Symbol" w:hAnsi="Symbol"/>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hint="default" w:ascii="Arial" w:hAnsi="Arial"/>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24ED"/>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 w:val="02BE7A0E"/>
    <w:rsid w:val="0AB08E22"/>
    <w:rsid w:val="0DF283A0"/>
    <w:rsid w:val="11820C00"/>
    <w:rsid w:val="20DBCEA9"/>
    <w:rsid w:val="350DB71D"/>
    <w:rsid w:val="39AC099B"/>
    <w:rsid w:val="3E2D3275"/>
    <w:rsid w:val="4122E102"/>
    <w:rsid w:val="4DF6CD44"/>
    <w:rsid w:val="5A19F608"/>
    <w:rsid w:val="61E99385"/>
    <w:rsid w:val="75D270D8"/>
    <w:rsid w:val="7615AA74"/>
    <w:rsid w:val="7660B1F3"/>
    <w:rsid w:val="78A2601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hAnsi="Overpass" w:eastAsia="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styleId="KoptekstChar" w:customStyle="1">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styleId="VoettekstChar" w:customStyle="1">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ferentie" w:customStyle="1">
    <w:name w:val="Referentie"/>
    <w:basedOn w:val="Standaard"/>
    <w:qFormat/>
    <w:rsid w:val="00BA6D84"/>
    <w:rPr>
      <w:sz w:val="16"/>
    </w:rPr>
  </w:style>
  <w:style w:type="paragraph" w:styleId="Kenmerk" w:customStyle="1">
    <w:name w:val="Kenmerk"/>
    <w:basedOn w:val="Standaard"/>
    <w:qFormat/>
    <w:rsid w:val="006139E7"/>
    <w:rPr>
      <w:i/>
    </w:rPr>
  </w:style>
  <w:style w:type="paragraph" w:styleId="Referentietitel" w:customStyle="1">
    <w:name w:val="Referentie titel"/>
    <w:basedOn w:val="Referentie"/>
    <w:qFormat/>
    <w:rsid w:val="006139E7"/>
    <w:rPr>
      <w:b/>
      <w:color w:val="0076A8"/>
      <w:lang w:val="en-US"/>
    </w:rPr>
  </w:style>
  <w:style w:type="character" w:styleId="Kop1Char" w:customStyle="1">
    <w:name w:val="Kop 1 Char"/>
    <w:aliases w:val="Heading 1 met nummering Char"/>
    <w:link w:val="Kop1"/>
    <w:rsid w:val="006139E7"/>
    <w:rPr>
      <w:rFonts w:ascii="Arial" w:hAnsi="Arial"/>
      <w:b/>
      <w:color w:val="0076A8"/>
      <w:sz w:val="32"/>
      <w:szCs w:val="32"/>
      <w:lang w:eastAsia="en-US"/>
    </w:rPr>
  </w:style>
  <w:style w:type="character" w:styleId="Kop2Char" w:customStyle="1">
    <w:name w:val="Kop 2 Char"/>
    <w:aliases w:val="Heading 2 met nummering Char"/>
    <w:link w:val="Kop2"/>
    <w:rsid w:val="008A0A7D"/>
    <w:rPr>
      <w:rFonts w:ascii="Arial" w:hAnsi="Arial"/>
      <w:b/>
      <w:color w:val="0076A8"/>
      <w:sz w:val="26"/>
      <w:szCs w:val="32"/>
      <w:lang w:eastAsia="en-US"/>
    </w:rPr>
  </w:style>
  <w:style w:type="character" w:styleId="Kop3Char" w:customStyle="1">
    <w:name w:val="Kop 3 Char"/>
    <w:aliases w:val="Heading 3 met nummering Char"/>
    <w:link w:val="Kop3"/>
    <w:rsid w:val="006139E7"/>
    <w:rPr>
      <w:rFonts w:ascii="Arial" w:hAnsi="Arial"/>
      <w:b/>
      <w:color w:val="0076A8"/>
      <w:sz w:val="24"/>
      <w:szCs w:val="22"/>
      <w:lang w:eastAsia="en-US"/>
    </w:rPr>
  </w:style>
  <w:style w:type="character" w:styleId="Kop4Char" w:customStyle="1">
    <w:name w:val="Kop 4 Char"/>
    <w:link w:val="Kop4"/>
    <w:semiHidden/>
    <w:rsid w:val="00C612F9"/>
    <w:rPr>
      <w:rFonts w:ascii="Calibri" w:hAnsi="Calibri" w:eastAsia="Times New Roman" w:cs="Times New Roman"/>
      <w:b/>
      <w:bCs/>
      <w:sz w:val="28"/>
      <w:szCs w:val="28"/>
    </w:rPr>
  </w:style>
  <w:style w:type="character" w:styleId="Kop5Char" w:customStyle="1">
    <w:name w:val="Kop 5 Char"/>
    <w:link w:val="Kop5"/>
    <w:semiHidden/>
    <w:rsid w:val="00C612F9"/>
    <w:rPr>
      <w:rFonts w:ascii="Calibri" w:hAnsi="Calibri" w:eastAsia="Times New Roman" w:cs="Times New Roman"/>
      <w:b/>
      <w:bCs/>
      <w:i/>
      <w:iCs/>
      <w:sz w:val="26"/>
      <w:szCs w:val="26"/>
    </w:rPr>
  </w:style>
  <w:style w:type="character" w:styleId="Kop6Char" w:customStyle="1">
    <w:name w:val="Kop 6 Char"/>
    <w:link w:val="Kop6"/>
    <w:semiHidden/>
    <w:rsid w:val="00C612F9"/>
    <w:rPr>
      <w:rFonts w:ascii="Calibri" w:hAnsi="Calibri" w:eastAsia="Times New Roman" w:cs="Times New Roman"/>
      <w:b/>
      <w:bCs/>
      <w:sz w:val="22"/>
      <w:szCs w:val="22"/>
    </w:rPr>
  </w:style>
  <w:style w:type="character" w:styleId="Kop7Char" w:customStyle="1">
    <w:name w:val="Kop 7 Char"/>
    <w:link w:val="Kop7"/>
    <w:semiHidden/>
    <w:rsid w:val="00C612F9"/>
    <w:rPr>
      <w:rFonts w:ascii="Calibri" w:hAnsi="Calibri" w:eastAsia="Times New Roman" w:cs="Times New Roman"/>
      <w:sz w:val="24"/>
      <w:szCs w:val="24"/>
    </w:rPr>
  </w:style>
  <w:style w:type="character" w:styleId="Kop8Char" w:customStyle="1">
    <w:name w:val="Kop 8 Char"/>
    <w:link w:val="Kop8"/>
    <w:semiHidden/>
    <w:rsid w:val="00C612F9"/>
    <w:rPr>
      <w:rFonts w:ascii="Calibri" w:hAnsi="Calibri" w:eastAsia="Times New Roman" w:cs="Times New Roman"/>
      <w:i/>
      <w:iCs/>
      <w:sz w:val="24"/>
      <w:szCs w:val="24"/>
    </w:rPr>
  </w:style>
  <w:style w:type="character" w:styleId="Kop9Char" w:customStyle="1">
    <w:name w:val="Kop 9 Char"/>
    <w:link w:val="Kop9"/>
    <w:semiHidden/>
    <w:rsid w:val="00C612F9"/>
    <w:rPr>
      <w:rFonts w:ascii="Cambria" w:hAnsi="Cambria" w:eastAsia="Times New Roman" w:cs="Times New Roman"/>
      <w:sz w:val="22"/>
      <w:szCs w:val="22"/>
    </w:rPr>
  </w:style>
  <w:style w:type="paragraph" w:styleId="TitelMemo" w:customStyle="1">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styleId="Extratiteltekst" w:customStyle="1">
    <w:name w:val="Extra titeltekst"/>
    <w:basedOn w:val="Standaard"/>
    <w:rsid w:val="006139E7"/>
    <w:rPr>
      <w:b/>
    </w:rPr>
  </w:style>
  <w:style w:type="paragraph" w:styleId="lijstopsommingnummering" w:customStyle="1">
    <w:name w:val="lijstopsomming nummering"/>
    <w:basedOn w:val="Standaard"/>
    <w:qFormat/>
    <w:rsid w:val="006139E7"/>
    <w:pPr>
      <w:numPr>
        <w:numId w:val="10"/>
      </w:numPr>
      <w:tabs>
        <w:tab w:val="left" w:pos="851"/>
      </w:tabs>
    </w:pPr>
  </w:style>
  <w:style w:type="paragraph" w:styleId="Paginanummering" w:customStyle="1">
    <w:name w:val="Paginanummering"/>
    <w:basedOn w:val="Referentie"/>
    <w:qFormat/>
    <w:rsid w:val="006139E7"/>
    <w:pPr>
      <w:framePr w:wrap="around" w:hAnchor="page" w:vAnchor="page" w:y="15423"/>
      <w:jc w:val="center"/>
    </w:pPr>
    <w:rPr>
      <w:b/>
      <w:color w:val="C9E8FB"/>
    </w:rPr>
  </w:style>
  <w:style w:type="paragraph" w:styleId="Heading2kop" w:customStyle="1">
    <w:name w:val="Heading 2 (kop)"/>
    <w:basedOn w:val="Standaard"/>
    <w:qFormat/>
    <w:rsid w:val="006139E7"/>
    <w:rPr>
      <w:b/>
      <w:color w:val="0076A8"/>
      <w:sz w:val="26"/>
    </w:rPr>
  </w:style>
  <w:style w:type="table" w:styleId="SSCTabel" w:customStyle="1">
    <w:name w:val="SSC Tabel"/>
    <w:basedOn w:val="Standaardtabel"/>
    <w:uiPriority w:val="99"/>
    <w:rsid w:val="00C24684"/>
    <w:tblPr>
      <w:tblBorders>
        <w:top w:val="single" w:color="auto" w:sz="12" w:space="0"/>
        <w:left w:val="single" w:color="auto" w:sz="12" w:space="0"/>
        <w:bottom w:val="single" w:color="auto" w:sz="12" w:space="0"/>
        <w:right w:val="single" w:color="auto" w:sz="12" w:space="0"/>
        <w:insideV w:val="single" w:color="auto" w:sz="2" w:space="0"/>
      </w:tblBorders>
    </w:tblPr>
    <w:tblStylePr w:type="firstRow">
      <w:rPr>
        <w:rFonts w:ascii="Arial" w:hAnsi="Arial"/>
        <w:b/>
        <w:color w:val="FFFFFF"/>
      </w:rPr>
      <w:tblPr/>
      <w:tcPr>
        <w:shd w:val="clear" w:color="auto" w:fill="005F94"/>
      </w:tcPr>
    </w:tblStylePr>
  </w:style>
  <w:style w:type="table" w:styleId="SSCTabelUitgebreid" w:customStyle="1">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color="auto" w:sz="4" w:space="0"/>
        </w:tcBorders>
        <w:shd w:val="clear" w:color="auto" w:fill="005F94"/>
      </w:tcPr>
    </w:tblStylePr>
    <w:tblStylePr w:type="firstCol">
      <w:rPr>
        <w:b w:val="0"/>
      </w:rPr>
    </w:tblStylePr>
    <w:tblStylePr w:type="band1Horz">
      <w:tblPr/>
      <w:tcPr>
        <w:shd w:val="clear" w:color="auto" w:fill="BFD7E4"/>
      </w:tcPr>
    </w:tblStylePr>
  </w:style>
  <w:style w:type="paragraph" w:styleId="SSCTitel" w:customStyle="1">
    <w:name w:val="SSC Titel"/>
    <w:basedOn w:val="Standaard"/>
    <w:rsid w:val="007D4666"/>
    <w:rPr>
      <w:b/>
      <w:color w:val="005F94"/>
      <w:sz w:val="48"/>
    </w:rPr>
  </w:style>
  <w:style w:type="paragraph" w:styleId="SSCTitelMemo" w:customStyle="1">
    <w:name w:val="SSC Titel Memo"/>
    <w:basedOn w:val="Standaard"/>
    <w:rsid w:val="00BA6D84"/>
    <w:rPr>
      <w:b/>
      <w:color w:val="005F94"/>
    </w:rPr>
  </w:style>
  <w:style w:type="paragraph" w:styleId="SSCTussenkop" w:customStyle="1">
    <w:name w:val="SSC Tussenkop"/>
    <w:basedOn w:val="Standaard"/>
    <w:rsid w:val="00926422"/>
    <w:rPr>
      <w:b/>
      <w:color w:val="005F94"/>
      <w:sz w:val="32"/>
      <w:szCs w:val="32"/>
    </w:rPr>
  </w:style>
  <w:style w:type="paragraph" w:styleId="voettekst0" w:customStyle="1">
    <w:name w:val="voettekst"/>
    <w:basedOn w:val="Referentie"/>
    <w:qFormat/>
    <w:rsid w:val="007D4666"/>
    <w:pPr>
      <w:framePr w:wrap="around" w:hAnchor="page" w:vAnchor="page" w:y="15423"/>
      <w:jc w:val="center"/>
    </w:pPr>
    <w:rPr>
      <w:color w:val="005F94"/>
    </w:rPr>
  </w:style>
  <w:style w:type="paragraph" w:styleId="SSCVersie" w:customStyle="1">
    <w:name w:val="SSC Versie"/>
    <w:basedOn w:val="voettekst0"/>
    <w:rsid w:val="007D4666"/>
    <w:pPr>
      <w:framePr w:wrap="around"/>
    </w:pPr>
    <w:rPr>
      <w:noProof/>
      <w:color w:val="CF5200"/>
    </w:rPr>
  </w:style>
  <w:style w:type="character" w:styleId="SSCToelichtingInhoud" w:customStyle="1">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styleId="Heading1titel" w:customStyle="1">
    <w:name w:val="Heading 1 (titel)"/>
    <w:basedOn w:val="Kop1"/>
    <w:link w:val="Heading1titelChar"/>
    <w:qFormat/>
    <w:rsid w:val="009C72F0"/>
    <w:pPr>
      <w:numPr>
        <w:numId w:val="0"/>
      </w:numPr>
    </w:pPr>
  </w:style>
  <w:style w:type="paragraph" w:styleId="Heading3tussenkop" w:customStyle="1">
    <w:name w:val="Heading 3 (tussenkop)"/>
    <w:basedOn w:val="Standaard"/>
    <w:link w:val="Heading3tussenkopChar"/>
    <w:qFormat/>
    <w:rsid w:val="009C72F0"/>
    <w:pPr>
      <w:spacing w:line="240" w:lineRule="auto"/>
    </w:pPr>
    <w:rPr>
      <w:rFonts w:cs="Arial"/>
      <w:b/>
      <w:color w:val="0076A8"/>
      <w:sz w:val="24"/>
      <w:szCs w:val="24"/>
    </w:rPr>
  </w:style>
  <w:style w:type="character" w:styleId="Heading1titelChar" w:customStyle="1">
    <w:name w:val="Heading 1 (titel) Char"/>
    <w:basedOn w:val="Kop1Char"/>
    <w:link w:val="Heading1titel"/>
    <w:rsid w:val="009C72F0"/>
    <w:rPr>
      <w:rFonts w:ascii="Arial" w:hAnsi="Arial"/>
      <w:b/>
      <w:color w:val="0076A8"/>
      <w:sz w:val="32"/>
      <w:szCs w:val="32"/>
      <w:lang w:eastAsia="en-US"/>
    </w:rPr>
  </w:style>
  <w:style w:type="character" w:styleId="Heading3tussenkopChar" w:customStyle="1">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hAnsiTheme="minorHAnsi" w:eastAsiaTheme="minorEastAsia" w:cstheme="minorBidi"/>
      <w:sz w:val="22"/>
      <w:szCs w:val="22"/>
    </w:rPr>
  </w:style>
  <w:style w:type="character" w:styleId="GeenafstandChar" w:customStyle="1">
    <w:name w:val="Geen afstand Char"/>
    <w:basedOn w:val="Standaardalinea-lettertype"/>
    <w:link w:val="Geenafstand"/>
    <w:uiPriority w:val="1"/>
    <w:rsid w:val="001B1F7E"/>
    <w:rPr>
      <w:rFonts w:asciiTheme="minorHAnsi" w:hAnsiTheme="minorHAnsi" w:eastAsiaTheme="minorEastAsia"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B0240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B02404"/>
    <w:rPr>
      <w:rFonts w:asciiTheme="minorHAnsi" w:hAnsiTheme="minorHAnsi"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DuidelijkcitaatChar" w:customStyle="1">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6.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205F2"/>
    <w:rsid w:val="00166BC9"/>
    <w:rsid w:val="00182D16"/>
    <w:rsid w:val="001B6F6C"/>
    <w:rsid w:val="00371F7B"/>
    <w:rsid w:val="006524ED"/>
    <w:rsid w:val="006E27A6"/>
    <w:rsid w:val="0084433E"/>
    <w:rsid w:val="00895446"/>
    <w:rsid w:val="009635F5"/>
    <w:rsid w:val="00971779"/>
    <w:rsid w:val="00A03276"/>
    <w:rsid w:val="00A802DD"/>
    <w:rsid w:val="00CD779C"/>
    <w:rsid w:val="00E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RCUS45HN67DU-974321440-394544</_dlc_DocId>
    <_dlc_DocIdUrl xmlns="558c601a-c172-4142-980b-33deeaa1e95d">
      <Url>https://sscons.sharepoint.com/sites/ORG-IC/_layouts/15/DocIdRedir.aspx?ID=RCUS45HN67DU-974321440-394544</Url>
      <Description>RCUS45HN67DU-974321440-394544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44CF1C-DFCF-433B-8444-D2095EFAAA82}"/>
</file>

<file path=customXml/itemProps2.xml><?xml version="1.0" encoding="utf-8"?>
<ds:datastoreItem xmlns:ds="http://schemas.openxmlformats.org/officeDocument/2006/customXml" ds:itemID="{70C8CF86-440E-4F91-8587-4ECDB26E5425}"/>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6.xml><?xml version="1.0" encoding="utf-8"?>
<ds:datastoreItem xmlns:ds="http://schemas.openxmlformats.org/officeDocument/2006/customXml" ds:itemID="{8491C974-B272-4927-BB82-5726384065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Jarno van Dijkhuizen</dc:creator>
  <keywords/>
  <dc:description/>
  <lastModifiedBy>Emma Kolk</lastModifiedBy>
  <revision>13</revision>
  <lastPrinted>2019-01-04T09:57:00.0000000Z</lastPrinted>
  <dcterms:created xsi:type="dcterms:W3CDTF">2024-10-22T14:14:00.0000000Z</dcterms:created>
  <dcterms:modified xsi:type="dcterms:W3CDTF">2026-07-03T07:47:07.2611188Z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79a18112-71da-47d3-a918-f230c981d57e</vt:lpwstr>
  </property>
  <property fmtid="{D5CDD505-2E9C-101B-9397-08002B2CF9AE}" pid="4" name="MediaServiceImageTags">
    <vt:lpwstr/>
  </property>
</Properties>
</file>