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D5F2960" w14:textId="77777777" w:rsidR="00EA7E49" w:rsidRDefault="00EA7E49" w:rsidP="004F3336"/>
    <w:p w14:paraId="06C32C22" w14:textId="759AF3DF" w:rsidR="00EA7E49" w:rsidRPr="00173A14" w:rsidRDefault="00276E63" w:rsidP="004F333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Bijlage 4 - </w:t>
      </w:r>
      <w:r w:rsidR="003E6499">
        <w:rPr>
          <w:b/>
          <w:bCs/>
          <w:sz w:val="40"/>
          <w:szCs w:val="40"/>
        </w:rPr>
        <w:t xml:space="preserve">Formulier </w:t>
      </w:r>
      <w:r w:rsidR="00B77654" w:rsidRPr="00173A14">
        <w:rPr>
          <w:b/>
          <w:bCs/>
          <w:sz w:val="40"/>
          <w:szCs w:val="40"/>
        </w:rPr>
        <w:t xml:space="preserve">Voorkeur </w:t>
      </w:r>
      <w:r w:rsidR="00263524">
        <w:rPr>
          <w:b/>
          <w:bCs/>
          <w:sz w:val="40"/>
          <w:szCs w:val="40"/>
        </w:rPr>
        <w:t xml:space="preserve">perceel </w:t>
      </w:r>
    </w:p>
    <w:p w14:paraId="0880C92E" w14:textId="77777777" w:rsidR="00B77654" w:rsidRDefault="00B77654" w:rsidP="004F3336"/>
    <w:p w14:paraId="4FB29F5C" w14:textId="77777777" w:rsidR="004F3336" w:rsidRDefault="004F3336" w:rsidP="004F3336">
      <w:proofErr w:type="gramStart"/>
      <w:r>
        <w:t>ten</w:t>
      </w:r>
      <w:proofErr w:type="gramEnd"/>
      <w:r>
        <w:t xml:space="preserve"> behoeve van</w:t>
      </w:r>
    </w:p>
    <w:p w14:paraId="1298685D" w14:textId="77777777" w:rsidR="004F3336" w:rsidRDefault="004F3336" w:rsidP="004F3336"/>
    <w:p w14:paraId="5D8B904D" w14:textId="28046C26" w:rsidR="00A31F5F" w:rsidRDefault="00260E25" w:rsidP="004F3336">
      <w:r>
        <w:rPr>
          <w:rFonts w:eastAsia="Calibri"/>
          <w:b/>
          <w:bCs/>
          <w:sz w:val="24"/>
          <w:szCs w:val="24"/>
          <w:lang w:eastAsia="en-US"/>
        </w:rPr>
        <w:t xml:space="preserve">Integraal onderhoud </w:t>
      </w:r>
      <w:r w:rsidR="001A1C77">
        <w:rPr>
          <w:rFonts w:eastAsia="Calibri"/>
          <w:b/>
          <w:bCs/>
          <w:sz w:val="24"/>
          <w:szCs w:val="24"/>
          <w:lang w:eastAsia="en-US"/>
        </w:rPr>
        <w:t xml:space="preserve">Zoetermeer </w:t>
      </w:r>
      <w:proofErr w:type="spellStart"/>
      <w:r w:rsidR="001A1C77">
        <w:rPr>
          <w:rFonts w:eastAsia="Calibri"/>
          <w:b/>
          <w:bCs/>
          <w:sz w:val="24"/>
          <w:szCs w:val="24"/>
          <w:lang w:eastAsia="en-US"/>
        </w:rPr>
        <w:t>Zuid-Oost</w:t>
      </w:r>
      <w:proofErr w:type="spellEnd"/>
      <w:r w:rsidR="004F3336" w:rsidRPr="00655558">
        <w:rPr>
          <w:rFonts w:eastAsia="Calibri"/>
          <w:b/>
          <w:bCs/>
          <w:sz w:val="24"/>
          <w:szCs w:val="24"/>
          <w:lang w:eastAsia="en-US"/>
        </w:rPr>
        <w:br/>
      </w:r>
    </w:p>
    <w:p w14:paraId="04ADB807" w14:textId="77777777" w:rsidR="00F34A79" w:rsidRPr="00655558" w:rsidRDefault="00F34A79" w:rsidP="004F3336"/>
    <w:p w14:paraId="4E2BC951" w14:textId="1A19A442" w:rsidR="00554C38" w:rsidRDefault="007A67C1" w:rsidP="004F3336">
      <w:r>
        <w:rPr>
          <w:rFonts w:cs="Arial"/>
          <w:b/>
        </w:rPr>
        <w:t>Hierbij verklaar ik namens Inschrijver dat</w:t>
      </w:r>
      <w:r w:rsidR="007F1800">
        <w:t xml:space="preserve">, indien </w:t>
      </w:r>
      <w:r w:rsidR="00F814E9">
        <w:t xml:space="preserve">mijn Inschrijving </w:t>
      </w:r>
      <w:r w:rsidR="007F1800">
        <w:t xml:space="preserve">op beide percelen als Economisch Meest Voordelige Inschrijving wordt aangemerkt, </w:t>
      </w:r>
      <w:r w:rsidR="004A575B">
        <w:t>mijn</w:t>
      </w:r>
      <w:r w:rsidR="007F1800">
        <w:t xml:space="preserve"> voorkeur uitgaat naar</w:t>
      </w:r>
      <w:r w:rsidR="00F0141A">
        <w:t xml:space="preserve"> (maximaal 1 vakje aanvinken)</w:t>
      </w:r>
      <w:r w:rsidR="007F1800">
        <w:t>:</w:t>
      </w:r>
    </w:p>
    <w:p w14:paraId="05504414" w14:textId="77777777" w:rsidR="007F1800" w:rsidRDefault="007F1800" w:rsidP="004F3336"/>
    <w:p w14:paraId="6CE46B51" w14:textId="3F6304CB" w:rsidR="007F1800" w:rsidRDefault="007A44A9" w:rsidP="004F3336">
      <w:pPr>
        <w:rPr>
          <w:rFonts w:ascii="Apple LiGothic Medium" w:eastAsia="Apple LiGothic Medium" w:hAnsi="Apple LiGothic Medium"/>
        </w:rPr>
      </w:pPr>
      <w:r>
        <w:rPr>
          <w:rFonts w:ascii="Apple LiGothic Medium" w:eastAsia="Apple LiGothic Medium" w:hAnsi="Apple LiGothic Medium" w:hint="eastAsia"/>
        </w:rPr>
        <w:t></w:t>
      </w:r>
      <w:r>
        <w:rPr>
          <w:rFonts w:ascii="Apple LiGothic Medium" w:eastAsia="Apple LiGothic Medium" w:hAnsi="Apple LiGothic Medium"/>
        </w:rPr>
        <w:tab/>
      </w:r>
      <w:r w:rsidRPr="00F0141A">
        <w:t xml:space="preserve">Het </w:t>
      </w:r>
      <w:r w:rsidR="00F0141A" w:rsidRPr="00F0141A">
        <w:t>aannemen en uitvoeren van beide percelen</w:t>
      </w:r>
    </w:p>
    <w:p w14:paraId="417239AA" w14:textId="77777777" w:rsidR="00F0141A" w:rsidRDefault="00F0141A" w:rsidP="004F3336">
      <w:pPr>
        <w:rPr>
          <w:rFonts w:ascii="Apple LiGothic Medium" w:eastAsia="Apple LiGothic Medium" w:hAnsi="Apple LiGothic Medium"/>
        </w:rPr>
      </w:pPr>
    </w:p>
    <w:p w14:paraId="71DE3010" w14:textId="6328FF16" w:rsidR="00F0141A" w:rsidRDefault="00F0141A" w:rsidP="00F0141A">
      <w:pPr>
        <w:rPr>
          <w:rFonts w:ascii="Apple LiGothic Medium" w:eastAsia="Apple LiGothic Medium" w:hAnsi="Apple LiGothic Medium"/>
        </w:rPr>
      </w:pPr>
      <w:r>
        <w:rPr>
          <w:rFonts w:ascii="Apple LiGothic Medium" w:eastAsia="Apple LiGothic Medium" w:hAnsi="Apple LiGothic Medium" w:hint="eastAsia"/>
        </w:rPr>
        <w:t></w:t>
      </w:r>
      <w:r>
        <w:rPr>
          <w:rFonts w:ascii="Apple LiGothic Medium" w:eastAsia="Apple LiGothic Medium" w:hAnsi="Apple LiGothic Medium"/>
        </w:rPr>
        <w:tab/>
      </w:r>
      <w:r w:rsidRPr="00F0141A">
        <w:t xml:space="preserve">Het aannemen en uitvoeren van </w:t>
      </w:r>
      <w:r w:rsidR="000119BD">
        <w:t xml:space="preserve">alléén perceel 1 </w:t>
      </w:r>
      <w:proofErr w:type="spellStart"/>
      <w:r w:rsidR="000119BD">
        <w:t>Rokkeveen</w:t>
      </w:r>
      <w:proofErr w:type="spellEnd"/>
    </w:p>
    <w:p w14:paraId="64C1374A" w14:textId="77777777" w:rsidR="00F0141A" w:rsidRDefault="00F0141A" w:rsidP="004F3336"/>
    <w:p w14:paraId="12C27288" w14:textId="11469ADF" w:rsidR="00F0141A" w:rsidRDefault="00F0141A" w:rsidP="00F0141A">
      <w:pPr>
        <w:rPr>
          <w:rFonts w:ascii="Apple LiGothic Medium" w:eastAsia="Apple LiGothic Medium" w:hAnsi="Apple LiGothic Medium"/>
        </w:rPr>
      </w:pPr>
      <w:r>
        <w:rPr>
          <w:rFonts w:ascii="Apple LiGothic Medium" w:eastAsia="Apple LiGothic Medium" w:hAnsi="Apple LiGothic Medium" w:hint="eastAsia"/>
        </w:rPr>
        <w:t></w:t>
      </w:r>
      <w:r>
        <w:rPr>
          <w:rFonts w:ascii="Apple LiGothic Medium" w:eastAsia="Apple LiGothic Medium" w:hAnsi="Apple LiGothic Medium"/>
        </w:rPr>
        <w:tab/>
      </w:r>
      <w:r w:rsidRPr="00F0141A">
        <w:t xml:space="preserve">Het aannemen en uitvoeren van </w:t>
      </w:r>
      <w:r w:rsidR="000119BD">
        <w:t>alléén perceel 2 Oosterheem</w:t>
      </w:r>
    </w:p>
    <w:p w14:paraId="6F6F0FEA" w14:textId="77777777" w:rsidR="00F0141A" w:rsidRDefault="00F0141A" w:rsidP="004F3336"/>
    <w:p w14:paraId="1731E96D" w14:textId="77777777" w:rsidR="00BA787E" w:rsidRDefault="00BA787E" w:rsidP="00BA787E">
      <w:pPr>
        <w:pStyle w:val="Opsommingbullet"/>
        <w:numPr>
          <w:ilvl w:val="0"/>
          <w:numId w:val="0"/>
        </w:numPr>
        <w:ind w:left="227" w:hanging="227"/>
      </w:pPr>
    </w:p>
    <w:p w14:paraId="4D1B5567" w14:textId="77777777" w:rsidR="004A575B" w:rsidRDefault="004A575B" w:rsidP="00BA787E">
      <w:pPr>
        <w:pStyle w:val="Opsommingbullet"/>
        <w:numPr>
          <w:ilvl w:val="0"/>
          <w:numId w:val="0"/>
        </w:numPr>
        <w:ind w:left="227" w:hanging="227"/>
      </w:pPr>
    </w:p>
    <w:tbl>
      <w:tblPr>
        <w:tblStyle w:val="Tabelraster"/>
        <w:tblW w:w="8364" w:type="dxa"/>
        <w:tblLayout w:type="fixed"/>
        <w:tblLook w:val="0000" w:firstRow="0" w:lastRow="0" w:firstColumn="0" w:lastColumn="0" w:noHBand="0" w:noVBand="0"/>
      </w:tblPr>
      <w:tblGrid>
        <w:gridCol w:w="2167"/>
        <w:gridCol w:w="6197"/>
      </w:tblGrid>
      <w:tr w:rsidR="007A67C1" w:rsidRPr="004A575B" w14:paraId="6DA0E7FB" w14:textId="77777777" w:rsidTr="004A575B">
        <w:trPr>
          <w:trHeight w:val="284"/>
        </w:trPr>
        <w:tc>
          <w:tcPr>
            <w:tcW w:w="2167" w:type="dxa"/>
          </w:tcPr>
          <w:p w14:paraId="30387DE7" w14:textId="77777777" w:rsidR="007A67C1" w:rsidRPr="004A575B" w:rsidRDefault="007A67C1" w:rsidP="00ED13A0">
            <w:pPr>
              <w:rPr>
                <w:rFonts w:cs="Arial"/>
                <w:b/>
                <w:color w:val="000000" w:themeColor="text1"/>
              </w:rPr>
            </w:pPr>
            <w:bookmarkStart w:id="0" w:name="_Hlk106020147"/>
            <w:r w:rsidRPr="004A575B">
              <w:rPr>
                <w:rFonts w:cs="Arial"/>
                <w:b/>
                <w:color w:val="000000" w:themeColor="text1"/>
              </w:rPr>
              <w:t>Inschrijver:</w:t>
            </w:r>
          </w:p>
          <w:p w14:paraId="0242CE67" w14:textId="77777777" w:rsidR="007A67C1" w:rsidRPr="004A575B" w:rsidRDefault="007A67C1" w:rsidP="00ED13A0">
            <w:pPr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6197" w:type="dxa"/>
          </w:tcPr>
          <w:p w14:paraId="57F503D5" w14:textId="77777777" w:rsidR="007A67C1" w:rsidRPr="004A575B" w:rsidRDefault="007A67C1" w:rsidP="00ED13A0">
            <w:pPr>
              <w:rPr>
                <w:rFonts w:cs="Arial"/>
                <w:color w:val="000000" w:themeColor="text1"/>
              </w:rPr>
            </w:pPr>
          </w:p>
        </w:tc>
      </w:tr>
      <w:tr w:rsidR="007A67C1" w:rsidRPr="004A575B" w14:paraId="0CC374F7" w14:textId="77777777" w:rsidTr="004A575B">
        <w:trPr>
          <w:trHeight w:val="546"/>
        </w:trPr>
        <w:tc>
          <w:tcPr>
            <w:tcW w:w="2167" w:type="dxa"/>
          </w:tcPr>
          <w:p w14:paraId="50F084B7" w14:textId="77777777" w:rsidR="007A67C1" w:rsidRPr="004A575B" w:rsidRDefault="007A67C1" w:rsidP="00ED13A0">
            <w:pPr>
              <w:rPr>
                <w:rFonts w:cs="Arial"/>
                <w:b/>
                <w:color w:val="000000" w:themeColor="text1"/>
              </w:rPr>
            </w:pPr>
            <w:r w:rsidRPr="004A575B">
              <w:rPr>
                <w:rFonts w:cs="Arial"/>
                <w:b/>
                <w:color w:val="000000" w:themeColor="text1"/>
              </w:rPr>
              <w:t>Naam rechtsgeldig vertegenwoordiger:</w:t>
            </w:r>
          </w:p>
        </w:tc>
        <w:tc>
          <w:tcPr>
            <w:tcW w:w="6197" w:type="dxa"/>
          </w:tcPr>
          <w:p w14:paraId="362035F9" w14:textId="77777777" w:rsidR="007A67C1" w:rsidRPr="004A575B" w:rsidRDefault="007A67C1" w:rsidP="00ED13A0">
            <w:pPr>
              <w:rPr>
                <w:rFonts w:cs="Arial"/>
                <w:color w:val="000000" w:themeColor="text1"/>
              </w:rPr>
            </w:pPr>
          </w:p>
        </w:tc>
      </w:tr>
      <w:tr w:rsidR="007A67C1" w:rsidRPr="004A575B" w14:paraId="6AEA1E3D" w14:textId="77777777" w:rsidTr="004A575B">
        <w:trPr>
          <w:trHeight w:val="284"/>
        </w:trPr>
        <w:tc>
          <w:tcPr>
            <w:tcW w:w="2167" w:type="dxa"/>
          </w:tcPr>
          <w:p w14:paraId="416AE399" w14:textId="77777777" w:rsidR="007A67C1" w:rsidRPr="004A575B" w:rsidRDefault="007A67C1" w:rsidP="00ED13A0">
            <w:pPr>
              <w:rPr>
                <w:rFonts w:cs="Arial"/>
                <w:b/>
                <w:color w:val="000000" w:themeColor="text1"/>
              </w:rPr>
            </w:pPr>
            <w:r w:rsidRPr="004A575B">
              <w:rPr>
                <w:rFonts w:cs="Arial"/>
                <w:b/>
                <w:color w:val="000000" w:themeColor="text1"/>
              </w:rPr>
              <w:t>Functie rechtsgeldig vertegenwoordiger:</w:t>
            </w:r>
          </w:p>
        </w:tc>
        <w:tc>
          <w:tcPr>
            <w:tcW w:w="6197" w:type="dxa"/>
          </w:tcPr>
          <w:p w14:paraId="3CAA4371" w14:textId="77777777" w:rsidR="007A67C1" w:rsidRPr="004A575B" w:rsidRDefault="007A67C1" w:rsidP="00ED13A0">
            <w:pPr>
              <w:rPr>
                <w:rFonts w:cs="Arial"/>
                <w:color w:val="000000" w:themeColor="text1"/>
              </w:rPr>
            </w:pPr>
          </w:p>
        </w:tc>
      </w:tr>
      <w:tr w:rsidR="007A67C1" w:rsidRPr="004A575B" w14:paraId="06071699" w14:textId="77777777" w:rsidTr="004A575B">
        <w:trPr>
          <w:trHeight w:val="580"/>
        </w:trPr>
        <w:tc>
          <w:tcPr>
            <w:tcW w:w="2167" w:type="dxa"/>
          </w:tcPr>
          <w:p w14:paraId="32970259" w14:textId="77777777" w:rsidR="007A67C1" w:rsidRPr="004A575B" w:rsidRDefault="007A67C1" w:rsidP="00ED13A0">
            <w:pPr>
              <w:rPr>
                <w:rFonts w:cs="Arial"/>
                <w:b/>
                <w:color w:val="000000" w:themeColor="text1"/>
              </w:rPr>
            </w:pPr>
            <w:r w:rsidRPr="004A575B">
              <w:rPr>
                <w:rFonts w:cs="Arial"/>
                <w:b/>
                <w:color w:val="000000" w:themeColor="text1"/>
              </w:rPr>
              <w:t>Rechtsgeldige ondertekening:</w:t>
            </w:r>
          </w:p>
        </w:tc>
        <w:tc>
          <w:tcPr>
            <w:tcW w:w="6197" w:type="dxa"/>
          </w:tcPr>
          <w:p w14:paraId="6641D14B" w14:textId="77777777" w:rsidR="007A67C1" w:rsidRPr="004A575B" w:rsidRDefault="007A67C1" w:rsidP="00ED13A0">
            <w:pPr>
              <w:rPr>
                <w:rFonts w:cs="Arial"/>
                <w:strike/>
                <w:color w:val="000000" w:themeColor="text1"/>
              </w:rPr>
            </w:pPr>
          </w:p>
        </w:tc>
      </w:tr>
      <w:tr w:rsidR="007A67C1" w:rsidRPr="004A575B" w14:paraId="61A34ACD" w14:textId="77777777" w:rsidTr="004A575B">
        <w:trPr>
          <w:trHeight w:val="284"/>
        </w:trPr>
        <w:tc>
          <w:tcPr>
            <w:tcW w:w="2167" w:type="dxa"/>
          </w:tcPr>
          <w:p w14:paraId="58FA91B8" w14:textId="77777777" w:rsidR="007A67C1" w:rsidRPr="004A575B" w:rsidRDefault="007A67C1" w:rsidP="00ED13A0">
            <w:pPr>
              <w:rPr>
                <w:rFonts w:cs="Arial"/>
                <w:b/>
                <w:color w:val="000000" w:themeColor="text1"/>
              </w:rPr>
            </w:pPr>
            <w:r w:rsidRPr="004A575B">
              <w:rPr>
                <w:rFonts w:cs="Arial"/>
                <w:b/>
                <w:color w:val="000000" w:themeColor="text1"/>
              </w:rPr>
              <w:t>Datum:</w:t>
            </w:r>
          </w:p>
          <w:p w14:paraId="1FB52B25" w14:textId="77777777" w:rsidR="007A67C1" w:rsidRPr="004A575B" w:rsidRDefault="007A67C1" w:rsidP="00ED13A0">
            <w:pPr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6197" w:type="dxa"/>
          </w:tcPr>
          <w:p w14:paraId="0444E21E" w14:textId="77777777" w:rsidR="007A67C1" w:rsidRPr="004A575B" w:rsidRDefault="007A67C1" w:rsidP="00ED13A0">
            <w:pPr>
              <w:rPr>
                <w:rFonts w:cs="Arial"/>
                <w:strike/>
                <w:color w:val="000000" w:themeColor="text1"/>
              </w:rPr>
            </w:pPr>
          </w:p>
        </w:tc>
      </w:tr>
      <w:bookmarkEnd w:id="0"/>
    </w:tbl>
    <w:p w14:paraId="5DB61BB1" w14:textId="77777777" w:rsidR="00427C43" w:rsidRDefault="00427C43" w:rsidP="009903F7"/>
    <w:p w14:paraId="3FC63C82" w14:textId="77777777" w:rsidR="00427C43" w:rsidRDefault="00427C43" w:rsidP="00427C43">
      <w:pPr>
        <w:rPr>
          <w:b/>
        </w:rPr>
      </w:pPr>
    </w:p>
    <w:sectPr w:rsidR="00427C43" w:rsidSect="00D47047">
      <w:headerReference w:type="default" r:id="rId11"/>
      <w:pgSz w:w="11906" w:h="16838"/>
      <w:pgMar w:top="1440" w:right="1644" w:bottom="709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188A015" w14:textId="77777777" w:rsidR="00267947" w:rsidRDefault="00267947" w:rsidP="00220940">
      <w:pPr>
        <w:spacing w:line="240" w:lineRule="auto"/>
      </w:pPr>
      <w:r>
        <w:separator/>
      </w:r>
    </w:p>
  </w:endnote>
  <w:endnote w:type="continuationSeparator" w:id="0">
    <w:p w14:paraId="24F6F032" w14:textId="77777777" w:rsidR="00267947" w:rsidRDefault="00267947" w:rsidP="00220940">
      <w:pPr>
        <w:spacing w:line="240" w:lineRule="auto"/>
      </w:pPr>
      <w:r>
        <w:continuationSeparator/>
      </w:r>
    </w:p>
  </w:endnote>
  <w:endnote w:type="continuationNotice" w:id="1">
    <w:p w14:paraId="57D34B3B" w14:textId="77777777" w:rsidR="00267947" w:rsidRDefault="002679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LiGothic Medium">
    <w:altName w:val="APPLE LIGOTHIC MEDIUM"/>
    <w:panose1 w:val="00000000000000000000"/>
    <w:charset w:val="88"/>
    <w:family w:val="auto"/>
    <w:pitch w:val="variable"/>
    <w:sig w:usb0="800000E3" w:usb1="38C97878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B8A95A0" w14:textId="77777777" w:rsidR="00267947" w:rsidRDefault="00267947" w:rsidP="00220940">
      <w:pPr>
        <w:spacing w:line="240" w:lineRule="auto"/>
      </w:pPr>
      <w:r>
        <w:separator/>
      </w:r>
    </w:p>
  </w:footnote>
  <w:footnote w:type="continuationSeparator" w:id="0">
    <w:p w14:paraId="5FB3746A" w14:textId="77777777" w:rsidR="00267947" w:rsidRDefault="00267947" w:rsidP="00220940">
      <w:pPr>
        <w:spacing w:line="240" w:lineRule="auto"/>
      </w:pPr>
      <w:r>
        <w:continuationSeparator/>
      </w:r>
    </w:p>
  </w:footnote>
  <w:footnote w:type="continuationNotice" w:id="1">
    <w:p w14:paraId="699FB297" w14:textId="77777777" w:rsidR="00267947" w:rsidRDefault="002679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6CD8F5" w14:textId="4E86827D" w:rsidR="001C49DB" w:rsidRPr="00695307" w:rsidRDefault="00260E25" w:rsidP="00260E25">
    <w:pPr>
      <w:pStyle w:val="Koptekst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48C9EF" wp14:editId="59BDE741">
          <wp:simplePos x="0" y="0"/>
          <wp:positionH relativeFrom="column">
            <wp:posOffset>3306445</wp:posOffset>
          </wp:positionH>
          <wp:positionV relativeFrom="paragraph">
            <wp:posOffset>0</wp:posOffset>
          </wp:positionV>
          <wp:extent cx="2093032" cy="844493"/>
          <wp:effectExtent l="0" t="0" r="2540" b="0"/>
          <wp:wrapSquare wrapText="bothSides"/>
          <wp:docPr id="214792928" name="Afbeelding 214792928" descr="Afbeelding met Lettertype, logo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92928" name="Afbeelding 214792928" descr="Afbeelding met Lettertype, logo, tekst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032" cy="844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CC1548" w14:textId="7655B1F2" w:rsidR="001C49DB" w:rsidRPr="00BB7F11" w:rsidRDefault="00F36435" w:rsidP="001C49DB">
    <w:pPr>
      <w:pStyle w:val="Koptekst"/>
      <w:rPr>
        <w:sz w:val="18"/>
        <w:szCs w:val="18"/>
      </w:rPr>
    </w:pPr>
    <w:r>
      <w:rPr>
        <w:rFonts w:cs="Arial"/>
        <w:sz w:val="18"/>
        <w:szCs w:val="18"/>
      </w:rPr>
      <w:t xml:space="preserve">Integraal onderhoud </w:t>
    </w:r>
    <w:r w:rsidR="00FD3801">
      <w:rPr>
        <w:rFonts w:cs="Arial"/>
        <w:sz w:val="18"/>
        <w:szCs w:val="18"/>
      </w:rPr>
      <w:t xml:space="preserve">Zoetermeer </w:t>
    </w:r>
    <w:proofErr w:type="spellStart"/>
    <w:r w:rsidR="00FD3801">
      <w:rPr>
        <w:rFonts w:cs="Arial"/>
        <w:sz w:val="18"/>
        <w:szCs w:val="18"/>
      </w:rPr>
      <w:t>Zuid-Oost</w:t>
    </w:r>
    <w:proofErr w:type="spellEnd"/>
    <w:r w:rsidR="00F34A79">
      <w:rPr>
        <w:rFonts w:cs="Arial"/>
        <w:sz w:val="18"/>
        <w:szCs w:val="18"/>
      </w:rPr>
      <w:t xml:space="preserve"> </w:t>
    </w:r>
  </w:p>
  <w:p w14:paraId="26594E23" w14:textId="62E6F735" w:rsidR="00EA7E49" w:rsidRPr="00220940" w:rsidRDefault="00F34A79" w:rsidP="00EA7E49">
    <w:pPr>
      <w:pStyle w:val="Koptekst"/>
      <w:rPr>
        <w:sz w:val="18"/>
        <w:szCs w:val="18"/>
      </w:rPr>
    </w:pPr>
    <w:r>
      <w:rPr>
        <w:sz w:val="18"/>
        <w:szCs w:val="18"/>
      </w:rPr>
      <w:t xml:space="preserve">Bijlage </w:t>
    </w:r>
    <w:r w:rsidR="00F36435">
      <w:rPr>
        <w:sz w:val="18"/>
        <w:szCs w:val="18"/>
      </w:rPr>
      <w:t>4</w:t>
    </w:r>
    <w:r>
      <w:rPr>
        <w:sz w:val="18"/>
        <w:szCs w:val="18"/>
      </w:rPr>
      <w:t xml:space="preserve"> - </w:t>
    </w:r>
    <w:r w:rsidR="00EA7E49">
      <w:rPr>
        <w:sz w:val="18"/>
        <w:szCs w:val="18"/>
      </w:rPr>
      <w:t xml:space="preserve">Formulier </w:t>
    </w:r>
    <w:r w:rsidR="001A1C77">
      <w:rPr>
        <w:sz w:val="18"/>
        <w:szCs w:val="18"/>
      </w:rPr>
      <w:t>Opgave perceel</w:t>
    </w:r>
  </w:p>
  <w:p w14:paraId="4B176C9B" w14:textId="77777777" w:rsidR="00695307" w:rsidRPr="00EA7E49" w:rsidRDefault="00695307" w:rsidP="00EA7E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06D37A4D"/>
    <w:multiLevelType w:val="hybridMultilevel"/>
    <w:tmpl w:val="48DED13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4B3B"/>
    <w:multiLevelType w:val="hybridMultilevel"/>
    <w:tmpl w:val="7F3247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1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7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</w:abstractNum>
  <w:abstractNum w:abstractNumId="3" w15:restartNumberingAfterBreak="0">
    <w:nsid w:val="215020DB"/>
    <w:multiLevelType w:val="hybridMultilevel"/>
    <w:tmpl w:val="E82467E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5" w15:restartNumberingAfterBreak="0">
    <w:nsid w:val="513D5AF3"/>
    <w:multiLevelType w:val="hybridMultilevel"/>
    <w:tmpl w:val="D66806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04C04AB"/>
    <w:multiLevelType w:val="hybridMultilevel"/>
    <w:tmpl w:val="8C284BEA"/>
    <w:lvl w:ilvl="0" w:tplc="B3B48298">
      <w:start w:val="1"/>
      <w:numFmt w:val="bullet"/>
      <w:lvlText w:val="o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9A3A12DE">
      <w:numFmt w:val="bullet"/>
      <w:lvlText w:val="•"/>
      <w:lvlJc w:val="left"/>
      <w:pPr>
        <w:ind w:left="2571" w:hanging="705"/>
      </w:pPr>
      <w:rPr>
        <w:rFonts w:ascii="Corbel" w:eastAsia="Times New Roman" w:hAnsi="Corbel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0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53107B"/>
    <w:multiLevelType w:val="hybridMultilevel"/>
    <w:tmpl w:val="020492D6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9A3A12DE">
      <w:numFmt w:val="bullet"/>
      <w:lvlText w:val="•"/>
      <w:lvlJc w:val="left"/>
      <w:pPr>
        <w:ind w:left="2571" w:hanging="705"/>
      </w:pPr>
      <w:rPr>
        <w:rFonts w:ascii="Corbel" w:eastAsia="Times New Roman" w:hAnsi="Corbel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41609618">
    <w:abstractNumId w:val="0"/>
  </w:num>
  <w:num w:numId="2" w16cid:durableId="1343825084">
    <w:abstractNumId w:val="6"/>
  </w:num>
  <w:num w:numId="3" w16cid:durableId="1546746617">
    <w:abstractNumId w:val="11"/>
  </w:num>
  <w:num w:numId="4" w16cid:durableId="2098818603">
    <w:abstractNumId w:val="10"/>
  </w:num>
  <w:num w:numId="5" w16cid:durableId="2002610671">
    <w:abstractNumId w:val="0"/>
  </w:num>
  <w:num w:numId="6" w16cid:durableId="326709787">
    <w:abstractNumId w:val="4"/>
  </w:num>
  <w:num w:numId="7" w16cid:durableId="1843858684">
    <w:abstractNumId w:val="9"/>
  </w:num>
  <w:num w:numId="8" w16cid:durableId="2027443547">
    <w:abstractNumId w:val="8"/>
  </w:num>
  <w:num w:numId="9" w16cid:durableId="651452017">
    <w:abstractNumId w:val="11"/>
  </w:num>
  <w:num w:numId="10" w16cid:durableId="9571939">
    <w:abstractNumId w:val="10"/>
  </w:num>
  <w:num w:numId="11" w16cid:durableId="1728914861">
    <w:abstractNumId w:val="10"/>
  </w:num>
  <w:num w:numId="12" w16cid:durableId="252132700">
    <w:abstractNumId w:val="10"/>
  </w:num>
  <w:num w:numId="13" w16cid:durableId="1684093004">
    <w:abstractNumId w:val="10"/>
  </w:num>
  <w:num w:numId="14" w16cid:durableId="45683452">
    <w:abstractNumId w:val="10"/>
  </w:num>
  <w:num w:numId="15" w16cid:durableId="221719050">
    <w:abstractNumId w:val="10"/>
  </w:num>
  <w:num w:numId="16" w16cid:durableId="1381591467">
    <w:abstractNumId w:val="10"/>
  </w:num>
  <w:num w:numId="17" w16cid:durableId="635140005">
    <w:abstractNumId w:val="10"/>
  </w:num>
  <w:num w:numId="18" w16cid:durableId="111480064">
    <w:abstractNumId w:val="10"/>
  </w:num>
  <w:num w:numId="19" w16cid:durableId="629670651">
    <w:abstractNumId w:val="8"/>
  </w:num>
  <w:num w:numId="20" w16cid:durableId="1863744937">
    <w:abstractNumId w:val="11"/>
  </w:num>
  <w:num w:numId="21" w16cid:durableId="1572233843">
    <w:abstractNumId w:val="0"/>
  </w:num>
  <w:num w:numId="22" w16cid:durableId="515923530">
    <w:abstractNumId w:val="4"/>
  </w:num>
  <w:num w:numId="23" w16cid:durableId="1764833527">
    <w:abstractNumId w:val="9"/>
  </w:num>
  <w:num w:numId="24" w16cid:durableId="2076388261">
    <w:abstractNumId w:val="0"/>
  </w:num>
  <w:num w:numId="25" w16cid:durableId="747270288">
    <w:abstractNumId w:val="0"/>
  </w:num>
  <w:num w:numId="26" w16cid:durableId="1021934428">
    <w:abstractNumId w:val="0"/>
  </w:num>
  <w:num w:numId="27" w16cid:durableId="1056202858">
    <w:abstractNumId w:val="12"/>
  </w:num>
  <w:num w:numId="28" w16cid:durableId="125512863">
    <w:abstractNumId w:val="7"/>
  </w:num>
  <w:num w:numId="29" w16cid:durableId="921522312">
    <w:abstractNumId w:val="2"/>
  </w:num>
  <w:num w:numId="30" w16cid:durableId="1260140596">
    <w:abstractNumId w:val="3"/>
  </w:num>
  <w:num w:numId="31" w16cid:durableId="719089352">
    <w:abstractNumId w:val="5"/>
  </w:num>
  <w:num w:numId="32" w16cid:durableId="1242255530">
    <w:abstractNumId w:val="1"/>
  </w:num>
  <w:numIdMacAtCleanup w:val="9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9F"/>
    <w:rsid w:val="00002288"/>
    <w:rsid w:val="000119BD"/>
    <w:rsid w:val="000758F1"/>
    <w:rsid w:val="000A274D"/>
    <w:rsid w:val="000A399A"/>
    <w:rsid w:val="000B46D8"/>
    <w:rsid w:val="000E6543"/>
    <w:rsid w:val="000E697A"/>
    <w:rsid w:val="00173A14"/>
    <w:rsid w:val="00174438"/>
    <w:rsid w:val="00177A29"/>
    <w:rsid w:val="001835E0"/>
    <w:rsid w:val="001A1C77"/>
    <w:rsid w:val="001C2039"/>
    <w:rsid w:val="001C49DB"/>
    <w:rsid w:val="00205007"/>
    <w:rsid w:val="00211619"/>
    <w:rsid w:val="00220940"/>
    <w:rsid w:val="00232499"/>
    <w:rsid w:val="00260E25"/>
    <w:rsid w:val="00263524"/>
    <w:rsid w:val="00267947"/>
    <w:rsid w:val="00276E63"/>
    <w:rsid w:val="002B5524"/>
    <w:rsid w:val="002C03C3"/>
    <w:rsid w:val="002C5F98"/>
    <w:rsid w:val="002E152D"/>
    <w:rsid w:val="002E5365"/>
    <w:rsid w:val="003030A9"/>
    <w:rsid w:val="00314396"/>
    <w:rsid w:val="00316245"/>
    <w:rsid w:val="003257E3"/>
    <w:rsid w:val="003259C6"/>
    <w:rsid w:val="00367491"/>
    <w:rsid w:val="00391D8B"/>
    <w:rsid w:val="003B3222"/>
    <w:rsid w:val="003C19FE"/>
    <w:rsid w:val="003C3F8E"/>
    <w:rsid w:val="003E4008"/>
    <w:rsid w:val="003E6499"/>
    <w:rsid w:val="0041618B"/>
    <w:rsid w:val="00424DED"/>
    <w:rsid w:val="00427C43"/>
    <w:rsid w:val="00451B22"/>
    <w:rsid w:val="0045589F"/>
    <w:rsid w:val="00457350"/>
    <w:rsid w:val="00482A4F"/>
    <w:rsid w:val="004A575B"/>
    <w:rsid w:val="004B70B6"/>
    <w:rsid w:val="004E07F7"/>
    <w:rsid w:val="004F3336"/>
    <w:rsid w:val="00527398"/>
    <w:rsid w:val="00532480"/>
    <w:rsid w:val="00554C38"/>
    <w:rsid w:val="00595037"/>
    <w:rsid w:val="00632123"/>
    <w:rsid w:val="00656F3A"/>
    <w:rsid w:val="00664B71"/>
    <w:rsid w:val="00684697"/>
    <w:rsid w:val="00695307"/>
    <w:rsid w:val="006B7047"/>
    <w:rsid w:val="006B77D2"/>
    <w:rsid w:val="006C583D"/>
    <w:rsid w:val="006D3936"/>
    <w:rsid w:val="00781D78"/>
    <w:rsid w:val="007A44A9"/>
    <w:rsid w:val="007A67C1"/>
    <w:rsid w:val="007D4F2B"/>
    <w:rsid w:val="007F1800"/>
    <w:rsid w:val="008104C5"/>
    <w:rsid w:val="0083415A"/>
    <w:rsid w:val="008402D9"/>
    <w:rsid w:val="0084568B"/>
    <w:rsid w:val="00847FFD"/>
    <w:rsid w:val="0086631D"/>
    <w:rsid w:val="00897847"/>
    <w:rsid w:val="008E6A4B"/>
    <w:rsid w:val="008F22B0"/>
    <w:rsid w:val="009175F9"/>
    <w:rsid w:val="00935ECC"/>
    <w:rsid w:val="00960029"/>
    <w:rsid w:val="009761CF"/>
    <w:rsid w:val="009903F7"/>
    <w:rsid w:val="009B09EB"/>
    <w:rsid w:val="009B0D92"/>
    <w:rsid w:val="009B5DFA"/>
    <w:rsid w:val="009D0F01"/>
    <w:rsid w:val="009E4683"/>
    <w:rsid w:val="00A03098"/>
    <w:rsid w:val="00A31F5F"/>
    <w:rsid w:val="00A3732E"/>
    <w:rsid w:val="00A53085"/>
    <w:rsid w:val="00A86DE4"/>
    <w:rsid w:val="00AD6A05"/>
    <w:rsid w:val="00B04208"/>
    <w:rsid w:val="00B578D0"/>
    <w:rsid w:val="00B75600"/>
    <w:rsid w:val="00B77654"/>
    <w:rsid w:val="00B836AA"/>
    <w:rsid w:val="00BA1AD2"/>
    <w:rsid w:val="00BA787E"/>
    <w:rsid w:val="00BB7F11"/>
    <w:rsid w:val="00BC6441"/>
    <w:rsid w:val="00BD0C39"/>
    <w:rsid w:val="00BE0145"/>
    <w:rsid w:val="00BE1DBE"/>
    <w:rsid w:val="00C51154"/>
    <w:rsid w:val="00CC39EC"/>
    <w:rsid w:val="00CE3D11"/>
    <w:rsid w:val="00D47047"/>
    <w:rsid w:val="00D75033"/>
    <w:rsid w:val="00D835AA"/>
    <w:rsid w:val="00D93CF8"/>
    <w:rsid w:val="00DA034E"/>
    <w:rsid w:val="00DB2406"/>
    <w:rsid w:val="00DD0355"/>
    <w:rsid w:val="00DD5505"/>
    <w:rsid w:val="00DF0976"/>
    <w:rsid w:val="00E02894"/>
    <w:rsid w:val="00E14CF4"/>
    <w:rsid w:val="00E34E09"/>
    <w:rsid w:val="00E50398"/>
    <w:rsid w:val="00E83A32"/>
    <w:rsid w:val="00E97741"/>
    <w:rsid w:val="00EA7E49"/>
    <w:rsid w:val="00EB1492"/>
    <w:rsid w:val="00EB2483"/>
    <w:rsid w:val="00EC0F60"/>
    <w:rsid w:val="00F0141A"/>
    <w:rsid w:val="00F12F0D"/>
    <w:rsid w:val="00F34A79"/>
    <w:rsid w:val="00F36435"/>
    <w:rsid w:val="00F52535"/>
    <w:rsid w:val="00F80C9F"/>
    <w:rsid w:val="00F814E9"/>
    <w:rsid w:val="00F95B0C"/>
    <w:rsid w:val="00FD0FAE"/>
    <w:rsid w:val="00FD101E"/>
    <w:rsid w:val="00FD3801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A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styleId="Lijstalinea">
    <w:name w:val="List Paragraph"/>
    <w:aliases w:val="-_BOMW,Opsomblokjes en substreepjes"/>
    <w:basedOn w:val="Standaard"/>
    <w:link w:val="LijstalineaChar"/>
    <w:uiPriority w:val="34"/>
    <w:qFormat/>
    <w:rsid w:val="00FD0FA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22094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0940"/>
  </w:style>
  <w:style w:type="paragraph" w:styleId="Voettekst">
    <w:name w:val="footer"/>
    <w:basedOn w:val="Standaard"/>
    <w:link w:val="VoettekstChar"/>
    <w:uiPriority w:val="99"/>
    <w:rsid w:val="0022094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0940"/>
  </w:style>
  <w:style w:type="paragraph" w:styleId="Ballontekst">
    <w:name w:val="Balloon Text"/>
    <w:basedOn w:val="Standaard"/>
    <w:link w:val="BallontekstChar"/>
    <w:rsid w:val="002209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20940"/>
    <w:rPr>
      <w:rFonts w:ascii="Tahoma" w:hAnsi="Tahoma" w:cs="Tahoma"/>
      <w:sz w:val="16"/>
      <w:szCs w:val="16"/>
    </w:rPr>
  </w:style>
  <w:style w:type="character" w:customStyle="1" w:styleId="LijstalineaChar">
    <w:name w:val="Lijstalinea Char"/>
    <w:aliases w:val="-_BOMW Char,Opsomblokjes en substreepjes Char"/>
    <w:basedOn w:val="Standaardalinea-lettertype"/>
    <w:link w:val="Lijstalinea"/>
    <w:uiPriority w:val="34"/>
    <w:rsid w:val="00D47047"/>
  </w:style>
  <w:style w:type="character" w:styleId="Verwijzingopmerking">
    <w:name w:val="annotation reference"/>
    <w:basedOn w:val="Standaardalinea-lettertype"/>
    <w:rsid w:val="0041618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161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1618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161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1618B"/>
    <w:rPr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semiHidden/>
    <w:unhideWhenUsed/>
    <w:rsid w:val="0000228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02288"/>
    <w:rPr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002288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BA787E"/>
    <w:rPr>
      <w:color w:val="808080"/>
    </w:rPr>
  </w:style>
  <w:style w:type="table" w:styleId="Tabelraster">
    <w:name w:val="Table Grid"/>
    <w:basedOn w:val="Standaardtabel"/>
    <w:rsid w:val="004A57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477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2E167EBFE9147B868ADB0F3672D6A" ma:contentTypeVersion="9" ma:contentTypeDescription="Een nieuw document maken." ma:contentTypeScope="" ma:versionID="63a9cd19e7bdc4adee65da54bbf6d44d">
  <xsd:schema xmlns:xsd="http://www.w3.org/2001/XMLSchema" xmlns:xs="http://www.w3.org/2001/XMLSchema" xmlns:p="http://schemas.microsoft.com/office/2006/metadata/properties" xmlns:ns2="dbcc38b1-3309-41b5-9453-97d730b269cd" targetNamespace="http://schemas.microsoft.com/office/2006/metadata/properties" ma:root="true" ma:fieldsID="65ddbafc37ac2b07ead13fc9d7fa8935" ns2:_="">
    <xsd:import namespace="dbcc38b1-3309-41b5-9453-97d730b26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38b1-3309-41b5-9453-97d730b26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9f07edd-d75e-44de-876f-dcd89afb9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cc38b1-3309-41b5-9453-97d730b269c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80FD-AB91-4761-B40A-CD1B3E1F7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018F8C-8DCA-4638-9CB8-B52058042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c38b1-3309-41b5-9453-97d730b26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90399-9537-4EBD-A5DB-2E5BCC7014BD}">
  <ds:schemaRefs>
    <ds:schemaRef ds:uri="http://schemas.microsoft.com/office/2006/metadata/properties"/>
    <ds:schemaRef ds:uri="http://schemas.microsoft.com/office/infopath/2007/PartnerControls"/>
    <ds:schemaRef ds:uri="dbcc38b1-3309-41b5-9453-97d730b269cd"/>
  </ds:schemaRefs>
</ds:datastoreItem>
</file>

<file path=customXml/itemProps4.xml><?xml version="1.0" encoding="utf-8"?>
<ds:datastoreItem xmlns:ds="http://schemas.openxmlformats.org/officeDocument/2006/customXml" ds:itemID="{67427DE0-4FB0-407D-8E2D-BE9518E7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2026-06-22T10:38:00Z</dcterms:created>
  <dcterms:modified xsi:type="dcterms:W3CDTF">2026-06-30T14:38:00Z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536">
    <vt:lpwstr>60</vt:lpwstr>
  </property>
  <property fmtid="{D5CDD505-2E9C-101B-9397-08002B2CF9AE}" pid="3" name="ContentTypeId">
    <vt:lpwstr>0x010100C5B2E167EBFE9147B868ADB0F3672D6A</vt:lpwstr>
  </property>
  <property fmtid="{D5CDD505-2E9C-101B-9397-08002B2CF9AE}" pid="4" name="AuthorIds_UIVersion_1024">
    <vt:lpwstr>22</vt:lpwstr>
  </property>
  <property fmtid="{D5CDD505-2E9C-101B-9397-08002B2CF9AE}" pid="5" name="MediaServiceImageTags">
    <vt:lpwstr/>
  </property>
</Properties>
</file>