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80943" w14:textId="57EFEF62" w:rsidR="00A92129" w:rsidRPr="00B12D74" w:rsidRDefault="00A92129" w:rsidP="000F7591">
      <w:pPr>
        <w:pStyle w:val="Heading1titel"/>
        <w:pBdr>
          <w:bottom w:val="single" w:sz="6" w:space="1" w:color="auto"/>
        </w:pBdr>
      </w:pPr>
      <w:r w:rsidRPr="00B12D74">
        <w:t xml:space="preserve">Bijlage </w:t>
      </w:r>
      <w:r w:rsidR="00643D3D">
        <w:t>2</w:t>
      </w:r>
      <w:r w:rsidR="003A6C48">
        <w:t xml:space="preserve"> </w:t>
      </w:r>
      <w:r w:rsidRPr="00B12D74">
        <w:t>– Verklaring Kerncompetenties</w:t>
      </w:r>
    </w:p>
    <w:p w14:paraId="6C293B80" w14:textId="7E650C5D" w:rsidR="004E0145" w:rsidRPr="00B02404" w:rsidRDefault="004E0145" w:rsidP="000B34A5">
      <w:pPr>
        <w:spacing w:line="240" w:lineRule="auto"/>
        <w:rPr>
          <w:b/>
          <w:bCs/>
          <w:sz w:val="22"/>
          <w:szCs w:val="22"/>
        </w:rPr>
      </w:pPr>
      <w:r w:rsidRPr="27D7D73B">
        <w:rPr>
          <w:b/>
          <w:bCs/>
          <w:sz w:val="22"/>
          <w:szCs w:val="22"/>
        </w:rPr>
        <w:t xml:space="preserve">Betreft: Europese </w:t>
      </w:r>
      <w:r w:rsidR="0A9E5115" w:rsidRPr="27D7D73B">
        <w:rPr>
          <w:b/>
          <w:bCs/>
          <w:sz w:val="22"/>
          <w:szCs w:val="22"/>
        </w:rPr>
        <w:t xml:space="preserve">openbare </w:t>
      </w:r>
      <w:r w:rsidRPr="27D7D73B">
        <w:rPr>
          <w:b/>
          <w:bCs/>
          <w:sz w:val="22"/>
          <w:szCs w:val="22"/>
        </w:rPr>
        <w:t xml:space="preserve">aanbestedingsprocedure </w:t>
      </w:r>
      <w:r w:rsidR="00BF7A3A" w:rsidRPr="00BF7A3A">
        <w:rPr>
          <w:b/>
          <w:bCs/>
          <w:sz w:val="22"/>
          <w:szCs w:val="22"/>
        </w:rPr>
        <w:t xml:space="preserve">Graffitiverwijdering 2027 - 2032 </w:t>
      </w:r>
      <w:r w:rsidR="00BF7A3A">
        <w:rPr>
          <w:b/>
          <w:bCs/>
          <w:sz w:val="22"/>
          <w:szCs w:val="22"/>
        </w:rPr>
        <w:br/>
      </w:r>
      <w:r w:rsidR="009B7CE4">
        <w:rPr>
          <w:b/>
          <w:bCs/>
          <w:sz w:val="22"/>
          <w:szCs w:val="22"/>
        </w:rPr>
        <w:t xml:space="preserve">(ref.nr. </w:t>
      </w:r>
      <w:r w:rsidR="00BF7A3A">
        <w:rPr>
          <w:b/>
          <w:bCs/>
          <w:sz w:val="22"/>
          <w:szCs w:val="22"/>
        </w:rPr>
        <w:t>25.Z.104</w:t>
      </w:r>
      <w:r w:rsidR="009B7CE4">
        <w:rPr>
          <w:b/>
          <w:bCs/>
          <w:sz w:val="22"/>
          <w:szCs w:val="22"/>
        </w:rPr>
        <w:t>)</w:t>
      </w:r>
    </w:p>
    <w:p w14:paraId="5E62FE0C" w14:textId="77777777" w:rsidR="00EF4603" w:rsidRDefault="00EF4603" w:rsidP="000B34A5"/>
    <w:p w14:paraId="12AB66CE" w14:textId="4BFE7324" w:rsidR="007B6342" w:rsidRDefault="007B6342" w:rsidP="00BF5C5B">
      <w:pPr>
        <w:spacing w:line="276" w:lineRule="auto"/>
        <w:rPr>
          <w:b/>
          <w:bCs/>
        </w:rPr>
      </w:pPr>
      <w:r>
        <w:rPr>
          <w:b/>
          <w:bCs/>
        </w:rPr>
        <w:t>Gevraagde kerncompetenties</w:t>
      </w:r>
    </w:p>
    <w:p w14:paraId="2472F405" w14:textId="5A9EFB01" w:rsidR="00602710" w:rsidRPr="00602710" w:rsidRDefault="00602710" w:rsidP="00602710">
      <w:pPr>
        <w:pStyle w:val="Lijstalinea"/>
        <w:numPr>
          <w:ilvl w:val="0"/>
          <w:numId w:val="17"/>
        </w:numPr>
      </w:pPr>
      <w:r w:rsidRPr="00602710">
        <w:t>Verwijderen van graffiti en beplakking op verschillende oppervlakten middels reiniging</w:t>
      </w:r>
    </w:p>
    <w:p w14:paraId="181D2618" w14:textId="77777777" w:rsidR="00A86AF5" w:rsidRPr="00A86AF5" w:rsidRDefault="00A86AF5" w:rsidP="00A86AF5">
      <w:pPr>
        <w:pStyle w:val="Lijstalinea"/>
        <w:numPr>
          <w:ilvl w:val="0"/>
          <w:numId w:val="17"/>
        </w:numPr>
      </w:pPr>
      <w:r w:rsidRPr="00A86AF5">
        <w:t>Referentieopdracht Aanbrengen verflagen ten einde graffiti te verwijderen</w:t>
      </w:r>
    </w:p>
    <w:p w14:paraId="04A2369B" w14:textId="758F9BC4" w:rsidR="007B6342" w:rsidRDefault="00A9478F" w:rsidP="00A9478F">
      <w:pPr>
        <w:pStyle w:val="Lijstalinea"/>
        <w:numPr>
          <w:ilvl w:val="0"/>
          <w:numId w:val="17"/>
        </w:numPr>
      </w:pPr>
      <w:r w:rsidRPr="00A9478F">
        <w:t>Uitvoeren van werkzaamheden langs de weg conform CROW 96b</w:t>
      </w:r>
    </w:p>
    <w:p w14:paraId="0A713733" w14:textId="77777777" w:rsidR="00CC3493" w:rsidRDefault="00CC3493" w:rsidP="00FA4A80">
      <w:pPr>
        <w:rPr>
          <w:i/>
          <w:iCs/>
          <w:highlight w:val="yellow"/>
        </w:rPr>
      </w:pPr>
    </w:p>
    <w:p w14:paraId="0D25460B" w14:textId="77777777" w:rsidR="000F7591" w:rsidRPr="000F7591" w:rsidRDefault="000F7591" w:rsidP="000F7591">
      <w:pPr>
        <w:spacing w:line="276" w:lineRule="auto"/>
        <w:rPr>
          <w:i/>
          <w:iCs/>
        </w:rPr>
      </w:pPr>
      <w:r w:rsidRPr="000F7591">
        <w:rPr>
          <w:i/>
          <w:iCs/>
        </w:rPr>
        <w:t xml:space="preserve">Dit formulier moet door Inschrijver naar waarheid worden ingevuld. </w:t>
      </w:r>
    </w:p>
    <w:p w14:paraId="1C6AD6FE" w14:textId="77777777" w:rsidR="000F7591" w:rsidRDefault="000F7591" w:rsidP="000F7591">
      <w:pPr>
        <w:spacing w:line="276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717CE" w14:paraId="363F6B00" w14:textId="77777777" w:rsidTr="6804BC82">
        <w:tc>
          <w:tcPr>
            <w:tcW w:w="9628" w:type="dxa"/>
            <w:gridSpan w:val="2"/>
          </w:tcPr>
          <w:p w14:paraId="53CE8E8C" w14:textId="6FF670ED" w:rsidR="007E0A34" w:rsidRPr="00A9478F" w:rsidRDefault="00C717CE" w:rsidP="00CD3827">
            <w:pPr>
              <w:spacing w:line="276" w:lineRule="auto"/>
              <w:rPr>
                <w:b/>
                <w:bCs/>
              </w:rPr>
            </w:pPr>
            <w:r w:rsidRPr="007E0A34">
              <w:rPr>
                <w:b/>
                <w:bCs/>
              </w:rPr>
              <w:t xml:space="preserve">Kerncompetentie 1: </w:t>
            </w:r>
          </w:p>
        </w:tc>
      </w:tr>
      <w:tr w:rsidR="00721E41" w14:paraId="538069E8" w14:textId="77777777" w:rsidTr="6804BC82">
        <w:tc>
          <w:tcPr>
            <w:tcW w:w="9628" w:type="dxa"/>
            <w:gridSpan w:val="2"/>
            <w:shd w:val="clear" w:color="auto" w:fill="B8CCE4" w:themeFill="accent1" w:themeFillTint="66"/>
          </w:tcPr>
          <w:p w14:paraId="130C21FC" w14:textId="1E42D022" w:rsidR="00721E41" w:rsidRPr="007E0A34" w:rsidRDefault="00721E41" w:rsidP="00CD3827">
            <w:pPr>
              <w:spacing w:line="276" w:lineRule="auto"/>
              <w:rPr>
                <w:b/>
                <w:bCs/>
              </w:rPr>
            </w:pPr>
            <w:r w:rsidRPr="007E0A34">
              <w:rPr>
                <w:b/>
                <w:bCs/>
              </w:rPr>
              <w:t xml:space="preserve">Gegevens </w:t>
            </w:r>
            <w:r w:rsidR="00127FF6">
              <w:rPr>
                <w:b/>
                <w:bCs/>
              </w:rPr>
              <w:t>van de referentieopdracht</w:t>
            </w:r>
            <w:r w:rsidR="000E50D9">
              <w:rPr>
                <w:b/>
                <w:bCs/>
              </w:rPr>
              <w:t xml:space="preserve"> voor deze kerncompetentie</w:t>
            </w:r>
          </w:p>
        </w:tc>
      </w:tr>
      <w:tr w:rsidR="0072264B" w14:paraId="7E07E457" w14:textId="77777777" w:rsidTr="6804BC82">
        <w:tc>
          <w:tcPr>
            <w:tcW w:w="4531" w:type="dxa"/>
          </w:tcPr>
          <w:p w14:paraId="677AAE38" w14:textId="77777777" w:rsidR="00EC36AE" w:rsidRDefault="00721E41" w:rsidP="00CD3827">
            <w:pPr>
              <w:spacing w:line="276" w:lineRule="auto"/>
            </w:pPr>
            <w:r>
              <w:t>Naam organisatie</w:t>
            </w:r>
          </w:p>
          <w:p w14:paraId="006BCD51" w14:textId="360FD022" w:rsidR="0072264B" w:rsidRDefault="00EC36AE" w:rsidP="00CD3827">
            <w:pPr>
              <w:spacing w:line="276" w:lineRule="auto"/>
            </w:pPr>
            <w:r>
              <w:t>(niet uw eigen organisatie)</w:t>
            </w:r>
            <w:r w:rsidR="00721E41">
              <w:t xml:space="preserve"> </w:t>
            </w:r>
          </w:p>
        </w:tc>
        <w:tc>
          <w:tcPr>
            <w:tcW w:w="5097" w:type="dxa"/>
          </w:tcPr>
          <w:p w14:paraId="42B03C58" w14:textId="77777777" w:rsidR="0072264B" w:rsidRDefault="0072264B" w:rsidP="00CD3827">
            <w:pPr>
              <w:spacing w:line="276" w:lineRule="auto"/>
            </w:pPr>
          </w:p>
        </w:tc>
      </w:tr>
      <w:tr w:rsidR="0072264B" w14:paraId="40E8111F" w14:textId="77777777" w:rsidTr="6804BC82">
        <w:tc>
          <w:tcPr>
            <w:tcW w:w="4531" w:type="dxa"/>
          </w:tcPr>
          <w:p w14:paraId="0FCFEA40" w14:textId="1B3D054D" w:rsidR="0072264B" w:rsidRDefault="00721E41" w:rsidP="00CD3827">
            <w:pPr>
              <w:spacing w:line="276" w:lineRule="auto"/>
            </w:pPr>
            <w:r>
              <w:t>Vestigingsplaats</w:t>
            </w:r>
          </w:p>
        </w:tc>
        <w:tc>
          <w:tcPr>
            <w:tcW w:w="5097" w:type="dxa"/>
          </w:tcPr>
          <w:p w14:paraId="365A4A7B" w14:textId="77777777" w:rsidR="0072264B" w:rsidRDefault="0072264B" w:rsidP="00CD3827">
            <w:pPr>
              <w:spacing w:line="276" w:lineRule="auto"/>
            </w:pPr>
          </w:p>
        </w:tc>
      </w:tr>
      <w:tr w:rsidR="0072264B" w14:paraId="72528B7A" w14:textId="77777777" w:rsidTr="6804BC82">
        <w:tc>
          <w:tcPr>
            <w:tcW w:w="4531" w:type="dxa"/>
          </w:tcPr>
          <w:p w14:paraId="21E5B432" w14:textId="2EA705DF" w:rsidR="0072264B" w:rsidRDefault="00721E41" w:rsidP="00CD3827">
            <w:pPr>
              <w:spacing w:line="276" w:lineRule="auto"/>
            </w:pPr>
            <w:r>
              <w:t xml:space="preserve">Naamcontactpersoon </w:t>
            </w:r>
          </w:p>
        </w:tc>
        <w:tc>
          <w:tcPr>
            <w:tcW w:w="5097" w:type="dxa"/>
          </w:tcPr>
          <w:p w14:paraId="043EA527" w14:textId="77777777" w:rsidR="0072264B" w:rsidRDefault="0072264B" w:rsidP="00CD3827">
            <w:pPr>
              <w:spacing w:line="276" w:lineRule="auto"/>
            </w:pPr>
          </w:p>
        </w:tc>
      </w:tr>
      <w:tr w:rsidR="0072264B" w14:paraId="4CA61F17" w14:textId="77777777" w:rsidTr="6804BC82">
        <w:tc>
          <w:tcPr>
            <w:tcW w:w="4531" w:type="dxa"/>
          </w:tcPr>
          <w:p w14:paraId="25590778" w14:textId="240AF452" w:rsidR="0072264B" w:rsidRDefault="00021730" w:rsidP="00CD3827">
            <w:pPr>
              <w:spacing w:line="276" w:lineRule="auto"/>
            </w:pPr>
            <w:r>
              <w:t xml:space="preserve">E-mailadres </w:t>
            </w:r>
            <w:r w:rsidR="00E21522">
              <w:t xml:space="preserve">en/of telefoonnummer </w:t>
            </w:r>
            <w:r>
              <w:t>contactpersoon</w:t>
            </w:r>
          </w:p>
        </w:tc>
        <w:tc>
          <w:tcPr>
            <w:tcW w:w="5097" w:type="dxa"/>
          </w:tcPr>
          <w:p w14:paraId="638050BC" w14:textId="77777777" w:rsidR="0072264B" w:rsidRDefault="0072264B" w:rsidP="00CD3827">
            <w:pPr>
              <w:spacing w:line="276" w:lineRule="auto"/>
            </w:pPr>
          </w:p>
        </w:tc>
      </w:tr>
      <w:tr w:rsidR="00B642A5" w14:paraId="7AD2A775" w14:textId="77777777" w:rsidTr="6804BC82">
        <w:tc>
          <w:tcPr>
            <w:tcW w:w="9628" w:type="dxa"/>
            <w:gridSpan w:val="2"/>
            <w:shd w:val="clear" w:color="auto" w:fill="B8CCE4" w:themeFill="accent1" w:themeFillTint="66"/>
          </w:tcPr>
          <w:p w14:paraId="4F90A339" w14:textId="61BB3F2F" w:rsidR="00B642A5" w:rsidRDefault="00FB61A5" w:rsidP="00CD3827">
            <w:pPr>
              <w:spacing w:line="276" w:lineRule="auto"/>
            </w:pPr>
            <w:r>
              <w:rPr>
                <w:b/>
                <w:bCs/>
              </w:rPr>
              <w:t xml:space="preserve">Mijlpalen van de </w:t>
            </w:r>
            <w:r w:rsidR="00B642A5" w:rsidRPr="00FB61A5">
              <w:rPr>
                <w:b/>
                <w:bCs/>
              </w:rPr>
              <w:t>referentieopdracht</w:t>
            </w:r>
            <w:r w:rsidR="000E50D9">
              <w:rPr>
                <w:b/>
                <w:bCs/>
              </w:rPr>
              <w:t xml:space="preserve"> voor deze kerncompetentie</w:t>
            </w:r>
          </w:p>
        </w:tc>
      </w:tr>
      <w:tr w:rsidR="0072264B" w14:paraId="7DB3C791" w14:textId="77777777" w:rsidTr="6804BC82">
        <w:tc>
          <w:tcPr>
            <w:tcW w:w="4531" w:type="dxa"/>
          </w:tcPr>
          <w:p w14:paraId="45EBBB35" w14:textId="0BDB09D9" w:rsidR="00B642A5" w:rsidRDefault="00E2430E" w:rsidP="00CD3827">
            <w:pPr>
              <w:spacing w:line="276" w:lineRule="auto"/>
            </w:pPr>
            <w:r>
              <w:t>Start</w:t>
            </w:r>
            <w:r w:rsidR="007E0A34">
              <w:t>datum</w:t>
            </w:r>
            <w:r w:rsidR="00FB61A5">
              <w:t xml:space="preserve"> </w:t>
            </w:r>
          </w:p>
        </w:tc>
        <w:tc>
          <w:tcPr>
            <w:tcW w:w="5097" w:type="dxa"/>
          </w:tcPr>
          <w:p w14:paraId="7F79C627" w14:textId="77777777" w:rsidR="0072264B" w:rsidRDefault="0072264B" w:rsidP="00CD3827">
            <w:pPr>
              <w:spacing w:line="276" w:lineRule="auto"/>
            </w:pPr>
          </w:p>
        </w:tc>
      </w:tr>
      <w:tr w:rsidR="00FB61A5" w14:paraId="39D67E8A" w14:textId="77777777" w:rsidTr="6804BC82">
        <w:tc>
          <w:tcPr>
            <w:tcW w:w="4531" w:type="dxa"/>
          </w:tcPr>
          <w:p w14:paraId="59B0B436" w14:textId="3B4D3449" w:rsidR="00FB61A5" w:rsidDel="00FB61A5" w:rsidRDefault="00FB61A5" w:rsidP="00CD3827">
            <w:pPr>
              <w:spacing w:line="276" w:lineRule="auto"/>
            </w:pPr>
            <w:r>
              <w:t xml:space="preserve">Einddatum. </w:t>
            </w:r>
            <w:r w:rsidR="000D5D95">
              <w:t>(</w:t>
            </w:r>
            <w:r>
              <w:t>I</w:t>
            </w:r>
            <w:r w:rsidRPr="0020254D">
              <w:t>ndien nog lopend, kunt u ‘loopt nog’ vermelden)</w:t>
            </w:r>
          </w:p>
        </w:tc>
        <w:tc>
          <w:tcPr>
            <w:tcW w:w="5097" w:type="dxa"/>
          </w:tcPr>
          <w:p w14:paraId="6AFE5381" w14:textId="77777777" w:rsidR="00FB61A5" w:rsidRDefault="00FB61A5" w:rsidP="00CD3827">
            <w:pPr>
              <w:spacing w:line="276" w:lineRule="auto"/>
            </w:pPr>
          </w:p>
        </w:tc>
      </w:tr>
      <w:tr w:rsidR="001C25A3" w14:paraId="1FC6077B" w14:textId="77777777" w:rsidTr="6804BC82">
        <w:tc>
          <w:tcPr>
            <w:tcW w:w="4531" w:type="dxa"/>
          </w:tcPr>
          <w:p w14:paraId="11688258" w14:textId="28F8A618" w:rsidR="001C25A3" w:rsidRDefault="001C25A3" w:rsidP="00CD3827">
            <w:pPr>
              <w:spacing w:line="276" w:lineRule="auto"/>
            </w:pPr>
            <w:r>
              <w:t xml:space="preserve">Waarde in euro’s </w:t>
            </w:r>
          </w:p>
        </w:tc>
        <w:tc>
          <w:tcPr>
            <w:tcW w:w="5097" w:type="dxa"/>
          </w:tcPr>
          <w:p w14:paraId="715D34F8" w14:textId="77777777" w:rsidR="001C25A3" w:rsidRDefault="001C25A3" w:rsidP="00CD3827">
            <w:pPr>
              <w:spacing w:line="276" w:lineRule="auto"/>
            </w:pPr>
          </w:p>
        </w:tc>
      </w:tr>
      <w:tr w:rsidR="0072264B" w14:paraId="34A235EC" w14:textId="77777777" w:rsidTr="6804BC82">
        <w:tc>
          <w:tcPr>
            <w:tcW w:w="4531" w:type="dxa"/>
          </w:tcPr>
          <w:p w14:paraId="72D0BE0F" w14:textId="77777777" w:rsidR="0072264B" w:rsidRDefault="00B642A5" w:rsidP="00CD3827">
            <w:pPr>
              <w:spacing w:line="276" w:lineRule="auto"/>
            </w:pPr>
            <w:r>
              <w:t>Omschrijving van de referentieopdracht (maximaal 1 A4)</w:t>
            </w:r>
            <w:r w:rsidR="00576DC3">
              <w:t>, waaruit in ieder geval het volgende blijkt:</w:t>
            </w:r>
          </w:p>
          <w:p w14:paraId="7EC0772E" w14:textId="38A90E15" w:rsidR="00935700" w:rsidRDefault="00F257A1" w:rsidP="00CD3827">
            <w:pPr>
              <w:pStyle w:val="Lijstalinea"/>
              <w:numPr>
                <w:ilvl w:val="0"/>
                <w:numId w:val="20"/>
              </w:numPr>
              <w:spacing w:line="276" w:lineRule="auto"/>
            </w:pPr>
            <w:r>
              <w:t>De opdracht is uitgevoerd gedurende een aaneengesloten periode van tenminste 12 maanden,</w:t>
            </w:r>
          </w:p>
          <w:p w14:paraId="15C2EC50" w14:textId="77777777" w:rsidR="00F257A1" w:rsidRDefault="0036413D" w:rsidP="00CD3827">
            <w:pPr>
              <w:pStyle w:val="Lijstalinea"/>
              <w:numPr>
                <w:ilvl w:val="0"/>
                <w:numId w:val="20"/>
              </w:numPr>
              <w:spacing w:line="276" w:lineRule="auto"/>
            </w:pPr>
            <w:r>
              <w:t>De graffiti minimaal op zes van de genoemde ondergronden is verwijderd, en</w:t>
            </w:r>
          </w:p>
          <w:p w14:paraId="5505A089" w14:textId="30A5861D" w:rsidR="0036413D" w:rsidRDefault="0087681D" w:rsidP="00CD3827">
            <w:pPr>
              <w:pStyle w:val="Lijstalinea"/>
              <w:numPr>
                <w:ilvl w:val="0"/>
                <w:numId w:val="20"/>
              </w:numPr>
              <w:spacing w:line="276" w:lineRule="auto"/>
            </w:pPr>
            <w:r>
              <w:t>De omvang minimaal 600 graffiti en/of beplakkingen bevat.</w:t>
            </w:r>
          </w:p>
        </w:tc>
        <w:tc>
          <w:tcPr>
            <w:tcW w:w="5097" w:type="dxa"/>
          </w:tcPr>
          <w:p w14:paraId="53EC8B20" w14:textId="77777777" w:rsidR="0072264B" w:rsidRDefault="0072264B" w:rsidP="00CD3827">
            <w:pPr>
              <w:spacing w:line="276" w:lineRule="auto"/>
            </w:pPr>
          </w:p>
        </w:tc>
      </w:tr>
      <w:tr w:rsidR="009F1BD3" w14:paraId="6E0292B3" w14:textId="77777777" w:rsidTr="6804BC82">
        <w:tc>
          <w:tcPr>
            <w:tcW w:w="4531" w:type="dxa"/>
          </w:tcPr>
          <w:p w14:paraId="137EE1E6" w14:textId="7C0177A9" w:rsidR="00340DF5" w:rsidRDefault="00340DF5" w:rsidP="00CD3827">
            <w:pPr>
              <w:spacing w:line="276" w:lineRule="auto"/>
            </w:pPr>
            <w:r>
              <w:t xml:space="preserve">Is de opdracht uitgevoerd samen met andere ondernemers? </w:t>
            </w:r>
          </w:p>
          <w:p w14:paraId="05ACFF1D" w14:textId="77777777" w:rsidR="00340DF5" w:rsidRDefault="00340DF5" w:rsidP="00CD3827">
            <w:pPr>
              <w:spacing w:line="276" w:lineRule="auto"/>
            </w:pPr>
            <w:r>
              <w:t xml:space="preserve">Zo ja: geef aan hoe: </w:t>
            </w:r>
          </w:p>
          <w:p w14:paraId="1AA7FA75" w14:textId="68BBF0A6" w:rsidR="009F1BD3" w:rsidRPr="00935700" w:rsidRDefault="00340DF5" w:rsidP="00CD3827">
            <w:pPr>
              <w:spacing w:line="276" w:lineRule="auto"/>
              <w:rPr>
                <w:highlight w:val="yellow"/>
              </w:rPr>
            </w:pPr>
            <w:r>
              <w:t>(</w:t>
            </w:r>
            <w:r w:rsidR="3EBBF98A">
              <w:t xml:space="preserve">Is er </w:t>
            </w:r>
            <w:r>
              <w:t xml:space="preserve">sprake van een combinatie, of hoofd-onderaannemersschap etc.)  </w:t>
            </w:r>
          </w:p>
        </w:tc>
        <w:tc>
          <w:tcPr>
            <w:tcW w:w="5097" w:type="dxa"/>
          </w:tcPr>
          <w:p w14:paraId="39402CC7" w14:textId="77777777" w:rsidR="009F1BD3" w:rsidRPr="00935700" w:rsidRDefault="009F1BD3" w:rsidP="00CD3827">
            <w:pPr>
              <w:spacing w:line="276" w:lineRule="auto"/>
              <w:rPr>
                <w:rFonts w:ascii="MS Gothic" w:eastAsia="MS Gothic" w:hAnsi="MS Gothic"/>
                <w:highlight w:val="yellow"/>
              </w:rPr>
            </w:pPr>
          </w:p>
        </w:tc>
      </w:tr>
    </w:tbl>
    <w:p w14:paraId="447EA5D1" w14:textId="77777777" w:rsidR="00935700" w:rsidRDefault="00935700" w:rsidP="000D54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A9478F" w14:paraId="4B2B3E7E" w14:textId="77777777" w:rsidTr="00B207F5">
        <w:tc>
          <w:tcPr>
            <w:tcW w:w="9628" w:type="dxa"/>
            <w:gridSpan w:val="2"/>
          </w:tcPr>
          <w:p w14:paraId="16EE331B" w14:textId="18493CBC" w:rsidR="00A9478F" w:rsidRPr="00A9478F" w:rsidRDefault="00A9478F" w:rsidP="00B207F5">
            <w:pPr>
              <w:spacing w:line="276" w:lineRule="auto"/>
              <w:rPr>
                <w:b/>
                <w:bCs/>
              </w:rPr>
            </w:pPr>
            <w:r w:rsidRPr="007E0A34">
              <w:rPr>
                <w:b/>
                <w:bCs/>
              </w:rPr>
              <w:t xml:space="preserve">Kerncompetentie </w:t>
            </w:r>
            <w:r>
              <w:rPr>
                <w:b/>
                <w:bCs/>
              </w:rPr>
              <w:t>2</w:t>
            </w:r>
            <w:r w:rsidRPr="007E0A34">
              <w:rPr>
                <w:b/>
                <w:bCs/>
              </w:rPr>
              <w:t xml:space="preserve">: </w:t>
            </w:r>
          </w:p>
        </w:tc>
      </w:tr>
      <w:tr w:rsidR="00A9478F" w14:paraId="5E8E9C8F" w14:textId="77777777" w:rsidTr="00B207F5">
        <w:tc>
          <w:tcPr>
            <w:tcW w:w="9628" w:type="dxa"/>
            <w:gridSpan w:val="2"/>
            <w:shd w:val="clear" w:color="auto" w:fill="B8CCE4" w:themeFill="accent1" w:themeFillTint="66"/>
          </w:tcPr>
          <w:p w14:paraId="55093DA4" w14:textId="77777777" w:rsidR="00A9478F" w:rsidRPr="007E0A34" w:rsidRDefault="00A9478F" w:rsidP="00B207F5">
            <w:pPr>
              <w:spacing w:line="276" w:lineRule="auto"/>
              <w:rPr>
                <w:b/>
                <w:bCs/>
              </w:rPr>
            </w:pPr>
            <w:r w:rsidRPr="007E0A34">
              <w:rPr>
                <w:b/>
                <w:bCs/>
              </w:rPr>
              <w:t xml:space="preserve">Gegevens </w:t>
            </w:r>
            <w:r>
              <w:rPr>
                <w:b/>
                <w:bCs/>
              </w:rPr>
              <w:t>van de referentieopdracht voor deze kerncompetentie</w:t>
            </w:r>
          </w:p>
        </w:tc>
      </w:tr>
      <w:tr w:rsidR="00A9478F" w14:paraId="5BA72576" w14:textId="77777777" w:rsidTr="00B207F5">
        <w:tc>
          <w:tcPr>
            <w:tcW w:w="4531" w:type="dxa"/>
          </w:tcPr>
          <w:p w14:paraId="20190DF1" w14:textId="77777777" w:rsidR="00A9478F" w:rsidRDefault="00A9478F" w:rsidP="00B207F5">
            <w:pPr>
              <w:spacing w:line="276" w:lineRule="auto"/>
            </w:pPr>
            <w:r>
              <w:lastRenderedPageBreak/>
              <w:t>Naam organisatie</w:t>
            </w:r>
          </w:p>
          <w:p w14:paraId="7C3890EB" w14:textId="77777777" w:rsidR="00A9478F" w:rsidRDefault="00A9478F" w:rsidP="00B207F5">
            <w:pPr>
              <w:spacing w:line="276" w:lineRule="auto"/>
            </w:pPr>
            <w:r>
              <w:t xml:space="preserve">(niet uw eigen organisatie) </w:t>
            </w:r>
          </w:p>
        </w:tc>
        <w:tc>
          <w:tcPr>
            <w:tcW w:w="5097" w:type="dxa"/>
          </w:tcPr>
          <w:p w14:paraId="211C7452" w14:textId="77777777" w:rsidR="00A9478F" w:rsidRDefault="00A9478F" w:rsidP="00B207F5">
            <w:pPr>
              <w:spacing w:line="276" w:lineRule="auto"/>
            </w:pPr>
          </w:p>
        </w:tc>
      </w:tr>
      <w:tr w:rsidR="00A9478F" w14:paraId="062B8D49" w14:textId="77777777" w:rsidTr="00B207F5">
        <w:tc>
          <w:tcPr>
            <w:tcW w:w="4531" w:type="dxa"/>
          </w:tcPr>
          <w:p w14:paraId="3654F822" w14:textId="77777777" w:rsidR="00A9478F" w:rsidRDefault="00A9478F" w:rsidP="00B207F5">
            <w:pPr>
              <w:spacing w:line="276" w:lineRule="auto"/>
            </w:pPr>
            <w:r>
              <w:t>Vestigingsplaats</w:t>
            </w:r>
          </w:p>
        </w:tc>
        <w:tc>
          <w:tcPr>
            <w:tcW w:w="5097" w:type="dxa"/>
          </w:tcPr>
          <w:p w14:paraId="74C00924" w14:textId="77777777" w:rsidR="00A9478F" w:rsidRDefault="00A9478F" w:rsidP="00B207F5">
            <w:pPr>
              <w:spacing w:line="276" w:lineRule="auto"/>
            </w:pPr>
          </w:p>
        </w:tc>
      </w:tr>
      <w:tr w:rsidR="00A9478F" w14:paraId="4F0A9089" w14:textId="77777777" w:rsidTr="00B207F5">
        <w:tc>
          <w:tcPr>
            <w:tcW w:w="4531" w:type="dxa"/>
          </w:tcPr>
          <w:p w14:paraId="4FD7EFE0" w14:textId="77777777" w:rsidR="00A9478F" w:rsidRDefault="00A9478F" w:rsidP="00B207F5">
            <w:pPr>
              <w:spacing w:line="276" w:lineRule="auto"/>
            </w:pPr>
            <w:r>
              <w:t xml:space="preserve">Naamcontactpersoon </w:t>
            </w:r>
          </w:p>
        </w:tc>
        <w:tc>
          <w:tcPr>
            <w:tcW w:w="5097" w:type="dxa"/>
          </w:tcPr>
          <w:p w14:paraId="2A1A53B8" w14:textId="77777777" w:rsidR="00A9478F" w:rsidRDefault="00A9478F" w:rsidP="00B207F5">
            <w:pPr>
              <w:spacing w:line="276" w:lineRule="auto"/>
            </w:pPr>
          </w:p>
        </w:tc>
      </w:tr>
      <w:tr w:rsidR="00A9478F" w14:paraId="077AAD81" w14:textId="77777777" w:rsidTr="00B207F5">
        <w:tc>
          <w:tcPr>
            <w:tcW w:w="4531" w:type="dxa"/>
          </w:tcPr>
          <w:p w14:paraId="6357B7AD" w14:textId="77777777" w:rsidR="00A9478F" w:rsidRDefault="00A9478F" w:rsidP="00B207F5">
            <w:pPr>
              <w:spacing w:line="276" w:lineRule="auto"/>
            </w:pPr>
            <w:r>
              <w:t>E-mailadres en/of telefoonnummer contactpersoon</w:t>
            </w:r>
          </w:p>
        </w:tc>
        <w:tc>
          <w:tcPr>
            <w:tcW w:w="5097" w:type="dxa"/>
          </w:tcPr>
          <w:p w14:paraId="372E54DF" w14:textId="77777777" w:rsidR="00A9478F" w:rsidRDefault="00A9478F" w:rsidP="00B207F5">
            <w:pPr>
              <w:spacing w:line="276" w:lineRule="auto"/>
            </w:pPr>
          </w:p>
        </w:tc>
      </w:tr>
      <w:tr w:rsidR="00A9478F" w14:paraId="3DC637F2" w14:textId="77777777" w:rsidTr="00B207F5">
        <w:tc>
          <w:tcPr>
            <w:tcW w:w="9628" w:type="dxa"/>
            <w:gridSpan w:val="2"/>
            <w:shd w:val="clear" w:color="auto" w:fill="B8CCE4" w:themeFill="accent1" w:themeFillTint="66"/>
          </w:tcPr>
          <w:p w14:paraId="085EF413" w14:textId="77777777" w:rsidR="00A9478F" w:rsidRDefault="00A9478F" w:rsidP="00B207F5">
            <w:pPr>
              <w:spacing w:line="276" w:lineRule="auto"/>
            </w:pPr>
            <w:r>
              <w:rPr>
                <w:b/>
                <w:bCs/>
              </w:rPr>
              <w:t xml:space="preserve">Mijlpalen van de </w:t>
            </w:r>
            <w:r w:rsidRPr="00FB61A5">
              <w:rPr>
                <w:b/>
                <w:bCs/>
              </w:rPr>
              <w:t>referentieopdracht</w:t>
            </w:r>
            <w:r>
              <w:rPr>
                <w:b/>
                <w:bCs/>
              </w:rPr>
              <w:t xml:space="preserve"> voor deze kerncompetentie</w:t>
            </w:r>
          </w:p>
        </w:tc>
      </w:tr>
      <w:tr w:rsidR="00A9478F" w14:paraId="19E69A20" w14:textId="77777777" w:rsidTr="00B207F5">
        <w:tc>
          <w:tcPr>
            <w:tcW w:w="4531" w:type="dxa"/>
          </w:tcPr>
          <w:p w14:paraId="785D1DD8" w14:textId="77777777" w:rsidR="00A9478F" w:rsidRDefault="00A9478F" w:rsidP="00B207F5">
            <w:pPr>
              <w:spacing w:line="276" w:lineRule="auto"/>
            </w:pPr>
            <w:r>
              <w:t xml:space="preserve">Startdatum </w:t>
            </w:r>
          </w:p>
        </w:tc>
        <w:tc>
          <w:tcPr>
            <w:tcW w:w="5097" w:type="dxa"/>
          </w:tcPr>
          <w:p w14:paraId="274EECFE" w14:textId="77777777" w:rsidR="00A9478F" w:rsidRDefault="00A9478F" w:rsidP="00B207F5">
            <w:pPr>
              <w:spacing w:line="276" w:lineRule="auto"/>
            </w:pPr>
          </w:p>
        </w:tc>
      </w:tr>
      <w:tr w:rsidR="00A9478F" w14:paraId="3FAA01B9" w14:textId="77777777" w:rsidTr="00B207F5">
        <w:tc>
          <w:tcPr>
            <w:tcW w:w="4531" w:type="dxa"/>
          </w:tcPr>
          <w:p w14:paraId="3EB38CE6" w14:textId="77777777" w:rsidR="00A9478F" w:rsidDel="00FB61A5" w:rsidRDefault="00A9478F" w:rsidP="00B207F5">
            <w:pPr>
              <w:spacing w:line="276" w:lineRule="auto"/>
            </w:pPr>
            <w:r>
              <w:t>Einddatum. (I</w:t>
            </w:r>
            <w:r w:rsidRPr="0020254D">
              <w:t>ndien nog lopend, kunt u ‘loopt nog’ vermelden)</w:t>
            </w:r>
          </w:p>
        </w:tc>
        <w:tc>
          <w:tcPr>
            <w:tcW w:w="5097" w:type="dxa"/>
          </w:tcPr>
          <w:p w14:paraId="09313424" w14:textId="77777777" w:rsidR="00A9478F" w:rsidRDefault="00A9478F" w:rsidP="00B207F5">
            <w:pPr>
              <w:spacing w:line="276" w:lineRule="auto"/>
            </w:pPr>
          </w:p>
        </w:tc>
      </w:tr>
      <w:tr w:rsidR="00A9478F" w14:paraId="1669B884" w14:textId="77777777" w:rsidTr="00B207F5">
        <w:tc>
          <w:tcPr>
            <w:tcW w:w="4531" w:type="dxa"/>
          </w:tcPr>
          <w:p w14:paraId="7810FC55" w14:textId="77777777" w:rsidR="00A9478F" w:rsidRDefault="00A9478F" w:rsidP="00B207F5">
            <w:pPr>
              <w:spacing w:line="276" w:lineRule="auto"/>
            </w:pPr>
            <w:r>
              <w:t xml:space="preserve">Waarde in euro’s </w:t>
            </w:r>
          </w:p>
        </w:tc>
        <w:tc>
          <w:tcPr>
            <w:tcW w:w="5097" w:type="dxa"/>
          </w:tcPr>
          <w:p w14:paraId="3EAD38D2" w14:textId="77777777" w:rsidR="00A9478F" w:rsidRDefault="00A9478F" w:rsidP="00B207F5">
            <w:pPr>
              <w:spacing w:line="276" w:lineRule="auto"/>
            </w:pPr>
          </w:p>
        </w:tc>
      </w:tr>
      <w:tr w:rsidR="00A9478F" w14:paraId="554FE15B" w14:textId="77777777" w:rsidTr="00B207F5">
        <w:tc>
          <w:tcPr>
            <w:tcW w:w="4531" w:type="dxa"/>
          </w:tcPr>
          <w:p w14:paraId="70D86CD4" w14:textId="77777777" w:rsidR="00A9478F" w:rsidRDefault="00A9478F" w:rsidP="00B207F5">
            <w:pPr>
              <w:spacing w:line="276" w:lineRule="auto"/>
            </w:pPr>
            <w:r>
              <w:t>Omschrijving van de referentieopdracht (maximaal 1 A4), waaruit in ieder geval het volgende blijkt:</w:t>
            </w:r>
          </w:p>
          <w:p w14:paraId="5C8281DE" w14:textId="646B4284" w:rsidR="0087681D" w:rsidRDefault="0087681D" w:rsidP="0087681D">
            <w:pPr>
              <w:pStyle w:val="Lijstalinea"/>
              <w:numPr>
                <w:ilvl w:val="0"/>
                <w:numId w:val="20"/>
              </w:numPr>
              <w:spacing w:line="276" w:lineRule="auto"/>
            </w:pPr>
            <w:r>
              <w:t>De opdracht is uitgevoerd gedurende een aaneengesloten periode van tenminste 12 maanden,</w:t>
            </w:r>
          </w:p>
          <w:p w14:paraId="2F7C2427" w14:textId="77777777" w:rsidR="00A9478F" w:rsidRDefault="003A4A0E" w:rsidP="00B207F5">
            <w:pPr>
              <w:pStyle w:val="Lijstalinea"/>
              <w:numPr>
                <w:ilvl w:val="0"/>
                <w:numId w:val="20"/>
              </w:numPr>
              <w:spacing w:line="276" w:lineRule="auto"/>
            </w:pPr>
            <w:r>
              <w:t>Minimaal voldoet aan de zes gestelde producten/voorwaarden</w:t>
            </w:r>
          </w:p>
          <w:p w14:paraId="39D3E8CB" w14:textId="36267F25" w:rsidR="003A4A0E" w:rsidRDefault="003A4A0E" w:rsidP="00B207F5">
            <w:pPr>
              <w:pStyle w:val="Lijstalinea"/>
              <w:numPr>
                <w:ilvl w:val="0"/>
                <w:numId w:val="20"/>
              </w:numPr>
              <w:spacing w:line="276" w:lineRule="auto"/>
            </w:pPr>
            <w:r>
              <w:t>De omvang jaarlijks minimaal 350 stuks schilderwerk ter verwijdering van graffiti bevat.</w:t>
            </w:r>
          </w:p>
        </w:tc>
        <w:tc>
          <w:tcPr>
            <w:tcW w:w="5097" w:type="dxa"/>
          </w:tcPr>
          <w:p w14:paraId="11967D41" w14:textId="77777777" w:rsidR="00A9478F" w:rsidRDefault="00A9478F" w:rsidP="00B207F5">
            <w:pPr>
              <w:spacing w:line="276" w:lineRule="auto"/>
            </w:pPr>
          </w:p>
        </w:tc>
      </w:tr>
      <w:tr w:rsidR="00A9478F" w14:paraId="5A5FEE27" w14:textId="77777777" w:rsidTr="00B207F5">
        <w:tc>
          <w:tcPr>
            <w:tcW w:w="4531" w:type="dxa"/>
          </w:tcPr>
          <w:p w14:paraId="7485497B" w14:textId="77777777" w:rsidR="00A9478F" w:rsidRDefault="00A9478F" w:rsidP="00B207F5">
            <w:pPr>
              <w:spacing w:line="276" w:lineRule="auto"/>
            </w:pPr>
            <w:r>
              <w:t xml:space="preserve">Is de opdracht uitgevoerd samen met andere ondernemers? </w:t>
            </w:r>
          </w:p>
          <w:p w14:paraId="3860E354" w14:textId="77777777" w:rsidR="00A9478F" w:rsidRDefault="00A9478F" w:rsidP="00B207F5">
            <w:pPr>
              <w:spacing w:line="276" w:lineRule="auto"/>
            </w:pPr>
            <w:r>
              <w:t xml:space="preserve">Zo ja: geef aan hoe: </w:t>
            </w:r>
          </w:p>
          <w:p w14:paraId="77FDD9DD" w14:textId="77777777" w:rsidR="00A9478F" w:rsidRPr="00935700" w:rsidRDefault="00A9478F" w:rsidP="00B207F5">
            <w:pPr>
              <w:spacing w:line="276" w:lineRule="auto"/>
              <w:rPr>
                <w:highlight w:val="yellow"/>
              </w:rPr>
            </w:pPr>
            <w:r>
              <w:t xml:space="preserve">(Is er sprake van een combinatie, of hoofd-onderaannemersschap etc.)  </w:t>
            </w:r>
          </w:p>
        </w:tc>
        <w:tc>
          <w:tcPr>
            <w:tcW w:w="5097" w:type="dxa"/>
          </w:tcPr>
          <w:p w14:paraId="609BF702" w14:textId="77777777" w:rsidR="00A9478F" w:rsidRPr="00935700" w:rsidRDefault="00A9478F" w:rsidP="00B207F5">
            <w:pPr>
              <w:spacing w:line="276" w:lineRule="auto"/>
              <w:rPr>
                <w:rFonts w:ascii="MS Gothic" w:eastAsia="MS Gothic" w:hAnsi="MS Gothic"/>
                <w:highlight w:val="yellow"/>
              </w:rPr>
            </w:pPr>
          </w:p>
        </w:tc>
      </w:tr>
    </w:tbl>
    <w:p w14:paraId="40B7FE8E" w14:textId="77777777" w:rsidR="007974E0" w:rsidRDefault="007974E0" w:rsidP="000D54E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A9478F" w14:paraId="688A2311" w14:textId="77777777" w:rsidTr="00B207F5">
        <w:tc>
          <w:tcPr>
            <w:tcW w:w="9628" w:type="dxa"/>
            <w:gridSpan w:val="2"/>
          </w:tcPr>
          <w:p w14:paraId="62DD8D7F" w14:textId="72FA84CE" w:rsidR="00A9478F" w:rsidRPr="00A9478F" w:rsidRDefault="00A9478F" w:rsidP="00B207F5">
            <w:pPr>
              <w:spacing w:line="276" w:lineRule="auto"/>
              <w:rPr>
                <w:b/>
                <w:bCs/>
              </w:rPr>
            </w:pPr>
            <w:r w:rsidRPr="007E0A34">
              <w:rPr>
                <w:b/>
                <w:bCs/>
              </w:rPr>
              <w:t xml:space="preserve">Kerncompetentie </w:t>
            </w:r>
            <w:r>
              <w:rPr>
                <w:b/>
                <w:bCs/>
              </w:rPr>
              <w:t>3</w:t>
            </w:r>
            <w:r w:rsidRPr="007E0A34">
              <w:rPr>
                <w:b/>
                <w:bCs/>
              </w:rPr>
              <w:t xml:space="preserve">: </w:t>
            </w:r>
          </w:p>
        </w:tc>
      </w:tr>
      <w:tr w:rsidR="00A9478F" w14:paraId="6868F95A" w14:textId="77777777" w:rsidTr="00B207F5">
        <w:tc>
          <w:tcPr>
            <w:tcW w:w="9628" w:type="dxa"/>
            <w:gridSpan w:val="2"/>
            <w:shd w:val="clear" w:color="auto" w:fill="B8CCE4" w:themeFill="accent1" w:themeFillTint="66"/>
          </w:tcPr>
          <w:p w14:paraId="16702C87" w14:textId="77777777" w:rsidR="00A9478F" w:rsidRPr="007E0A34" w:rsidRDefault="00A9478F" w:rsidP="00B207F5">
            <w:pPr>
              <w:spacing w:line="276" w:lineRule="auto"/>
              <w:rPr>
                <w:b/>
                <w:bCs/>
              </w:rPr>
            </w:pPr>
            <w:r w:rsidRPr="007E0A34">
              <w:rPr>
                <w:b/>
                <w:bCs/>
              </w:rPr>
              <w:t xml:space="preserve">Gegevens </w:t>
            </w:r>
            <w:r>
              <w:rPr>
                <w:b/>
                <w:bCs/>
              </w:rPr>
              <w:t>van de referentieopdracht voor deze kerncompetentie</w:t>
            </w:r>
          </w:p>
        </w:tc>
      </w:tr>
      <w:tr w:rsidR="00A9478F" w14:paraId="3FDDDB57" w14:textId="77777777" w:rsidTr="00B207F5">
        <w:tc>
          <w:tcPr>
            <w:tcW w:w="4531" w:type="dxa"/>
          </w:tcPr>
          <w:p w14:paraId="1E32E862" w14:textId="77777777" w:rsidR="00A9478F" w:rsidRDefault="00A9478F" w:rsidP="00B207F5">
            <w:pPr>
              <w:spacing w:line="276" w:lineRule="auto"/>
            </w:pPr>
            <w:r>
              <w:t>Naam organisatie</w:t>
            </w:r>
          </w:p>
          <w:p w14:paraId="2209C6A7" w14:textId="77777777" w:rsidR="00A9478F" w:rsidRDefault="00A9478F" w:rsidP="00B207F5">
            <w:pPr>
              <w:spacing w:line="276" w:lineRule="auto"/>
            </w:pPr>
            <w:r>
              <w:t xml:space="preserve">(niet uw eigen organisatie) </w:t>
            </w:r>
          </w:p>
        </w:tc>
        <w:tc>
          <w:tcPr>
            <w:tcW w:w="5097" w:type="dxa"/>
          </w:tcPr>
          <w:p w14:paraId="6C16C058" w14:textId="77777777" w:rsidR="00A9478F" w:rsidRDefault="00A9478F" w:rsidP="00B207F5">
            <w:pPr>
              <w:spacing w:line="276" w:lineRule="auto"/>
            </w:pPr>
          </w:p>
        </w:tc>
      </w:tr>
      <w:tr w:rsidR="00A9478F" w14:paraId="56D09DFB" w14:textId="77777777" w:rsidTr="00B207F5">
        <w:tc>
          <w:tcPr>
            <w:tcW w:w="4531" w:type="dxa"/>
          </w:tcPr>
          <w:p w14:paraId="3D347DAF" w14:textId="77777777" w:rsidR="00A9478F" w:rsidRDefault="00A9478F" w:rsidP="00B207F5">
            <w:pPr>
              <w:spacing w:line="276" w:lineRule="auto"/>
            </w:pPr>
            <w:r>
              <w:t>Vestigingsplaats</w:t>
            </w:r>
          </w:p>
        </w:tc>
        <w:tc>
          <w:tcPr>
            <w:tcW w:w="5097" w:type="dxa"/>
          </w:tcPr>
          <w:p w14:paraId="21C67DB0" w14:textId="77777777" w:rsidR="00A9478F" w:rsidRDefault="00A9478F" w:rsidP="00B207F5">
            <w:pPr>
              <w:spacing w:line="276" w:lineRule="auto"/>
            </w:pPr>
          </w:p>
        </w:tc>
      </w:tr>
      <w:tr w:rsidR="00A9478F" w14:paraId="325CD483" w14:textId="77777777" w:rsidTr="00B207F5">
        <w:tc>
          <w:tcPr>
            <w:tcW w:w="4531" w:type="dxa"/>
          </w:tcPr>
          <w:p w14:paraId="1C49863F" w14:textId="77777777" w:rsidR="00A9478F" w:rsidRDefault="00A9478F" w:rsidP="00B207F5">
            <w:pPr>
              <w:spacing w:line="276" w:lineRule="auto"/>
            </w:pPr>
            <w:r>
              <w:t xml:space="preserve">Naamcontactpersoon </w:t>
            </w:r>
          </w:p>
        </w:tc>
        <w:tc>
          <w:tcPr>
            <w:tcW w:w="5097" w:type="dxa"/>
          </w:tcPr>
          <w:p w14:paraId="4BAFCD1E" w14:textId="77777777" w:rsidR="00A9478F" w:rsidRDefault="00A9478F" w:rsidP="00B207F5">
            <w:pPr>
              <w:spacing w:line="276" w:lineRule="auto"/>
            </w:pPr>
          </w:p>
        </w:tc>
      </w:tr>
      <w:tr w:rsidR="00A9478F" w14:paraId="0AA793CC" w14:textId="77777777" w:rsidTr="00B207F5">
        <w:tc>
          <w:tcPr>
            <w:tcW w:w="4531" w:type="dxa"/>
          </w:tcPr>
          <w:p w14:paraId="2E516C8C" w14:textId="77777777" w:rsidR="00A9478F" w:rsidRDefault="00A9478F" w:rsidP="00B207F5">
            <w:pPr>
              <w:spacing w:line="276" w:lineRule="auto"/>
            </w:pPr>
            <w:r>
              <w:t>E-mailadres en/of telefoonnummer contactpersoon</w:t>
            </w:r>
          </w:p>
        </w:tc>
        <w:tc>
          <w:tcPr>
            <w:tcW w:w="5097" w:type="dxa"/>
          </w:tcPr>
          <w:p w14:paraId="04BE113A" w14:textId="77777777" w:rsidR="00A9478F" w:rsidRDefault="00A9478F" w:rsidP="00B207F5">
            <w:pPr>
              <w:spacing w:line="276" w:lineRule="auto"/>
            </w:pPr>
          </w:p>
        </w:tc>
      </w:tr>
      <w:tr w:rsidR="00A9478F" w14:paraId="298E9884" w14:textId="77777777" w:rsidTr="00B207F5">
        <w:tc>
          <w:tcPr>
            <w:tcW w:w="9628" w:type="dxa"/>
            <w:gridSpan w:val="2"/>
            <w:shd w:val="clear" w:color="auto" w:fill="B8CCE4" w:themeFill="accent1" w:themeFillTint="66"/>
          </w:tcPr>
          <w:p w14:paraId="59DDB5A6" w14:textId="77777777" w:rsidR="00A9478F" w:rsidRDefault="00A9478F" w:rsidP="00B207F5">
            <w:pPr>
              <w:spacing w:line="276" w:lineRule="auto"/>
            </w:pPr>
            <w:r>
              <w:rPr>
                <w:b/>
                <w:bCs/>
              </w:rPr>
              <w:t xml:space="preserve">Mijlpalen van de </w:t>
            </w:r>
            <w:r w:rsidRPr="00FB61A5">
              <w:rPr>
                <w:b/>
                <w:bCs/>
              </w:rPr>
              <w:t>referentieopdracht</w:t>
            </w:r>
            <w:r>
              <w:rPr>
                <w:b/>
                <w:bCs/>
              </w:rPr>
              <w:t xml:space="preserve"> voor deze kerncompetentie</w:t>
            </w:r>
          </w:p>
        </w:tc>
      </w:tr>
      <w:tr w:rsidR="00A9478F" w14:paraId="3E845ACF" w14:textId="77777777" w:rsidTr="00B207F5">
        <w:tc>
          <w:tcPr>
            <w:tcW w:w="4531" w:type="dxa"/>
          </w:tcPr>
          <w:p w14:paraId="5E7DD96A" w14:textId="77777777" w:rsidR="00A9478F" w:rsidRDefault="00A9478F" w:rsidP="00B207F5">
            <w:pPr>
              <w:spacing w:line="276" w:lineRule="auto"/>
            </w:pPr>
            <w:r>
              <w:t xml:space="preserve">Startdatum </w:t>
            </w:r>
          </w:p>
        </w:tc>
        <w:tc>
          <w:tcPr>
            <w:tcW w:w="5097" w:type="dxa"/>
          </w:tcPr>
          <w:p w14:paraId="1D0AB311" w14:textId="77777777" w:rsidR="00A9478F" w:rsidRDefault="00A9478F" w:rsidP="00B207F5">
            <w:pPr>
              <w:spacing w:line="276" w:lineRule="auto"/>
            </w:pPr>
          </w:p>
        </w:tc>
      </w:tr>
      <w:tr w:rsidR="00A9478F" w14:paraId="6CCA5B8E" w14:textId="77777777" w:rsidTr="00B207F5">
        <w:tc>
          <w:tcPr>
            <w:tcW w:w="4531" w:type="dxa"/>
          </w:tcPr>
          <w:p w14:paraId="769C838C" w14:textId="77777777" w:rsidR="00A9478F" w:rsidDel="00FB61A5" w:rsidRDefault="00A9478F" w:rsidP="00B207F5">
            <w:pPr>
              <w:spacing w:line="276" w:lineRule="auto"/>
            </w:pPr>
            <w:r>
              <w:t>Einddatum. (I</w:t>
            </w:r>
            <w:r w:rsidRPr="0020254D">
              <w:t>ndien nog lopend, kunt u ‘loopt nog’ vermelden)</w:t>
            </w:r>
          </w:p>
        </w:tc>
        <w:tc>
          <w:tcPr>
            <w:tcW w:w="5097" w:type="dxa"/>
          </w:tcPr>
          <w:p w14:paraId="6D6F9595" w14:textId="77777777" w:rsidR="00A9478F" w:rsidRDefault="00A9478F" w:rsidP="00B207F5">
            <w:pPr>
              <w:spacing w:line="276" w:lineRule="auto"/>
            </w:pPr>
          </w:p>
        </w:tc>
      </w:tr>
      <w:tr w:rsidR="00A9478F" w14:paraId="52987245" w14:textId="77777777" w:rsidTr="00B207F5">
        <w:tc>
          <w:tcPr>
            <w:tcW w:w="4531" w:type="dxa"/>
          </w:tcPr>
          <w:p w14:paraId="2A273C1E" w14:textId="77777777" w:rsidR="00A9478F" w:rsidRDefault="00A9478F" w:rsidP="00B207F5">
            <w:pPr>
              <w:spacing w:line="276" w:lineRule="auto"/>
            </w:pPr>
            <w:r>
              <w:t xml:space="preserve">Waarde in euro’s </w:t>
            </w:r>
          </w:p>
        </w:tc>
        <w:tc>
          <w:tcPr>
            <w:tcW w:w="5097" w:type="dxa"/>
          </w:tcPr>
          <w:p w14:paraId="3E3A032C" w14:textId="77777777" w:rsidR="00A9478F" w:rsidRDefault="00A9478F" w:rsidP="00B207F5">
            <w:pPr>
              <w:spacing w:line="276" w:lineRule="auto"/>
            </w:pPr>
          </w:p>
        </w:tc>
      </w:tr>
      <w:tr w:rsidR="00A9478F" w14:paraId="6EABADE4" w14:textId="77777777" w:rsidTr="00B207F5">
        <w:tc>
          <w:tcPr>
            <w:tcW w:w="4531" w:type="dxa"/>
          </w:tcPr>
          <w:p w14:paraId="3D649F40" w14:textId="77777777" w:rsidR="00A9478F" w:rsidRDefault="00A9478F" w:rsidP="00B207F5">
            <w:pPr>
              <w:spacing w:line="276" w:lineRule="auto"/>
            </w:pPr>
            <w:r>
              <w:t>Omschrijving van de referentieopdracht (maximaal 1 A4), waaruit in ieder geval het volgende blijkt:</w:t>
            </w:r>
          </w:p>
          <w:p w14:paraId="081EA345" w14:textId="77777777" w:rsidR="00A9478F" w:rsidRDefault="00FB0141" w:rsidP="00B207F5">
            <w:pPr>
              <w:pStyle w:val="Lijstalinea"/>
              <w:numPr>
                <w:ilvl w:val="0"/>
                <w:numId w:val="20"/>
              </w:numPr>
              <w:spacing w:line="276" w:lineRule="auto"/>
            </w:pPr>
            <w:r w:rsidRPr="00FB0141">
              <w:t xml:space="preserve">Uitvoeren van werkzaamheden in de openbare ruimte langs wegen (waaronder ook fiets- en voetpaden), </w:t>
            </w:r>
            <w:r w:rsidRPr="00FB0141">
              <w:lastRenderedPageBreak/>
              <w:t>waarbij werkzaamheden worden uitgevoerd volgens de richtlijnen van CROW-publicatie 96b (Werken langs de weg),</w:t>
            </w:r>
          </w:p>
          <w:p w14:paraId="4B998514" w14:textId="55B3A68C" w:rsidR="00FB0141" w:rsidRDefault="00502998" w:rsidP="00B207F5">
            <w:pPr>
              <w:pStyle w:val="Lijstalinea"/>
              <w:numPr>
                <w:ilvl w:val="0"/>
                <w:numId w:val="20"/>
              </w:numPr>
              <w:spacing w:line="276" w:lineRule="auto"/>
            </w:pPr>
            <w:r w:rsidRPr="00502998">
              <w:t>Veiligheidsmaatregelen conform CROW 96b</w:t>
            </w:r>
          </w:p>
          <w:p w14:paraId="583E4073" w14:textId="459B4FA0" w:rsidR="00502998" w:rsidRDefault="00D9679F" w:rsidP="00B207F5">
            <w:pPr>
              <w:pStyle w:val="Lijstalinea"/>
              <w:numPr>
                <w:ilvl w:val="0"/>
                <w:numId w:val="20"/>
              </w:numPr>
              <w:spacing w:line="276" w:lineRule="auto"/>
            </w:pPr>
            <w:r w:rsidRPr="00D9679F">
              <w:t>Opgesteld Verkeersplan (VKP):</w:t>
            </w:r>
          </w:p>
        </w:tc>
        <w:tc>
          <w:tcPr>
            <w:tcW w:w="5097" w:type="dxa"/>
          </w:tcPr>
          <w:p w14:paraId="673B72B0" w14:textId="77777777" w:rsidR="00A9478F" w:rsidRDefault="00A9478F" w:rsidP="00B207F5">
            <w:pPr>
              <w:spacing w:line="276" w:lineRule="auto"/>
            </w:pPr>
          </w:p>
        </w:tc>
      </w:tr>
      <w:tr w:rsidR="00A9478F" w14:paraId="680450CE" w14:textId="77777777" w:rsidTr="00B207F5">
        <w:tc>
          <w:tcPr>
            <w:tcW w:w="4531" w:type="dxa"/>
          </w:tcPr>
          <w:p w14:paraId="4B3AE981" w14:textId="77777777" w:rsidR="00A9478F" w:rsidRDefault="00A9478F" w:rsidP="00B207F5">
            <w:pPr>
              <w:spacing w:line="276" w:lineRule="auto"/>
            </w:pPr>
            <w:r>
              <w:t xml:space="preserve">Is de opdracht uitgevoerd samen met andere ondernemers? </w:t>
            </w:r>
          </w:p>
          <w:p w14:paraId="2E1CE670" w14:textId="77777777" w:rsidR="00A9478F" w:rsidRDefault="00A9478F" w:rsidP="00B207F5">
            <w:pPr>
              <w:spacing w:line="276" w:lineRule="auto"/>
            </w:pPr>
            <w:r>
              <w:t xml:space="preserve">Zo ja: geef aan hoe: </w:t>
            </w:r>
          </w:p>
          <w:p w14:paraId="25C111BC" w14:textId="77777777" w:rsidR="00A9478F" w:rsidRPr="00935700" w:rsidRDefault="00A9478F" w:rsidP="00B207F5">
            <w:pPr>
              <w:spacing w:line="276" w:lineRule="auto"/>
              <w:rPr>
                <w:highlight w:val="yellow"/>
              </w:rPr>
            </w:pPr>
            <w:r>
              <w:t xml:space="preserve">(Is er sprake van een combinatie, of hoofd-onderaannemersschap etc.)  </w:t>
            </w:r>
          </w:p>
        </w:tc>
        <w:tc>
          <w:tcPr>
            <w:tcW w:w="5097" w:type="dxa"/>
          </w:tcPr>
          <w:p w14:paraId="7AD211DD" w14:textId="77777777" w:rsidR="00A9478F" w:rsidRPr="00935700" w:rsidRDefault="00A9478F" w:rsidP="00B207F5">
            <w:pPr>
              <w:spacing w:line="276" w:lineRule="auto"/>
              <w:rPr>
                <w:rFonts w:ascii="MS Gothic" w:eastAsia="MS Gothic" w:hAnsi="MS Gothic"/>
                <w:highlight w:val="yellow"/>
              </w:rPr>
            </w:pPr>
          </w:p>
        </w:tc>
      </w:tr>
    </w:tbl>
    <w:p w14:paraId="1309325B" w14:textId="77777777" w:rsidR="00A9478F" w:rsidRPr="00B642A5" w:rsidRDefault="00A9478F" w:rsidP="000D54EC"/>
    <w:sectPr w:rsidR="00A9478F" w:rsidRPr="00B642A5" w:rsidSect="000B34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418" w:left="1134" w:header="0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C6EF" w14:textId="77777777" w:rsidR="008D6E35" w:rsidRDefault="008D6E35">
      <w:r>
        <w:separator/>
      </w:r>
    </w:p>
  </w:endnote>
  <w:endnote w:type="continuationSeparator" w:id="0">
    <w:p w14:paraId="491DC2D7" w14:textId="77777777" w:rsidR="008D6E35" w:rsidRDefault="008D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EndPr/>
    <w:sdtContent>
      <w:p w14:paraId="3653AEF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B9F48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37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515C9" w14:textId="77777777" w:rsidR="007D4137" w:rsidRDefault="007D4137" w:rsidP="007D4137">
            <w:pPr>
              <w:pStyle w:val="Voettekst"/>
              <w:pBdr>
                <w:bottom w:val="single" w:sz="6" w:space="1" w:color="auto"/>
              </w:pBdr>
              <w:jc w:val="right"/>
            </w:pPr>
          </w:p>
          <w:p w14:paraId="792EBE32" w14:textId="0D3F276E" w:rsidR="005C1431" w:rsidRPr="007D4137" w:rsidRDefault="007D4137" w:rsidP="007D4137">
            <w:pPr>
              <w:pStyle w:val="Voettekst"/>
            </w:pPr>
            <w:r>
              <w:t>Verklaring Kerncompetenties</w:t>
            </w:r>
            <w:r w:rsidR="000271DB">
              <w:tab/>
            </w:r>
            <w:r w:rsidR="000271DB">
              <w:tab/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EndPr/>
    <w:sdtContent>
      <w:p w14:paraId="67C0F120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F4E2F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EF9C" w14:textId="77777777" w:rsidR="008D6E35" w:rsidRDefault="008D6E35">
      <w:r>
        <w:separator/>
      </w:r>
    </w:p>
  </w:footnote>
  <w:footnote w:type="continuationSeparator" w:id="0">
    <w:p w14:paraId="11A1369C" w14:textId="77777777" w:rsidR="008D6E35" w:rsidRDefault="008D6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9AE89AB" w14:textId="77777777" w:rsidTr="0023628B">
      <w:trPr>
        <w:cantSplit/>
        <w:trHeight w:val="397"/>
      </w:trPr>
      <w:tc>
        <w:tcPr>
          <w:tcW w:w="1418" w:type="dxa"/>
        </w:tcPr>
        <w:p w14:paraId="1594C6C4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799FDE9" w14:textId="77777777" w:rsidR="00713A38" w:rsidRDefault="00713A38" w:rsidP="0023628B">
          <w:pPr>
            <w:pStyle w:val="Koptekst"/>
          </w:pPr>
        </w:p>
      </w:tc>
    </w:tr>
    <w:tr w:rsidR="00713A38" w14:paraId="12D5BE2D" w14:textId="77777777" w:rsidTr="0023628B">
      <w:trPr>
        <w:cantSplit/>
        <w:trHeight w:hRule="exact" w:val="737"/>
      </w:trPr>
      <w:tc>
        <w:tcPr>
          <w:tcW w:w="1418" w:type="dxa"/>
        </w:tcPr>
        <w:p w14:paraId="77E43D89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A199780" w14:textId="77777777" w:rsidR="00713A38" w:rsidRDefault="00713A38" w:rsidP="0023628B">
          <w:pPr>
            <w:pStyle w:val="Koptekst"/>
          </w:pPr>
        </w:p>
      </w:tc>
    </w:tr>
  </w:tbl>
  <w:p w14:paraId="2CED926D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202" w14:textId="116D1864" w:rsidR="0005540B" w:rsidRDefault="0005540B" w:rsidP="0005540B">
    <w:pPr>
      <w:pStyle w:val="Koptekst"/>
    </w:pPr>
  </w:p>
  <w:p w14:paraId="5ED03FBA" w14:textId="77777777" w:rsidR="00713A38" w:rsidRPr="0005540B" w:rsidRDefault="00713A38" w:rsidP="000554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6654A1C9" w14:textId="77777777" w:rsidTr="002D1748">
      <w:trPr>
        <w:trHeight w:hRule="exact" w:val="340"/>
      </w:trPr>
      <w:tc>
        <w:tcPr>
          <w:tcW w:w="1144" w:type="dxa"/>
        </w:tcPr>
        <w:p w14:paraId="63965A36" w14:textId="77777777" w:rsidR="00713A38" w:rsidRDefault="00713A38" w:rsidP="002D1748">
          <w:pPr>
            <w:pStyle w:val="Kenmerk"/>
          </w:pPr>
        </w:p>
      </w:tc>
      <w:tc>
        <w:tcPr>
          <w:tcW w:w="10763" w:type="dxa"/>
        </w:tcPr>
        <w:p w14:paraId="1A0FAC60" w14:textId="3F1EF96B" w:rsidR="00713A38" w:rsidRDefault="00713A38" w:rsidP="002D1748">
          <w:pPr>
            <w:pStyle w:val="Kenmerk"/>
          </w:pPr>
        </w:p>
      </w:tc>
    </w:tr>
  </w:tbl>
  <w:p w14:paraId="57CF7DBA" w14:textId="4932A55C" w:rsidR="00713A38" w:rsidRDefault="00713A38" w:rsidP="00B249DD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C0C69"/>
    <w:multiLevelType w:val="hybridMultilevel"/>
    <w:tmpl w:val="E5768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8" w15:restartNumberingAfterBreak="0">
    <w:nsid w:val="3F0B3DB6"/>
    <w:multiLevelType w:val="hybridMultilevel"/>
    <w:tmpl w:val="5BEA9AA8"/>
    <w:lvl w:ilvl="0" w:tplc="2CF6217E">
      <w:start w:val="2"/>
      <w:numFmt w:val="bullet"/>
      <w:lvlText w:val="-"/>
      <w:lvlJc w:val="left"/>
      <w:pPr>
        <w:ind w:left="720" w:hanging="360"/>
      </w:pPr>
      <w:rPr>
        <w:rFonts w:ascii="Overpass" w:eastAsia="Times New Roman" w:hAnsi="Overpas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6315A"/>
    <w:multiLevelType w:val="hybridMultilevel"/>
    <w:tmpl w:val="DEB6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5"/>
  </w:num>
  <w:num w:numId="5" w16cid:durableId="242645616">
    <w:abstractNumId w:val="7"/>
  </w:num>
  <w:num w:numId="6" w16cid:durableId="1609652800">
    <w:abstractNumId w:val="7"/>
  </w:num>
  <w:num w:numId="7" w16cid:durableId="252252399">
    <w:abstractNumId w:val="7"/>
  </w:num>
  <w:num w:numId="8" w16cid:durableId="373896703">
    <w:abstractNumId w:val="7"/>
  </w:num>
  <w:num w:numId="9" w16cid:durableId="1121269540">
    <w:abstractNumId w:val="6"/>
  </w:num>
  <w:num w:numId="10" w16cid:durableId="1402824695">
    <w:abstractNumId w:val="6"/>
  </w:num>
  <w:num w:numId="11" w16cid:durableId="1010646487">
    <w:abstractNumId w:val="7"/>
  </w:num>
  <w:num w:numId="12" w16cid:durableId="2073774762">
    <w:abstractNumId w:val="7"/>
  </w:num>
  <w:num w:numId="13" w16cid:durableId="1982154370">
    <w:abstractNumId w:val="7"/>
  </w:num>
  <w:num w:numId="14" w16cid:durableId="858352435">
    <w:abstractNumId w:val="10"/>
  </w:num>
  <w:num w:numId="15" w16cid:durableId="2028094012">
    <w:abstractNumId w:val="12"/>
  </w:num>
  <w:num w:numId="16" w16cid:durableId="1566643480">
    <w:abstractNumId w:val="11"/>
  </w:num>
  <w:num w:numId="17" w16cid:durableId="316298915">
    <w:abstractNumId w:val="4"/>
  </w:num>
  <w:num w:numId="18" w16cid:durableId="1270551651">
    <w:abstractNumId w:val="9"/>
  </w:num>
  <w:num w:numId="19" w16cid:durableId="1691487529">
    <w:abstractNumId w:val="3"/>
  </w:num>
  <w:num w:numId="20" w16cid:durableId="72425817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9"/>
    <w:rsid w:val="00003003"/>
    <w:rsid w:val="000047A1"/>
    <w:rsid w:val="00010740"/>
    <w:rsid w:val="000138D2"/>
    <w:rsid w:val="00021730"/>
    <w:rsid w:val="00026BF3"/>
    <w:rsid w:val="000271DB"/>
    <w:rsid w:val="00045278"/>
    <w:rsid w:val="00046542"/>
    <w:rsid w:val="0005540B"/>
    <w:rsid w:val="00062E5C"/>
    <w:rsid w:val="000652D2"/>
    <w:rsid w:val="000700FE"/>
    <w:rsid w:val="00071E77"/>
    <w:rsid w:val="00077CAF"/>
    <w:rsid w:val="00081E8B"/>
    <w:rsid w:val="00087F8F"/>
    <w:rsid w:val="000A1B93"/>
    <w:rsid w:val="000B0647"/>
    <w:rsid w:val="000B34A5"/>
    <w:rsid w:val="000C7BE4"/>
    <w:rsid w:val="000D2944"/>
    <w:rsid w:val="000D54EC"/>
    <w:rsid w:val="000D5D95"/>
    <w:rsid w:val="000D7F29"/>
    <w:rsid w:val="000E3F54"/>
    <w:rsid w:val="000E50D9"/>
    <w:rsid w:val="000E6986"/>
    <w:rsid w:val="000F2D4E"/>
    <w:rsid w:val="000F5E05"/>
    <w:rsid w:val="000F5F8B"/>
    <w:rsid w:val="000F728F"/>
    <w:rsid w:val="000F7591"/>
    <w:rsid w:val="00101DFF"/>
    <w:rsid w:val="001100AB"/>
    <w:rsid w:val="00127FF6"/>
    <w:rsid w:val="00130C9A"/>
    <w:rsid w:val="0013434F"/>
    <w:rsid w:val="00146ED6"/>
    <w:rsid w:val="00153860"/>
    <w:rsid w:val="00155D2D"/>
    <w:rsid w:val="001737AD"/>
    <w:rsid w:val="00196CF8"/>
    <w:rsid w:val="001A1C14"/>
    <w:rsid w:val="001B1F7E"/>
    <w:rsid w:val="001B65DE"/>
    <w:rsid w:val="001C03BE"/>
    <w:rsid w:val="001C25A3"/>
    <w:rsid w:val="001C5E61"/>
    <w:rsid w:val="001D450F"/>
    <w:rsid w:val="001E2B72"/>
    <w:rsid w:val="001E2D3E"/>
    <w:rsid w:val="001F785C"/>
    <w:rsid w:val="00200155"/>
    <w:rsid w:val="0020254D"/>
    <w:rsid w:val="00222D71"/>
    <w:rsid w:val="002304A9"/>
    <w:rsid w:val="0023628B"/>
    <w:rsid w:val="00245C63"/>
    <w:rsid w:val="002540B8"/>
    <w:rsid w:val="002644B1"/>
    <w:rsid w:val="00270385"/>
    <w:rsid w:val="00275EB7"/>
    <w:rsid w:val="00281332"/>
    <w:rsid w:val="002936E3"/>
    <w:rsid w:val="00294087"/>
    <w:rsid w:val="002960F9"/>
    <w:rsid w:val="002A16DF"/>
    <w:rsid w:val="002A34A4"/>
    <w:rsid w:val="002C42FE"/>
    <w:rsid w:val="002C7271"/>
    <w:rsid w:val="002D1748"/>
    <w:rsid w:val="002E0806"/>
    <w:rsid w:val="002E1D90"/>
    <w:rsid w:val="002E48FD"/>
    <w:rsid w:val="002E5E14"/>
    <w:rsid w:val="002F4685"/>
    <w:rsid w:val="0030071D"/>
    <w:rsid w:val="003018AB"/>
    <w:rsid w:val="00303BF6"/>
    <w:rsid w:val="00304BE3"/>
    <w:rsid w:val="003148FB"/>
    <w:rsid w:val="00317079"/>
    <w:rsid w:val="00324DC8"/>
    <w:rsid w:val="003369A3"/>
    <w:rsid w:val="003369A6"/>
    <w:rsid w:val="00337AB0"/>
    <w:rsid w:val="00340DF5"/>
    <w:rsid w:val="00352E6E"/>
    <w:rsid w:val="0036413D"/>
    <w:rsid w:val="00370A69"/>
    <w:rsid w:val="00373C81"/>
    <w:rsid w:val="003A4A0E"/>
    <w:rsid w:val="003A4A36"/>
    <w:rsid w:val="003A6C48"/>
    <w:rsid w:val="003B2BAA"/>
    <w:rsid w:val="003B603B"/>
    <w:rsid w:val="003D100D"/>
    <w:rsid w:val="003D5597"/>
    <w:rsid w:val="003E0A90"/>
    <w:rsid w:val="00412430"/>
    <w:rsid w:val="00413744"/>
    <w:rsid w:val="00415909"/>
    <w:rsid w:val="0042259D"/>
    <w:rsid w:val="004317A3"/>
    <w:rsid w:val="004423CD"/>
    <w:rsid w:val="00442A47"/>
    <w:rsid w:val="00444721"/>
    <w:rsid w:val="00464D2A"/>
    <w:rsid w:val="00471103"/>
    <w:rsid w:val="0049169D"/>
    <w:rsid w:val="00494E98"/>
    <w:rsid w:val="004A2836"/>
    <w:rsid w:val="004C0D44"/>
    <w:rsid w:val="004E0145"/>
    <w:rsid w:val="004E2F3F"/>
    <w:rsid w:val="004E50B3"/>
    <w:rsid w:val="004E7A23"/>
    <w:rsid w:val="004F2305"/>
    <w:rsid w:val="00502998"/>
    <w:rsid w:val="00534F90"/>
    <w:rsid w:val="00542786"/>
    <w:rsid w:val="00542C7E"/>
    <w:rsid w:val="00543508"/>
    <w:rsid w:val="005437E2"/>
    <w:rsid w:val="00547595"/>
    <w:rsid w:val="005576FD"/>
    <w:rsid w:val="00573DEF"/>
    <w:rsid w:val="005769AD"/>
    <w:rsid w:val="00576DC3"/>
    <w:rsid w:val="00577D22"/>
    <w:rsid w:val="00583632"/>
    <w:rsid w:val="00592963"/>
    <w:rsid w:val="00595803"/>
    <w:rsid w:val="00597891"/>
    <w:rsid w:val="005B1943"/>
    <w:rsid w:val="005B6D4C"/>
    <w:rsid w:val="005B79D5"/>
    <w:rsid w:val="005C1431"/>
    <w:rsid w:val="005D04E3"/>
    <w:rsid w:val="005D4605"/>
    <w:rsid w:val="005E42DB"/>
    <w:rsid w:val="006019E7"/>
    <w:rsid w:val="00602710"/>
    <w:rsid w:val="006029F6"/>
    <w:rsid w:val="00604419"/>
    <w:rsid w:val="006103EA"/>
    <w:rsid w:val="006114DD"/>
    <w:rsid w:val="00612F23"/>
    <w:rsid w:val="006139E7"/>
    <w:rsid w:val="00625A55"/>
    <w:rsid w:val="00626B02"/>
    <w:rsid w:val="00626CC2"/>
    <w:rsid w:val="006270D4"/>
    <w:rsid w:val="00633050"/>
    <w:rsid w:val="00643D3D"/>
    <w:rsid w:val="006445DE"/>
    <w:rsid w:val="00644793"/>
    <w:rsid w:val="0064590D"/>
    <w:rsid w:val="00657D34"/>
    <w:rsid w:val="00663D80"/>
    <w:rsid w:val="00665F82"/>
    <w:rsid w:val="00676F05"/>
    <w:rsid w:val="006B2097"/>
    <w:rsid w:val="006D5CBA"/>
    <w:rsid w:val="006D679C"/>
    <w:rsid w:val="006D7F5E"/>
    <w:rsid w:val="006F29BF"/>
    <w:rsid w:val="00704C08"/>
    <w:rsid w:val="00713A38"/>
    <w:rsid w:val="0071690A"/>
    <w:rsid w:val="00721E41"/>
    <w:rsid w:val="0072264B"/>
    <w:rsid w:val="0075263C"/>
    <w:rsid w:val="00752E48"/>
    <w:rsid w:val="007615B5"/>
    <w:rsid w:val="00781755"/>
    <w:rsid w:val="007825BE"/>
    <w:rsid w:val="007839C9"/>
    <w:rsid w:val="007866F0"/>
    <w:rsid w:val="007974E0"/>
    <w:rsid w:val="007B6342"/>
    <w:rsid w:val="007C5621"/>
    <w:rsid w:val="007D21F3"/>
    <w:rsid w:val="007D4137"/>
    <w:rsid w:val="007D4666"/>
    <w:rsid w:val="007E0A34"/>
    <w:rsid w:val="00815F61"/>
    <w:rsid w:val="00816091"/>
    <w:rsid w:val="00816AF9"/>
    <w:rsid w:val="008320BC"/>
    <w:rsid w:val="0084090D"/>
    <w:rsid w:val="0084433E"/>
    <w:rsid w:val="00844BEB"/>
    <w:rsid w:val="00851215"/>
    <w:rsid w:val="0085611E"/>
    <w:rsid w:val="00862CC2"/>
    <w:rsid w:val="008702E6"/>
    <w:rsid w:val="008760CE"/>
    <w:rsid w:val="0087681D"/>
    <w:rsid w:val="0088501C"/>
    <w:rsid w:val="0089553F"/>
    <w:rsid w:val="0089584B"/>
    <w:rsid w:val="008A09B5"/>
    <w:rsid w:val="008A0A7D"/>
    <w:rsid w:val="008A19F5"/>
    <w:rsid w:val="008C47E0"/>
    <w:rsid w:val="008D02E5"/>
    <w:rsid w:val="008D33C4"/>
    <w:rsid w:val="008D4C91"/>
    <w:rsid w:val="008D6E35"/>
    <w:rsid w:val="008E4E82"/>
    <w:rsid w:val="00902ED7"/>
    <w:rsid w:val="00905574"/>
    <w:rsid w:val="00907863"/>
    <w:rsid w:val="00911E57"/>
    <w:rsid w:val="009234AF"/>
    <w:rsid w:val="00923CEE"/>
    <w:rsid w:val="009246DA"/>
    <w:rsid w:val="00926422"/>
    <w:rsid w:val="00930C49"/>
    <w:rsid w:val="00931745"/>
    <w:rsid w:val="009325FB"/>
    <w:rsid w:val="00935700"/>
    <w:rsid w:val="00943907"/>
    <w:rsid w:val="00971779"/>
    <w:rsid w:val="009742A8"/>
    <w:rsid w:val="00982DBD"/>
    <w:rsid w:val="00984DF4"/>
    <w:rsid w:val="009856BF"/>
    <w:rsid w:val="00993528"/>
    <w:rsid w:val="009A0D2B"/>
    <w:rsid w:val="009B5BA2"/>
    <w:rsid w:val="009B7CE4"/>
    <w:rsid w:val="009C5116"/>
    <w:rsid w:val="009C72F0"/>
    <w:rsid w:val="009D102C"/>
    <w:rsid w:val="009F1BCA"/>
    <w:rsid w:val="009F1BD3"/>
    <w:rsid w:val="00A15732"/>
    <w:rsid w:val="00A15FFA"/>
    <w:rsid w:val="00A1688D"/>
    <w:rsid w:val="00A20FF7"/>
    <w:rsid w:val="00A254C8"/>
    <w:rsid w:val="00A323A8"/>
    <w:rsid w:val="00A33580"/>
    <w:rsid w:val="00A34A14"/>
    <w:rsid w:val="00A44E47"/>
    <w:rsid w:val="00A53B15"/>
    <w:rsid w:val="00A55EEA"/>
    <w:rsid w:val="00A56C97"/>
    <w:rsid w:val="00A77031"/>
    <w:rsid w:val="00A8313E"/>
    <w:rsid w:val="00A86AF5"/>
    <w:rsid w:val="00A92129"/>
    <w:rsid w:val="00A9478F"/>
    <w:rsid w:val="00A96A06"/>
    <w:rsid w:val="00A979E2"/>
    <w:rsid w:val="00AA38FE"/>
    <w:rsid w:val="00AD0475"/>
    <w:rsid w:val="00AE090A"/>
    <w:rsid w:val="00AF1471"/>
    <w:rsid w:val="00AF48F9"/>
    <w:rsid w:val="00B032EA"/>
    <w:rsid w:val="00B12D74"/>
    <w:rsid w:val="00B13A1B"/>
    <w:rsid w:val="00B249DD"/>
    <w:rsid w:val="00B33FCA"/>
    <w:rsid w:val="00B4408E"/>
    <w:rsid w:val="00B47772"/>
    <w:rsid w:val="00B5403A"/>
    <w:rsid w:val="00B550B9"/>
    <w:rsid w:val="00B642A5"/>
    <w:rsid w:val="00B67517"/>
    <w:rsid w:val="00B731E4"/>
    <w:rsid w:val="00B77818"/>
    <w:rsid w:val="00B80EC3"/>
    <w:rsid w:val="00B82F0A"/>
    <w:rsid w:val="00B8655F"/>
    <w:rsid w:val="00B9730D"/>
    <w:rsid w:val="00BA51C5"/>
    <w:rsid w:val="00BA6D84"/>
    <w:rsid w:val="00BB1CB3"/>
    <w:rsid w:val="00BB7073"/>
    <w:rsid w:val="00BB71C1"/>
    <w:rsid w:val="00BB7570"/>
    <w:rsid w:val="00BC2211"/>
    <w:rsid w:val="00BC554C"/>
    <w:rsid w:val="00BF0858"/>
    <w:rsid w:val="00BF0A34"/>
    <w:rsid w:val="00BF5C5B"/>
    <w:rsid w:val="00BF63CE"/>
    <w:rsid w:val="00BF7A3A"/>
    <w:rsid w:val="00C02C12"/>
    <w:rsid w:val="00C034C7"/>
    <w:rsid w:val="00C1011A"/>
    <w:rsid w:val="00C10DA1"/>
    <w:rsid w:val="00C14108"/>
    <w:rsid w:val="00C24684"/>
    <w:rsid w:val="00C32970"/>
    <w:rsid w:val="00C42533"/>
    <w:rsid w:val="00C55BEC"/>
    <w:rsid w:val="00C612F9"/>
    <w:rsid w:val="00C717CE"/>
    <w:rsid w:val="00C81074"/>
    <w:rsid w:val="00C94519"/>
    <w:rsid w:val="00CA14F4"/>
    <w:rsid w:val="00CA354C"/>
    <w:rsid w:val="00CC3493"/>
    <w:rsid w:val="00CC406D"/>
    <w:rsid w:val="00CD1DE0"/>
    <w:rsid w:val="00CD3827"/>
    <w:rsid w:val="00CD779C"/>
    <w:rsid w:val="00D05FC7"/>
    <w:rsid w:val="00D17E42"/>
    <w:rsid w:val="00D40560"/>
    <w:rsid w:val="00D4268A"/>
    <w:rsid w:val="00D54DEA"/>
    <w:rsid w:val="00D57B19"/>
    <w:rsid w:val="00D61F2A"/>
    <w:rsid w:val="00D6788B"/>
    <w:rsid w:val="00D8453C"/>
    <w:rsid w:val="00D933A6"/>
    <w:rsid w:val="00D9679F"/>
    <w:rsid w:val="00DA7EF0"/>
    <w:rsid w:val="00DC2070"/>
    <w:rsid w:val="00DC210E"/>
    <w:rsid w:val="00DC3AD8"/>
    <w:rsid w:val="00DC7A91"/>
    <w:rsid w:val="00DD1C06"/>
    <w:rsid w:val="00DF3155"/>
    <w:rsid w:val="00E21522"/>
    <w:rsid w:val="00E240C1"/>
    <w:rsid w:val="00E2430E"/>
    <w:rsid w:val="00E258AB"/>
    <w:rsid w:val="00E27774"/>
    <w:rsid w:val="00E27B1F"/>
    <w:rsid w:val="00E324C8"/>
    <w:rsid w:val="00E70C32"/>
    <w:rsid w:val="00E822CD"/>
    <w:rsid w:val="00E830EB"/>
    <w:rsid w:val="00E83488"/>
    <w:rsid w:val="00E9456E"/>
    <w:rsid w:val="00EA25EB"/>
    <w:rsid w:val="00EA7245"/>
    <w:rsid w:val="00EB4477"/>
    <w:rsid w:val="00EC36AE"/>
    <w:rsid w:val="00EC3AD8"/>
    <w:rsid w:val="00ED3122"/>
    <w:rsid w:val="00ED3DEB"/>
    <w:rsid w:val="00ED6943"/>
    <w:rsid w:val="00EF4603"/>
    <w:rsid w:val="00F10F4C"/>
    <w:rsid w:val="00F23CC1"/>
    <w:rsid w:val="00F257A1"/>
    <w:rsid w:val="00F27A2F"/>
    <w:rsid w:val="00F349BD"/>
    <w:rsid w:val="00F46E1D"/>
    <w:rsid w:val="00F64E47"/>
    <w:rsid w:val="00F67B1E"/>
    <w:rsid w:val="00F70DCF"/>
    <w:rsid w:val="00F83D7B"/>
    <w:rsid w:val="00F860AD"/>
    <w:rsid w:val="00F92976"/>
    <w:rsid w:val="00F9531C"/>
    <w:rsid w:val="00F97258"/>
    <w:rsid w:val="00FA2E16"/>
    <w:rsid w:val="00FA4A80"/>
    <w:rsid w:val="00FA5214"/>
    <w:rsid w:val="00FB0141"/>
    <w:rsid w:val="00FB61A5"/>
    <w:rsid w:val="00FC7A75"/>
    <w:rsid w:val="00FD0D23"/>
    <w:rsid w:val="00FF499E"/>
    <w:rsid w:val="0A9E5115"/>
    <w:rsid w:val="27D7D73B"/>
    <w:rsid w:val="3EBBF98A"/>
    <w:rsid w:val="6804B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A962"/>
  <w15:chartTrackingRefBased/>
  <w15:docId w15:val="{A817578B-003F-4D5F-BCCC-4A56D9C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basedOn w:val="Standaard"/>
    <w:uiPriority w:val="34"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9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94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94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51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9451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945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51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94519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032EA"/>
    <w:rPr>
      <w:color w:val="666666"/>
    </w:rPr>
  </w:style>
  <w:style w:type="paragraph" w:styleId="Revisie">
    <w:name w:val="Revision"/>
    <w:hidden/>
    <w:uiPriority w:val="99"/>
    <w:semiHidden/>
    <w:rsid w:val="000E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31792CB1E9E48BA033F1ABBF7E432" ma:contentTypeVersion="9" ma:contentTypeDescription="Een nieuw document maken." ma:contentTypeScope="" ma:versionID="b81fe1ab4de944e6c0756e79e6ed57f5">
  <xsd:schema xmlns:xsd="http://www.w3.org/2001/XMLSchema" xmlns:xs="http://www.w3.org/2001/XMLSchema" xmlns:p="http://schemas.microsoft.com/office/2006/metadata/properties" xmlns:ns2="caf2d0c7-0bfc-4e5d-86e7-1bf155356ae9" xmlns:ns3="aeda23ee-a398-4bce-8dd1-2d7c1617355c" targetNamespace="http://schemas.microsoft.com/office/2006/metadata/properties" ma:root="true" ma:fieldsID="7bda854326ca02a401d62495c5077529" ns2:_="" ns3:_="">
    <xsd:import namespace="caf2d0c7-0bfc-4e5d-86e7-1bf155356ae9"/>
    <xsd:import namespace="aeda23ee-a398-4bce-8dd1-2d7c16173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2d0c7-0bfc-4e5d-86e7-1bf155356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0f4746d-07f7-40d6-b570-c86748076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a23ee-a398-4bce-8dd1-2d7c161735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dea79d-b5ca-48f4-98c7-c0b4772d29cb}" ma:internalName="TaxCatchAll" ma:showField="CatchAllData" ma:web="aeda23ee-a398-4bce-8dd1-2d7c16173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f2d0c7-0bfc-4e5d-86e7-1bf155356ae9">
      <Terms xmlns="http://schemas.microsoft.com/office/infopath/2007/PartnerControls"/>
    </lcf76f155ced4ddcb4097134ff3c332f>
    <TaxCatchAll xmlns="aeda23ee-a398-4bce-8dd1-2d7c1617355c" xsi:nil="true"/>
  </documentManagement>
</p:properties>
</file>

<file path=customXml/itemProps1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D0461F-9FC0-4C7B-8EFB-46618F7F2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2d0c7-0bfc-4e5d-86e7-1bf155356ae9"/>
    <ds:schemaRef ds:uri="aeda23ee-a398-4bce-8dd1-2d7c16173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586629-AE00-475E-A377-6C216057BF35}">
  <ds:schemaRefs>
    <ds:schemaRef ds:uri="http://schemas.microsoft.com/office/2006/metadata/properties"/>
    <ds:schemaRef ds:uri="http://schemas.microsoft.com/office/infopath/2007/PartnerControls"/>
    <ds:schemaRef ds:uri="caf2d0c7-0bfc-4e5d-86e7-1bf155356ae9"/>
    <ds:schemaRef ds:uri="aeda23ee-a398-4bce-8dd1-2d7c161735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478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van Dijkhuizen</dc:creator>
  <cp:keywords/>
  <dc:description/>
  <cp:lastModifiedBy>Kim Borgman</cp:lastModifiedBy>
  <cp:revision>128</cp:revision>
  <cp:lastPrinted>2019-01-04T09:57:00Z</cp:lastPrinted>
  <dcterms:created xsi:type="dcterms:W3CDTF">2024-10-22T13:31:00Z</dcterms:created>
  <dcterms:modified xsi:type="dcterms:W3CDTF">2026-06-30T12:27:00Z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0x010100CD531792CB1E9E48BA033F1ABBF7E432</vt:lpwstr>
  </property>
  <property fmtid="{D5CDD505-2E9C-101B-9397-08002B2CF9AE}" pid="3" name="MediaServiceImageTags">
    <vt:lpwstr/>
  </property>
  <property fmtid="{D5CDD505-2E9C-101B-9397-08002B2CF9AE}" pid="4" name="_dlc_DocIdItemGuid">
    <vt:lpwstr>59dbb96d-91f6-4d17-bf3e-b9a7b8fbf59a</vt:lpwstr>
  </property>
</Properties>
</file>