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621C" w14:textId="6CF32FBA" w:rsidR="00134A7A" w:rsidRPr="00AB20F0" w:rsidRDefault="00134A7A" w:rsidP="00964330">
      <w:pPr>
        <w:pStyle w:val="Naam"/>
        <w:rPr>
          <w:rFonts w:ascii="Aptos" w:hAnsi="Aptos"/>
        </w:rPr>
      </w:pPr>
      <w:bookmarkStart w:id="0" w:name="_Toc419285416"/>
      <w:bookmarkStart w:id="1" w:name="_Toc421086912"/>
      <w:bookmarkStart w:id="2" w:name="_Toc421100635"/>
      <w:bookmarkStart w:id="3" w:name="_Toc71037052"/>
      <w:bookmarkStart w:id="4" w:name="_Toc207788662"/>
      <w:r w:rsidRPr="00AB20F0">
        <w:rPr>
          <w:rFonts w:ascii="Aptos" w:hAnsi="Aptos"/>
        </w:rPr>
        <w:t xml:space="preserve">Bijlage </w:t>
      </w:r>
      <w:bookmarkEnd w:id="0"/>
      <w:bookmarkEnd w:id="1"/>
      <w:bookmarkEnd w:id="2"/>
      <w:bookmarkEnd w:id="3"/>
      <w:bookmarkEnd w:id="4"/>
      <w:r w:rsidR="003A62D8" w:rsidRPr="00AB20F0">
        <w:rPr>
          <w:rFonts w:ascii="Aptos" w:hAnsi="Aptos"/>
        </w:rPr>
        <w:t>6- Verklaring geen Russische betrokkenheid</w:t>
      </w:r>
    </w:p>
    <w:p w14:paraId="193B5B43" w14:textId="7372D4EC" w:rsidR="005B1815" w:rsidRDefault="005B1815" w:rsidP="009501F0"/>
    <w:p w14:paraId="052BC523" w14:textId="5E770BD8"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Hierbij verklaar ik naar eer en geweten dat er geen sprake is van Russische betrokkenheid bij de uitvoering van d</w:t>
      </w:r>
      <w:r w:rsidR="003A62D8" w:rsidRPr="00AB20F0">
        <w:rPr>
          <w:rFonts w:ascii="Aptos" w:hAnsi="Aptos" w:cstheme="minorBidi"/>
          <w:bCs/>
          <w:sz w:val="22"/>
          <w:szCs w:val="22"/>
        </w:rPr>
        <w:t xml:space="preserve">e overeenkomst behorende bij het Beschrijvend document met kenmerk </w:t>
      </w:r>
      <w:r w:rsidR="009B7716">
        <w:rPr>
          <w:rFonts w:ascii="Aptos" w:hAnsi="Aptos" w:cstheme="minorBidi"/>
          <w:bCs/>
          <w:sz w:val="22"/>
          <w:szCs w:val="22"/>
        </w:rPr>
        <w:t>26-75217</w:t>
      </w:r>
      <w:r w:rsidRPr="00AB20F0">
        <w:rPr>
          <w:rFonts w:ascii="Aptos" w:hAnsi="Aptos" w:cstheme="minorBidi"/>
          <w:bCs/>
          <w:sz w:val="22"/>
          <w:szCs w:val="22"/>
        </w:rPr>
        <w:t xml:space="preserve"> die de drempels van artikel 5 </w:t>
      </w:r>
      <w:proofErr w:type="spellStart"/>
      <w:r w:rsidRPr="00AB20F0">
        <w:rPr>
          <w:rFonts w:ascii="Aptos" w:hAnsi="Aptos" w:cstheme="minorBidi"/>
          <w:bCs/>
          <w:sz w:val="22"/>
          <w:szCs w:val="22"/>
        </w:rPr>
        <w:t>duodecies</w:t>
      </w:r>
      <w:proofErr w:type="spellEnd"/>
      <w:r w:rsidRPr="00AB20F0">
        <w:rPr>
          <w:rFonts w:ascii="Aptos" w:hAnsi="Aptos" w:cstheme="minorBidi"/>
          <w:bCs/>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B367B78" w14:textId="77777777"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Ik verklaar in het bijzonder dat:</w:t>
      </w:r>
    </w:p>
    <w:p w14:paraId="742BADCA" w14:textId="58E916D3" w:rsidR="0002319D" w:rsidRPr="00AB20F0" w:rsidRDefault="0002319D" w:rsidP="40DC9579">
      <w:pPr>
        <w:pStyle w:val="Normaalweb"/>
        <w:rPr>
          <w:rFonts w:ascii="Aptos" w:hAnsi="Aptos" w:cstheme="minorBidi"/>
          <w:sz w:val="22"/>
          <w:szCs w:val="22"/>
        </w:rPr>
      </w:pPr>
      <w:r w:rsidRPr="40DC9579">
        <w:rPr>
          <w:rFonts w:ascii="Aptos" w:hAnsi="Aptos" w:cstheme="minorBid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AB720AF" w14:textId="77777777"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E6DAE9E" w14:textId="77777777"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c) noch ik noch de onderneming die ik vertegenwoordig een (rechts)persoon (gevestigd in Rusland of een ander land) is die handelt in belang van of op aanwijzing van een Russische partij, zoals bedoeld onder a) en b);</w:t>
      </w:r>
    </w:p>
    <w:p w14:paraId="66C48AD4" w14:textId="6325983A" w:rsidR="007B0F44" w:rsidRPr="00AB20F0" w:rsidRDefault="0002319D" w:rsidP="0002319D">
      <w:pPr>
        <w:suppressAutoHyphens/>
        <w:spacing w:line="288" w:lineRule="auto"/>
        <w:rPr>
          <w:rFonts w:ascii="Aptos" w:hAnsi="Aptos"/>
          <w:bCs/>
        </w:rPr>
      </w:pPr>
      <w:r w:rsidRPr="00AB20F0">
        <w:rPr>
          <w:rFonts w:ascii="Aptos" w:hAnsi="Aptos"/>
          <w:bCs/>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W w:w="8525" w:type="dxa"/>
        <w:tblInd w:w="-10" w:type="dxa"/>
        <w:tblLayout w:type="fixed"/>
        <w:tblCellMar>
          <w:left w:w="28" w:type="dxa"/>
          <w:right w:w="28" w:type="dxa"/>
        </w:tblCellMar>
        <w:tblLook w:val="0000" w:firstRow="0" w:lastRow="0" w:firstColumn="0" w:lastColumn="0" w:noHBand="0" w:noVBand="0"/>
      </w:tblPr>
      <w:tblGrid>
        <w:gridCol w:w="2835"/>
        <w:gridCol w:w="5690"/>
      </w:tblGrid>
      <w:tr w:rsidR="00F34436" w:rsidRPr="00AB20F0" w14:paraId="46AAABE6" w14:textId="77777777" w:rsidTr="00F34436">
        <w:tc>
          <w:tcPr>
            <w:tcW w:w="2835" w:type="dxa"/>
            <w:tcBorders>
              <w:top w:val="single" w:sz="8" w:space="0" w:color="C0C0C0"/>
              <w:left w:val="single" w:sz="8" w:space="0" w:color="C0C0C0"/>
              <w:bottom w:val="single" w:sz="8" w:space="0" w:color="C0C0C0"/>
            </w:tcBorders>
            <w:shd w:val="clear" w:color="auto" w:fill="49277F"/>
          </w:tcPr>
          <w:p w14:paraId="3CB0BD0D"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Statutaire naam inschrijver (samenwerkingsverband)</w:t>
            </w:r>
          </w:p>
        </w:tc>
        <w:tc>
          <w:tcPr>
            <w:tcW w:w="5690" w:type="dxa"/>
            <w:tcBorders>
              <w:top w:val="single" w:sz="8" w:space="0" w:color="C0C0C0"/>
              <w:left w:val="single" w:sz="8" w:space="0" w:color="C0C0C0"/>
              <w:bottom w:val="single" w:sz="8" w:space="0" w:color="C0C0C0"/>
              <w:right w:val="single" w:sz="8" w:space="0" w:color="C0C0C0"/>
            </w:tcBorders>
          </w:tcPr>
          <w:p w14:paraId="635172B6"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7A42413C" w14:textId="77777777" w:rsidTr="00F34436">
        <w:tc>
          <w:tcPr>
            <w:tcW w:w="2835" w:type="dxa"/>
            <w:tcBorders>
              <w:top w:val="single" w:sz="8" w:space="0" w:color="C0C0C0"/>
              <w:left w:val="single" w:sz="8" w:space="0" w:color="C0C0C0"/>
              <w:bottom w:val="single" w:sz="8" w:space="0" w:color="C0C0C0"/>
            </w:tcBorders>
            <w:shd w:val="clear" w:color="auto" w:fill="49277F"/>
          </w:tcPr>
          <w:p w14:paraId="1C917318"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2F91FB6"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56929724" w14:textId="77777777" w:rsidTr="00F34436">
        <w:tc>
          <w:tcPr>
            <w:tcW w:w="2835" w:type="dxa"/>
            <w:tcBorders>
              <w:top w:val="single" w:sz="8" w:space="0" w:color="C0C0C0"/>
              <w:left w:val="single" w:sz="8" w:space="0" w:color="C0C0C0"/>
              <w:bottom w:val="single" w:sz="8" w:space="0" w:color="C0C0C0"/>
            </w:tcBorders>
            <w:shd w:val="clear" w:color="auto" w:fill="49277F"/>
          </w:tcPr>
          <w:p w14:paraId="5ACD9CDF"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07FD71"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142AD2F3" w14:textId="77777777" w:rsidTr="00F34436">
        <w:tc>
          <w:tcPr>
            <w:tcW w:w="2835" w:type="dxa"/>
            <w:tcBorders>
              <w:top w:val="single" w:sz="8" w:space="0" w:color="C0C0C0"/>
              <w:left w:val="single" w:sz="8" w:space="0" w:color="C0C0C0"/>
              <w:bottom w:val="single" w:sz="8" w:space="0" w:color="C0C0C0"/>
            </w:tcBorders>
            <w:shd w:val="clear" w:color="auto" w:fill="49277F"/>
          </w:tcPr>
          <w:p w14:paraId="50BD17AB"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Handtekening</w:t>
            </w:r>
          </w:p>
          <w:p w14:paraId="0141E1ED" w14:textId="77777777" w:rsidR="00F34436" w:rsidRPr="00AB20F0" w:rsidRDefault="00F34436" w:rsidP="007C0DC3">
            <w:pPr>
              <w:suppressAutoHyphens/>
              <w:spacing w:before="90" w:after="54" w:line="312" w:lineRule="auto"/>
              <w:ind w:right="57"/>
              <w:rPr>
                <w:rFonts w:ascii="Aptos" w:eastAsia="Calibri" w:hAnsi="Aptos" w:cstheme="minorHAnsi"/>
              </w:rPr>
            </w:pPr>
          </w:p>
          <w:p w14:paraId="5784FCAA" w14:textId="77777777" w:rsidR="00F34436" w:rsidRPr="00AB20F0" w:rsidRDefault="00F34436" w:rsidP="007C0DC3">
            <w:pPr>
              <w:suppressAutoHyphens/>
              <w:spacing w:before="90" w:after="54" w:line="312" w:lineRule="auto"/>
              <w:ind w:right="57"/>
              <w:rPr>
                <w:rFonts w:ascii="Aptos" w:eastAsia="Calibri" w:hAnsi="Aptos" w:cstheme="minorHAnsi"/>
              </w:rPr>
            </w:pPr>
          </w:p>
        </w:tc>
        <w:tc>
          <w:tcPr>
            <w:tcW w:w="5690" w:type="dxa"/>
            <w:tcBorders>
              <w:top w:val="single" w:sz="8" w:space="0" w:color="C0C0C0"/>
              <w:left w:val="single" w:sz="8" w:space="0" w:color="C0C0C0"/>
              <w:bottom w:val="single" w:sz="8" w:space="0" w:color="C0C0C0"/>
              <w:right w:val="single" w:sz="8" w:space="0" w:color="C0C0C0"/>
            </w:tcBorders>
          </w:tcPr>
          <w:p w14:paraId="23DDEF1C"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19B87E04" w14:textId="77777777" w:rsidTr="00F34436">
        <w:tc>
          <w:tcPr>
            <w:tcW w:w="2835" w:type="dxa"/>
            <w:tcBorders>
              <w:top w:val="single" w:sz="8" w:space="0" w:color="C0C0C0"/>
              <w:left w:val="single" w:sz="8" w:space="0" w:color="C0C0C0"/>
              <w:bottom w:val="single" w:sz="8" w:space="0" w:color="C0C0C0"/>
            </w:tcBorders>
            <w:shd w:val="clear" w:color="auto" w:fill="49277F"/>
          </w:tcPr>
          <w:p w14:paraId="49EB7C95"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A1744D5"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bl>
    <w:p w14:paraId="7EEBF206" w14:textId="77777777" w:rsidR="00F34436" w:rsidRPr="00AB20F0" w:rsidRDefault="00F34436" w:rsidP="00D91640">
      <w:pPr>
        <w:pStyle w:val="Lijstalinea"/>
        <w:rPr>
          <w:rFonts w:ascii="Aptos" w:hAnsi="Aptos"/>
        </w:rPr>
      </w:pPr>
    </w:p>
    <w:sectPr w:rsidR="00F34436" w:rsidRPr="00AB20F0" w:rsidSect="00600D98">
      <w:headerReference w:type="default" r:id="rId11"/>
      <w:footerReference w:type="default" r:id="rId12"/>
      <w:headerReference w:type="first" r:id="rId13"/>
      <w:footerReference w:type="first" r:id="rId14"/>
      <w:pgSz w:w="11906" w:h="16838" w:code="9"/>
      <w:pgMar w:top="1417" w:right="1417" w:bottom="1417" w:left="1417"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B497" w14:textId="77777777" w:rsidR="00A66372" w:rsidRDefault="00A66372">
      <w:pPr>
        <w:spacing w:after="0" w:line="240" w:lineRule="auto"/>
      </w:pPr>
      <w:r>
        <w:separator/>
      </w:r>
    </w:p>
    <w:p w14:paraId="4AA8B628" w14:textId="77777777" w:rsidR="00A66372" w:rsidRDefault="00A66372"/>
  </w:endnote>
  <w:endnote w:type="continuationSeparator" w:id="0">
    <w:p w14:paraId="36D509C9" w14:textId="77777777" w:rsidR="00A66372" w:rsidRDefault="00A66372">
      <w:pPr>
        <w:spacing w:after="0" w:line="240" w:lineRule="auto"/>
      </w:pPr>
      <w:r>
        <w:continuationSeparator/>
      </w:r>
    </w:p>
    <w:p w14:paraId="25E52762" w14:textId="77777777" w:rsidR="00A66372" w:rsidRDefault="00A66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66C" w14:textId="77777777" w:rsidR="00A763AE" w:rsidRPr="005B1815" w:rsidRDefault="00757E9C" w:rsidP="00757E9C">
    <w:pPr>
      <w:pStyle w:val="Voettekstvervolg"/>
      <w:rPr>
        <w:rFonts w:ascii="Myriad Pro" w:hAnsi="Myriad Pro"/>
        <w:sz w:val="18"/>
        <w:szCs w:val="18"/>
        <w:lang w:bidi="nl-NL"/>
      </w:rPr>
    </w:pPr>
    <w:r w:rsidRPr="005B1815">
      <w:rPr>
        <w:rFonts w:ascii="Myriad Pro" w:hAnsi="Myriad Pro"/>
        <w:color w:val="49277F" w:themeColor="accent2"/>
        <w:sz w:val="18"/>
        <w:szCs w:val="18"/>
        <w:lang w:bidi="nl-NL"/>
      </w:rPr>
      <w:t xml:space="preserve">Pagina </w:t>
    </w:r>
    <w:r w:rsidRPr="005B1815">
      <w:rPr>
        <w:rFonts w:ascii="Myriad Pro" w:hAnsi="Myriad Pro"/>
        <w:sz w:val="18"/>
        <w:szCs w:val="18"/>
        <w:lang w:bidi="nl-NL"/>
      </w:rPr>
      <w:fldChar w:fldCharType="begin"/>
    </w:r>
    <w:r w:rsidRPr="005B1815">
      <w:rPr>
        <w:rFonts w:ascii="Myriad Pro" w:hAnsi="Myriad Pro"/>
        <w:sz w:val="18"/>
        <w:szCs w:val="18"/>
        <w:lang w:bidi="nl-NL"/>
      </w:rPr>
      <w:instrText xml:space="preserve"> Page \# 0# </w:instrText>
    </w:r>
    <w:r w:rsidRPr="005B1815">
      <w:rPr>
        <w:rFonts w:ascii="Myriad Pro" w:hAnsi="Myriad Pro"/>
        <w:sz w:val="18"/>
        <w:szCs w:val="18"/>
        <w:lang w:bidi="nl-NL"/>
      </w:rPr>
      <w:fldChar w:fldCharType="separate"/>
    </w:r>
    <w:r w:rsidR="00EC5993" w:rsidRPr="005B1815">
      <w:rPr>
        <w:rFonts w:ascii="Myriad Pro" w:hAnsi="Myriad Pro"/>
        <w:sz w:val="18"/>
        <w:szCs w:val="18"/>
        <w:lang w:bidi="nl-NL"/>
      </w:rPr>
      <w:t xml:space="preserve">0 </w:t>
    </w:r>
    <w:r w:rsidRPr="005B1815">
      <w:rPr>
        <w:rFonts w:ascii="Myriad Pro" w:hAnsi="Myriad Pro"/>
        <w:sz w:val="18"/>
        <w:szCs w:val="18"/>
        <w:lang w:bidi="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DA91" w14:textId="77777777" w:rsidR="00964330" w:rsidRDefault="00964330" w:rsidP="00752FC4">
    <w:pPr>
      <w:pStyle w:val="Voettekst"/>
      <w:jc w:val="right"/>
    </w:pPr>
  </w:p>
  <w:p w14:paraId="2F61C43E" w14:textId="30CAAC86" w:rsidR="00BF130F" w:rsidRPr="007C52F9" w:rsidRDefault="00BF130F" w:rsidP="00BF130F">
    <w:pPr>
      <w:pBdr>
        <w:top w:val="single" w:sz="4" w:space="0" w:color="808080"/>
      </w:pBdr>
      <w:tabs>
        <w:tab w:val="right" w:pos="9050"/>
      </w:tabs>
      <w:rPr>
        <w:rFonts w:ascii="Calibri" w:hAnsi="Calibri"/>
        <w:sz w:val="16"/>
        <w:szCs w:val="16"/>
      </w:rPr>
    </w:pPr>
    <w:r>
      <w:rPr>
        <w:rFonts w:ascii="Calibri" w:hAnsi="Calibri"/>
        <w:sz w:val="16"/>
        <w:szCs w:val="16"/>
      </w:rPr>
      <w:t>VNOG</w:t>
    </w:r>
    <w:r w:rsidRPr="009974D7">
      <w:rPr>
        <w:rFonts w:ascii="Calibri" w:hAnsi="Calibri"/>
        <w:sz w:val="16"/>
        <w:szCs w:val="16"/>
      </w:rPr>
      <w:t xml:space="preserve"> – </w:t>
    </w:r>
    <w:r>
      <w:rPr>
        <w:rFonts w:ascii="Calibri" w:hAnsi="Calibri"/>
        <w:sz w:val="16"/>
        <w:szCs w:val="16"/>
      </w:rPr>
      <w:t>Bijlage 06</w:t>
    </w:r>
    <w:r w:rsidR="006D5F57">
      <w:rPr>
        <w:rFonts w:ascii="Calibri" w:hAnsi="Calibri"/>
        <w:sz w:val="16"/>
        <w:szCs w:val="16"/>
      </w:rPr>
      <w:t xml:space="preserve"> Verklaring geen Russische betrokkenheid</w:t>
    </w:r>
    <w:r w:rsidRPr="009974D7">
      <w:rPr>
        <w:rFonts w:ascii="Calibri" w:hAnsi="Calibri"/>
        <w:sz w:val="16"/>
        <w:szCs w:val="16"/>
      </w:rPr>
      <w:tab/>
    </w:r>
    <w:r w:rsidRPr="009974D7">
      <w:rPr>
        <w:rFonts w:ascii="Calibri" w:hAnsi="Calibri"/>
        <w:sz w:val="16"/>
        <w:szCs w:val="16"/>
      </w:rPr>
      <w:fldChar w:fldCharType="begin"/>
    </w:r>
    <w:r w:rsidRPr="009974D7">
      <w:rPr>
        <w:rFonts w:ascii="Calibri" w:hAnsi="Calibri"/>
        <w:sz w:val="16"/>
        <w:szCs w:val="16"/>
      </w:rPr>
      <w:instrText xml:space="preserve"> PAGE </w:instrText>
    </w:r>
    <w:r w:rsidRPr="009974D7">
      <w:rPr>
        <w:rFonts w:ascii="Calibri" w:hAnsi="Calibri"/>
        <w:sz w:val="16"/>
        <w:szCs w:val="16"/>
      </w:rPr>
      <w:fldChar w:fldCharType="separate"/>
    </w:r>
    <w:r>
      <w:rPr>
        <w:rFonts w:ascii="Calibri" w:hAnsi="Calibri"/>
        <w:sz w:val="16"/>
        <w:szCs w:val="16"/>
      </w:rPr>
      <w:t>1</w:t>
    </w:r>
    <w:r w:rsidRPr="009974D7">
      <w:rPr>
        <w:rFonts w:ascii="Calibri" w:hAnsi="Calibri"/>
        <w:sz w:val="16"/>
        <w:szCs w:val="16"/>
      </w:rPr>
      <w:fldChar w:fldCharType="end"/>
    </w:r>
    <w:r w:rsidRPr="009974D7">
      <w:rPr>
        <w:rFonts w:ascii="Calibri" w:hAnsi="Calibri"/>
        <w:sz w:val="16"/>
        <w:szCs w:val="16"/>
      </w:rPr>
      <w:t xml:space="preserve"> van </w:t>
    </w:r>
    <w:r w:rsidRPr="009974D7">
      <w:rPr>
        <w:rFonts w:ascii="Calibri" w:hAnsi="Calibri"/>
        <w:sz w:val="16"/>
        <w:szCs w:val="16"/>
      </w:rPr>
      <w:fldChar w:fldCharType="begin"/>
    </w:r>
    <w:r w:rsidRPr="009974D7">
      <w:rPr>
        <w:rFonts w:ascii="Calibri" w:hAnsi="Calibri"/>
        <w:sz w:val="16"/>
        <w:szCs w:val="16"/>
      </w:rPr>
      <w:instrText xml:space="preserve"> NUMPAGES </w:instrText>
    </w:r>
    <w:r w:rsidRPr="009974D7">
      <w:rPr>
        <w:rFonts w:ascii="Calibri" w:hAnsi="Calibri"/>
        <w:sz w:val="16"/>
        <w:szCs w:val="16"/>
      </w:rPr>
      <w:fldChar w:fldCharType="separate"/>
    </w:r>
    <w:r>
      <w:rPr>
        <w:rFonts w:ascii="Calibri" w:hAnsi="Calibri"/>
        <w:sz w:val="16"/>
        <w:szCs w:val="16"/>
      </w:rPr>
      <w:t>5</w:t>
    </w:r>
    <w:r w:rsidRPr="009974D7">
      <w:rPr>
        <w:rFonts w:ascii="Calibri" w:hAnsi="Calibri"/>
        <w:sz w:val="16"/>
        <w:szCs w:val="16"/>
      </w:rPr>
      <w:fldChar w:fldCharType="end"/>
    </w:r>
  </w:p>
  <w:p w14:paraId="0EED5654" w14:textId="70E43F50" w:rsidR="00752FC4" w:rsidRDefault="006A4D95" w:rsidP="00752FC4">
    <w:pPr>
      <w:pStyle w:val="Voettekst"/>
      <w:jc w:val="right"/>
    </w:pPr>
    <w:r w:rsidRPr="006A4D95">
      <w:rPr>
        <w:noProof/>
      </w:rPr>
      <mc:AlternateContent>
        <mc:Choice Requires="wps">
          <w:drawing>
            <wp:anchor distT="0" distB="0" distL="114300" distR="114300" simplePos="0" relativeHeight="251660288" behindDoc="0" locked="0" layoutInCell="1" allowOverlap="1" wp14:anchorId="5046522C" wp14:editId="534C6A88">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16="http://schemas.microsoft.com/office/drawing/2014/main" xmlns:a="http://schemas.openxmlformats.org/drawingml/2006/main">
          <w:pict>
            <v:shape id="Vrije vorm: vorm 15" style="position:absolute;margin-left:-426pt;margin-top:780.3pt;width:990.8pt;height:67.85pt;flip:y;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" w14:anchorId="7E80BF93">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97FC" w14:textId="77777777" w:rsidR="00A66372" w:rsidRDefault="00A66372">
      <w:pPr>
        <w:spacing w:after="0" w:line="240" w:lineRule="auto"/>
      </w:pPr>
      <w:r>
        <w:separator/>
      </w:r>
    </w:p>
    <w:p w14:paraId="4DDE86C6" w14:textId="77777777" w:rsidR="00A66372" w:rsidRDefault="00A66372"/>
  </w:footnote>
  <w:footnote w:type="continuationSeparator" w:id="0">
    <w:p w14:paraId="2E0E949D" w14:textId="77777777" w:rsidR="00A66372" w:rsidRDefault="00A66372">
      <w:pPr>
        <w:spacing w:after="0" w:line="240" w:lineRule="auto"/>
      </w:pPr>
      <w:r>
        <w:continuationSeparator/>
      </w:r>
    </w:p>
    <w:p w14:paraId="0068148B" w14:textId="77777777" w:rsidR="00A66372" w:rsidRDefault="00A66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D266" w14:textId="77777777" w:rsidR="005B1815" w:rsidRDefault="005B1815">
    <w:pPr>
      <w:pStyle w:val="Koptekst"/>
    </w:pPr>
    <w:r>
      <w:rPr>
        <w:noProof/>
      </w:rPr>
      <mc:AlternateContent>
        <mc:Choice Requires="wpg">
          <w:drawing>
            <wp:anchor distT="0" distB="0" distL="114300" distR="114300" simplePos="0" relativeHeight="251666432" behindDoc="0" locked="0" layoutInCell="1" allowOverlap="1" wp14:anchorId="6EAE203B" wp14:editId="29176E59">
              <wp:simplePos x="0" y="0"/>
              <wp:positionH relativeFrom="column">
                <wp:posOffset>-5276850</wp:posOffset>
              </wp:positionH>
              <wp:positionV relativeFrom="paragraph">
                <wp:posOffset>-676275</wp:posOffset>
              </wp:positionV>
              <wp:extent cx="12583160" cy="1019810"/>
              <wp:effectExtent l="0" t="0" r="27940" b="27940"/>
              <wp:wrapNone/>
              <wp:docPr id="11" name="Groep 11"/>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12"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13"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a="http://schemas.openxmlformats.org/drawingml/2006/main">
          <w:pict>
            <v:group id="Groep 11" style="position:absolute;margin-left:-415.5pt;margin-top:-53.25pt;width:990.8pt;height:80.3pt;z-index:251666432" coordsize="125831,10198" o:spid="_x0000_s1026" w14:anchorId="786D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">
              <v:shape id="Vrije vorm: vorm 11" style="position:absolute;left:78486;width:45459;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">
                <v:path arrowok="t" o:connecttype="custom" o:connectlocs="4520329,692785;0,0;4545965,72381;4520329,692785" o:connectangles="0,0,0,0"/>
              </v:shape>
              <v:shape id="Vrije vorm: vorm 7" style="position:absolute;top:1143;width:125831;height:9055;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">
                <v:path arrowok="t" o:connecttype="custom" o:connectlocs="0,0;0,905510;12583160,25153;0,0" o:connectangles="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7A66" w14:textId="19404107" w:rsidR="006A4D95" w:rsidRDefault="00EB2336">
    <w:pPr>
      <w:pStyle w:val="Koptekst"/>
    </w:pPr>
    <w:r>
      <w:rPr>
        <w:b/>
        <w:bCs/>
        <w:noProof/>
      </w:rPr>
      <mc:AlternateContent>
        <mc:Choice Requires="wpg">
          <w:drawing>
            <wp:anchor distT="0" distB="0" distL="114300" distR="114300" simplePos="0" relativeHeight="251656704" behindDoc="0" locked="0" layoutInCell="1" allowOverlap="1" wp14:anchorId="02F10A01" wp14:editId="74196848">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ep 6" style="position:absolute;margin-left:-71.25pt;margin-top:-39.75pt;width:617.25pt;height:77.55pt;z-index:251656704" coordsize="78390,9848" o:spid="_x0000_s1026" w14:anchorId="6BC55E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">
              <v:shape id="Vrije vorm: vorm 11" style="position:absolute;left:37528;width:38221;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">
                <v:path arrowok="t" o:connecttype="custom" o:connectlocs="3800511,692785;0,0;3822065,72381;3800511,692785" o:connectangles="0,0,0,0"/>
              </v:shape>
              <v:shape id="Vrije vorm: vorm 7" style="position:absolute;top:95;width:78390;height:6191;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">
                <v:path arrowok="t" o:connecttype="custom" o:connectlocs="0,0;0,619125;7839075,17198;0,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5" style="position:absolute;left:42195;top:4762;width:18765;height:5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B2E7676"/>
    <w:multiLevelType w:val="hybridMultilevel"/>
    <w:tmpl w:val="BE1E3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165271">
    <w:abstractNumId w:val="9"/>
  </w:num>
  <w:num w:numId="2" w16cid:durableId="1275794363">
    <w:abstractNumId w:val="7"/>
  </w:num>
  <w:num w:numId="3" w16cid:durableId="1795127376">
    <w:abstractNumId w:val="6"/>
  </w:num>
  <w:num w:numId="4" w16cid:durableId="1942227359">
    <w:abstractNumId w:val="5"/>
  </w:num>
  <w:num w:numId="5" w16cid:durableId="309407594">
    <w:abstractNumId w:val="4"/>
  </w:num>
  <w:num w:numId="6" w16cid:durableId="1252005447">
    <w:abstractNumId w:val="8"/>
  </w:num>
  <w:num w:numId="7" w16cid:durableId="572861386">
    <w:abstractNumId w:val="3"/>
  </w:num>
  <w:num w:numId="8" w16cid:durableId="1185241181">
    <w:abstractNumId w:val="2"/>
  </w:num>
  <w:num w:numId="9" w16cid:durableId="989594699">
    <w:abstractNumId w:val="1"/>
  </w:num>
  <w:num w:numId="10" w16cid:durableId="1596480956">
    <w:abstractNumId w:val="0"/>
  </w:num>
  <w:num w:numId="11" w16cid:durableId="1893543283">
    <w:abstractNumId w:val="11"/>
  </w:num>
  <w:num w:numId="12" w16cid:durableId="752707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7A"/>
    <w:rsid w:val="00010E18"/>
    <w:rsid w:val="000115CE"/>
    <w:rsid w:val="0002319D"/>
    <w:rsid w:val="0003380E"/>
    <w:rsid w:val="0004088A"/>
    <w:rsid w:val="000828F4"/>
    <w:rsid w:val="00086B3F"/>
    <w:rsid w:val="000B3B01"/>
    <w:rsid w:val="000E2344"/>
    <w:rsid w:val="000F51EC"/>
    <w:rsid w:val="000F7122"/>
    <w:rsid w:val="00134A7A"/>
    <w:rsid w:val="001432EB"/>
    <w:rsid w:val="00154C0E"/>
    <w:rsid w:val="001717FC"/>
    <w:rsid w:val="001B689C"/>
    <w:rsid w:val="00200635"/>
    <w:rsid w:val="0026243E"/>
    <w:rsid w:val="00262614"/>
    <w:rsid w:val="003166F9"/>
    <w:rsid w:val="00326FAA"/>
    <w:rsid w:val="0036105C"/>
    <w:rsid w:val="0038000D"/>
    <w:rsid w:val="00385ACF"/>
    <w:rsid w:val="003923FD"/>
    <w:rsid w:val="003A62D8"/>
    <w:rsid w:val="003C06ED"/>
    <w:rsid w:val="00455E0B"/>
    <w:rsid w:val="00477474"/>
    <w:rsid w:val="00480B7F"/>
    <w:rsid w:val="00483202"/>
    <w:rsid w:val="004A1893"/>
    <w:rsid w:val="004C4A44"/>
    <w:rsid w:val="004D4B96"/>
    <w:rsid w:val="004E5B40"/>
    <w:rsid w:val="004F43FE"/>
    <w:rsid w:val="005125BB"/>
    <w:rsid w:val="00537F9C"/>
    <w:rsid w:val="00572222"/>
    <w:rsid w:val="00577AB1"/>
    <w:rsid w:val="005B1815"/>
    <w:rsid w:val="005D3DA6"/>
    <w:rsid w:val="00600D98"/>
    <w:rsid w:val="0061666E"/>
    <w:rsid w:val="006310A5"/>
    <w:rsid w:val="0065294E"/>
    <w:rsid w:val="0069675C"/>
    <w:rsid w:val="006A4D95"/>
    <w:rsid w:val="006B081C"/>
    <w:rsid w:val="006D5F57"/>
    <w:rsid w:val="00725B6C"/>
    <w:rsid w:val="00744EA9"/>
    <w:rsid w:val="00752FC4"/>
    <w:rsid w:val="00757E9C"/>
    <w:rsid w:val="00791A8E"/>
    <w:rsid w:val="007A3BFB"/>
    <w:rsid w:val="007A6208"/>
    <w:rsid w:val="007B0F44"/>
    <w:rsid w:val="007B4C91"/>
    <w:rsid w:val="007D70F7"/>
    <w:rsid w:val="007E11FB"/>
    <w:rsid w:val="00830C5F"/>
    <w:rsid w:val="00834A33"/>
    <w:rsid w:val="008443AF"/>
    <w:rsid w:val="00896EE1"/>
    <w:rsid w:val="008C1482"/>
    <w:rsid w:val="008D0AA7"/>
    <w:rsid w:val="00912A0A"/>
    <w:rsid w:val="00930B1A"/>
    <w:rsid w:val="009501F0"/>
    <w:rsid w:val="00964330"/>
    <w:rsid w:val="0097119F"/>
    <w:rsid w:val="00990E04"/>
    <w:rsid w:val="00993931"/>
    <w:rsid w:val="009B7716"/>
    <w:rsid w:val="00A66372"/>
    <w:rsid w:val="00A7564B"/>
    <w:rsid w:val="00A763AE"/>
    <w:rsid w:val="00AB20F0"/>
    <w:rsid w:val="00B63133"/>
    <w:rsid w:val="00BC0F0A"/>
    <w:rsid w:val="00BF130F"/>
    <w:rsid w:val="00BF1583"/>
    <w:rsid w:val="00C11980"/>
    <w:rsid w:val="00C25B81"/>
    <w:rsid w:val="00C73BC1"/>
    <w:rsid w:val="00CA6D59"/>
    <w:rsid w:val="00CC3464"/>
    <w:rsid w:val="00D04123"/>
    <w:rsid w:val="00D512B1"/>
    <w:rsid w:val="00D55423"/>
    <w:rsid w:val="00D91640"/>
    <w:rsid w:val="00DA7F32"/>
    <w:rsid w:val="00DB3D7E"/>
    <w:rsid w:val="00DC7840"/>
    <w:rsid w:val="00E0669A"/>
    <w:rsid w:val="00E3226A"/>
    <w:rsid w:val="00E724B2"/>
    <w:rsid w:val="00EB2336"/>
    <w:rsid w:val="00EC2510"/>
    <w:rsid w:val="00EC5993"/>
    <w:rsid w:val="00EC5D3B"/>
    <w:rsid w:val="00F22CA1"/>
    <w:rsid w:val="00F25B8E"/>
    <w:rsid w:val="00F34436"/>
    <w:rsid w:val="00F71D73"/>
    <w:rsid w:val="00F763B1"/>
    <w:rsid w:val="00FA402E"/>
    <w:rsid w:val="00FB49C2"/>
    <w:rsid w:val="00FC23C4"/>
    <w:rsid w:val="00FD24E4"/>
    <w:rsid w:val="40DC9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01FE"/>
  <w15:chartTrackingRefBased/>
  <w15:docId w15:val="{CAFA716B-B9C8-4B54-AD29-9A57EB7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E04"/>
    <w:rPr>
      <w:color w:val="auto"/>
    </w:rPr>
  </w:style>
  <w:style w:type="paragraph" w:styleId="Kop1">
    <w:name w:val="heading 1"/>
    <w:basedOn w:val="Standaard"/>
    <w:next w:val="Standaard"/>
    <w:link w:val="Kop1Char"/>
    <w:uiPriority w:val="9"/>
    <w:semiHidden/>
    <w:unhideWhenUsed/>
    <w:qFormat/>
    <w:rsid w:val="00990E04"/>
    <w:pPr>
      <w:keepNext/>
      <w:keepLines/>
      <w:spacing w:before="480" w:after="0"/>
      <w:outlineLvl w:val="0"/>
    </w:pPr>
    <w:rPr>
      <w:rFonts w:ascii="Myriad Pro" w:eastAsiaTheme="majorEastAsia" w:hAnsi="Myriad Pro" w:cstheme="majorBidi"/>
      <w:b/>
      <w:bCs/>
      <w:color w:val="E8610A" w:themeColor="accent1"/>
      <w:sz w:val="28"/>
      <w:szCs w:val="28"/>
    </w:rPr>
  </w:style>
  <w:style w:type="paragraph" w:styleId="Kop2">
    <w:name w:val="heading 2"/>
    <w:basedOn w:val="Standaard"/>
    <w:next w:val="Standaard"/>
    <w:link w:val="Kop2Char"/>
    <w:uiPriority w:val="9"/>
    <w:semiHidden/>
    <w:unhideWhenUsed/>
    <w:qFormat/>
    <w:rsid w:val="00990E04"/>
    <w:pPr>
      <w:keepNext/>
      <w:keepLines/>
      <w:spacing w:before="200" w:after="0"/>
      <w:outlineLvl w:val="1"/>
    </w:pPr>
    <w:rPr>
      <w:rFonts w:ascii="Myriad Pro" w:eastAsiaTheme="majorEastAsia" w:hAnsi="Myriad Pro" w:cstheme="majorBidi"/>
      <w:b/>
      <w:bCs/>
      <w:color w:val="49277F" w:themeColor="accent2"/>
      <w:sz w:val="28"/>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Naam">
    <w:name w:val="Naam"/>
    <w:basedOn w:val="Standaard"/>
    <w:uiPriority w:val="1"/>
    <w:qFormat/>
    <w:rsid w:val="00E3226A"/>
    <w:pPr>
      <w:spacing w:after="0" w:line="240" w:lineRule="auto"/>
    </w:pPr>
    <w:rPr>
      <w:rFonts w:ascii="Myriad Pro" w:hAnsi="Myriad Pro"/>
      <w:color w:val="49277F" w:themeColor="accent2"/>
      <w:sz w:val="28"/>
      <w:szCs w:val="48"/>
    </w:rPr>
  </w:style>
  <w:style w:type="paragraph" w:customStyle="1" w:styleId="Contactgegevens">
    <w:name w:val="Contactgegevens"/>
    <w:basedOn w:val="Standaard"/>
    <w:uiPriority w:val="3"/>
    <w:qFormat/>
    <w:rsid w:val="00990E04"/>
    <w:pPr>
      <w:spacing w:after="0"/>
      <w:jc w:val="right"/>
    </w:pPr>
    <w:rPr>
      <w:szCs w:val="18"/>
    </w:rPr>
  </w:style>
  <w:style w:type="paragraph" w:styleId="Datum">
    <w:name w:val="Date"/>
    <w:basedOn w:val="Standaard"/>
    <w:next w:val="Aanhef"/>
    <w:link w:val="DatumChar"/>
    <w:uiPriority w:val="4"/>
    <w:unhideWhenUsed/>
    <w:qFormat/>
    <w:rsid w:val="00990E04"/>
    <w:pPr>
      <w:spacing w:before="720" w:after="960"/>
    </w:pPr>
  </w:style>
  <w:style w:type="character" w:customStyle="1" w:styleId="DatumChar">
    <w:name w:val="Datum Char"/>
    <w:basedOn w:val="Standaardalinea-lettertype"/>
    <w:link w:val="Datum"/>
    <w:uiPriority w:val="4"/>
    <w:rsid w:val="00990E04"/>
    <w:rPr>
      <w:color w:val="auto"/>
    </w:rPr>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semiHidden/>
    <w:rsid w:val="00990E04"/>
    <w:rPr>
      <w:rFonts w:ascii="Myriad Pro" w:eastAsiaTheme="majorEastAsia" w:hAnsi="Myriad Pro" w:cstheme="majorBidi"/>
      <w:b/>
      <w:bCs/>
      <w:color w:val="E8610A" w:themeColor="accent1"/>
      <w:sz w:val="28"/>
      <w:szCs w:val="28"/>
    </w:rPr>
  </w:style>
  <w:style w:type="character" w:customStyle="1" w:styleId="Kop2Char">
    <w:name w:val="Kop 2 Char"/>
    <w:basedOn w:val="Standaardalinea-lettertype"/>
    <w:link w:val="Kop2"/>
    <w:uiPriority w:val="9"/>
    <w:semiHidden/>
    <w:rsid w:val="00990E04"/>
    <w:rPr>
      <w:rFonts w:ascii="Myriad Pro" w:eastAsiaTheme="majorEastAsia" w:hAnsi="Myriad Pro" w:cstheme="majorBidi"/>
      <w:b/>
      <w:bCs/>
      <w:color w:val="49277F" w:themeColor="accent2"/>
      <w:sz w:val="28"/>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32F05"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AD4707"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AD4707"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32F05"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32F05"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semiHidden/>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AD4707" w:themeColor="accent1" w:themeShade="BF"/>
    </w:rPr>
  </w:style>
  <w:style w:type="character" w:styleId="Intensieveverwijzing">
    <w:name w:val="Intense Reference"/>
    <w:basedOn w:val="Standaardalinea-lettertype"/>
    <w:uiPriority w:val="32"/>
    <w:semiHidden/>
    <w:qFormat/>
    <w:rsid w:val="000F51EC"/>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aliases w:val="Reference List"/>
    <w:basedOn w:val="Standaard"/>
    <w:link w:val="LijstalineaChar"/>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990E04"/>
  </w:style>
  <w:style w:type="character" w:customStyle="1" w:styleId="AanhefChar">
    <w:name w:val="Aanhef Char"/>
    <w:basedOn w:val="Standaardalinea-lettertype"/>
    <w:link w:val="Aanhef"/>
    <w:uiPriority w:val="5"/>
    <w:rsid w:val="00990E04"/>
    <w:rPr>
      <w:color w:val="auto"/>
    </w:rPr>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AD4707"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paragraph" w:customStyle="1" w:styleId="InhoudsopgaveKOP">
    <w:name w:val="Inhoudsopgave KOP"/>
    <w:basedOn w:val="Kop1"/>
    <w:link w:val="InhoudsopgaveKOPChar"/>
    <w:qFormat/>
    <w:rsid w:val="009501F0"/>
    <w:rPr>
      <w:color w:val="49277F" w:themeColor="accent2"/>
    </w:rPr>
  </w:style>
  <w:style w:type="character" w:customStyle="1" w:styleId="InhoudsopgaveKOPChar">
    <w:name w:val="Inhoudsopgave KOP Char"/>
    <w:basedOn w:val="Standaardalinea-lettertype"/>
    <w:link w:val="InhoudsopgaveKOP"/>
    <w:rsid w:val="009501F0"/>
    <w:rPr>
      <w:rFonts w:ascii="Myriad Pro" w:eastAsiaTheme="majorEastAsia" w:hAnsi="Myriad Pro" w:cstheme="majorBidi"/>
      <w:b/>
      <w:bCs/>
      <w:color w:val="49277F" w:themeColor="accent2"/>
      <w:sz w:val="28"/>
      <w:szCs w:val="28"/>
    </w:rPr>
  </w:style>
  <w:style w:type="paragraph" w:customStyle="1" w:styleId="KopBijlage">
    <w:name w:val="Kop Bijlage"/>
    <w:basedOn w:val="Standaard"/>
    <w:next w:val="Standaard"/>
    <w:qFormat/>
    <w:rsid w:val="00134A7A"/>
    <w:pPr>
      <w:keepNext/>
      <w:pageBreakBefore/>
      <w:spacing w:after="0" w:line="600" w:lineRule="atLeast"/>
      <w:outlineLvl w:val="0"/>
    </w:pPr>
    <w:rPr>
      <w:rFonts w:ascii="Arial" w:eastAsia="MS Mincho" w:hAnsi="Arial" w:cs="Arial"/>
      <w:bCs/>
      <w:color w:val="00314E"/>
      <w:sz w:val="60"/>
      <w:szCs w:val="32"/>
      <w:lang w:eastAsia="nl-NL"/>
    </w:rPr>
  </w:style>
  <w:style w:type="character" w:customStyle="1" w:styleId="LijstalineaChar">
    <w:name w:val="Lijstalinea Char"/>
    <w:aliases w:val="Reference List Char"/>
    <w:link w:val="Lijstalinea"/>
    <w:uiPriority w:val="34"/>
    <w:locked/>
    <w:rsid w:val="00791A8E"/>
    <w:rPr>
      <w:color w:val="auto"/>
    </w:rPr>
  </w:style>
  <w:style w:type="table" w:customStyle="1" w:styleId="Tabelraster20">
    <w:name w:val="Tabelraster2"/>
    <w:basedOn w:val="Standaardtabel"/>
    <w:next w:val="Tabelraster"/>
    <w:uiPriority w:val="39"/>
    <w:rsid w:val="004F43FE"/>
    <w:pPr>
      <w:spacing w:after="0" w:line="250" w:lineRule="atLeast"/>
    </w:pPr>
    <w:rPr>
      <w:rFonts w:ascii="Arial" w:eastAsia="Times New Roman" w:hAnsi="Arial" w:cs="Times New Roman"/>
      <w:color w:val="auto"/>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79978">
      <w:bodyDiv w:val="1"/>
      <w:marLeft w:val="0"/>
      <w:marRight w:val="0"/>
      <w:marTop w:val="0"/>
      <w:marBottom w:val="0"/>
      <w:divBdr>
        <w:top w:val="none" w:sz="0" w:space="0" w:color="auto"/>
        <w:left w:val="none" w:sz="0" w:space="0" w:color="auto"/>
        <w:bottom w:val="none" w:sz="0" w:space="0" w:color="auto"/>
        <w:right w:val="none" w:sz="0" w:space="0" w:color="auto"/>
      </w:divBdr>
    </w:div>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
    <w:div w:id="17945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iligheidsregionog.sharepoint.com/sites/WetenRegelen/Documentsjablonen/Communicatie%20Sjablonen/Sjabloon%20VNOG%20en%20Brandweer.dotx" TargetMode="External"/></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35D7E2920664092D0221B9B1D7796" ma:contentTypeVersion="3" ma:contentTypeDescription="Een nieuw document maken." ma:contentTypeScope="" ma:versionID="3147332dfdb323b4ba55c305c0512c5c">
  <xsd:schema xmlns:xsd="http://www.w3.org/2001/XMLSchema" xmlns:xs="http://www.w3.org/2001/XMLSchema" xmlns:p="http://schemas.microsoft.com/office/2006/metadata/properties" xmlns:ns2="a2ce1745-41e1-4e2b-9fe3-dc4628fb3676" targetNamespace="http://schemas.microsoft.com/office/2006/metadata/properties" ma:root="true" ma:fieldsID="6f373982b302f45f039481976495d0f0" ns2:_="">
    <xsd:import namespace="a2ce1745-41e1-4e2b-9fe3-dc4628fb36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e1745-41e1-4e2b-9fe3-dc4628fb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6E30-1C08-48C8-B9AC-28EEB518205B}"/>
</file>

<file path=customXml/itemProps2.xml><?xml version="1.0" encoding="utf-8"?>
<ds:datastoreItem xmlns:ds="http://schemas.openxmlformats.org/officeDocument/2006/customXml" ds:itemID="{B3AE803B-26EA-40FF-870A-D0EF6A324646}">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2ce1745-41e1-4e2b-9fe3-dc4628fb3676"/>
    <ds:schemaRef ds:uri="http://purl.org/dc/dcmitype/"/>
  </ds:schemaRefs>
</ds:datastoreItem>
</file>

<file path=customXml/itemProps3.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4.xml><?xml version="1.0" encoding="utf-8"?>
<ds:datastoreItem xmlns:ds="http://schemas.openxmlformats.org/officeDocument/2006/customXml" ds:itemID="{FA43C436-3ED1-4A4E-AC06-68D268F5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Sjabloon%20VNOG%20en%20Brandweer</Template>
  <TotalTime>0</TotalTime>
  <Pages>1</Pages>
  <Words>266</Words>
  <Characters>1464</Characters>
  <Application>Microsoft Office Word</Application>
  <DocSecurity>0</DocSecurity>
  <Lines>12</Lines>
  <Paragraphs>3</Paragraphs>
  <ScaleCrop>false</ScaleCrop>
  <Company>Voorbeelddocument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Roos van der Meijden</dc:creator>
  <cp:lastModifiedBy>Jeroen Spaan</cp:lastModifiedBy>
  <cp:revision>29</cp:revision>
  <dcterms:created xsi:type="dcterms:W3CDTF">2025-09-03T12:14:00Z</dcterms:created>
  <dcterms:modified xsi:type="dcterms:W3CDTF">2026-03-13T08:19:00Z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0x01010008C35D7E2920664092D0221B9B1D7796</vt:lpwstr>
  </property>
  <property fmtid="{D5CDD505-2E9C-101B-9397-08002B2CF9AE}" pid="3" name="MediaServiceImageTags">
    <vt:lpwstr/>
  </property>
</Properties>
</file>