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63C1C" w14:textId="6BB5BF62" w:rsidR="00E91DF0" w:rsidRPr="00555C9B" w:rsidRDefault="00E91DF0" w:rsidP="00FA217D">
      <w:pPr>
        <w:pStyle w:val="KopBijlage"/>
        <w:suppressAutoHyphens/>
      </w:pPr>
      <w:bookmarkStart w:id="0" w:name="_Toc71037057"/>
      <w:bookmarkStart w:id="1" w:name="_Toc1058440806"/>
      <w:bookmarkStart w:id="2" w:name="_Toc419285425"/>
      <w:bookmarkStart w:id="3" w:name="_Toc421086921"/>
      <w:bookmarkStart w:id="4" w:name="_Toc421100644"/>
      <w:r w:rsidRPr="00555C9B">
        <w:t xml:space="preserve">Bijlage </w:t>
      </w:r>
      <w:r w:rsidR="001A64C4">
        <w:t>7</w:t>
      </w:r>
      <w:r w:rsidRPr="00555C9B">
        <w:t xml:space="preserve"> </w:t>
      </w:r>
      <w:r w:rsidR="00315847" w:rsidRPr="00555C9B">
        <w:br/>
      </w:r>
      <w:proofErr w:type="spellStart"/>
      <w:r w:rsidR="00D16AC9" w:rsidRPr="00555C9B">
        <w:t>Conformiteitenverklaring</w:t>
      </w:r>
      <w:bookmarkEnd w:id="0"/>
      <w:bookmarkEnd w:id="1"/>
      <w:proofErr w:type="spellEnd"/>
      <w:r w:rsidR="00D16AC9" w:rsidRPr="00555C9B">
        <w:t xml:space="preserve"> </w:t>
      </w:r>
      <w:bookmarkEnd w:id="2"/>
      <w:bookmarkEnd w:id="3"/>
      <w:bookmarkEnd w:id="4"/>
    </w:p>
    <w:p w14:paraId="381CFED1" w14:textId="77777777" w:rsidR="00FA217D" w:rsidRPr="00555C9B" w:rsidRDefault="00FA217D" w:rsidP="00FA217D"/>
    <w:p w14:paraId="79A58970" w14:textId="50CA9BEE" w:rsidR="0048044F" w:rsidRPr="00555C9B" w:rsidRDefault="0048044F" w:rsidP="0048044F">
      <w:pPr>
        <w:spacing w:line="276" w:lineRule="auto"/>
      </w:pPr>
      <w:r w:rsidRPr="00555C9B">
        <w:t>Door het invullen en rechtsgeldig ondertekenen van deze bijlage ‘Conformiteitenverklaring’ verklaart</w:t>
      </w:r>
      <w:r w:rsidR="002526E1" w:rsidRPr="00555C9B">
        <w:t xml:space="preserve"> de</w:t>
      </w:r>
      <w:r w:rsidRPr="00555C9B">
        <w:t xml:space="preserve"> Inschrijver dat hij akkoord gaat met alle in bijlage </w:t>
      </w:r>
      <w:r w:rsidR="001A64C4">
        <w:t>6</w:t>
      </w:r>
      <w:r w:rsidRPr="00555C9B">
        <w:t xml:space="preserve"> </w:t>
      </w:r>
      <w:r w:rsidR="00D16AC9" w:rsidRPr="00555C9B">
        <w:t xml:space="preserve">‘Programma van </w:t>
      </w:r>
      <w:r w:rsidR="0028551C">
        <w:t>E</w:t>
      </w:r>
      <w:r w:rsidR="00D16AC9" w:rsidRPr="00555C9B">
        <w:t xml:space="preserve">isen’ </w:t>
      </w:r>
      <w:r w:rsidRPr="00555C9B">
        <w:t xml:space="preserve">van </w:t>
      </w:r>
      <w:r w:rsidR="00D16AC9" w:rsidRPr="00555C9B">
        <w:t xml:space="preserve">het Beschrijvend Document </w:t>
      </w:r>
      <w:r w:rsidRPr="00555C9B">
        <w:t>gestelde eisen en verklaart hij dat hij gedurende de looptijd van de</w:t>
      </w:r>
      <w:r w:rsidR="00D54ABA" w:rsidRPr="00555C9B">
        <w:t xml:space="preserve"> aanbestedingsprocedure en</w:t>
      </w:r>
      <w:r w:rsidR="00792C33" w:rsidRPr="00555C9B">
        <w:t xml:space="preserve"> </w:t>
      </w:r>
      <w:r w:rsidRPr="00555C9B">
        <w:t>Overeenkomst aan deze eisen zal voldoen.</w:t>
      </w:r>
    </w:p>
    <w:p w14:paraId="0E935FA6" w14:textId="46C91CC6" w:rsidR="00792C33" w:rsidRPr="00555C9B" w:rsidRDefault="00792C33" w:rsidP="0048044F">
      <w:pPr>
        <w:spacing w:line="276" w:lineRule="auto"/>
      </w:pPr>
    </w:p>
    <w:p w14:paraId="2C61BDFC" w14:textId="4645DD2B" w:rsidR="00792C33" w:rsidRPr="00555C9B" w:rsidRDefault="00792C33" w:rsidP="0048044F">
      <w:pPr>
        <w:spacing w:line="276" w:lineRule="auto"/>
      </w:pPr>
      <w:r w:rsidRPr="00555C9B">
        <w:rPr>
          <w:rStyle w:val="normaltextrun"/>
          <w:rFonts w:cs="Arial"/>
          <w:color w:val="000000"/>
          <w:shd w:val="clear" w:color="auto" w:fill="FFFFFF"/>
        </w:rPr>
        <w:t>Indien de Inschrijving niet, slechts deels of voorwaardelijk voldoet aan één of meerdere eisen dan wel uit de Inschrijving blijkt dat de uitvoering van de Opdracht niet, slechts deels of voorwaardelijk zal voldoen aan één of meerdere eisen, leidt dit tot de vaststelling dat niet wordt voldaan aan alle eisen en wordt de Inschrijving terzijde gelegd.</w:t>
      </w:r>
      <w:r w:rsidRPr="00555C9B">
        <w:rPr>
          <w:rStyle w:val="eop"/>
          <w:rFonts w:cs="Arial"/>
          <w:color w:val="000000"/>
          <w:shd w:val="clear" w:color="auto" w:fill="FFFFFF"/>
        </w:rPr>
        <w:t> </w:t>
      </w:r>
    </w:p>
    <w:p w14:paraId="5E967B4E" w14:textId="77777777" w:rsidR="0048044F" w:rsidRPr="00555C9B" w:rsidRDefault="0048044F" w:rsidP="0048044F">
      <w:pPr>
        <w:spacing w:line="276" w:lineRule="auto"/>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48044F" w:rsidRPr="00555C9B" w14:paraId="12508E89" w14:textId="77777777" w:rsidTr="009A726E">
        <w:tc>
          <w:tcPr>
            <w:tcW w:w="2835" w:type="dxa"/>
            <w:tcBorders>
              <w:top w:val="single" w:sz="8" w:space="0" w:color="C0C0C0"/>
              <w:left w:val="single" w:sz="8" w:space="0" w:color="C0C0C0"/>
              <w:bottom w:val="single" w:sz="8" w:space="0" w:color="C0C0C0"/>
            </w:tcBorders>
            <w:shd w:val="clear" w:color="auto" w:fill="E6E6E6"/>
          </w:tcPr>
          <w:p w14:paraId="3DB393E0" w14:textId="77777777" w:rsidR="0048044F" w:rsidRPr="00555C9B" w:rsidRDefault="0048044F" w:rsidP="009A726E">
            <w:pPr>
              <w:suppressAutoHyphens/>
              <w:snapToGrid w:val="0"/>
              <w:spacing w:before="90" w:after="54" w:line="276" w:lineRule="auto"/>
              <w:ind w:right="57"/>
              <w:rPr>
                <w:rFonts w:eastAsia="Calibri" w:cs="Arial"/>
              </w:rPr>
            </w:pPr>
            <w:r w:rsidRPr="00555C9B">
              <w:rPr>
                <w:rFonts w:eastAsia="Calibri" w:cs="Arial"/>
              </w:rPr>
              <w:t xml:space="preserve">Statutaire naam </w:t>
            </w:r>
            <w:r w:rsidR="0065685E" w:rsidRPr="00555C9B">
              <w:rPr>
                <w:rFonts w:eastAsia="Calibri" w:cs="Arial"/>
              </w:rPr>
              <w:t xml:space="preserve">van de </w:t>
            </w:r>
            <w:r w:rsidRPr="00555C9B">
              <w:rPr>
                <w:rFonts w:eastAsia="Calibri" w:cs="Arial"/>
              </w:rPr>
              <w:t xml:space="preserve">Inschrijver </w:t>
            </w:r>
          </w:p>
        </w:tc>
        <w:tc>
          <w:tcPr>
            <w:tcW w:w="5690" w:type="dxa"/>
            <w:tcBorders>
              <w:top w:val="single" w:sz="8" w:space="0" w:color="C0C0C0"/>
              <w:left w:val="single" w:sz="8" w:space="0" w:color="C0C0C0"/>
              <w:bottom w:val="single" w:sz="8" w:space="0" w:color="C0C0C0"/>
              <w:right w:val="single" w:sz="8" w:space="0" w:color="C0C0C0"/>
            </w:tcBorders>
          </w:tcPr>
          <w:p w14:paraId="2D3CD8A9" w14:textId="77777777" w:rsidR="0048044F" w:rsidRPr="00555C9B" w:rsidRDefault="0048044F" w:rsidP="009A726E">
            <w:pPr>
              <w:suppressAutoHyphens/>
              <w:snapToGrid w:val="0"/>
              <w:spacing w:before="90" w:after="54" w:line="312" w:lineRule="auto"/>
              <w:ind w:right="57"/>
              <w:rPr>
                <w:rFonts w:eastAsia="Calibri" w:cs="Arial"/>
              </w:rPr>
            </w:pPr>
          </w:p>
        </w:tc>
      </w:tr>
      <w:tr w:rsidR="0048044F" w:rsidRPr="00555C9B" w14:paraId="4BF86855" w14:textId="77777777" w:rsidTr="009A726E">
        <w:tc>
          <w:tcPr>
            <w:tcW w:w="2835" w:type="dxa"/>
            <w:tcBorders>
              <w:top w:val="single" w:sz="8" w:space="0" w:color="C0C0C0"/>
              <w:left w:val="single" w:sz="8" w:space="0" w:color="C0C0C0"/>
              <w:bottom w:val="single" w:sz="8" w:space="0" w:color="C0C0C0"/>
            </w:tcBorders>
            <w:shd w:val="clear" w:color="auto" w:fill="E6E6E6"/>
          </w:tcPr>
          <w:p w14:paraId="3778C7A8" w14:textId="77777777" w:rsidR="0048044F" w:rsidRPr="00555C9B" w:rsidRDefault="0048044F" w:rsidP="009A726E">
            <w:pPr>
              <w:suppressAutoHyphens/>
              <w:snapToGrid w:val="0"/>
              <w:spacing w:before="90" w:after="54" w:line="276" w:lineRule="auto"/>
              <w:ind w:right="57"/>
              <w:rPr>
                <w:rFonts w:eastAsia="Calibri" w:cs="Arial"/>
              </w:rPr>
            </w:pPr>
            <w:r w:rsidRPr="00555C9B">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2F90401D" w14:textId="77777777" w:rsidR="0048044F" w:rsidRPr="00555C9B" w:rsidRDefault="0048044F" w:rsidP="009A726E">
            <w:pPr>
              <w:suppressAutoHyphens/>
              <w:snapToGrid w:val="0"/>
              <w:spacing w:before="90" w:after="54" w:line="312" w:lineRule="auto"/>
              <w:ind w:right="57"/>
              <w:rPr>
                <w:rFonts w:eastAsia="Calibri" w:cs="Arial"/>
              </w:rPr>
            </w:pPr>
          </w:p>
        </w:tc>
      </w:tr>
      <w:tr w:rsidR="0048044F" w:rsidRPr="00555C9B" w14:paraId="76907C4D" w14:textId="77777777" w:rsidTr="009A726E">
        <w:tc>
          <w:tcPr>
            <w:tcW w:w="2835" w:type="dxa"/>
            <w:tcBorders>
              <w:top w:val="single" w:sz="8" w:space="0" w:color="C0C0C0"/>
              <w:left w:val="single" w:sz="8" w:space="0" w:color="C0C0C0"/>
              <w:bottom w:val="single" w:sz="8" w:space="0" w:color="C0C0C0"/>
            </w:tcBorders>
            <w:shd w:val="clear" w:color="auto" w:fill="E6E6E6"/>
          </w:tcPr>
          <w:p w14:paraId="13C76FE1" w14:textId="77777777" w:rsidR="0048044F" w:rsidRPr="00555C9B" w:rsidRDefault="0048044F" w:rsidP="009A726E">
            <w:pPr>
              <w:suppressAutoHyphens/>
              <w:snapToGrid w:val="0"/>
              <w:spacing w:before="90" w:after="54" w:line="276" w:lineRule="auto"/>
              <w:ind w:right="57"/>
              <w:rPr>
                <w:rFonts w:eastAsia="Calibri" w:cs="Arial"/>
              </w:rPr>
            </w:pPr>
            <w:r w:rsidRPr="00555C9B">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651BCCE6" w14:textId="77777777" w:rsidR="0048044F" w:rsidRPr="00555C9B" w:rsidRDefault="0048044F" w:rsidP="009A726E">
            <w:pPr>
              <w:suppressAutoHyphens/>
              <w:snapToGrid w:val="0"/>
              <w:spacing w:before="90" w:after="54" w:line="312" w:lineRule="auto"/>
              <w:ind w:right="57"/>
              <w:rPr>
                <w:rFonts w:eastAsia="Calibri" w:cs="Arial"/>
              </w:rPr>
            </w:pPr>
          </w:p>
        </w:tc>
      </w:tr>
      <w:tr w:rsidR="0048044F" w:rsidRPr="00555C9B" w14:paraId="7BD7BA2A" w14:textId="77777777" w:rsidTr="009A726E">
        <w:tc>
          <w:tcPr>
            <w:tcW w:w="2835" w:type="dxa"/>
            <w:tcBorders>
              <w:top w:val="single" w:sz="8" w:space="0" w:color="C0C0C0"/>
              <w:left w:val="single" w:sz="8" w:space="0" w:color="C0C0C0"/>
              <w:bottom w:val="single" w:sz="8" w:space="0" w:color="C0C0C0"/>
            </w:tcBorders>
            <w:shd w:val="clear" w:color="auto" w:fill="E6E6E6"/>
          </w:tcPr>
          <w:p w14:paraId="1FFD93A1" w14:textId="77777777" w:rsidR="0048044F" w:rsidRPr="00555C9B" w:rsidRDefault="0048044F" w:rsidP="009A726E">
            <w:pPr>
              <w:suppressAutoHyphens/>
              <w:snapToGrid w:val="0"/>
              <w:spacing w:before="90" w:after="54" w:line="276" w:lineRule="auto"/>
              <w:ind w:right="57"/>
              <w:rPr>
                <w:rFonts w:eastAsia="Calibri" w:cs="Arial"/>
              </w:rPr>
            </w:pPr>
            <w:r w:rsidRPr="00555C9B">
              <w:rPr>
                <w:rFonts w:eastAsia="Calibri" w:cs="Arial"/>
              </w:rPr>
              <w:t>Handtekening</w:t>
            </w:r>
          </w:p>
          <w:p w14:paraId="5E15527D" w14:textId="77777777" w:rsidR="0048044F" w:rsidRPr="00555C9B" w:rsidRDefault="0048044F" w:rsidP="009A726E">
            <w:pPr>
              <w:suppressAutoHyphens/>
              <w:spacing w:before="90" w:after="54" w:line="276" w:lineRule="auto"/>
              <w:ind w:right="57"/>
              <w:rPr>
                <w:rFonts w:eastAsia="Calibri" w:cs="Arial"/>
              </w:rPr>
            </w:pPr>
          </w:p>
          <w:p w14:paraId="730A7ECB" w14:textId="77777777" w:rsidR="0048044F" w:rsidRPr="00555C9B" w:rsidRDefault="0048044F" w:rsidP="009A726E">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74AF1579" w14:textId="77777777" w:rsidR="0048044F" w:rsidRPr="00555C9B" w:rsidRDefault="0048044F" w:rsidP="009A726E">
            <w:pPr>
              <w:suppressAutoHyphens/>
              <w:snapToGrid w:val="0"/>
              <w:spacing w:before="90" w:after="54" w:line="312" w:lineRule="auto"/>
              <w:ind w:right="57"/>
              <w:rPr>
                <w:rFonts w:eastAsia="Calibri" w:cs="Arial"/>
              </w:rPr>
            </w:pPr>
          </w:p>
        </w:tc>
      </w:tr>
      <w:tr w:rsidR="0048044F" w:rsidRPr="00555C9B" w14:paraId="7B2AC4D4" w14:textId="77777777" w:rsidTr="009A726E">
        <w:tc>
          <w:tcPr>
            <w:tcW w:w="2835" w:type="dxa"/>
            <w:tcBorders>
              <w:top w:val="single" w:sz="8" w:space="0" w:color="C0C0C0"/>
              <w:left w:val="single" w:sz="8" w:space="0" w:color="C0C0C0"/>
              <w:bottom w:val="single" w:sz="8" w:space="0" w:color="C0C0C0"/>
            </w:tcBorders>
            <w:shd w:val="clear" w:color="auto" w:fill="E6E6E6"/>
          </w:tcPr>
          <w:p w14:paraId="1E0DDD2A" w14:textId="77777777" w:rsidR="0048044F" w:rsidRPr="00555C9B" w:rsidRDefault="0048044F" w:rsidP="009A726E">
            <w:pPr>
              <w:suppressAutoHyphens/>
              <w:snapToGrid w:val="0"/>
              <w:spacing w:before="90" w:after="54" w:line="276" w:lineRule="auto"/>
              <w:ind w:right="57"/>
              <w:rPr>
                <w:rFonts w:eastAsia="Calibri" w:cs="Arial"/>
              </w:rPr>
            </w:pPr>
            <w:r w:rsidRPr="00555C9B">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4EA4A22" w14:textId="77777777" w:rsidR="0048044F" w:rsidRPr="00555C9B" w:rsidRDefault="0048044F" w:rsidP="009A726E">
            <w:pPr>
              <w:suppressAutoHyphens/>
              <w:snapToGrid w:val="0"/>
              <w:spacing w:before="90" w:after="54" w:line="312" w:lineRule="auto"/>
              <w:ind w:right="57"/>
              <w:rPr>
                <w:rFonts w:eastAsia="Calibri" w:cs="Arial"/>
              </w:rPr>
            </w:pPr>
          </w:p>
        </w:tc>
      </w:tr>
    </w:tbl>
    <w:p w14:paraId="59B59A41" w14:textId="701CB820" w:rsidR="00D4323F" w:rsidRPr="00555C9B" w:rsidRDefault="00D4323F" w:rsidP="0065685E">
      <w:pPr>
        <w:suppressAutoHyphens/>
        <w:rPr>
          <w:i/>
        </w:rPr>
      </w:pPr>
    </w:p>
    <w:p w14:paraId="349AF015" w14:textId="7921AD03" w:rsidR="00BB05D4" w:rsidRPr="00555C9B" w:rsidRDefault="00BB05D4"/>
    <w:p w14:paraId="7DBF2CA3" w14:textId="58CD1764" w:rsidR="00BB05D4" w:rsidRPr="00555C9B" w:rsidRDefault="00BB05D4" w:rsidP="00FA217D">
      <w:pPr>
        <w:pStyle w:val="KopBijlage"/>
        <w:suppressAutoHyphens/>
      </w:pPr>
      <w:bookmarkStart w:id="5" w:name="_Toc480365698"/>
      <w:bookmarkStart w:id="6" w:name="_Toc71037064"/>
      <w:bookmarkStart w:id="7" w:name="_Toc1504921329"/>
      <w:r w:rsidRPr="00555C9B">
        <w:lastRenderedPageBreak/>
        <w:t xml:space="preserve">Bijlage </w:t>
      </w:r>
      <w:r w:rsidR="009C4648">
        <w:t>1</w:t>
      </w:r>
      <w:r w:rsidR="001A64C4">
        <w:t>0</w:t>
      </w:r>
      <w:r w:rsidR="00B06B09">
        <w:t xml:space="preserve"> </w:t>
      </w:r>
      <w:r w:rsidR="00FA217D" w:rsidRPr="00555C9B">
        <w:br/>
      </w:r>
      <w:r w:rsidRPr="00555C9B">
        <w:t>Verklaring Samenwerkingsverband</w:t>
      </w:r>
      <w:bookmarkEnd w:id="5"/>
      <w:bookmarkEnd w:id="6"/>
      <w:bookmarkEnd w:id="7"/>
    </w:p>
    <w:p w14:paraId="2A2070C3" w14:textId="77777777" w:rsidR="00BB05D4" w:rsidRPr="00555C9B" w:rsidRDefault="00BB05D4" w:rsidP="00BB05D4"/>
    <w:p w14:paraId="3992B2F2" w14:textId="70C999C3" w:rsidR="00BB05D4" w:rsidRPr="00555C9B" w:rsidRDefault="00BB05D4" w:rsidP="00BB05D4">
      <w:pPr>
        <w:suppressAutoHyphens/>
        <w:spacing w:line="288" w:lineRule="auto"/>
        <w:rPr>
          <w:rFonts w:eastAsia="Calibri" w:cs="Arial"/>
        </w:rPr>
      </w:pPr>
      <w:r w:rsidRPr="00555C9B">
        <w:rPr>
          <w:rFonts w:eastAsia="Calibri" w:cs="Arial"/>
        </w:rPr>
        <w:t xml:space="preserve">Ondergetekenden verklaren dat de leden van het </w:t>
      </w:r>
      <w:r w:rsidRPr="00555C9B">
        <w:rPr>
          <w:rFonts w:cs="Arial"/>
        </w:rPr>
        <w:t xml:space="preserve">Samenwerkingsverband </w:t>
      </w:r>
      <w:r w:rsidRPr="00555C9B">
        <w:rPr>
          <w:rFonts w:eastAsia="Calibri" w:cs="Arial"/>
        </w:rPr>
        <w:t xml:space="preserve">gezamenlijk en hoofdelijk aansprakelijk zijn voor de volledige en juiste uitvoering van de </w:t>
      </w:r>
      <w:r w:rsidR="00A20A5D" w:rsidRPr="00555C9B">
        <w:rPr>
          <w:rFonts w:eastAsia="Calibri" w:cs="Arial"/>
        </w:rPr>
        <w:t>O</w:t>
      </w:r>
      <w:r w:rsidRPr="00555C9B">
        <w:rPr>
          <w:rFonts w:eastAsia="Calibri" w:cs="Arial"/>
        </w:rPr>
        <w:t xml:space="preserve">vereenkomst in al zijn onderdelen, en verklaren dat </w:t>
      </w:r>
    </w:p>
    <w:p w14:paraId="4BE7BA0A" w14:textId="77777777" w:rsidR="00BB05D4" w:rsidRPr="00555C9B" w:rsidRDefault="00BB05D4" w:rsidP="00BB05D4">
      <w:pPr>
        <w:suppressAutoHyphens/>
        <w:spacing w:line="288" w:lineRule="auto"/>
        <w:rPr>
          <w:rFonts w:eastAsia="Calibri" w:cs="Arial"/>
        </w:rPr>
      </w:pPr>
    </w:p>
    <w:p w14:paraId="13D90074" w14:textId="1E7133D6" w:rsidR="00BB05D4" w:rsidRPr="00555C9B" w:rsidRDefault="00BB05D4" w:rsidP="00BB05D4">
      <w:pPr>
        <w:suppressAutoHyphens/>
        <w:spacing w:line="288" w:lineRule="auto"/>
        <w:rPr>
          <w:rFonts w:eastAsia="Calibri" w:cs="Arial"/>
        </w:rPr>
      </w:pPr>
      <w:r w:rsidRPr="00555C9B">
        <w:rPr>
          <w:rFonts w:eastAsia="Calibri" w:cs="Arial"/>
        </w:rPr>
        <w:t>…………………</w:t>
      </w:r>
      <w:r w:rsidR="00D54ABA" w:rsidRPr="00555C9B">
        <w:rPr>
          <w:rFonts w:eastAsia="Calibri" w:cs="Arial"/>
        </w:rPr>
        <w:t xml:space="preserve">…………………………………………………………. </w:t>
      </w:r>
      <w:r w:rsidRPr="00555C9B">
        <w:rPr>
          <w:rFonts w:eastAsia="Calibri" w:cs="Arial"/>
        </w:rPr>
        <w:t xml:space="preserve">zal optreden als vertegenwoordiger (penvoerder) van het </w:t>
      </w:r>
      <w:r w:rsidRPr="00555C9B">
        <w:rPr>
          <w:rFonts w:cs="Arial"/>
        </w:rPr>
        <w:t>Samenwerkingsverband</w:t>
      </w:r>
      <w:r w:rsidRPr="00555C9B">
        <w:rPr>
          <w:rFonts w:eastAsia="Calibri" w:cs="Arial"/>
        </w:rPr>
        <w:t xml:space="preserve"> en bevoegd is het </w:t>
      </w:r>
      <w:r w:rsidRPr="00555C9B">
        <w:rPr>
          <w:rFonts w:cs="Arial"/>
        </w:rPr>
        <w:t>Samenwerkingsverband</w:t>
      </w:r>
      <w:r w:rsidRPr="00555C9B">
        <w:rPr>
          <w:rFonts w:eastAsia="Calibri" w:cs="Arial"/>
        </w:rPr>
        <w:t xml:space="preserve"> in alle opzichten te vertegenwoordigen en te binden en als enig aanspreekpunt voor </w:t>
      </w:r>
      <w:r w:rsidR="00C232FB" w:rsidRPr="00555C9B">
        <w:rPr>
          <w:rFonts w:eastAsia="Calibri" w:cs="Arial"/>
        </w:rPr>
        <w:t>de Aanbestedende Dienst</w:t>
      </w:r>
      <w:r w:rsidRPr="00555C9B">
        <w:rPr>
          <w:rFonts w:eastAsia="Calibri" w:cs="Arial"/>
        </w:rPr>
        <w:t xml:space="preserve"> dient.</w:t>
      </w:r>
    </w:p>
    <w:p w14:paraId="06F32E6C" w14:textId="77777777" w:rsidR="00BB05D4" w:rsidRPr="00555C9B" w:rsidRDefault="00BB05D4" w:rsidP="00BB05D4">
      <w:pPr>
        <w:suppressAutoHyphens/>
        <w:spacing w:line="288" w:lineRule="auto"/>
        <w:rPr>
          <w:rFonts w:eastAsia="Calibri" w:cs="Arial"/>
        </w:rPr>
      </w:pPr>
    </w:p>
    <w:p w14:paraId="3A489544" w14:textId="1D25C9B2" w:rsidR="00BB05D4" w:rsidRPr="00555C9B" w:rsidRDefault="00BB05D4" w:rsidP="00BB05D4">
      <w:pPr>
        <w:suppressAutoHyphens/>
        <w:spacing w:line="288" w:lineRule="auto"/>
        <w:rPr>
          <w:rFonts w:eastAsia="Calibri" w:cs="Arial"/>
        </w:rPr>
      </w:pPr>
      <w:r w:rsidRPr="00555C9B">
        <w:rPr>
          <w:rFonts w:eastAsia="Calibri" w:cs="Arial"/>
        </w:rPr>
        <w:t xml:space="preserve">De reden dat in </w:t>
      </w:r>
      <w:r w:rsidRPr="00555C9B">
        <w:rPr>
          <w:rFonts w:cs="Arial"/>
        </w:rPr>
        <w:t>Samenwerkingsverband</w:t>
      </w:r>
      <w:r w:rsidRPr="00555C9B">
        <w:rPr>
          <w:rFonts w:eastAsia="Calibri" w:cs="Arial"/>
        </w:rPr>
        <w:t xml:space="preserve"> wordt </w:t>
      </w:r>
      <w:r w:rsidR="00F53365" w:rsidRPr="00555C9B">
        <w:rPr>
          <w:rFonts w:eastAsia="Calibri" w:cs="Arial"/>
        </w:rPr>
        <w:t>ingeschreven</w:t>
      </w:r>
      <w:r w:rsidRPr="00555C9B">
        <w:rPr>
          <w:rFonts w:eastAsia="Calibri" w:cs="Arial"/>
        </w:rPr>
        <w:t xml:space="preserve"> is de volgende:</w:t>
      </w:r>
    </w:p>
    <w:p w14:paraId="0D9315BE" w14:textId="77777777" w:rsidR="00BB05D4" w:rsidRPr="00555C9B" w:rsidRDefault="00BB05D4" w:rsidP="00BB05D4">
      <w:pPr>
        <w:suppressAutoHyphens/>
        <w:spacing w:line="288" w:lineRule="auto"/>
        <w:rPr>
          <w:rFonts w:eastAsia="Calibri" w:cs="Arial"/>
        </w:rPr>
      </w:pPr>
      <w:r w:rsidRPr="00555C9B">
        <w:rPr>
          <w:rFonts w:eastAsia="Calibri" w:cs="Arial"/>
        </w:rPr>
        <w:t>…………………………………………………………………………………………………………………………………………………………………………………………………………………………</w:t>
      </w:r>
    </w:p>
    <w:p w14:paraId="5EB5CACD" w14:textId="77777777" w:rsidR="00BB05D4" w:rsidRPr="00555C9B" w:rsidRDefault="00BB05D4" w:rsidP="00BB05D4">
      <w:pPr>
        <w:suppressAutoHyphens/>
        <w:spacing w:line="288" w:lineRule="auto"/>
        <w:rPr>
          <w:rFonts w:eastAsia="Calibri" w:cs="Arial"/>
        </w:rPr>
      </w:pPr>
    </w:p>
    <w:p w14:paraId="7F31FDD3" w14:textId="77DE519C" w:rsidR="00BB05D4" w:rsidRPr="00555C9B" w:rsidRDefault="00C232FB" w:rsidP="00BB05D4">
      <w:pPr>
        <w:suppressAutoHyphens/>
        <w:spacing w:line="288" w:lineRule="auto"/>
        <w:rPr>
          <w:rFonts w:eastAsia="Calibri" w:cs="Arial"/>
        </w:rPr>
      </w:pPr>
      <w:r w:rsidRPr="00555C9B">
        <w:rPr>
          <w:rFonts w:eastAsia="Calibri" w:cs="Arial"/>
        </w:rPr>
        <w:t>De Aanbestedende Dienst</w:t>
      </w:r>
      <w:r w:rsidR="00BB05D4" w:rsidRPr="00555C9B">
        <w:rPr>
          <w:rFonts w:eastAsia="Calibri" w:cs="Arial"/>
        </w:rPr>
        <w:t xml:space="preserve"> wenst te vernemen welke onderdelen van de Opdracht door welk lid van het </w:t>
      </w:r>
      <w:r w:rsidR="00BB05D4" w:rsidRPr="00555C9B">
        <w:rPr>
          <w:rFonts w:cs="Arial"/>
        </w:rPr>
        <w:t>Samenwerkingsverband</w:t>
      </w:r>
      <w:r w:rsidR="00BB05D4" w:rsidRPr="00555C9B">
        <w:rPr>
          <w:rFonts w:eastAsia="Calibri" w:cs="Arial"/>
        </w:rPr>
        <w:t xml:space="preserve"> worden vervuld:</w:t>
      </w:r>
    </w:p>
    <w:p w14:paraId="3BE3824F" w14:textId="77777777" w:rsidR="00BB05D4" w:rsidRPr="00555C9B" w:rsidRDefault="00BB05D4" w:rsidP="00BB05D4">
      <w:pPr>
        <w:suppressAutoHyphens/>
        <w:spacing w:line="288" w:lineRule="auto"/>
        <w:rPr>
          <w:rFonts w:eastAsia="Calibri" w:cs="Arial"/>
        </w:rPr>
      </w:pPr>
      <w:r w:rsidRPr="00555C9B">
        <w:rPr>
          <w:rFonts w:eastAsia="Calibri" w:cs="Arial"/>
        </w:rPr>
        <w:t>…………………………………………………………………………………………………………………………………………………………………………………………………………………………</w:t>
      </w:r>
    </w:p>
    <w:p w14:paraId="220AF7E1" w14:textId="77777777" w:rsidR="00BB05D4" w:rsidRPr="00555C9B" w:rsidRDefault="00BB05D4" w:rsidP="00BB05D4">
      <w:pPr>
        <w:suppressAutoHyphens/>
        <w:spacing w:line="288" w:lineRule="auto"/>
        <w:rPr>
          <w:rFonts w:eastAsia="Calibri" w:cs="Arial"/>
        </w:rPr>
      </w:pPr>
    </w:p>
    <w:p w14:paraId="19D42ACA" w14:textId="77777777" w:rsidR="00BB05D4" w:rsidRPr="00555C9B" w:rsidRDefault="00BB05D4" w:rsidP="00BB05D4">
      <w:pPr>
        <w:suppressAutoHyphens/>
        <w:spacing w:line="288" w:lineRule="auto"/>
        <w:rPr>
          <w:rFonts w:eastAsia="Calibri" w:cs="Arial"/>
        </w:rPr>
      </w:pPr>
      <w:r w:rsidRPr="00555C9B">
        <w:rPr>
          <w:rFonts w:eastAsia="Calibri" w:cs="Arial"/>
        </w:rPr>
        <w:t xml:space="preserve">Ondergetekenden verklaren dat zij deze verklaring naar waarheid hebben ondertekend en tevens dat zij daartoe, namens het betreffende lid van het </w:t>
      </w:r>
      <w:r w:rsidRPr="00555C9B">
        <w:rPr>
          <w:rFonts w:cs="Arial"/>
        </w:rPr>
        <w:t>Samenwerkingsverband</w:t>
      </w:r>
      <w:r w:rsidRPr="00555C9B">
        <w:rPr>
          <w:rFonts w:eastAsia="Calibri" w:cs="Arial"/>
        </w:rPr>
        <w:t>, rechtens bevoegd zijn.</w:t>
      </w:r>
    </w:p>
    <w:p w14:paraId="1A6D6464" w14:textId="77777777" w:rsidR="00BB05D4" w:rsidRPr="00555C9B" w:rsidRDefault="00BB05D4" w:rsidP="00BB05D4">
      <w:pPr>
        <w:suppressAutoHyphens/>
        <w:spacing w:line="288" w:lineRule="auto"/>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B05D4" w:rsidRPr="00555C9B" w14:paraId="20207F26" w14:textId="77777777" w:rsidTr="00A20A5D">
        <w:tc>
          <w:tcPr>
            <w:tcW w:w="2835" w:type="dxa"/>
            <w:tcBorders>
              <w:top w:val="single" w:sz="8" w:space="0" w:color="C0C0C0"/>
              <w:left w:val="single" w:sz="8" w:space="0" w:color="C0C0C0"/>
              <w:bottom w:val="single" w:sz="8" w:space="0" w:color="C0C0C0"/>
            </w:tcBorders>
            <w:shd w:val="clear" w:color="auto" w:fill="E6E6E6"/>
          </w:tcPr>
          <w:p w14:paraId="71B10F31" w14:textId="77777777" w:rsidR="00BB05D4" w:rsidRPr="00555C9B" w:rsidRDefault="00BB05D4" w:rsidP="00A20A5D">
            <w:pPr>
              <w:suppressAutoHyphens/>
              <w:snapToGrid w:val="0"/>
              <w:spacing w:before="90" w:after="54" w:line="312" w:lineRule="auto"/>
              <w:ind w:right="57"/>
              <w:rPr>
                <w:rFonts w:eastAsia="Calibri" w:cs="Arial"/>
              </w:rPr>
            </w:pPr>
            <w:r w:rsidRPr="00555C9B">
              <w:rPr>
                <w:rFonts w:eastAsia="Calibri" w:cs="Arial"/>
              </w:rPr>
              <w:t xml:space="preserve">Statutaire naam lid van het </w:t>
            </w:r>
            <w:r w:rsidRPr="00555C9B">
              <w:rPr>
                <w:rFonts w:cs="Arial"/>
              </w:rPr>
              <w:t>Samenwerkingsverband</w:t>
            </w:r>
          </w:p>
        </w:tc>
        <w:tc>
          <w:tcPr>
            <w:tcW w:w="5690" w:type="dxa"/>
            <w:tcBorders>
              <w:top w:val="single" w:sz="8" w:space="0" w:color="C0C0C0"/>
              <w:left w:val="single" w:sz="8" w:space="0" w:color="C0C0C0"/>
              <w:bottom w:val="single" w:sz="8" w:space="0" w:color="C0C0C0"/>
              <w:right w:val="single" w:sz="8" w:space="0" w:color="C0C0C0"/>
            </w:tcBorders>
          </w:tcPr>
          <w:p w14:paraId="30A0B3DA" w14:textId="77777777" w:rsidR="00BB05D4" w:rsidRPr="00555C9B" w:rsidRDefault="00BB05D4" w:rsidP="00A20A5D">
            <w:pPr>
              <w:suppressAutoHyphens/>
              <w:snapToGrid w:val="0"/>
              <w:spacing w:before="90" w:after="54" w:line="312" w:lineRule="auto"/>
              <w:ind w:right="57"/>
              <w:rPr>
                <w:rFonts w:eastAsia="Calibri" w:cs="Arial"/>
              </w:rPr>
            </w:pPr>
          </w:p>
        </w:tc>
      </w:tr>
      <w:tr w:rsidR="00BB05D4" w:rsidRPr="00555C9B" w14:paraId="045C1CE7" w14:textId="77777777" w:rsidTr="00A20A5D">
        <w:tc>
          <w:tcPr>
            <w:tcW w:w="2835" w:type="dxa"/>
            <w:tcBorders>
              <w:top w:val="single" w:sz="8" w:space="0" w:color="C0C0C0"/>
              <w:left w:val="single" w:sz="8" w:space="0" w:color="C0C0C0"/>
              <w:bottom w:val="single" w:sz="8" w:space="0" w:color="C0C0C0"/>
            </w:tcBorders>
            <w:shd w:val="clear" w:color="auto" w:fill="E6E6E6"/>
          </w:tcPr>
          <w:p w14:paraId="19BA9D30" w14:textId="77777777" w:rsidR="00BB05D4" w:rsidRPr="00555C9B" w:rsidRDefault="00BB05D4" w:rsidP="00A20A5D">
            <w:pPr>
              <w:suppressAutoHyphens/>
              <w:snapToGrid w:val="0"/>
              <w:spacing w:before="90" w:after="54" w:line="312" w:lineRule="auto"/>
              <w:ind w:right="57"/>
              <w:rPr>
                <w:rFonts w:eastAsia="Calibri" w:cs="Arial"/>
              </w:rPr>
            </w:pPr>
            <w:r w:rsidRPr="00555C9B">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272CFFBF" w14:textId="77777777" w:rsidR="00BB05D4" w:rsidRPr="00555C9B" w:rsidRDefault="00BB05D4" w:rsidP="00A20A5D">
            <w:pPr>
              <w:suppressAutoHyphens/>
              <w:snapToGrid w:val="0"/>
              <w:spacing w:before="90" w:after="54" w:line="312" w:lineRule="auto"/>
              <w:ind w:right="57"/>
              <w:rPr>
                <w:rFonts w:eastAsia="Calibri" w:cs="Arial"/>
              </w:rPr>
            </w:pPr>
          </w:p>
        </w:tc>
      </w:tr>
      <w:tr w:rsidR="00BB05D4" w:rsidRPr="00555C9B" w14:paraId="7B83EA8E" w14:textId="77777777" w:rsidTr="00A20A5D">
        <w:tc>
          <w:tcPr>
            <w:tcW w:w="2835" w:type="dxa"/>
            <w:tcBorders>
              <w:top w:val="single" w:sz="8" w:space="0" w:color="C0C0C0"/>
              <w:left w:val="single" w:sz="8" w:space="0" w:color="C0C0C0"/>
              <w:bottom w:val="single" w:sz="8" w:space="0" w:color="C0C0C0"/>
            </w:tcBorders>
            <w:shd w:val="clear" w:color="auto" w:fill="E6E6E6"/>
          </w:tcPr>
          <w:p w14:paraId="5CCD8D94" w14:textId="77777777" w:rsidR="00BB05D4" w:rsidRPr="00555C9B" w:rsidRDefault="00BB05D4" w:rsidP="00A20A5D">
            <w:pPr>
              <w:suppressAutoHyphens/>
              <w:snapToGrid w:val="0"/>
              <w:spacing w:before="90" w:after="54" w:line="312" w:lineRule="auto"/>
              <w:ind w:right="57"/>
              <w:rPr>
                <w:rFonts w:eastAsia="Calibri" w:cs="Arial"/>
              </w:rPr>
            </w:pPr>
            <w:r w:rsidRPr="00555C9B">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54BD416E" w14:textId="77777777" w:rsidR="00BB05D4" w:rsidRPr="00555C9B" w:rsidRDefault="00BB05D4" w:rsidP="00A20A5D">
            <w:pPr>
              <w:suppressAutoHyphens/>
              <w:snapToGrid w:val="0"/>
              <w:spacing w:before="90" w:after="54" w:line="312" w:lineRule="auto"/>
              <w:ind w:right="57"/>
              <w:rPr>
                <w:rFonts w:eastAsia="Calibri" w:cs="Arial"/>
              </w:rPr>
            </w:pPr>
          </w:p>
        </w:tc>
      </w:tr>
      <w:tr w:rsidR="00BB05D4" w:rsidRPr="00555C9B" w14:paraId="15379778" w14:textId="77777777" w:rsidTr="00A20A5D">
        <w:tc>
          <w:tcPr>
            <w:tcW w:w="2835" w:type="dxa"/>
            <w:tcBorders>
              <w:top w:val="single" w:sz="8" w:space="0" w:color="C0C0C0"/>
              <w:left w:val="single" w:sz="8" w:space="0" w:color="C0C0C0"/>
              <w:bottom w:val="single" w:sz="8" w:space="0" w:color="C0C0C0"/>
            </w:tcBorders>
            <w:shd w:val="clear" w:color="auto" w:fill="E6E6E6"/>
          </w:tcPr>
          <w:p w14:paraId="0ECA4260" w14:textId="77777777" w:rsidR="00BB05D4" w:rsidRPr="00555C9B" w:rsidRDefault="00BB05D4" w:rsidP="00A20A5D">
            <w:pPr>
              <w:suppressAutoHyphens/>
              <w:snapToGrid w:val="0"/>
              <w:spacing w:before="90" w:after="54" w:line="312" w:lineRule="auto"/>
              <w:ind w:right="57"/>
              <w:rPr>
                <w:rFonts w:eastAsia="Calibri" w:cs="Arial"/>
              </w:rPr>
            </w:pPr>
            <w:r w:rsidRPr="00555C9B">
              <w:rPr>
                <w:rFonts w:eastAsia="Calibri" w:cs="Arial"/>
              </w:rPr>
              <w:t>Handtekening</w:t>
            </w:r>
          </w:p>
          <w:p w14:paraId="006108DD" w14:textId="77777777" w:rsidR="00BB05D4" w:rsidRPr="00555C9B" w:rsidRDefault="00BB05D4" w:rsidP="00A20A5D">
            <w:pPr>
              <w:suppressAutoHyphens/>
              <w:spacing w:before="90" w:after="54" w:line="312" w:lineRule="auto"/>
              <w:ind w:right="57"/>
              <w:rPr>
                <w:rFonts w:eastAsia="Calibri" w:cs="Arial"/>
              </w:rPr>
            </w:pPr>
          </w:p>
          <w:p w14:paraId="259DAB4D" w14:textId="77777777" w:rsidR="00BB05D4" w:rsidRPr="00555C9B" w:rsidRDefault="00BB05D4" w:rsidP="00A20A5D">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2CC17879" w14:textId="77777777" w:rsidR="00BB05D4" w:rsidRPr="00555C9B" w:rsidRDefault="00BB05D4" w:rsidP="00A20A5D">
            <w:pPr>
              <w:suppressAutoHyphens/>
              <w:snapToGrid w:val="0"/>
              <w:spacing w:before="90" w:after="54" w:line="312" w:lineRule="auto"/>
              <w:ind w:right="57"/>
              <w:rPr>
                <w:rFonts w:eastAsia="Calibri" w:cs="Arial"/>
              </w:rPr>
            </w:pPr>
          </w:p>
        </w:tc>
      </w:tr>
      <w:tr w:rsidR="00BB05D4" w:rsidRPr="00555C9B" w14:paraId="2E79D885" w14:textId="77777777" w:rsidTr="00A20A5D">
        <w:tc>
          <w:tcPr>
            <w:tcW w:w="2835" w:type="dxa"/>
            <w:tcBorders>
              <w:top w:val="single" w:sz="8" w:space="0" w:color="C0C0C0"/>
              <w:left w:val="single" w:sz="8" w:space="0" w:color="C0C0C0"/>
              <w:bottom w:val="single" w:sz="8" w:space="0" w:color="C0C0C0"/>
            </w:tcBorders>
            <w:shd w:val="clear" w:color="auto" w:fill="E6E6E6"/>
          </w:tcPr>
          <w:p w14:paraId="10BAA473" w14:textId="77777777" w:rsidR="00BB05D4" w:rsidRPr="00555C9B" w:rsidRDefault="00BB05D4" w:rsidP="00A20A5D">
            <w:pPr>
              <w:suppressAutoHyphens/>
              <w:snapToGrid w:val="0"/>
              <w:spacing w:before="90" w:after="54" w:line="312" w:lineRule="auto"/>
              <w:ind w:right="57"/>
              <w:rPr>
                <w:rFonts w:eastAsia="Calibri" w:cs="Arial"/>
              </w:rPr>
            </w:pPr>
            <w:r w:rsidRPr="00555C9B">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634378B0" w14:textId="77777777" w:rsidR="00BB05D4" w:rsidRPr="00555C9B" w:rsidRDefault="00BB05D4" w:rsidP="00A20A5D">
            <w:pPr>
              <w:suppressAutoHyphens/>
              <w:snapToGrid w:val="0"/>
              <w:spacing w:before="90" w:after="54" w:line="312" w:lineRule="auto"/>
              <w:ind w:right="57"/>
              <w:rPr>
                <w:rFonts w:eastAsia="Calibri" w:cs="Arial"/>
              </w:rPr>
            </w:pPr>
          </w:p>
        </w:tc>
      </w:tr>
    </w:tbl>
    <w:p w14:paraId="13744554" w14:textId="77777777" w:rsidR="00BB05D4" w:rsidRDefault="00BB05D4" w:rsidP="00BB05D4">
      <w:pPr>
        <w:suppressAutoHyphens/>
        <w:spacing w:line="288" w:lineRule="auto"/>
        <w:rPr>
          <w:rFonts w:eastAsia="Calibri" w:cs="Arial"/>
        </w:rPr>
      </w:pPr>
    </w:p>
    <w:p w14:paraId="6070A854" w14:textId="77777777" w:rsidR="004A33ED" w:rsidRPr="00555C9B" w:rsidRDefault="004A33ED" w:rsidP="00BB05D4">
      <w:pPr>
        <w:suppressAutoHyphens/>
        <w:spacing w:line="288" w:lineRule="auto"/>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B05D4" w:rsidRPr="00555C9B" w14:paraId="6A6C938E" w14:textId="77777777" w:rsidTr="00A20A5D">
        <w:tc>
          <w:tcPr>
            <w:tcW w:w="2835" w:type="dxa"/>
            <w:tcBorders>
              <w:top w:val="single" w:sz="8" w:space="0" w:color="C0C0C0"/>
              <w:left w:val="single" w:sz="8" w:space="0" w:color="C0C0C0"/>
              <w:bottom w:val="single" w:sz="8" w:space="0" w:color="C0C0C0"/>
            </w:tcBorders>
            <w:shd w:val="clear" w:color="auto" w:fill="E6E6E6"/>
          </w:tcPr>
          <w:p w14:paraId="4E4AFEBC" w14:textId="77777777" w:rsidR="00BB05D4" w:rsidRPr="00555C9B" w:rsidRDefault="00BB05D4" w:rsidP="00A20A5D">
            <w:pPr>
              <w:suppressAutoHyphens/>
              <w:snapToGrid w:val="0"/>
              <w:spacing w:before="90" w:after="54" w:line="312" w:lineRule="auto"/>
              <w:ind w:right="57"/>
              <w:rPr>
                <w:rFonts w:eastAsia="Calibri" w:cs="Arial"/>
              </w:rPr>
            </w:pPr>
            <w:r w:rsidRPr="00555C9B">
              <w:rPr>
                <w:rFonts w:eastAsia="Calibri" w:cs="Arial"/>
              </w:rPr>
              <w:t xml:space="preserve">Statutaire naam lid van het </w:t>
            </w:r>
            <w:r w:rsidRPr="00555C9B">
              <w:rPr>
                <w:rFonts w:cs="Arial"/>
              </w:rPr>
              <w:t>Samenwerkingsverband</w:t>
            </w:r>
          </w:p>
        </w:tc>
        <w:tc>
          <w:tcPr>
            <w:tcW w:w="5690" w:type="dxa"/>
            <w:tcBorders>
              <w:top w:val="single" w:sz="8" w:space="0" w:color="C0C0C0"/>
              <w:left w:val="single" w:sz="8" w:space="0" w:color="C0C0C0"/>
              <w:bottom w:val="single" w:sz="8" w:space="0" w:color="C0C0C0"/>
              <w:right w:val="single" w:sz="8" w:space="0" w:color="C0C0C0"/>
            </w:tcBorders>
          </w:tcPr>
          <w:p w14:paraId="2E1B5A86" w14:textId="77777777" w:rsidR="00BB05D4" w:rsidRPr="00555C9B" w:rsidRDefault="00BB05D4" w:rsidP="00A20A5D">
            <w:pPr>
              <w:suppressAutoHyphens/>
              <w:snapToGrid w:val="0"/>
              <w:spacing w:before="90" w:after="54" w:line="312" w:lineRule="auto"/>
              <w:ind w:right="57"/>
              <w:rPr>
                <w:rFonts w:eastAsia="Calibri" w:cs="Arial"/>
              </w:rPr>
            </w:pPr>
          </w:p>
        </w:tc>
      </w:tr>
      <w:tr w:rsidR="00BB05D4" w:rsidRPr="00555C9B" w14:paraId="16C1131F" w14:textId="77777777" w:rsidTr="00A20A5D">
        <w:tc>
          <w:tcPr>
            <w:tcW w:w="2835" w:type="dxa"/>
            <w:tcBorders>
              <w:top w:val="single" w:sz="8" w:space="0" w:color="C0C0C0"/>
              <w:left w:val="single" w:sz="8" w:space="0" w:color="C0C0C0"/>
              <w:bottom w:val="single" w:sz="8" w:space="0" w:color="C0C0C0"/>
            </w:tcBorders>
            <w:shd w:val="clear" w:color="auto" w:fill="E6E6E6"/>
          </w:tcPr>
          <w:p w14:paraId="6265965C" w14:textId="77777777" w:rsidR="00BB05D4" w:rsidRPr="00555C9B" w:rsidRDefault="00BB05D4" w:rsidP="00A20A5D">
            <w:pPr>
              <w:suppressAutoHyphens/>
              <w:snapToGrid w:val="0"/>
              <w:spacing w:before="90" w:after="54" w:line="312" w:lineRule="auto"/>
              <w:ind w:right="57"/>
              <w:rPr>
                <w:rFonts w:eastAsia="Calibri" w:cs="Arial"/>
              </w:rPr>
            </w:pPr>
            <w:r w:rsidRPr="00555C9B">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6E463736" w14:textId="77777777" w:rsidR="00BB05D4" w:rsidRPr="00555C9B" w:rsidRDefault="00BB05D4" w:rsidP="00A20A5D">
            <w:pPr>
              <w:suppressAutoHyphens/>
              <w:snapToGrid w:val="0"/>
              <w:spacing w:before="90" w:after="54" w:line="312" w:lineRule="auto"/>
              <w:ind w:right="57"/>
              <w:rPr>
                <w:rFonts w:eastAsia="Calibri" w:cs="Arial"/>
              </w:rPr>
            </w:pPr>
          </w:p>
        </w:tc>
      </w:tr>
      <w:tr w:rsidR="00BB05D4" w:rsidRPr="00555C9B" w14:paraId="75345467" w14:textId="77777777" w:rsidTr="00A20A5D">
        <w:tc>
          <w:tcPr>
            <w:tcW w:w="2835" w:type="dxa"/>
            <w:tcBorders>
              <w:top w:val="single" w:sz="8" w:space="0" w:color="C0C0C0"/>
              <w:left w:val="single" w:sz="8" w:space="0" w:color="C0C0C0"/>
              <w:bottom w:val="single" w:sz="8" w:space="0" w:color="C0C0C0"/>
            </w:tcBorders>
            <w:shd w:val="clear" w:color="auto" w:fill="E6E6E6"/>
          </w:tcPr>
          <w:p w14:paraId="08075386" w14:textId="77777777" w:rsidR="00BB05D4" w:rsidRPr="00555C9B" w:rsidRDefault="00BB05D4" w:rsidP="00A20A5D">
            <w:pPr>
              <w:suppressAutoHyphens/>
              <w:snapToGrid w:val="0"/>
              <w:spacing w:before="90" w:after="54" w:line="312" w:lineRule="auto"/>
              <w:ind w:right="57"/>
              <w:rPr>
                <w:rFonts w:eastAsia="Calibri" w:cs="Arial"/>
              </w:rPr>
            </w:pPr>
            <w:r w:rsidRPr="00555C9B">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C1BE531" w14:textId="77777777" w:rsidR="00BB05D4" w:rsidRPr="00555C9B" w:rsidRDefault="00BB05D4" w:rsidP="00A20A5D">
            <w:pPr>
              <w:suppressAutoHyphens/>
              <w:snapToGrid w:val="0"/>
              <w:spacing w:before="90" w:after="54" w:line="312" w:lineRule="auto"/>
              <w:ind w:right="57"/>
              <w:rPr>
                <w:rFonts w:eastAsia="Calibri" w:cs="Arial"/>
              </w:rPr>
            </w:pPr>
          </w:p>
        </w:tc>
      </w:tr>
      <w:tr w:rsidR="00BB05D4" w:rsidRPr="00555C9B" w14:paraId="3927585F" w14:textId="77777777" w:rsidTr="00A20A5D">
        <w:tc>
          <w:tcPr>
            <w:tcW w:w="2835" w:type="dxa"/>
            <w:tcBorders>
              <w:top w:val="single" w:sz="8" w:space="0" w:color="C0C0C0"/>
              <w:left w:val="single" w:sz="8" w:space="0" w:color="C0C0C0"/>
              <w:bottom w:val="single" w:sz="8" w:space="0" w:color="C0C0C0"/>
            </w:tcBorders>
            <w:shd w:val="clear" w:color="auto" w:fill="E6E6E6"/>
          </w:tcPr>
          <w:p w14:paraId="7396D7D2" w14:textId="77777777" w:rsidR="00BB05D4" w:rsidRPr="00555C9B" w:rsidRDefault="00BB05D4" w:rsidP="00A20A5D">
            <w:pPr>
              <w:suppressAutoHyphens/>
              <w:snapToGrid w:val="0"/>
              <w:spacing w:before="90" w:after="54" w:line="312" w:lineRule="auto"/>
              <w:ind w:right="57"/>
              <w:rPr>
                <w:rFonts w:eastAsia="Calibri" w:cs="Arial"/>
              </w:rPr>
            </w:pPr>
            <w:r w:rsidRPr="00555C9B">
              <w:rPr>
                <w:rFonts w:eastAsia="Calibri" w:cs="Arial"/>
              </w:rPr>
              <w:t>Handtekening</w:t>
            </w:r>
          </w:p>
          <w:p w14:paraId="7CE27C69" w14:textId="77777777" w:rsidR="00BB05D4" w:rsidRPr="00555C9B" w:rsidRDefault="00BB05D4" w:rsidP="00A20A5D">
            <w:pPr>
              <w:suppressAutoHyphens/>
              <w:spacing w:before="90" w:after="54" w:line="312" w:lineRule="auto"/>
              <w:ind w:right="57"/>
              <w:rPr>
                <w:rFonts w:eastAsia="Calibri" w:cs="Arial"/>
              </w:rPr>
            </w:pPr>
          </w:p>
          <w:p w14:paraId="17CBC25B" w14:textId="77777777" w:rsidR="00BB05D4" w:rsidRPr="00555C9B" w:rsidRDefault="00BB05D4" w:rsidP="00A20A5D">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7EEBDA6C" w14:textId="77777777" w:rsidR="00BB05D4" w:rsidRPr="00555C9B" w:rsidRDefault="00BB05D4" w:rsidP="00A20A5D">
            <w:pPr>
              <w:suppressAutoHyphens/>
              <w:snapToGrid w:val="0"/>
              <w:spacing w:before="90" w:after="54" w:line="312" w:lineRule="auto"/>
              <w:ind w:right="57"/>
              <w:rPr>
                <w:rFonts w:eastAsia="Calibri" w:cs="Arial"/>
              </w:rPr>
            </w:pPr>
          </w:p>
        </w:tc>
      </w:tr>
      <w:tr w:rsidR="00BB05D4" w:rsidRPr="00555C9B" w14:paraId="14DC8E0A" w14:textId="77777777" w:rsidTr="00A20A5D">
        <w:tc>
          <w:tcPr>
            <w:tcW w:w="2835" w:type="dxa"/>
            <w:tcBorders>
              <w:top w:val="single" w:sz="8" w:space="0" w:color="C0C0C0"/>
              <w:left w:val="single" w:sz="8" w:space="0" w:color="C0C0C0"/>
              <w:bottom w:val="single" w:sz="8" w:space="0" w:color="C0C0C0"/>
            </w:tcBorders>
            <w:shd w:val="clear" w:color="auto" w:fill="E6E6E6"/>
          </w:tcPr>
          <w:p w14:paraId="35760729" w14:textId="77777777" w:rsidR="00BB05D4" w:rsidRPr="00555C9B" w:rsidRDefault="00BB05D4" w:rsidP="00A20A5D">
            <w:pPr>
              <w:suppressAutoHyphens/>
              <w:snapToGrid w:val="0"/>
              <w:spacing w:before="90" w:after="54" w:line="312" w:lineRule="auto"/>
              <w:ind w:right="57"/>
              <w:rPr>
                <w:rFonts w:eastAsia="Calibri" w:cs="Arial"/>
              </w:rPr>
            </w:pPr>
            <w:r w:rsidRPr="00555C9B">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0BFD70C9" w14:textId="77777777" w:rsidR="00BB05D4" w:rsidRPr="00555C9B" w:rsidRDefault="00BB05D4" w:rsidP="00A20A5D">
            <w:pPr>
              <w:suppressAutoHyphens/>
              <w:snapToGrid w:val="0"/>
              <w:spacing w:before="90" w:after="54" w:line="312" w:lineRule="auto"/>
              <w:ind w:right="57"/>
              <w:rPr>
                <w:rFonts w:eastAsia="Calibri" w:cs="Arial"/>
              </w:rPr>
            </w:pPr>
          </w:p>
        </w:tc>
      </w:tr>
    </w:tbl>
    <w:p w14:paraId="6C41BFE4" w14:textId="77777777" w:rsidR="00BB05D4" w:rsidRPr="00555C9B" w:rsidRDefault="00BB05D4" w:rsidP="00BB05D4">
      <w:pPr>
        <w:suppressAutoHyphens/>
        <w:spacing w:line="288" w:lineRule="auto"/>
        <w:rPr>
          <w:rFonts w:eastAsia="Calibri" w:cs="Arial"/>
        </w:rPr>
      </w:pPr>
    </w:p>
    <w:p w14:paraId="67FC69F0" w14:textId="7428FE83" w:rsidR="006D504E" w:rsidRPr="00555C9B" w:rsidRDefault="006D504E">
      <w:r w:rsidRPr="00555C9B">
        <w:br w:type="page"/>
      </w:r>
    </w:p>
    <w:p w14:paraId="43C454FB" w14:textId="65A7C5BE" w:rsidR="006D504E" w:rsidRPr="00555C9B" w:rsidRDefault="006D504E" w:rsidP="00FA217D">
      <w:pPr>
        <w:pStyle w:val="KopBijlage"/>
        <w:suppressAutoHyphens/>
      </w:pPr>
      <w:bookmarkStart w:id="8" w:name="_Toc419285421"/>
      <w:bookmarkStart w:id="9" w:name="_Toc421086917"/>
      <w:bookmarkStart w:id="10" w:name="_Toc421100640"/>
      <w:bookmarkStart w:id="11" w:name="_Toc480365700"/>
      <w:bookmarkStart w:id="12" w:name="_Toc71037065"/>
      <w:bookmarkStart w:id="13" w:name="_Toc1916958588"/>
      <w:r w:rsidRPr="00555C9B">
        <w:lastRenderedPageBreak/>
        <w:t xml:space="preserve">Bijlage </w:t>
      </w:r>
      <w:r w:rsidR="009C4648">
        <w:t>1</w:t>
      </w:r>
      <w:r w:rsidR="001A64C4">
        <w:t>1</w:t>
      </w:r>
      <w:r w:rsidR="00B06B09">
        <w:t xml:space="preserve"> </w:t>
      </w:r>
      <w:r w:rsidR="00FA217D" w:rsidRPr="00555C9B">
        <w:br/>
      </w:r>
      <w:r w:rsidRPr="00555C9B">
        <w:t>Verklaring middelen derde</w:t>
      </w:r>
      <w:bookmarkEnd w:id="8"/>
      <w:bookmarkEnd w:id="9"/>
      <w:bookmarkEnd w:id="10"/>
      <w:bookmarkEnd w:id="11"/>
      <w:bookmarkEnd w:id="12"/>
      <w:bookmarkEnd w:id="13"/>
    </w:p>
    <w:p w14:paraId="032C95E1" w14:textId="607E9C9F" w:rsidR="00FA217D" w:rsidRPr="00555C9B" w:rsidRDefault="00FA217D" w:rsidP="00FA217D">
      <w:pPr>
        <w:rPr>
          <w:rFonts w:eastAsia="MS Mincho"/>
        </w:rPr>
      </w:pPr>
    </w:p>
    <w:p w14:paraId="719721B2" w14:textId="77777777" w:rsidR="006D504E" w:rsidRPr="00555C9B" w:rsidRDefault="006D504E" w:rsidP="006D504E">
      <w:pPr>
        <w:suppressAutoHyphens/>
        <w:spacing w:line="288" w:lineRule="auto"/>
        <w:rPr>
          <w:rFonts w:cs="Arial"/>
        </w:rPr>
      </w:pPr>
      <w:r w:rsidRPr="00555C9B">
        <w:rPr>
          <w:rFonts w:eastAsia="Calibri" w:cs="Arial"/>
        </w:rPr>
        <w:t>Ondergetekenden verklaren dat</w:t>
      </w:r>
      <w:r w:rsidRPr="00555C9B">
        <w:rPr>
          <w:rFonts w:cs="Arial"/>
        </w:rPr>
        <w:t xml:space="preserve">: </w:t>
      </w:r>
    </w:p>
    <w:p w14:paraId="4DF48F7E" w14:textId="77777777" w:rsidR="006D504E" w:rsidRPr="00555C9B" w:rsidRDefault="006D504E" w:rsidP="006D504E">
      <w:pPr>
        <w:ind w:left="567"/>
        <w:rPr>
          <w:rFonts w:cs="Arial"/>
        </w:rPr>
      </w:pPr>
    </w:p>
    <w:p w14:paraId="3A31A8EB" w14:textId="5F73A8C3" w:rsidR="006D504E" w:rsidRPr="00555C9B" w:rsidRDefault="006D504E" w:rsidP="001112D9">
      <w:pPr>
        <w:numPr>
          <w:ilvl w:val="0"/>
          <w:numId w:val="19"/>
        </w:numPr>
        <w:tabs>
          <w:tab w:val="left" w:pos="397"/>
        </w:tabs>
        <w:suppressAutoHyphens/>
        <w:spacing w:line="288" w:lineRule="auto"/>
        <w:contextualSpacing/>
        <w:rPr>
          <w:rFonts w:cs="Arial"/>
        </w:rPr>
      </w:pPr>
      <w:r w:rsidRPr="00555C9B">
        <w:rPr>
          <w:rFonts w:cs="Arial"/>
        </w:rPr>
        <w:t>[Naam Inschrijver] zich met betrekking tot de geschiktheidseis zoals genoemd in paragraaf [=] van het Beschrijvend Document beroept op de middelen van [naam derde];</w:t>
      </w:r>
    </w:p>
    <w:p w14:paraId="1E2A188A" w14:textId="77777777" w:rsidR="006D504E" w:rsidRPr="00555C9B" w:rsidRDefault="006D504E" w:rsidP="006D504E">
      <w:pPr>
        <w:suppressAutoHyphens/>
        <w:spacing w:line="288" w:lineRule="auto"/>
        <w:rPr>
          <w:rFonts w:eastAsia="Calibri" w:cs="Arial"/>
        </w:rPr>
      </w:pPr>
    </w:p>
    <w:p w14:paraId="4FFC1F74" w14:textId="77777777" w:rsidR="006D504E" w:rsidRPr="00555C9B" w:rsidRDefault="006D504E" w:rsidP="001112D9">
      <w:pPr>
        <w:numPr>
          <w:ilvl w:val="0"/>
          <w:numId w:val="19"/>
        </w:numPr>
        <w:tabs>
          <w:tab w:val="left" w:pos="397"/>
        </w:tabs>
        <w:suppressAutoHyphens/>
        <w:spacing w:line="288" w:lineRule="auto"/>
        <w:ind w:left="1134"/>
        <w:contextualSpacing/>
        <w:rPr>
          <w:rFonts w:eastAsia="Calibri" w:cs="Arial"/>
        </w:rPr>
      </w:pPr>
      <w:r w:rsidRPr="00555C9B">
        <w:rPr>
          <w:rFonts w:eastAsia="Calibri" w:cs="Arial"/>
        </w:rPr>
        <w:t>Contactgegevens derde:</w:t>
      </w:r>
    </w:p>
    <w:p w14:paraId="164F7D42" w14:textId="77777777" w:rsidR="006D504E" w:rsidRPr="00555C9B" w:rsidRDefault="006D504E" w:rsidP="001112D9">
      <w:pPr>
        <w:numPr>
          <w:ilvl w:val="0"/>
          <w:numId w:val="19"/>
        </w:numPr>
        <w:tabs>
          <w:tab w:val="left" w:pos="397"/>
        </w:tabs>
        <w:suppressAutoHyphens/>
        <w:spacing w:line="288" w:lineRule="auto"/>
        <w:ind w:left="1134"/>
        <w:contextualSpacing/>
        <w:rPr>
          <w:rFonts w:eastAsia="Calibri" w:cs="Arial"/>
        </w:rPr>
      </w:pPr>
      <w:r w:rsidRPr="00555C9B">
        <w:rPr>
          <w:rFonts w:eastAsia="Calibri" w:cs="Arial"/>
        </w:rPr>
        <w:t>statutaire naam:</w:t>
      </w:r>
    </w:p>
    <w:p w14:paraId="028517D6" w14:textId="77777777" w:rsidR="006D504E" w:rsidRPr="00555C9B" w:rsidRDefault="006D504E" w:rsidP="001112D9">
      <w:pPr>
        <w:numPr>
          <w:ilvl w:val="0"/>
          <w:numId w:val="19"/>
        </w:numPr>
        <w:tabs>
          <w:tab w:val="left" w:pos="397"/>
        </w:tabs>
        <w:suppressAutoHyphens/>
        <w:spacing w:line="288" w:lineRule="auto"/>
        <w:ind w:left="1134"/>
        <w:contextualSpacing/>
        <w:rPr>
          <w:rFonts w:eastAsia="Calibri" w:cs="Arial"/>
        </w:rPr>
      </w:pPr>
      <w:r w:rsidRPr="00555C9B">
        <w:rPr>
          <w:rFonts w:eastAsia="Calibri" w:cs="Arial"/>
        </w:rPr>
        <w:t>vestigingsadres:</w:t>
      </w:r>
    </w:p>
    <w:p w14:paraId="46F00B76" w14:textId="77777777" w:rsidR="006D504E" w:rsidRPr="00555C9B" w:rsidRDefault="006D504E" w:rsidP="001112D9">
      <w:pPr>
        <w:numPr>
          <w:ilvl w:val="0"/>
          <w:numId w:val="19"/>
        </w:numPr>
        <w:tabs>
          <w:tab w:val="left" w:pos="397"/>
        </w:tabs>
        <w:suppressAutoHyphens/>
        <w:spacing w:line="288" w:lineRule="auto"/>
        <w:ind w:left="1134"/>
        <w:contextualSpacing/>
        <w:rPr>
          <w:rFonts w:eastAsia="Calibri" w:cs="Arial"/>
        </w:rPr>
      </w:pPr>
      <w:r w:rsidRPr="00555C9B">
        <w:rPr>
          <w:rFonts w:eastAsia="Calibri" w:cs="Arial"/>
        </w:rPr>
        <w:t>postadres:</w:t>
      </w:r>
    </w:p>
    <w:p w14:paraId="01F499D8" w14:textId="77777777" w:rsidR="006D504E" w:rsidRPr="00555C9B" w:rsidRDefault="006D504E" w:rsidP="001112D9">
      <w:pPr>
        <w:numPr>
          <w:ilvl w:val="0"/>
          <w:numId w:val="19"/>
        </w:numPr>
        <w:tabs>
          <w:tab w:val="left" w:pos="397"/>
        </w:tabs>
        <w:suppressAutoHyphens/>
        <w:spacing w:line="288" w:lineRule="auto"/>
        <w:ind w:left="1134"/>
        <w:contextualSpacing/>
        <w:rPr>
          <w:rFonts w:eastAsia="Calibri" w:cs="Arial"/>
        </w:rPr>
      </w:pPr>
      <w:r w:rsidRPr="00555C9B">
        <w:rPr>
          <w:rFonts w:eastAsia="Calibri" w:cs="Arial"/>
        </w:rPr>
        <w:t>telefoonnummer:</w:t>
      </w:r>
    </w:p>
    <w:p w14:paraId="1FBEB422" w14:textId="77777777" w:rsidR="006D504E" w:rsidRPr="00555C9B" w:rsidRDefault="006D504E" w:rsidP="001112D9">
      <w:pPr>
        <w:numPr>
          <w:ilvl w:val="0"/>
          <w:numId w:val="19"/>
        </w:numPr>
        <w:tabs>
          <w:tab w:val="left" w:pos="397"/>
        </w:tabs>
        <w:suppressAutoHyphens/>
        <w:spacing w:line="288" w:lineRule="auto"/>
        <w:ind w:left="1134"/>
        <w:contextualSpacing/>
        <w:rPr>
          <w:rFonts w:eastAsia="Calibri" w:cs="Arial"/>
        </w:rPr>
      </w:pPr>
      <w:r w:rsidRPr="00555C9B">
        <w:rPr>
          <w:rFonts w:eastAsia="Calibri" w:cs="Arial"/>
        </w:rPr>
        <w:t>e-mail:</w:t>
      </w:r>
    </w:p>
    <w:p w14:paraId="72114CD3" w14:textId="77777777" w:rsidR="006D504E" w:rsidRPr="00555C9B" w:rsidRDefault="006D504E" w:rsidP="001112D9">
      <w:pPr>
        <w:numPr>
          <w:ilvl w:val="0"/>
          <w:numId w:val="19"/>
        </w:numPr>
        <w:tabs>
          <w:tab w:val="left" w:pos="397"/>
        </w:tabs>
        <w:suppressAutoHyphens/>
        <w:spacing w:line="288" w:lineRule="auto"/>
        <w:ind w:left="1134"/>
        <w:contextualSpacing/>
        <w:rPr>
          <w:rFonts w:eastAsia="Calibri" w:cs="Arial"/>
        </w:rPr>
      </w:pPr>
      <w:r w:rsidRPr="00555C9B">
        <w:rPr>
          <w:rFonts w:eastAsia="Calibri" w:cs="Arial"/>
        </w:rPr>
        <w:t>nummer van inschrijving in het handelsregister:</w:t>
      </w:r>
    </w:p>
    <w:p w14:paraId="1CBD2EA5" w14:textId="77777777" w:rsidR="006D504E" w:rsidRPr="00555C9B" w:rsidRDefault="006D504E" w:rsidP="006D504E">
      <w:pPr>
        <w:tabs>
          <w:tab w:val="num" w:pos="284"/>
        </w:tabs>
        <w:ind w:left="567"/>
        <w:rPr>
          <w:rFonts w:cs="Arial"/>
        </w:rPr>
      </w:pPr>
    </w:p>
    <w:p w14:paraId="20B32A50" w14:textId="38B4C709" w:rsidR="006D504E" w:rsidRPr="00555C9B" w:rsidRDefault="006D504E" w:rsidP="001112D9">
      <w:pPr>
        <w:numPr>
          <w:ilvl w:val="0"/>
          <w:numId w:val="19"/>
        </w:numPr>
        <w:tabs>
          <w:tab w:val="left" w:pos="397"/>
        </w:tabs>
        <w:suppressAutoHyphens/>
        <w:spacing w:line="288" w:lineRule="auto"/>
        <w:contextualSpacing/>
        <w:rPr>
          <w:rFonts w:cs="Arial"/>
        </w:rPr>
      </w:pPr>
      <w:r w:rsidRPr="00555C9B">
        <w:rPr>
          <w:rFonts w:cs="Arial"/>
        </w:rPr>
        <w:t xml:space="preserve">[naam </w:t>
      </w:r>
      <w:r w:rsidRPr="00555C9B">
        <w:rPr>
          <w:rFonts w:eastAsia="Calibri" w:cs="Arial"/>
        </w:rPr>
        <w:t>derde</w:t>
      </w:r>
      <w:r w:rsidRPr="00555C9B">
        <w:rPr>
          <w:rFonts w:cs="Arial"/>
        </w:rPr>
        <w:t>] voldoet, zo blijkt uit bijgevoegd bewijsstuk</w:t>
      </w:r>
      <w:r w:rsidR="00D54ABA" w:rsidRPr="00555C9B">
        <w:rPr>
          <w:rFonts w:cs="Arial"/>
        </w:rPr>
        <w:t xml:space="preserve"> </w:t>
      </w:r>
      <w:r w:rsidRPr="00555C9B">
        <w:rPr>
          <w:rFonts w:cs="Arial"/>
        </w:rPr>
        <w:t>aan deze geschiktheidseis</w:t>
      </w:r>
      <w:r w:rsidR="00D54ABA" w:rsidRPr="00555C9B">
        <w:rPr>
          <w:rFonts w:cs="Arial"/>
        </w:rPr>
        <w:t xml:space="preserve"> voor zover Inschrijver zich beroept op diens middelen</w:t>
      </w:r>
      <w:r w:rsidRPr="00555C9B">
        <w:rPr>
          <w:rFonts w:cs="Arial"/>
        </w:rPr>
        <w:t>;</w:t>
      </w:r>
    </w:p>
    <w:p w14:paraId="146B05A6" w14:textId="77777777" w:rsidR="006D504E" w:rsidRPr="00555C9B" w:rsidRDefault="006D504E" w:rsidP="006D504E">
      <w:pPr>
        <w:tabs>
          <w:tab w:val="num" w:pos="284"/>
        </w:tabs>
        <w:ind w:left="567"/>
        <w:rPr>
          <w:rFonts w:cs="Arial"/>
        </w:rPr>
      </w:pPr>
    </w:p>
    <w:p w14:paraId="68C468D3" w14:textId="749B92D6" w:rsidR="006D504E" w:rsidRPr="00555C9B" w:rsidRDefault="006D504E" w:rsidP="001112D9">
      <w:pPr>
        <w:numPr>
          <w:ilvl w:val="0"/>
          <w:numId w:val="19"/>
        </w:numPr>
        <w:tabs>
          <w:tab w:val="left" w:pos="397"/>
        </w:tabs>
        <w:suppressAutoHyphens/>
        <w:spacing w:line="288" w:lineRule="auto"/>
        <w:contextualSpacing/>
        <w:rPr>
          <w:rFonts w:cs="Arial"/>
        </w:rPr>
      </w:pPr>
      <w:r w:rsidRPr="00555C9B">
        <w:rPr>
          <w:rFonts w:cs="Arial"/>
        </w:rPr>
        <w:t>[naam Inschrijver] bij eventuele gunning van de Opdracht voor de uitvoering van de Opdracht op diens eerste verzoek daadwerkelijk kan beschikken over de voor de uitvoering van de Opdracht noodzakelijke middelen van [naam derde];</w:t>
      </w:r>
    </w:p>
    <w:p w14:paraId="51F65758" w14:textId="77777777" w:rsidR="006D504E" w:rsidRPr="00555C9B" w:rsidRDefault="006D504E" w:rsidP="006D504E"/>
    <w:p w14:paraId="7281AC00" w14:textId="0A4476C5" w:rsidR="006D504E" w:rsidRPr="00555C9B" w:rsidRDefault="006D504E" w:rsidP="001112D9">
      <w:pPr>
        <w:numPr>
          <w:ilvl w:val="0"/>
          <w:numId w:val="19"/>
        </w:numPr>
        <w:tabs>
          <w:tab w:val="left" w:pos="397"/>
        </w:tabs>
        <w:contextualSpacing/>
      </w:pPr>
      <w:r w:rsidRPr="00555C9B">
        <w:t xml:space="preserve">[naam </w:t>
      </w:r>
      <w:r w:rsidRPr="00555C9B">
        <w:rPr>
          <w:rFonts w:cs="Arial"/>
        </w:rPr>
        <w:t>Inschrijver</w:t>
      </w:r>
      <w:r w:rsidRPr="00555C9B">
        <w:t xml:space="preserve">] bij eventuele gunning van de Opdracht tezamen met [naam derde] hoofdelijk aansprakelijk is voor de uitvoering van de Opdracht (deze eis geldt uitsluitend indien in het kader van een geschiktheidseis met betrekking tot de financiële en economische draagkracht (paragraaf </w:t>
      </w:r>
      <w:r w:rsidR="00EB66F0" w:rsidRPr="00555C9B">
        <w:t>7.3</w:t>
      </w:r>
      <w:r w:rsidRPr="00555C9B">
        <w:t xml:space="preserve">) een beroep wordt gedaan op de middelen van een derde). </w:t>
      </w:r>
    </w:p>
    <w:p w14:paraId="73B05E74" w14:textId="77777777" w:rsidR="006D504E" w:rsidRPr="00555C9B" w:rsidRDefault="006D504E" w:rsidP="006D504E">
      <w:pPr>
        <w:tabs>
          <w:tab w:val="num" w:pos="284"/>
        </w:tabs>
        <w:ind w:left="567"/>
        <w:rPr>
          <w:rFonts w:cs="Arial"/>
        </w:rPr>
      </w:pPr>
    </w:p>
    <w:p w14:paraId="50247C0E" w14:textId="1EB35132" w:rsidR="006D504E" w:rsidRPr="00555C9B" w:rsidRDefault="006D504E" w:rsidP="001112D9">
      <w:pPr>
        <w:numPr>
          <w:ilvl w:val="0"/>
          <w:numId w:val="19"/>
        </w:numPr>
        <w:tabs>
          <w:tab w:val="left" w:pos="397"/>
        </w:tabs>
        <w:suppressAutoHyphens/>
        <w:spacing w:line="288" w:lineRule="auto"/>
        <w:contextualSpacing/>
        <w:rPr>
          <w:rFonts w:cs="Arial"/>
        </w:rPr>
      </w:pPr>
      <w:r w:rsidRPr="00555C9B">
        <w:rPr>
          <w:rFonts w:cs="Arial"/>
        </w:rPr>
        <w:t>[Naam derde] daadwerkelijk zal worden ingezet als onderaannemer bij de uitvoering van de O</w:t>
      </w:r>
      <w:r w:rsidRPr="00555C9B">
        <w:rPr>
          <w:rFonts w:eastAsia="Calibri" w:cs="Arial"/>
        </w:rPr>
        <w:t xml:space="preserve">pdracht (deze eis geldt uitsluitend indien in het kader van een geschiktheidseis </w:t>
      </w:r>
      <w:r w:rsidRPr="00555C9B">
        <w:rPr>
          <w:rFonts w:cs="Arial"/>
        </w:rPr>
        <w:t xml:space="preserve">met betrekking tot de technische en beroepsbekwaamheid een beroep wordt gedaan op de middelen van een derde). </w:t>
      </w:r>
    </w:p>
    <w:p w14:paraId="22B7FEED" w14:textId="77777777" w:rsidR="006D504E" w:rsidRPr="00555C9B" w:rsidRDefault="006D504E" w:rsidP="006D504E">
      <w:pPr>
        <w:ind w:left="567"/>
        <w:rPr>
          <w:rFonts w:cs="Arial"/>
        </w:rPr>
      </w:pPr>
    </w:p>
    <w:p w14:paraId="07BB9BC6" w14:textId="77777777" w:rsidR="006D504E" w:rsidRDefault="006D504E" w:rsidP="006D504E">
      <w:pPr>
        <w:suppressAutoHyphens/>
        <w:spacing w:line="288" w:lineRule="auto"/>
        <w:rPr>
          <w:rFonts w:cs="Arial"/>
        </w:rPr>
      </w:pPr>
      <w:r w:rsidRPr="00555C9B">
        <w:rPr>
          <w:rFonts w:eastAsia="Calibri" w:cs="Arial"/>
        </w:rPr>
        <w:t>Ondergetekende</w:t>
      </w:r>
      <w:r w:rsidRPr="00555C9B">
        <w:rPr>
          <w:rFonts w:cs="Arial"/>
        </w:rPr>
        <w:t xml:space="preserve"> verklaart dat hij/zij deze verklaring naar waarheid heeft ondertekend en tevens dat hij/zij daartoe rechtens bevoegd is.</w:t>
      </w:r>
    </w:p>
    <w:p w14:paraId="6AED039E" w14:textId="77777777" w:rsidR="004A33ED" w:rsidRPr="00555C9B" w:rsidRDefault="004A33ED" w:rsidP="006D504E">
      <w:pPr>
        <w:suppressAutoHyphens/>
        <w:spacing w:line="288" w:lineRule="auto"/>
        <w:rPr>
          <w:rFonts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6D504E" w:rsidRPr="00555C9B" w14:paraId="12FF027E" w14:textId="77777777" w:rsidTr="004A33ED">
        <w:tc>
          <w:tcPr>
            <w:tcW w:w="2835" w:type="dxa"/>
            <w:tcBorders>
              <w:top w:val="single" w:sz="8" w:space="0" w:color="C0C0C0"/>
              <w:left w:val="single" w:sz="8" w:space="0" w:color="C0C0C0"/>
              <w:bottom w:val="single" w:sz="8" w:space="0" w:color="C0C0C0"/>
            </w:tcBorders>
            <w:shd w:val="clear" w:color="auto" w:fill="E6E6E6"/>
          </w:tcPr>
          <w:p w14:paraId="7C455E3A" w14:textId="77777777" w:rsidR="006D504E" w:rsidRPr="00555C9B" w:rsidRDefault="006D504E" w:rsidP="004A33ED">
            <w:pPr>
              <w:snapToGrid w:val="0"/>
              <w:spacing w:before="90" w:after="54" w:line="312" w:lineRule="auto"/>
              <w:ind w:right="57"/>
              <w:rPr>
                <w:rFonts w:cs="Arial"/>
              </w:rPr>
            </w:pPr>
            <w:r w:rsidRPr="00555C9B">
              <w:rPr>
                <w:rFonts w:cs="Arial"/>
              </w:rPr>
              <w:t>Naam derde</w:t>
            </w:r>
          </w:p>
        </w:tc>
        <w:tc>
          <w:tcPr>
            <w:tcW w:w="5690" w:type="dxa"/>
            <w:tcBorders>
              <w:top w:val="single" w:sz="8" w:space="0" w:color="C0C0C0"/>
              <w:left w:val="single" w:sz="8" w:space="0" w:color="C0C0C0"/>
              <w:bottom w:val="single" w:sz="8" w:space="0" w:color="C0C0C0"/>
              <w:right w:val="single" w:sz="8" w:space="0" w:color="C0C0C0"/>
            </w:tcBorders>
          </w:tcPr>
          <w:p w14:paraId="0C3CC931" w14:textId="77777777" w:rsidR="006D504E" w:rsidRPr="00555C9B" w:rsidRDefault="006D504E" w:rsidP="004A33ED">
            <w:pPr>
              <w:snapToGrid w:val="0"/>
              <w:spacing w:before="90" w:after="54" w:line="312" w:lineRule="auto"/>
              <w:ind w:left="57" w:right="57"/>
              <w:rPr>
                <w:rFonts w:cs="Arial"/>
              </w:rPr>
            </w:pPr>
          </w:p>
        </w:tc>
      </w:tr>
      <w:tr w:rsidR="006D504E" w:rsidRPr="00555C9B" w14:paraId="598B5FAD" w14:textId="77777777" w:rsidTr="004A33ED">
        <w:tc>
          <w:tcPr>
            <w:tcW w:w="2835" w:type="dxa"/>
            <w:tcBorders>
              <w:top w:val="single" w:sz="8" w:space="0" w:color="C0C0C0"/>
              <w:left w:val="single" w:sz="8" w:space="0" w:color="C0C0C0"/>
              <w:bottom w:val="single" w:sz="8" w:space="0" w:color="C0C0C0"/>
            </w:tcBorders>
            <w:shd w:val="clear" w:color="auto" w:fill="E6E6E6"/>
          </w:tcPr>
          <w:p w14:paraId="5C0F5D42" w14:textId="77777777" w:rsidR="006D504E" w:rsidRPr="00555C9B" w:rsidRDefault="006D504E" w:rsidP="004A33ED">
            <w:pPr>
              <w:suppressAutoHyphens/>
              <w:snapToGrid w:val="0"/>
              <w:spacing w:before="90" w:after="54" w:line="312" w:lineRule="auto"/>
              <w:ind w:right="57"/>
              <w:rPr>
                <w:rFonts w:cs="Arial"/>
              </w:rPr>
            </w:pPr>
            <w:r w:rsidRPr="00555C9B">
              <w:rPr>
                <w:rFonts w:cs="Arial"/>
              </w:rPr>
              <w:t xml:space="preserve">Naam </w:t>
            </w:r>
            <w:r w:rsidRPr="00555C9B">
              <w:rPr>
                <w:rFonts w:eastAsia="Calibri" w:cs="Arial"/>
              </w:rPr>
              <w:t>ondertekenaar</w:t>
            </w:r>
          </w:p>
        </w:tc>
        <w:tc>
          <w:tcPr>
            <w:tcW w:w="5690" w:type="dxa"/>
            <w:tcBorders>
              <w:top w:val="single" w:sz="8" w:space="0" w:color="C0C0C0"/>
              <w:left w:val="single" w:sz="8" w:space="0" w:color="C0C0C0"/>
              <w:bottom w:val="single" w:sz="8" w:space="0" w:color="C0C0C0"/>
              <w:right w:val="single" w:sz="8" w:space="0" w:color="C0C0C0"/>
            </w:tcBorders>
          </w:tcPr>
          <w:p w14:paraId="5479A3BD" w14:textId="77777777" w:rsidR="006D504E" w:rsidRPr="00555C9B" w:rsidRDefault="006D504E" w:rsidP="004A33ED">
            <w:pPr>
              <w:snapToGrid w:val="0"/>
              <w:spacing w:before="90" w:after="54" w:line="312" w:lineRule="auto"/>
              <w:ind w:left="57" w:right="57"/>
              <w:rPr>
                <w:rFonts w:cs="Arial"/>
              </w:rPr>
            </w:pPr>
          </w:p>
        </w:tc>
      </w:tr>
      <w:tr w:rsidR="006D504E" w:rsidRPr="00555C9B" w14:paraId="55EE32C2" w14:textId="77777777" w:rsidTr="004A33ED">
        <w:trPr>
          <w:trHeight w:val="297"/>
        </w:trPr>
        <w:tc>
          <w:tcPr>
            <w:tcW w:w="2835" w:type="dxa"/>
            <w:tcBorders>
              <w:top w:val="single" w:sz="8" w:space="0" w:color="C0C0C0"/>
              <w:left w:val="single" w:sz="8" w:space="0" w:color="C0C0C0"/>
              <w:bottom w:val="single" w:sz="8" w:space="0" w:color="C0C0C0"/>
            </w:tcBorders>
            <w:shd w:val="clear" w:color="auto" w:fill="E6E6E6"/>
          </w:tcPr>
          <w:p w14:paraId="52E25DC4" w14:textId="77777777" w:rsidR="006D504E" w:rsidRPr="00555C9B" w:rsidRDefault="006D504E" w:rsidP="004A33ED">
            <w:pPr>
              <w:snapToGrid w:val="0"/>
              <w:spacing w:before="90" w:after="54" w:line="312" w:lineRule="auto"/>
              <w:ind w:right="57"/>
              <w:rPr>
                <w:rFonts w:cs="Arial"/>
              </w:rPr>
            </w:pPr>
            <w:r w:rsidRPr="00555C9B">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513413F3" w14:textId="77777777" w:rsidR="006D504E" w:rsidRPr="00555C9B" w:rsidRDefault="006D504E" w:rsidP="004A33ED">
            <w:pPr>
              <w:snapToGrid w:val="0"/>
              <w:spacing w:before="90" w:after="54" w:line="312" w:lineRule="auto"/>
              <w:ind w:left="57" w:right="57"/>
              <w:rPr>
                <w:rFonts w:cs="Arial"/>
              </w:rPr>
            </w:pPr>
          </w:p>
        </w:tc>
      </w:tr>
      <w:tr w:rsidR="006D504E" w:rsidRPr="00555C9B" w14:paraId="17A6903D" w14:textId="77777777" w:rsidTr="004A33ED">
        <w:tc>
          <w:tcPr>
            <w:tcW w:w="2835" w:type="dxa"/>
            <w:tcBorders>
              <w:top w:val="single" w:sz="8" w:space="0" w:color="C0C0C0"/>
              <w:left w:val="single" w:sz="8" w:space="0" w:color="C0C0C0"/>
              <w:bottom w:val="single" w:sz="8" w:space="0" w:color="C0C0C0"/>
            </w:tcBorders>
            <w:shd w:val="clear" w:color="auto" w:fill="E6E6E6"/>
          </w:tcPr>
          <w:p w14:paraId="2E1E2261" w14:textId="77777777" w:rsidR="006D504E" w:rsidRPr="00555C9B" w:rsidRDefault="006D504E" w:rsidP="004A33ED">
            <w:pPr>
              <w:suppressAutoHyphens/>
              <w:snapToGrid w:val="0"/>
              <w:spacing w:before="90" w:after="54" w:line="312" w:lineRule="auto"/>
              <w:ind w:right="57"/>
              <w:rPr>
                <w:rFonts w:eastAsia="Calibri" w:cs="Arial"/>
              </w:rPr>
            </w:pPr>
            <w:r w:rsidRPr="00555C9B">
              <w:rPr>
                <w:rFonts w:eastAsia="Calibri" w:cs="Arial"/>
              </w:rPr>
              <w:t>Handtekening</w:t>
            </w:r>
          </w:p>
          <w:p w14:paraId="5519BE46" w14:textId="77777777" w:rsidR="006D504E" w:rsidRPr="00555C9B" w:rsidRDefault="006D504E" w:rsidP="004A33ED">
            <w:pPr>
              <w:spacing w:before="90" w:after="54" w:line="312" w:lineRule="auto"/>
              <w:ind w:left="57" w:right="57"/>
              <w:rPr>
                <w:rFonts w:cs="Arial"/>
              </w:rPr>
            </w:pPr>
          </w:p>
          <w:p w14:paraId="57A577DE" w14:textId="77777777" w:rsidR="006D504E" w:rsidRPr="00555C9B" w:rsidRDefault="006D504E" w:rsidP="004A33ED">
            <w:pPr>
              <w:spacing w:before="90" w:after="54" w:line="312" w:lineRule="auto"/>
              <w:ind w:right="57"/>
              <w:rPr>
                <w:rFonts w:cs="Arial"/>
              </w:rPr>
            </w:pPr>
          </w:p>
        </w:tc>
        <w:tc>
          <w:tcPr>
            <w:tcW w:w="5690" w:type="dxa"/>
            <w:tcBorders>
              <w:top w:val="single" w:sz="8" w:space="0" w:color="C0C0C0"/>
              <w:left w:val="single" w:sz="8" w:space="0" w:color="C0C0C0"/>
              <w:bottom w:val="single" w:sz="8" w:space="0" w:color="C0C0C0"/>
              <w:right w:val="single" w:sz="8" w:space="0" w:color="C0C0C0"/>
            </w:tcBorders>
          </w:tcPr>
          <w:p w14:paraId="01F463D5" w14:textId="77777777" w:rsidR="006D504E" w:rsidRPr="00555C9B" w:rsidRDefault="006D504E" w:rsidP="004A33ED">
            <w:pPr>
              <w:snapToGrid w:val="0"/>
              <w:spacing w:before="90" w:after="54" w:line="312" w:lineRule="auto"/>
              <w:ind w:left="57" w:right="57"/>
              <w:rPr>
                <w:rFonts w:cs="Arial"/>
              </w:rPr>
            </w:pPr>
          </w:p>
        </w:tc>
      </w:tr>
      <w:tr w:rsidR="006D504E" w:rsidRPr="00555C9B" w14:paraId="45193A0B" w14:textId="77777777" w:rsidTr="004A33ED">
        <w:tc>
          <w:tcPr>
            <w:tcW w:w="2835" w:type="dxa"/>
            <w:tcBorders>
              <w:top w:val="single" w:sz="8" w:space="0" w:color="C0C0C0"/>
              <w:left w:val="single" w:sz="8" w:space="0" w:color="C0C0C0"/>
              <w:bottom w:val="single" w:sz="8" w:space="0" w:color="C0C0C0"/>
            </w:tcBorders>
            <w:shd w:val="clear" w:color="auto" w:fill="E6E6E6"/>
          </w:tcPr>
          <w:p w14:paraId="6BF82DEE" w14:textId="77777777" w:rsidR="006D504E" w:rsidRPr="00555C9B" w:rsidRDefault="006D504E" w:rsidP="004A33ED">
            <w:pPr>
              <w:snapToGrid w:val="0"/>
              <w:spacing w:before="90" w:after="54" w:line="312" w:lineRule="auto"/>
              <w:ind w:left="57" w:right="57"/>
              <w:rPr>
                <w:rFonts w:cs="Arial"/>
              </w:rPr>
            </w:pPr>
            <w:r w:rsidRPr="00555C9B">
              <w:rPr>
                <w:rFonts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B06F607" w14:textId="77777777" w:rsidR="006D504E" w:rsidRPr="00555C9B" w:rsidRDefault="006D504E" w:rsidP="004A33ED">
            <w:pPr>
              <w:snapToGrid w:val="0"/>
              <w:spacing w:before="90" w:after="54" w:line="312" w:lineRule="auto"/>
              <w:ind w:left="57" w:right="57"/>
              <w:rPr>
                <w:rFonts w:cs="Arial"/>
              </w:rPr>
            </w:pPr>
          </w:p>
        </w:tc>
      </w:tr>
    </w:tbl>
    <w:p w14:paraId="4F0B8F7C" w14:textId="77777777" w:rsidR="004A33ED" w:rsidRDefault="004A33ED" w:rsidP="00FA217D">
      <w:pPr>
        <w:suppressAutoHyphens/>
      </w:pPr>
    </w:p>
    <w:p w14:paraId="59837B60" w14:textId="77777777" w:rsidR="004A33ED" w:rsidRDefault="004A33ED" w:rsidP="00FA217D">
      <w:pPr>
        <w:suppressAutoHyphens/>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4A33ED" w:rsidRPr="00555C9B" w14:paraId="4115C009" w14:textId="77777777" w:rsidTr="004A33ED">
        <w:tc>
          <w:tcPr>
            <w:tcW w:w="2835" w:type="dxa"/>
            <w:tcBorders>
              <w:top w:val="single" w:sz="8" w:space="0" w:color="C0C0C0"/>
              <w:left w:val="single" w:sz="8" w:space="0" w:color="C0C0C0"/>
              <w:bottom w:val="single" w:sz="8" w:space="0" w:color="C0C0C0"/>
            </w:tcBorders>
            <w:shd w:val="clear" w:color="auto" w:fill="E6E6E6"/>
          </w:tcPr>
          <w:p w14:paraId="26A537F8" w14:textId="77777777" w:rsidR="004A33ED" w:rsidRPr="00555C9B" w:rsidRDefault="004A33ED" w:rsidP="004A33ED">
            <w:pPr>
              <w:snapToGrid w:val="0"/>
              <w:spacing w:before="90" w:after="54" w:line="312" w:lineRule="auto"/>
              <w:ind w:left="57" w:right="57"/>
              <w:rPr>
                <w:rFonts w:cs="Arial"/>
              </w:rPr>
            </w:pPr>
            <w:r w:rsidRPr="00555C9B">
              <w:rPr>
                <w:rFonts w:cs="Arial"/>
              </w:rPr>
              <w:t>Naam Inschrijver</w:t>
            </w:r>
          </w:p>
        </w:tc>
        <w:tc>
          <w:tcPr>
            <w:tcW w:w="5690" w:type="dxa"/>
            <w:tcBorders>
              <w:top w:val="single" w:sz="8" w:space="0" w:color="C0C0C0"/>
              <w:left w:val="single" w:sz="8" w:space="0" w:color="C0C0C0"/>
              <w:bottom w:val="single" w:sz="8" w:space="0" w:color="C0C0C0"/>
              <w:right w:val="single" w:sz="8" w:space="0" w:color="C0C0C0"/>
            </w:tcBorders>
          </w:tcPr>
          <w:p w14:paraId="2B60F14C" w14:textId="77777777" w:rsidR="004A33ED" w:rsidRPr="00555C9B" w:rsidRDefault="004A33ED" w:rsidP="004A33ED">
            <w:pPr>
              <w:snapToGrid w:val="0"/>
              <w:spacing w:before="90" w:after="54" w:line="312" w:lineRule="auto"/>
              <w:ind w:left="57" w:right="57"/>
              <w:rPr>
                <w:rFonts w:cs="Arial"/>
              </w:rPr>
            </w:pPr>
          </w:p>
        </w:tc>
      </w:tr>
      <w:tr w:rsidR="004A33ED" w:rsidRPr="00555C9B" w14:paraId="181D7BD0" w14:textId="77777777" w:rsidTr="004A33ED">
        <w:tc>
          <w:tcPr>
            <w:tcW w:w="2835" w:type="dxa"/>
            <w:tcBorders>
              <w:top w:val="single" w:sz="8" w:space="0" w:color="C0C0C0"/>
              <w:left w:val="single" w:sz="8" w:space="0" w:color="C0C0C0"/>
              <w:bottom w:val="single" w:sz="8" w:space="0" w:color="C0C0C0"/>
            </w:tcBorders>
            <w:shd w:val="clear" w:color="auto" w:fill="E6E6E6"/>
          </w:tcPr>
          <w:p w14:paraId="7A74E16C" w14:textId="77777777" w:rsidR="004A33ED" w:rsidRPr="00555C9B" w:rsidRDefault="004A33ED" w:rsidP="004A33ED">
            <w:pPr>
              <w:snapToGrid w:val="0"/>
              <w:spacing w:before="90" w:after="54" w:line="312" w:lineRule="auto"/>
              <w:ind w:left="57" w:right="57"/>
              <w:rPr>
                <w:rFonts w:cs="Arial"/>
              </w:rPr>
            </w:pPr>
            <w:r w:rsidRPr="00555C9B">
              <w:rPr>
                <w:rFonts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70F8E95D" w14:textId="77777777" w:rsidR="004A33ED" w:rsidRPr="00555C9B" w:rsidRDefault="004A33ED" w:rsidP="004A33ED">
            <w:pPr>
              <w:snapToGrid w:val="0"/>
              <w:spacing w:before="90" w:after="54" w:line="312" w:lineRule="auto"/>
              <w:ind w:left="57" w:right="57"/>
              <w:rPr>
                <w:rFonts w:cs="Arial"/>
              </w:rPr>
            </w:pPr>
          </w:p>
        </w:tc>
      </w:tr>
      <w:tr w:rsidR="004A33ED" w:rsidRPr="00555C9B" w14:paraId="2DCAF24E" w14:textId="77777777" w:rsidTr="004A33ED">
        <w:trPr>
          <w:trHeight w:val="297"/>
        </w:trPr>
        <w:tc>
          <w:tcPr>
            <w:tcW w:w="2835" w:type="dxa"/>
            <w:tcBorders>
              <w:top w:val="single" w:sz="8" w:space="0" w:color="C0C0C0"/>
              <w:left w:val="single" w:sz="8" w:space="0" w:color="C0C0C0"/>
              <w:bottom w:val="single" w:sz="8" w:space="0" w:color="C0C0C0"/>
            </w:tcBorders>
            <w:shd w:val="clear" w:color="auto" w:fill="E6E6E6"/>
          </w:tcPr>
          <w:p w14:paraId="3E23AB1C" w14:textId="77777777" w:rsidR="004A33ED" w:rsidRPr="00555C9B" w:rsidRDefault="004A33ED" w:rsidP="004A33ED">
            <w:pPr>
              <w:snapToGrid w:val="0"/>
              <w:spacing w:before="90" w:after="54" w:line="312" w:lineRule="auto"/>
              <w:ind w:left="57" w:right="57"/>
              <w:rPr>
                <w:rFonts w:cs="Arial"/>
              </w:rPr>
            </w:pPr>
            <w:r w:rsidRPr="00555C9B">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7968351F" w14:textId="77777777" w:rsidR="004A33ED" w:rsidRPr="00555C9B" w:rsidRDefault="004A33ED" w:rsidP="004A33ED">
            <w:pPr>
              <w:snapToGrid w:val="0"/>
              <w:spacing w:before="90" w:after="54" w:line="312" w:lineRule="auto"/>
              <w:ind w:left="57" w:right="57"/>
              <w:rPr>
                <w:rFonts w:cs="Arial"/>
              </w:rPr>
            </w:pPr>
          </w:p>
        </w:tc>
      </w:tr>
      <w:tr w:rsidR="004A33ED" w:rsidRPr="00555C9B" w14:paraId="5515B7A1" w14:textId="77777777" w:rsidTr="004A33ED">
        <w:tc>
          <w:tcPr>
            <w:tcW w:w="2835" w:type="dxa"/>
            <w:tcBorders>
              <w:top w:val="single" w:sz="8" w:space="0" w:color="C0C0C0"/>
              <w:left w:val="single" w:sz="8" w:space="0" w:color="C0C0C0"/>
              <w:bottom w:val="single" w:sz="8" w:space="0" w:color="C0C0C0"/>
            </w:tcBorders>
            <w:shd w:val="clear" w:color="auto" w:fill="E6E6E6"/>
          </w:tcPr>
          <w:p w14:paraId="5DBE608B" w14:textId="77777777" w:rsidR="004A33ED" w:rsidRPr="00555C9B" w:rsidRDefault="004A33ED" w:rsidP="004A33ED">
            <w:pPr>
              <w:snapToGrid w:val="0"/>
              <w:spacing w:before="90" w:after="54" w:line="312" w:lineRule="auto"/>
              <w:ind w:left="57" w:right="57"/>
              <w:rPr>
                <w:rFonts w:cs="Arial"/>
              </w:rPr>
            </w:pPr>
            <w:r w:rsidRPr="00555C9B">
              <w:rPr>
                <w:rFonts w:cs="Arial"/>
              </w:rPr>
              <w:t>Handtekening</w:t>
            </w:r>
          </w:p>
          <w:p w14:paraId="6B8A95E7" w14:textId="77777777" w:rsidR="004A33ED" w:rsidRPr="00555C9B" w:rsidRDefault="004A33ED" w:rsidP="004A33ED">
            <w:pPr>
              <w:spacing w:before="90" w:after="54" w:line="312" w:lineRule="auto"/>
              <w:ind w:left="57" w:right="57"/>
              <w:rPr>
                <w:rFonts w:cs="Arial"/>
              </w:rPr>
            </w:pPr>
          </w:p>
          <w:p w14:paraId="3EA59DDA" w14:textId="77777777" w:rsidR="004A33ED" w:rsidRPr="00555C9B" w:rsidRDefault="004A33ED" w:rsidP="004A33ED">
            <w:pPr>
              <w:spacing w:before="90" w:after="54" w:line="312" w:lineRule="auto"/>
              <w:ind w:left="57" w:right="57"/>
              <w:rPr>
                <w:rFonts w:cs="Arial"/>
              </w:rPr>
            </w:pPr>
          </w:p>
        </w:tc>
        <w:tc>
          <w:tcPr>
            <w:tcW w:w="5690" w:type="dxa"/>
            <w:tcBorders>
              <w:top w:val="single" w:sz="8" w:space="0" w:color="C0C0C0"/>
              <w:left w:val="single" w:sz="8" w:space="0" w:color="C0C0C0"/>
              <w:bottom w:val="single" w:sz="8" w:space="0" w:color="C0C0C0"/>
              <w:right w:val="single" w:sz="8" w:space="0" w:color="C0C0C0"/>
            </w:tcBorders>
          </w:tcPr>
          <w:p w14:paraId="72A5936D" w14:textId="77777777" w:rsidR="004A33ED" w:rsidRPr="00555C9B" w:rsidRDefault="004A33ED" w:rsidP="004A33ED">
            <w:pPr>
              <w:snapToGrid w:val="0"/>
              <w:spacing w:before="90" w:after="54" w:line="312" w:lineRule="auto"/>
              <w:ind w:left="57" w:right="57"/>
              <w:rPr>
                <w:rFonts w:cs="Arial"/>
              </w:rPr>
            </w:pPr>
          </w:p>
        </w:tc>
      </w:tr>
      <w:tr w:rsidR="004A33ED" w:rsidRPr="006D504E" w14:paraId="2D0C4965" w14:textId="77777777" w:rsidTr="004A33ED">
        <w:tc>
          <w:tcPr>
            <w:tcW w:w="2835" w:type="dxa"/>
            <w:tcBorders>
              <w:top w:val="single" w:sz="8" w:space="0" w:color="C0C0C0"/>
              <w:left w:val="single" w:sz="8" w:space="0" w:color="C0C0C0"/>
              <w:bottom w:val="single" w:sz="8" w:space="0" w:color="C0C0C0"/>
            </w:tcBorders>
            <w:shd w:val="clear" w:color="auto" w:fill="E6E6E6"/>
          </w:tcPr>
          <w:p w14:paraId="3D327F38" w14:textId="77777777" w:rsidR="004A33ED" w:rsidRPr="006D504E" w:rsidRDefault="004A33ED" w:rsidP="004A33ED">
            <w:pPr>
              <w:snapToGrid w:val="0"/>
              <w:spacing w:before="90" w:after="54" w:line="312" w:lineRule="auto"/>
              <w:ind w:left="57" w:right="57"/>
              <w:rPr>
                <w:rFonts w:cs="Arial"/>
              </w:rPr>
            </w:pPr>
            <w:r w:rsidRPr="00555C9B">
              <w:rPr>
                <w:rFonts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5547581E" w14:textId="77777777" w:rsidR="004A33ED" w:rsidRPr="006D504E" w:rsidRDefault="004A33ED" w:rsidP="004A33ED">
            <w:pPr>
              <w:snapToGrid w:val="0"/>
              <w:spacing w:before="90" w:after="54" w:line="312" w:lineRule="auto"/>
              <w:ind w:left="57" w:right="57"/>
              <w:rPr>
                <w:rFonts w:cs="Arial"/>
              </w:rPr>
            </w:pPr>
          </w:p>
        </w:tc>
      </w:tr>
    </w:tbl>
    <w:p w14:paraId="1DA6812A" w14:textId="77777777" w:rsidR="004A33ED" w:rsidRDefault="004A33ED" w:rsidP="00FA217D">
      <w:pPr>
        <w:suppressAutoHyphens/>
      </w:pPr>
    </w:p>
    <w:p w14:paraId="0329F0FD" w14:textId="77777777" w:rsidR="004A33ED" w:rsidRDefault="004A33ED" w:rsidP="00FA217D">
      <w:pPr>
        <w:suppressAutoHyphens/>
      </w:pPr>
    </w:p>
    <w:p w14:paraId="006BD1D8" w14:textId="77777777" w:rsidR="004A33ED" w:rsidRDefault="004A33ED" w:rsidP="00FA217D">
      <w:pPr>
        <w:suppressAutoHyphens/>
      </w:pPr>
    </w:p>
    <w:p w14:paraId="075263DE" w14:textId="77777777" w:rsidR="004A33ED" w:rsidRPr="002C34EC" w:rsidRDefault="004A33ED" w:rsidP="00FA217D">
      <w:pPr>
        <w:suppressAutoHyphens/>
      </w:pPr>
    </w:p>
    <w:sectPr w:rsidR="004A33ED" w:rsidRPr="002C34EC" w:rsidSect="000C6EBE">
      <w:footerReference w:type="even" r:id="rId11"/>
      <w:footerReference w:type="default" r:id="rId12"/>
      <w:headerReference w:type="first" r:id="rId13"/>
      <w:type w:val="oddPage"/>
      <w:pgSz w:w="11907" w:h="16840" w:code="9"/>
      <w:pgMar w:top="-1134" w:right="1417" w:bottom="1417" w:left="1417" w:header="0"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F93E4" w14:textId="77777777" w:rsidR="00341EBB" w:rsidRDefault="00341EBB">
      <w:r>
        <w:separator/>
      </w:r>
    </w:p>
    <w:p w14:paraId="2CF96F57" w14:textId="77777777" w:rsidR="00341EBB" w:rsidRDefault="00341EBB"/>
  </w:endnote>
  <w:endnote w:type="continuationSeparator" w:id="0">
    <w:p w14:paraId="113699C8" w14:textId="77777777" w:rsidR="00341EBB" w:rsidRDefault="00341EBB">
      <w:r>
        <w:continuationSeparator/>
      </w:r>
    </w:p>
    <w:p w14:paraId="76B64806" w14:textId="77777777" w:rsidR="00341EBB" w:rsidRDefault="00341EBB"/>
  </w:endnote>
  <w:endnote w:type="continuationNotice" w:id="1">
    <w:p w14:paraId="7CAFD8A8" w14:textId="77777777" w:rsidR="00341EBB" w:rsidRDefault="00341E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17" w:type="dxa"/>
      <w:tblLayout w:type="fixed"/>
      <w:tblCellMar>
        <w:left w:w="0" w:type="dxa"/>
        <w:right w:w="0" w:type="dxa"/>
      </w:tblCellMar>
      <w:tblLook w:val="0000" w:firstRow="0" w:lastRow="0" w:firstColumn="0" w:lastColumn="0" w:noHBand="0" w:noVBand="0"/>
    </w:tblPr>
    <w:tblGrid>
      <w:gridCol w:w="7573"/>
      <w:gridCol w:w="644"/>
    </w:tblGrid>
    <w:tr w:rsidR="000453D1" w14:paraId="1CC81A8E" w14:textId="77777777" w:rsidTr="00E91DF0">
      <w:tc>
        <w:tcPr>
          <w:tcW w:w="7573" w:type="dxa"/>
        </w:tcPr>
        <w:p w14:paraId="7C53EC47" w14:textId="77777777" w:rsidR="000453D1" w:rsidRDefault="000453D1" w:rsidP="00DB375A">
          <w:pPr>
            <w:pStyle w:val="Huisstijl-Voettekst"/>
          </w:pPr>
          <w:r>
            <w:t>IFV</w:t>
          </w:r>
          <w:r>
            <w:tab/>
          </w:r>
        </w:p>
      </w:tc>
      <w:tc>
        <w:tcPr>
          <w:tcW w:w="644" w:type="dxa"/>
        </w:tcPr>
        <w:p w14:paraId="3A9C647E" w14:textId="77777777" w:rsidR="000453D1" w:rsidRDefault="000453D1" w:rsidP="00DB375A">
          <w:pPr>
            <w:pStyle w:val="Huisstijl-Pagina"/>
          </w:pPr>
          <w:r>
            <w:fldChar w:fldCharType="begin"/>
          </w:r>
          <w:r>
            <w:instrText xml:space="preserve"> PAGE   \* MERGEFORMAT </w:instrText>
          </w:r>
          <w:r>
            <w:fldChar w:fldCharType="separate"/>
          </w:r>
          <w:r>
            <w:t>6</w:t>
          </w:r>
          <w:r>
            <w:fldChar w:fldCharType="end"/>
          </w:r>
          <w:r>
            <w:t>/</w:t>
          </w:r>
          <w:fldSimple w:instr="NUMPAGES   \* MERGEFORMAT">
            <w:r>
              <w:t>61</w:t>
            </w:r>
          </w:fldSimple>
        </w:p>
      </w:tc>
    </w:tr>
  </w:tbl>
  <w:p w14:paraId="43AF78D3" w14:textId="77777777" w:rsidR="000453D1" w:rsidRDefault="000453D1" w:rsidP="00DB37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81805" w14:textId="21BED929" w:rsidR="000453D1" w:rsidRPr="00F0528C" w:rsidRDefault="000453D1">
    <w:pPr>
      <w:pStyle w:val="Voettekst"/>
      <w:jc w:val="right"/>
      <w:rPr>
        <w:sz w:val="18"/>
        <w:szCs w:val="18"/>
      </w:rPr>
    </w:pPr>
  </w:p>
  <w:p w14:paraId="7272B520" w14:textId="77777777" w:rsidR="000453D1" w:rsidRDefault="000453D1" w:rsidP="00DB37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8707D" w14:textId="77777777" w:rsidR="00341EBB" w:rsidRPr="00D94D07" w:rsidRDefault="00341EBB" w:rsidP="00A00378">
      <w:pPr>
        <w:spacing w:line="200" w:lineRule="exact"/>
        <w:rPr>
          <w:sz w:val="2"/>
        </w:rPr>
      </w:pPr>
      <w:r>
        <w:separator/>
      </w:r>
    </w:p>
  </w:footnote>
  <w:footnote w:type="continuationSeparator" w:id="0">
    <w:p w14:paraId="2092A87B" w14:textId="77777777" w:rsidR="00341EBB" w:rsidRDefault="00341EBB">
      <w:r>
        <w:continuationSeparator/>
      </w:r>
    </w:p>
    <w:p w14:paraId="3556437C" w14:textId="77777777" w:rsidR="00341EBB" w:rsidRDefault="00341EBB"/>
  </w:footnote>
  <w:footnote w:type="continuationNotice" w:id="1">
    <w:p w14:paraId="2E2ABB1C" w14:textId="77777777" w:rsidR="00341EBB" w:rsidRDefault="00341EB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Ind w:w="-2268" w:type="dxa"/>
      <w:tblCellMar>
        <w:left w:w="0" w:type="dxa"/>
        <w:right w:w="0" w:type="dxa"/>
      </w:tblCellMar>
      <w:tblLook w:val="0000" w:firstRow="0" w:lastRow="0" w:firstColumn="0" w:lastColumn="0" w:noHBand="0" w:noVBand="0"/>
    </w:tblPr>
    <w:tblGrid>
      <w:gridCol w:w="11907"/>
    </w:tblGrid>
    <w:tr w:rsidR="000453D1" w14:paraId="4EF2897D" w14:textId="77777777" w:rsidTr="00927491">
      <w:trPr>
        <w:cantSplit/>
        <w:trHeight w:val="2721"/>
      </w:trPr>
      <w:tc>
        <w:tcPr>
          <w:tcW w:w="11907" w:type="dxa"/>
        </w:tcPr>
        <w:p w14:paraId="2A991CCC" w14:textId="77777777" w:rsidR="000453D1" w:rsidRDefault="000453D1" w:rsidP="00D45D79"/>
      </w:tc>
    </w:tr>
  </w:tbl>
  <w:p w14:paraId="49914FE9" w14:textId="77777777" w:rsidR="000453D1" w:rsidRDefault="000453D1" w:rsidP="009274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0"/>
    <w:lvl w:ilvl="0">
      <w:start w:val="1"/>
      <w:numFmt w:val="decimal"/>
      <w:lvlText w:val="%1."/>
      <w:lvlJc w:val="left"/>
      <w:pPr>
        <w:tabs>
          <w:tab w:val="num" w:pos="578"/>
        </w:tabs>
        <w:ind w:left="578" w:hanging="408"/>
      </w:pPr>
    </w:lvl>
  </w:abstractNum>
  <w:abstractNum w:abstractNumId="1" w15:restartNumberingAfterBreak="0">
    <w:nsid w:val="00DB03F0"/>
    <w:multiLevelType w:val="multilevel"/>
    <w:tmpl w:val="69CA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6E59D5"/>
    <w:multiLevelType w:val="multilevel"/>
    <w:tmpl w:val="28FCD2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66F0CC0"/>
    <w:multiLevelType w:val="multilevel"/>
    <w:tmpl w:val="9070A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024B28"/>
    <w:multiLevelType w:val="multilevel"/>
    <w:tmpl w:val="26E0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C26581"/>
    <w:multiLevelType w:val="multilevel"/>
    <w:tmpl w:val="98A4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A060ED"/>
    <w:multiLevelType w:val="multilevel"/>
    <w:tmpl w:val="71F8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1A353F"/>
    <w:multiLevelType w:val="hybridMultilevel"/>
    <w:tmpl w:val="D76A8F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9" w15:restartNumberingAfterBreak="0">
    <w:nsid w:val="1DBB5045"/>
    <w:multiLevelType w:val="multilevel"/>
    <w:tmpl w:val="7DBC1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385C1E"/>
    <w:multiLevelType w:val="multilevel"/>
    <w:tmpl w:val="8C60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8B1CD3"/>
    <w:multiLevelType w:val="hybridMultilevel"/>
    <w:tmpl w:val="2000F6D6"/>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D1BFA"/>
    <w:multiLevelType w:val="hybridMultilevel"/>
    <w:tmpl w:val="0464EF1A"/>
    <w:lvl w:ilvl="0" w:tplc="70061012">
      <w:numFmt w:val="bullet"/>
      <w:lvlText w:val="-"/>
      <w:lvlJc w:val="left"/>
      <w:pPr>
        <w:ind w:left="720" w:hanging="360"/>
      </w:pPr>
      <w:rPr>
        <w:rFonts w:ascii="Aptos" w:eastAsia="Times New Roman" w:hAnsi="Aptos" w:cs="Segoe UI"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1E6266E"/>
    <w:multiLevelType w:val="hybridMultilevel"/>
    <w:tmpl w:val="FE606A8E"/>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5" w15:restartNumberingAfterBreak="0">
    <w:nsid w:val="2BBE51CE"/>
    <w:multiLevelType w:val="multilevel"/>
    <w:tmpl w:val="0E0E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811CEE"/>
    <w:multiLevelType w:val="hybridMultilevel"/>
    <w:tmpl w:val="B24CA622"/>
    <w:lvl w:ilvl="0" w:tplc="BF20B7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1FD03B6"/>
    <w:multiLevelType w:val="multilevel"/>
    <w:tmpl w:val="1442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7B0D18"/>
    <w:multiLevelType w:val="hybridMultilevel"/>
    <w:tmpl w:val="238E5D88"/>
    <w:lvl w:ilvl="0" w:tplc="8692249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4EC0682"/>
    <w:multiLevelType w:val="multilevel"/>
    <w:tmpl w:val="98767FD0"/>
    <w:lvl w:ilvl="0">
      <w:start w:val="1"/>
      <w:numFmt w:val="decimal"/>
      <w:pStyle w:val="Kop1"/>
      <w:lvlText w:val="%1"/>
      <w:lvlJc w:val="left"/>
      <w:pPr>
        <w:ind w:left="4366" w:hanging="680"/>
      </w:pPr>
      <w:rPr>
        <w:rFonts w:ascii="Arial" w:hAnsi="Arial" w:hint="default"/>
        <w:color w:val="003D58"/>
        <w:sz w:val="60"/>
      </w:rPr>
    </w:lvl>
    <w:lvl w:ilvl="1">
      <w:start w:val="1"/>
      <w:numFmt w:val="decimal"/>
      <w:pStyle w:val="Kop2"/>
      <w:lvlText w:val="%1.%2"/>
      <w:lvlJc w:val="left"/>
      <w:pPr>
        <w:ind w:left="821" w:hanging="680"/>
      </w:pPr>
      <w:rPr>
        <w:rFonts w:ascii="Arial" w:hAnsi="Arial" w:hint="default"/>
        <w:b w:val="0"/>
        <w:bCs w:val="0"/>
        <w:i w:val="0"/>
        <w:iCs w:val="0"/>
        <w:caps w:val="0"/>
        <w:smallCaps w:val="0"/>
        <w:strike w:val="0"/>
        <w:dstrike w:val="0"/>
        <w:noProof w:val="0"/>
        <w:vanish w:val="0"/>
        <w:color w:val="B84239"/>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ascii="Arial" w:hAnsi="Arial" w:hint="default"/>
        <w:b/>
        <w:i w:val="0"/>
        <w:color w:val="B84239"/>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20" w15:restartNumberingAfterBreak="0">
    <w:nsid w:val="357C1624"/>
    <w:multiLevelType w:val="multilevel"/>
    <w:tmpl w:val="25F0BDA0"/>
    <w:name w:val="HuisstijlNummer"/>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8072A93"/>
    <w:multiLevelType w:val="hybridMultilevel"/>
    <w:tmpl w:val="E9088220"/>
    <w:lvl w:ilvl="0" w:tplc="45F89E6E">
      <w:start w:val="1"/>
      <w:numFmt w:val="decimal"/>
      <w:pStyle w:val="Lijstnummering"/>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B1140DA"/>
    <w:multiLevelType w:val="multilevel"/>
    <w:tmpl w:val="3782D9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3A72543"/>
    <w:multiLevelType w:val="hybridMultilevel"/>
    <w:tmpl w:val="459856BC"/>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BB1C25"/>
    <w:multiLevelType w:val="hybridMultilevel"/>
    <w:tmpl w:val="FF70F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939512F"/>
    <w:multiLevelType w:val="multilevel"/>
    <w:tmpl w:val="77F6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3C171D"/>
    <w:multiLevelType w:val="hybridMultilevel"/>
    <w:tmpl w:val="E14EF1B6"/>
    <w:lvl w:ilvl="0" w:tplc="06007080">
      <w:start w:val="1"/>
      <w:numFmt w:val="bullet"/>
      <w:lvlText w:val="&gt;"/>
      <w:lvlJc w:val="left"/>
      <w:pPr>
        <w:ind w:left="360" w:hanging="360"/>
      </w:pPr>
      <w:rPr>
        <w:rFonts w:ascii="Times New Roman" w:hAnsi="Times New Roman" w:cs="Times New Roman" w:hint="default"/>
      </w:rPr>
    </w:lvl>
    <w:lvl w:ilvl="1" w:tplc="211A2EA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3C64A9"/>
    <w:multiLevelType w:val="multilevel"/>
    <w:tmpl w:val="C630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C275DB"/>
    <w:multiLevelType w:val="multilevel"/>
    <w:tmpl w:val="615C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2BC4268"/>
    <w:multiLevelType w:val="multilevel"/>
    <w:tmpl w:val="95CA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32" w15:restartNumberingAfterBreak="0">
    <w:nsid w:val="5A507128"/>
    <w:multiLevelType w:val="hybridMultilevel"/>
    <w:tmpl w:val="EF506A32"/>
    <w:lvl w:ilvl="0" w:tplc="0413000B">
      <w:start w:val="10"/>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D717FC3"/>
    <w:multiLevelType w:val="hybridMultilevel"/>
    <w:tmpl w:val="59A215A2"/>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BA4CEB"/>
    <w:multiLevelType w:val="hybridMultilevel"/>
    <w:tmpl w:val="C1D46956"/>
    <w:lvl w:ilvl="0" w:tplc="83389A3E">
      <w:start w:val="1"/>
      <w:numFmt w:val="decimal"/>
      <w:lvlText w:val="%1."/>
      <w:lvlJc w:val="left"/>
      <w:pPr>
        <w:ind w:left="720" w:hanging="360"/>
      </w:pPr>
      <w:rPr>
        <w:rFonts w:ascii="Arial" w:eastAsia="Times New Roman" w:hAnsi="Arial"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ECC7F89"/>
    <w:multiLevelType w:val="multilevel"/>
    <w:tmpl w:val="84E00C60"/>
    <w:lvl w:ilvl="0">
      <w:start w:val="1"/>
      <w:numFmt w:val="lowerLetter"/>
      <w:pStyle w:val="opsomming-cijfersjustitie"/>
      <w:lvlText w:val="%1"/>
      <w:lvlJc w:val="left"/>
      <w:pPr>
        <w:tabs>
          <w:tab w:val="num" w:pos="0"/>
        </w:tabs>
        <w:ind w:left="454" w:hanging="454"/>
      </w:pPr>
      <w:rPr>
        <w:rFonts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6" w15:restartNumberingAfterBreak="0">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7" w15:restartNumberingAfterBreak="0">
    <w:nsid w:val="63B96F42"/>
    <w:multiLevelType w:val="multilevel"/>
    <w:tmpl w:val="0AA2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56B0319"/>
    <w:multiLevelType w:val="hybridMultilevel"/>
    <w:tmpl w:val="21A2C3E6"/>
    <w:lvl w:ilvl="0" w:tplc="04130017">
      <w:start w:val="1"/>
      <w:numFmt w:val="lowerLetter"/>
      <w:lvlText w:val="%1)"/>
      <w:lvlJc w:val="left"/>
      <w:pPr>
        <w:ind w:left="2280" w:hanging="360"/>
      </w:pPr>
    </w:lvl>
    <w:lvl w:ilvl="1" w:tplc="4D60C104">
      <w:start w:val="1"/>
      <w:numFmt w:val="lowerLetter"/>
      <w:pStyle w:val="Opsomming3"/>
      <w:lvlText w:val="%2."/>
      <w:lvlJc w:val="left"/>
      <w:pPr>
        <w:ind w:left="30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CC9C15FA">
      <w:start w:val="1"/>
      <w:numFmt w:val="decimal"/>
      <w:lvlText w:val="%3."/>
      <w:lvlJc w:val="left"/>
      <w:pPr>
        <w:ind w:left="4095" w:hanging="555"/>
      </w:pPr>
      <w:rPr>
        <w:rFonts w:hint="default"/>
      </w:rPr>
    </w:lvl>
    <w:lvl w:ilvl="3" w:tplc="FF785588">
      <w:start w:val="1"/>
      <w:numFmt w:val="lowerRoman"/>
      <w:lvlText w:val="(%4)"/>
      <w:lvlJc w:val="left"/>
      <w:pPr>
        <w:ind w:left="4800" w:hanging="720"/>
      </w:pPr>
      <w:rPr>
        <w:rFonts w:hint="default"/>
      </w:rPr>
    </w:lvl>
    <w:lvl w:ilvl="4" w:tplc="04130019" w:tentative="1">
      <w:start w:val="1"/>
      <w:numFmt w:val="lowerLetter"/>
      <w:lvlText w:val="%5."/>
      <w:lvlJc w:val="left"/>
      <w:pPr>
        <w:ind w:left="5160" w:hanging="360"/>
      </w:pPr>
    </w:lvl>
    <w:lvl w:ilvl="5" w:tplc="0413001B" w:tentative="1">
      <w:start w:val="1"/>
      <w:numFmt w:val="lowerRoman"/>
      <w:lvlText w:val="%6."/>
      <w:lvlJc w:val="right"/>
      <w:pPr>
        <w:ind w:left="5880" w:hanging="180"/>
      </w:pPr>
    </w:lvl>
    <w:lvl w:ilvl="6" w:tplc="0413000F" w:tentative="1">
      <w:start w:val="1"/>
      <w:numFmt w:val="decimal"/>
      <w:lvlText w:val="%7."/>
      <w:lvlJc w:val="left"/>
      <w:pPr>
        <w:ind w:left="6600" w:hanging="360"/>
      </w:pPr>
    </w:lvl>
    <w:lvl w:ilvl="7" w:tplc="04130019" w:tentative="1">
      <w:start w:val="1"/>
      <w:numFmt w:val="lowerLetter"/>
      <w:lvlText w:val="%8."/>
      <w:lvlJc w:val="left"/>
      <w:pPr>
        <w:ind w:left="7320" w:hanging="360"/>
      </w:pPr>
    </w:lvl>
    <w:lvl w:ilvl="8" w:tplc="0413001B" w:tentative="1">
      <w:start w:val="1"/>
      <w:numFmt w:val="lowerRoman"/>
      <w:lvlText w:val="%9."/>
      <w:lvlJc w:val="right"/>
      <w:pPr>
        <w:ind w:left="8040" w:hanging="180"/>
      </w:pPr>
    </w:lvl>
  </w:abstractNum>
  <w:abstractNum w:abstractNumId="39" w15:restartNumberingAfterBreak="0">
    <w:nsid w:val="670734FB"/>
    <w:multiLevelType w:val="hybridMultilevel"/>
    <w:tmpl w:val="03DE9672"/>
    <w:lvl w:ilvl="0" w:tplc="0413000B">
      <w:start w:val="25"/>
      <w:numFmt w:val="bullet"/>
      <w:lvlText w:val=""/>
      <w:lvlJc w:val="left"/>
      <w:pPr>
        <w:ind w:left="720" w:hanging="360"/>
      </w:pPr>
      <w:rPr>
        <w:rFonts w:ascii="Wingdings" w:eastAsia="Times New Roman"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7D6526D"/>
    <w:multiLevelType w:val="multilevel"/>
    <w:tmpl w:val="F1DE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B3B751D"/>
    <w:multiLevelType w:val="multilevel"/>
    <w:tmpl w:val="745A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CDA3111"/>
    <w:multiLevelType w:val="multilevel"/>
    <w:tmpl w:val="C98C935E"/>
    <w:styleLink w:val="Huisstijl-Opsomming"/>
    <w:lvl w:ilvl="0">
      <w:start w:val="1"/>
      <w:numFmt w:val="bullet"/>
      <w:lvlText w:val="&gt;"/>
      <w:lvlJc w:val="left"/>
      <w:pPr>
        <w:ind w:left="397" w:hanging="397"/>
      </w:pPr>
      <w:rPr>
        <w:rFonts w:ascii="Arial" w:hAnsi="Arial" w:hint="default"/>
        <w:sz w:val="20"/>
        <w:szCs w:val="18"/>
      </w:rPr>
    </w:lvl>
    <w:lvl w:ilvl="1">
      <w:start w:val="1"/>
      <w:numFmt w:val="bullet"/>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6D6F0EE5"/>
    <w:multiLevelType w:val="multilevel"/>
    <w:tmpl w:val="4404B4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6FF31D04"/>
    <w:multiLevelType w:val="hybridMultilevel"/>
    <w:tmpl w:val="9BEC53B0"/>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F617B9"/>
    <w:multiLevelType w:val="multilevel"/>
    <w:tmpl w:val="9400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066D8D"/>
    <w:multiLevelType w:val="hybridMultilevel"/>
    <w:tmpl w:val="FB06C79A"/>
    <w:lvl w:ilvl="0" w:tplc="06007080">
      <w:start w:val="1"/>
      <w:numFmt w:val="bullet"/>
      <w:lvlText w:val="&gt;"/>
      <w:lvlJc w:val="left"/>
      <w:pPr>
        <w:ind w:left="36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58890">
    <w:abstractNumId w:val="19"/>
  </w:num>
  <w:num w:numId="2" w16cid:durableId="2028437090">
    <w:abstractNumId w:val="29"/>
  </w:num>
  <w:num w:numId="3" w16cid:durableId="768356471">
    <w:abstractNumId w:val="20"/>
  </w:num>
  <w:num w:numId="4" w16cid:durableId="1363748859">
    <w:abstractNumId w:val="42"/>
  </w:num>
  <w:num w:numId="5" w16cid:durableId="735904413">
    <w:abstractNumId w:val="21"/>
  </w:num>
  <w:num w:numId="6" w16cid:durableId="2131511099">
    <w:abstractNumId w:val="38"/>
  </w:num>
  <w:num w:numId="7" w16cid:durableId="1995793182">
    <w:abstractNumId w:val="14"/>
  </w:num>
  <w:num w:numId="8" w16cid:durableId="1684166435">
    <w:abstractNumId w:val="23"/>
  </w:num>
  <w:num w:numId="9" w16cid:durableId="1973513801">
    <w:abstractNumId w:val="8"/>
  </w:num>
  <w:num w:numId="10" w16cid:durableId="539826552">
    <w:abstractNumId w:val="31"/>
  </w:num>
  <w:num w:numId="11" w16cid:durableId="1691833730">
    <w:abstractNumId w:val="36"/>
  </w:num>
  <w:num w:numId="12" w16cid:durableId="1994525672">
    <w:abstractNumId w:val="19"/>
    <w:lvlOverride w:ilvl="0">
      <w:startOverride w:val="6"/>
    </w:lvlOverride>
    <w:lvlOverride w:ilvl="1">
      <w:startOverride w:val="2"/>
    </w:lvlOverride>
  </w:num>
  <w:num w:numId="13" w16cid:durableId="441657066">
    <w:abstractNumId w:val="35"/>
  </w:num>
  <w:num w:numId="14" w16cid:durableId="935988746">
    <w:abstractNumId w:val="11"/>
  </w:num>
  <w:num w:numId="15" w16cid:durableId="1176263952">
    <w:abstractNumId w:val="46"/>
  </w:num>
  <w:num w:numId="16" w16cid:durableId="582958141">
    <w:abstractNumId w:val="44"/>
  </w:num>
  <w:num w:numId="17" w16cid:durableId="112025048">
    <w:abstractNumId w:val="13"/>
  </w:num>
  <w:num w:numId="18" w16cid:durableId="1397239506">
    <w:abstractNumId w:val="33"/>
  </w:num>
  <w:num w:numId="19" w16cid:durableId="1600332997">
    <w:abstractNumId w:val="18"/>
  </w:num>
  <w:num w:numId="20" w16cid:durableId="839200976">
    <w:abstractNumId w:val="19"/>
    <w:lvlOverride w:ilvl="0">
      <w:startOverride w:val="9"/>
    </w:lvlOverride>
    <w:lvlOverride w:ilvl="1">
      <w:startOverride w:val="3"/>
    </w:lvlOverride>
  </w:num>
  <w:num w:numId="21" w16cid:durableId="556404706">
    <w:abstractNumId w:val="34"/>
  </w:num>
  <w:num w:numId="22" w16cid:durableId="701249737">
    <w:abstractNumId w:val="16"/>
  </w:num>
  <w:num w:numId="23" w16cid:durableId="3738211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7788318">
    <w:abstractNumId w:val="26"/>
  </w:num>
  <w:num w:numId="25" w16cid:durableId="1930654410">
    <w:abstractNumId w:val="7"/>
  </w:num>
  <w:num w:numId="26" w16cid:durableId="668217314">
    <w:abstractNumId w:val="12"/>
  </w:num>
  <w:num w:numId="27" w16cid:durableId="178395792">
    <w:abstractNumId w:val="24"/>
  </w:num>
  <w:num w:numId="28" w16cid:durableId="125970697">
    <w:abstractNumId w:val="27"/>
  </w:num>
  <w:num w:numId="29" w16cid:durableId="737358832">
    <w:abstractNumId w:val="45"/>
  </w:num>
  <w:num w:numId="30" w16cid:durableId="34476810">
    <w:abstractNumId w:val="17"/>
  </w:num>
  <w:num w:numId="31" w16cid:durableId="1633440328">
    <w:abstractNumId w:val="9"/>
  </w:num>
  <w:num w:numId="32" w16cid:durableId="286668315">
    <w:abstractNumId w:val="37"/>
  </w:num>
  <w:num w:numId="33" w16cid:durableId="2020694079">
    <w:abstractNumId w:val="4"/>
  </w:num>
  <w:num w:numId="34" w16cid:durableId="1398212060">
    <w:abstractNumId w:val="15"/>
  </w:num>
  <w:num w:numId="35" w16cid:durableId="1121876728">
    <w:abstractNumId w:val="1"/>
  </w:num>
  <w:num w:numId="36" w16cid:durableId="1855875507">
    <w:abstractNumId w:val="28"/>
  </w:num>
  <w:num w:numId="37" w16cid:durableId="1337685096">
    <w:abstractNumId w:val="30"/>
  </w:num>
  <w:num w:numId="38" w16cid:durableId="598952077">
    <w:abstractNumId w:val="3"/>
  </w:num>
  <w:num w:numId="39" w16cid:durableId="1311323161">
    <w:abstractNumId w:val="6"/>
  </w:num>
  <w:num w:numId="40" w16cid:durableId="884178616">
    <w:abstractNumId w:val="40"/>
  </w:num>
  <w:num w:numId="41" w16cid:durableId="15934229">
    <w:abstractNumId w:val="22"/>
  </w:num>
  <w:num w:numId="42" w16cid:durableId="220138792">
    <w:abstractNumId w:val="2"/>
  </w:num>
  <w:num w:numId="43" w16cid:durableId="1111120709">
    <w:abstractNumId w:val="43"/>
  </w:num>
  <w:num w:numId="44" w16cid:durableId="1867673380">
    <w:abstractNumId w:val="32"/>
  </w:num>
  <w:num w:numId="45" w16cid:durableId="1796023667">
    <w:abstractNumId w:val="5"/>
  </w:num>
  <w:num w:numId="46" w16cid:durableId="1168862505">
    <w:abstractNumId w:val="41"/>
  </w:num>
  <w:num w:numId="47" w16cid:durableId="235476657">
    <w:abstractNumId w:val="10"/>
  </w:num>
  <w:num w:numId="48" w16cid:durableId="1552768656">
    <w:abstractNumId w:val="25"/>
  </w:num>
  <w:num w:numId="49" w16cid:durableId="209927785">
    <w:abstractNumId w:val="3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DB" w:val="2013.3"/>
  </w:docVars>
  <w:rsids>
    <w:rsidRoot w:val="00E91DF0"/>
    <w:rsid w:val="00000257"/>
    <w:rsid w:val="0000076F"/>
    <w:rsid w:val="00000CED"/>
    <w:rsid w:val="00000EC5"/>
    <w:rsid w:val="00002208"/>
    <w:rsid w:val="00002A19"/>
    <w:rsid w:val="00002C14"/>
    <w:rsid w:val="0000316E"/>
    <w:rsid w:val="00004798"/>
    <w:rsid w:val="00004C11"/>
    <w:rsid w:val="00004C79"/>
    <w:rsid w:val="000051B5"/>
    <w:rsid w:val="00005DCA"/>
    <w:rsid w:val="00005F24"/>
    <w:rsid w:val="00006D0C"/>
    <w:rsid w:val="00006E4E"/>
    <w:rsid w:val="0000B1A0"/>
    <w:rsid w:val="0001041E"/>
    <w:rsid w:val="00011A15"/>
    <w:rsid w:val="00011B17"/>
    <w:rsid w:val="00012771"/>
    <w:rsid w:val="00012C31"/>
    <w:rsid w:val="00012E71"/>
    <w:rsid w:val="000130C8"/>
    <w:rsid w:val="00013107"/>
    <w:rsid w:val="0001358A"/>
    <w:rsid w:val="000137D1"/>
    <w:rsid w:val="000145DA"/>
    <w:rsid w:val="0001474E"/>
    <w:rsid w:val="00017454"/>
    <w:rsid w:val="00017D4F"/>
    <w:rsid w:val="00020D2D"/>
    <w:rsid w:val="0002162C"/>
    <w:rsid w:val="00021965"/>
    <w:rsid w:val="0002447D"/>
    <w:rsid w:val="0002448C"/>
    <w:rsid w:val="00024713"/>
    <w:rsid w:val="000249B4"/>
    <w:rsid w:val="00024D16"/>
    <w:rsid w:val="000254C1"/>
    <w:rsid w:val="00025A8D"/>
    <w:rsid w:val="00025E83"/>
    <w:rsid w:val="00025EF4"/>
    <w:rsid w:val="000260E6"/>
    <w:rsid w:val="0002632A"/>
    <w:rsid w:val="00026726"/>
    <w:rsid w:val="00026CC4"/>
    <w:rsid w:val="0002769F"/>
    <w:rsid w:val="00027F7D"/>
    <w:rsid w:val="00030136"/>
    <w:rsid w:val="000308A2"/>
    <w:rsid w:val="00030F9D"/>
    <w:rsid w:val="0003105E"/>
    <w:rsid w:val="000317EF"/>
    <w:rsid w:val="00031AD7"/>
    <w:rsid w:val="00031AD8"/>
    <w:rsid w:val="00031DD1"/>
    <w:rsid w:val="00032337"/>
    <w:rsid w:val="000323CB"/>
    <w:rsid w:val="00033413"/>
    <w:rsid w:val="000338EC"/>
    <w:rsid w:val="000339C4"/>
    <w:rsid w:val="0003417C"/>
    <w:rsid w:val="00034B17"/>
    <w:rsid w:val="0003514B"/>
    <w:rsid w:val="0003555B"/>
    <w:rsid w:val="00036B6E"/>
    <w:rsid w:val="00036E7C"/>
    <w:rsid w:val="000411A8"/>
    <w:rsid w:val="0004128C"/>
    <w:rsid w:val="0004200B"/>
    <w:rsid w:val="000424AA"/>
    <w:rsid w:val="00042A4B"/>
    <w:rsid w:val="00042D74"/>
    <w:rsid w:val="00042D79"/>
    <w:rsid w:val="00042E46"/>
    <w:rsid w:val="00042E86"/>
    <w:rsid w:val="00043915"/>
    <w:rsid w:val="00043AD7"/>
    <w:rsid w:val="00044A3A"/>
    <w:rsid w:val="00044F47"/>
    <w:rsid w:val="000453D1"/>
    <w:rsid w:val="00045439"/>
    <w:rsid w:val="00045A1A"/>
    <w:rsid w:val="00045F85"/>
    <w:rsid w:val="00046C17"/>
    <w:rsid w:val="00047188"/>
    <w:rsid w:val="0004732E"/>
    <w:rsid w:val="00047672"/>
    <w:rsid w:val="00047D81"/>
    <w:rsid w:val="00050192"/>
    <w:rsid w:val="00050938"/>
    <w:rsid w:val="00050DFA"/>
    <w:rsid w:val="00051487"/>
    <w:rsid w:val="000521C2"/>
    <w:rsid w:val="0005332D"/>
    <w:rsid w:val="0005515B"/>
    <w:rsid w:val="00055368"/>
    <w:rsid w:val="00055517"/>
    <w:rsid w:val="00055E8A"/>
    <w:rsid w:val="00056021"/>
    <w:rsid w:val="0005693A"/>
    <w:rsid w:val="00056A6F"/>
    <w:rsid w:val="00057F3E"/>
    <w:rsid w:val="00060251"/>
    <w:rsid w:val="00060490"/>
    <w:rsid w:val="00060A0B"/>
    <w:rsid w:val="0006128D"/>
    <w:rsid w:val="00061D08"/>
    <w:rsid w:val="00061F32"/>
    <w:rsid w:val="00062404"/>
    <w:rsid w:val="000624AE"/>
    <w:rsid w:val="00062D5D"/>
    <w:rsid w:val="000634D3"/>
    <w:rsid w:val="0006353B"/>
    <w:rsid w:val="00063743"/>
    <w:rsid w:val="00063CC8"/>
    <w:rsid w:val="0006431A"/>
    <w:rsid w:val="00064951"/>
    <w:rsid w:val="00064EF5"/>
    <w:rsid w:val="0006514A"/>
    <w:rsid w:val="0006514C"/>
    <w:rsid w:val="000654CF"/>
    <w:rsid w:val="000657D6"/>
    <w:rsid w:val="00065B5E"/>
    <w:rsid w:val="00065B9D"/>
    <w:rsid w:val="00065F55"/>
    <w:rsid w:val="000665FB"/>
    <w:rsid w:val="00066EA1"/>
    <w:rsid w:val="0007095A"/>
    <w:rsid w:val="00070E1C"/>
    <w:rsid w:val="00071A00"/>
    <w:rsid w:val="00073CA2"/>
    <w:rsid w:val="00073FAF"/>
    <w:rsid w:val="0007472C"/>
    <w:rsid w:val="000749AF"/>
    <w:rsid w:val="00074C72"/>
    <w:rsid w:val="00074D9B"/>
    <w:rsid w:val="0007502F"/>
    <w:rsid w:val="000753F0"/>
    <w:rsid w:val="00075754"/>
    <w:rsid w:val="00075E5F"/>
    <w:rsid w:val="00080150"/>
    <w:rsid w:val="000807C1"/>
    <w:rsid w:val="000815D1"/>
    <w:rsid w:val="00082364"/>
    <w:rsid w:val="00082532"/>
    <w:rsid w:val="0008260B"/>
    <w:rsid w:val="00083580"/>
    <w:rsid w:val="00083757"/>
    <w:rsid w:val="000847FA"/>
    <w:rsid w:val="00084BD7"/>
    <w:rsid w:val="00085F05"/>
    <w:rsid w:val="00086159"/>
    <w:rsid w:val="00086681"/>
    <w:rsid w:val="000871B8"/>
    <w:rsid w:val="00091BCE"/>
    <w:rsid w:val="00091D0A"/>
    <w:rsid w:val="000925E6"/>
    <w:rsid w:val="000926E0"/>
    <w:rsid w:val="000930AE"/>
    <w:rsid w:val="00095AD2"/>
    <w:rsid w:val="0009650A"/>
    <w:rsid w:val="000965B3"/>
    <w:rsid w:val="000971E8"/>
    <w:rsid w:val="000976C9"/>
    <w:rsid w:val="000A0098"/>
    <w:rsid w:val="000A0C4C"/>
    <w:rsid w:val="000A1FE9"/>
    <w:rsid w:val="000A23D9"/>
    <w:rsid w:val="000A2453"/>
    <w:rsid w:val="000A2670"/>
    <w:rsid w:val="000A3CF0"/>
    <w:rsid w:val="000A4780"/>
    <w:rsid w:val="000A5361"/>
    <w:rsid w:val="000A61E0"/>
    <w:rsid w:val="000A6257"/>
    <w:rsid w:val="000A64E3"/>
    <w:rsid w:val="000A6A6E"/>
    <w:rsid w:val="000A6F46"/>
    <w:rsid w:val="000A736B"/>
    <w:rsid w:val="000A75B4"/>
    <w:rsid w:val="000A7905"/>
    <w:rsid w:val="000B0032"/>
    <w:rsid w:val="000B01EE"/>
    <w:rsid w:val="000B04D1"/>
    <w:rsid w:val="000B0FDA"/>
    <w:rsid w:val="000B33C0"/>
    <w:rsid w:val="000B50F3"/>
    <w:rsid w:val="000B5C99"/>
    <w:rsid w:val="000B7A29"/>
    <w:rsid w:val="000B7D83"/>
    <w:rsid w:val="000C0DC8"/>
    <w:rsid w:val="000C1409"/>
    <w:rsid w:val="000C166C"/>
    <w:rsid w:val="000C2BC2"/>
    <w:rsid w:val="000C2BD2"/>
    <w:rsid w:val="000C36B7"/>
    <w:rsid w:val="000C371D"/>
    <w:rsid w:val="000C3894"/>
    <w:rsid w:val="000C4369"/>
    <w:rsid w:val="000C5116"/>
    <w:rsid w:val="000C52B0"/>
    <w:rsid w:val="000C5B41"/>
    <w:rsid w:val="000C627C"/>
    <w:rsid w:val="000C6BDE"/>
    <w:rsid w:val="000C6D6D"/>
    <w:rsid w:val="000C6EBE"/>
    <w:rsid w:val="000C7013"/>
    <w:rsid w:val="000C79FE"/>
    <w:rsid w:val="000D00F5"/>
    <w:rsid w:val="000D0E59"/>
    <w:rsid w:val="000D0E65"/>
    <w:rsid w:val="000D10A1"/>
    <w:rsid w:val="000D11BF"/>
    <w:rsid w:val="000D12AD"/>
    <w:rsid w:val="000D18B3"/>
    <w:rsid w:val="000D2749"/>
    <w:rsid w:val="000D39CE"/>
    <w:rsid w:val="000D3BF4"/>
    <w:rsid w:val="000D4B91"/>
    <w:rsid w:val="000D5455"/>
    <w:rsid w:val="000D5AFF"/>
    <w:rsid w:val="000D5E07"/>
    <w:rsid w:val="000D63CC"/>
    <w:rsid w:val="000D66C9"/>
    <w:rsid w:val="000D75BE"/>
    <w:rsid w:val="000D760D"/>
    <w:rsid w:val="000D7C21"/>
    <w:rsid w:val="000E0795"/>
    <w:rsid w:val="000E0DEF"/>
    <w:rsid w:val="000E0E67"/>
    <w:rsid w:val="000E0EAB"/>
    <w:rsid w:val="000E18FF"/>
    <w:rsid w:val="000E19A7"/>
    <w:rsid w:val="000E2745"/>
    <w:rsid w:val="000E27EA"/>
    <w:rsid w:val="000E2803"/>
    <w:rsid w:val="000E4348"/>
    <w:rsid w:val="000E48DF"/>
    <w:rsid w:val="000E4A01"/>
    <w:rsid w:val="000E4C4D"/>
    <w:rsid w:val="000E4F17"/>
    <w:rsid w:val="000E52F7"/>
    <w:rsid w:val="000E5B62"/>
    <w:rsid w:val="000E60A2"/>
    <w:rsid w:val="000E6970"/>
    <w:rsid w:val="000E69AD"/>
    <w:rsid w:val="000E6A89"/>
    <w:rsid w:val="000E6D35"/>
    <w:rsid w:val="000E6DED"/>
    <w:rsid w:val="000E7253"/>
    <w:rsid w:val="000F1745"/>
    <w:rsid w:val="000F1F3A"/>
    <w:rsid w:val="000F20DF"/>
    <w:rsid w:val="000F2184"/>
    <w:rsid w:val="000F2640"/>
    <w:rsid w:val="000F2B88"/>
    <w:rsid w:val="000F2D06"/>
    <w:rsid w:val="000F3079"/>
    <w:rsid w:val="000F3088"/>
    <w:rsid w:val="000F3113"/>
    <w:rsid w:val="000F3517"/>
    <w:rsid w:val="000F48D9"/>
    <w:rsid w:val="000F4B2B"/>
    <w:rsid w:val="000F4E48"/>
    <w:rsid w:val="000F5373"/>
    <w:rsid w:val="000F58E1"/>
    <w:rsid w:val="000F5AC9"/>
    <w:rsid w:val="000F6342"/>
    <w:rsid w:val="000F7137"/>
    <w:rsid w:val="00100638"/>
    <w:rsid w:val="00100684"/>
    <w:rsid w:val="001007D9"/>
    <w:rsid w:val="001012A8"/>
    <w:rsid w:val="00101A68"/>
    <w:rsid w:val="0010204A"/>
    <w:rsid w:val="00102CD0"/>
    <w:rsid w:val="00102E2D"/>
    <w:rsid w:val="0010377F"/>
    <w:rsid w:val="00103E64"/>
    <w:rsid w:val="0010411E"/>
    <w:rsid w:val="001042BA"/>
    <w:rsid w:val="00104481"/>
    <w:rsid w:val="00104B77"/>
    <w:rsid w:val="00104DBF"/>
    <w:rsid w:val="00104E74"/>
    <w:rsid w:val="00105C14"/>
    <w:rsid w:val="00106E1F"/>
    <w:rsid w:val="001070F6"/>
    <w:rsid w:val="001075E0"/>
    <w:rsid w:val="00107BC6"/>
    <w:rsid w:val="00110677"/>
    <w:rsid w:val="00110C42"/>
    <w:rsid w:val="00110DD9"/>
    <w:rsid w:val="0011100C"/>
    <w:rsid w:val="00111082"/>
    <w:rsid w:val="001111F2"/>
    <w:rsid w:val="00111267"/>
    <w:rsid w:val="001112D9"/>
    <w:rsid w:val="001114F9"/>
    <w:rsid w:val="00111A59"/>
    <w:rsid w:val="00111D6C"/>
    <w:rsid w:val="00111F3D"/>
    <w:rsid w:val="0011293E"/>
    <w:rsid w:val="00112EBB"/>
    <w:rsid w:val="00113322"/>
    <w:rsid w:val="0011365C"/>
    <w:rsid w:val="00113A33"/>
    <w:rsid w:val="00114C2A"/>
    <w:rsid w:val="00114C60"/>
    <w:rsid w:val="00115F9C"/>
    <w:rsid w:val="001161FA"/>
    <w:rsid w:val="001166AC"/>
    <w:rsid w:val="00116822"/>
    <w:rsid w:val="0011729E"/>
    <w:rsid w:val="001173F0"/>
    <w:rsid w:val="001174E0"/>
    <w:rsid w:val="00117B7F"/>
    <w:rsid w:val="0012039D"/>
    <w:rsid w:val="00120558"/>
    <w:rsid w:val="00120CCB"/>
    <w:rsid w:val="00121724"/>
    <w:rsid w:val="00121E03"/>
    <w:rsid w:val="001222E0"/>
    <w:rsid w:val="0012255D"/>
    <w:rsid w:val="00123028"/>
    <w:rsid w:val="00123386"/>
    <w:rsid w:val="0012356C"/>
    <w:rsid w:val="00123728"/>
    <w:rsid w:val="00123B84"/>
    <w:rsid w:val="001243E5"/>
    <w:rsid w:val="00124720"/>
    <w:rsid w:val="00125067"/>
    <w:rsid w:val="001261E9"/>
    <w:rsid w:val="0012699D"/>
    <w:rsid w:val="001276E3"/>
    <w:rsid w:val="00127816"/>
    <w:rsid w:val="00130445"/>
    <w:rsid w:val="0013045C"/>
    <w:rsid w:val="00130952"/>
    <w:rsid w:val="001310AD"/>
    <w:rsid w:val="00131C3F"/>
    <w:rsid w:val="001320DA"/>
    <w:rsid w:val="001332A3"/>
    <w:rsid w:val="001336C4"/>
    <w:rsid w:val="0013508E"/>
    <w:rsid w:val="00135649"/>
    <w:rsid w:val="00135690"/>
    <w:rsid w:val="001403DC"/>
    <w:rsid w:val="00140DE5"/>
    <w:rsid w:val="001424C3"/>
    <w:rsid w:val="0014256F"/>
    <w:rsid w:val="001430C7"/>
    <w:rsid w:val="0014350A"/>
    <w:rsid w:val="001439EF"/>
    <w:rsid w:val="00145D0D"/>
    <w:rsid w:val="00146677"/>
    <w:rsid w:val="00146BED"/>
    <w:rsid w:val="00147585"/>
    <w:rsid w:val="00147911"/>
    <w:rsid w:val="0015005C"/>
    <w:rsid w:val="00150219"/>
    <w:rsid w:val="001507B8"/>
    <w:rsid w:val="00150D3F"/>
    <w:rsid w:val="00151AB6"/>
    <w:rsid w:val="00151B81"/>
    <w:rsid w:val="0015447F"/>
    <w:rsid w:val="00154EC2"/>
    <w:rsid w:val="00155819"/>
    <w:rsid w:val="00155E59"/>
    <w:rsid w:val="00155FF8"/>
    <w:rsid w:val="00157015"/>
    <w:rsid w:val="0015717D"/>
    <w:rsid w:val="001574D4"/>
    <w:rsid w:val="00157D70"/>
    <w:rsid w:val="0016017C"/>
    <w:rsid w:val="0016101F"/>
    <w:rsid w:val="0016113F"/>
    <w:rsid w:val="00162A58"/>
    <w:rsid w:val="00162A99"/>
    <w:rsid w:val="00162AD3"/>
    <w:rsid w:val="001641FF"/>
    <w:rsid w:val="00164E6C"/>
    <w:rsid w:val="001656E7"/>
    <w:rsid w:val="001664D2"/>
    <w:rsid w:val="00166982"/>
    <w:rsid w:val="001676D9"/>
    <w:rsid w:val="00167942"/>
    <w:rsid w:val="00167D08"/>
    <w:rsid w:val="001700E3"/>
    <w:rsid w:val="001703B7"/>
    <w:rsid w:val="0017088E"/>
    <w:rsid w:val="00170D87"/>
    <w:rsid w:val="00171E09"/>
    <w:rsid w:val="00172231"/>
    <w:rsid w:val="0017231A"/>
    <w:rsid w:val="00172CD8"/>
    <w:rsid w:val="00173D36"/>
    <w:rsid w:val="00174CF7"/>
    <w:rsid w:val="00174EBD"/>
    <w:rsid w:val="001753EC"/>
    <w:rsid w:val="00175D50"/>
    <w:rsid w:val="001765F0"/>
    <w:rsid w:val="001767E3"/>
    <w:rsid w:val="00176A8E"/>
    <w:rsid w:val="00177418"/>
    <w:rsid w:val="0018016E"/>
    <w:rsid w:val="0018091A"/>
    <w:rsid w:val="00180997"/>
    <w:rsid w:val="001822D1"/>
    <w:rsid w:val="00182788"/>
    <w:rsid w:val="00182D0F"/>
    <w:rsid w:val="001830E9"/>
    <w:rsid w:val="00183580"/>
    <w:rsid w:val="00183CA4"/>
    <w:rsid w:val="00183DB3"/>
    <w:rsid w:val="00183DEE"/>
    <w:rsid w:val="001840BB"/>
    <w:rsid w:val="001855D5"/>
    <w:rsid w:val="00185BF7"/>
    <w:rsid w:val="001870CD"/>
    <w:rsid w:val="001875A1"/>
    <w:rsid w:val="001875D2"/>
    <w:rsid w:val="00187636"/>
    <w:rsid w:val="00187678"/>
    <w:rsid w:val="00187B0D"/>
    <w:rsid w:val="00190454"/>
    <w:rsid w:val="00190627"/>
    <w:rsid w:val="00191413"/>
    <w:rsid w:val="0019160A"/>
    <w:rsid w:val="00192350"/>
    <w:rsid w:val="00193386"/>
    <w:rsid w:val="00194064"/>
    <w:rsid w:val="00194978"/>
    <w:rsid w:val="001949EF"/>
    <w:rsid w:val="00194D67"/>
    <w:rsid w:val="00194DD0"/>
    <w:rsid w:val="00195BBF"/>
    <w:rsid w:val="00195E29"/>
    <w:rsid w:val="00195F11"/>
    <w:rsid w:val="00196ED9"/>
    <w:rsid w:val="001A0838"/>
    <w:rsid w:val="001A0F99"/>
    <w:rsid w:val="001A20EA"/>
    <w:rsid w:val="001A2142"/>
    <w:rsid w:val="001A2230"/>
    <w:rsid w:val="001A3501"/>
    <w:rsid w:val="001A3522"/>
    <w:rsid w:val="001A354C"/>
    <w:rsid w:val="001A43AC"/>
    <w:rsid w:val="001A4414"/>
    <w:rsid w:val="001A64C4"/>
    <w:rsid w:val="001A79F0"/>
    <w:rsid w:val="001B0BBC"/>
    <w:rsid w:val="001B12D4"/>
    <w:rsid w:val="001B17A6"/>
    <w:rsid w:val="001B1CB0"/>
    <w:rsid w:val="001B28E4"/>
    <w:rsid w:val="001B2B83"/>
    <w:rsid w:val="001B33E3"/>
    <w:rsid w:val="001B39AC"/>
    <w:rsid w:val="001B3F26"/>
    <w:rsid w:val="001B42CF"/>
    <w:rsid w:val="001B5203"/>
    <w:rsid w:val="001B5274"/>
    <w:rsid w:val="001B5A07"/>
    <w:rsid w:val="001B676C"/>
    <w:rsid w:val="001B68B1"/>
    <w:rsid w:val="001B7148"/>
    <w:rsid w:val="001B7CEE"/>
    <w:rsid w:val="001B7F87"/>
    <w:rsid w:val="001C00B7"/>
    <w:rsid w:val="001C13C9"/>
    <w:rsid w:val="001C13ED"/>
    <w:rsid w:val="001C21AD"/>
    <w:rsid w:val="001C2C3F"/>
    <w:rsid w:val="001C3356"/>
    <w:rsid w:val="001C45F3"/>
    <w:rsid w:val="001C487B"/>
    <w:rsid w:val="001C4C3C"/>
    <w:rsid w:val="001C4D5A"/>
    <w:rsid w:val="001C4E53"/>
    <w:rsid w:val="001C516C"/>
    <w:rsid w:val="001C5C00"/>
    <w:rsid w:val="001C6E32"/>
    <w:rsid w:val="001C713D"/>
    <w:rsid w:val="001C753A"/>
    <w:rsid w:val="001C77DC"/>
    <w:rsid w:val="001D10F7"/>
    <w:rsid w:val="001D164B"/>
    <w:rsid w:val="001D208B"/>
    <w:rsid w:val="001D2DFA"/>
    <w:rsid w:val="001D3324"/>
    <w:rsid w:val="001D3533"/>
    <w:rsid w:val="001D3ACA"/>
    <w:rsid w:val="001D4451"/>
    <w:rsid w:val="001D4467"/>
    <w:rsid w:val="001D461C"/>
    <w:rsid w:val="001D4C32"/>
    <w:rsid w:val="001D5613"/>
    <w:rsid w:val="001D56DD"/>
    <w:rsid w:val="001D583D"/>
    <w:rsid w:val="001D596E"/>
    <w:rsid w:val="001D6435"/>
    <w:rsid w:val="001D6583"/>
    <w:rsid w:val="001D6C01"/>
    <w:rsid w:val="001D6F9C"/>
    <w:rsid w:val="001D7A3E"/>
    <w:rsid w:val="001E008A"/>
    <w:rsid w:val="001E0172"/>
    <w:rsid w:val="001E025E"/>
    <w:rsid w:val="001E0446"/>
    <w:rsid w:val="001E0E9A"/>
    <w:rsid w:val="001E1D55"/>
    <w:rsid w:val="001E2224"/>
    <w:rsid w:val="001E2232"/>
    <w:rsid w:val="001E2B7C"/>
    <w:rsid w:val="001E2CAE"/>
    <w:rsid w:val="001E4D57"/>
    <w:rsid w:val="001E531B"/>
    <w:rsid w:val="001E5623"/>
    <w:rsid w:val="001E73C6"/>
    <w:rsid w:val="001F03BB"/>
    <w:rsid w:val="001F0D81"/>
    <w:rsid w:val="001F2BF9"/>
    <w:rsid w:val="001F2E8F"/>
    <w:rsid w:val="001F3112"/>
    <w:rsid w:val="001F3C6A"/>
    <w:rsid w:val="001F3E02"/>
    <w:rsid w:val="001F4345"/>
    <w:rsid w:val="001F5053"/>
    <w:rsid w:val="001F50EA"/>
    <w:rsid w:val="001F5A7D"/>
    <w:rsid w:val="001F5BE1"/>
    <w:rsid w:val="001F5DCC"/>
    <w:rsid w:val="001F5E72"/>
    <w:rsid w:val="001F6583"/>
    <w:rsid w:val="001F6A39"/>
    <w:rsid w:val="001F6F1D"/>
    <w:rsid w:val="001F7A6F"/>
    <w:rsid w:val="001F7D89"/>
    <w:rsid w:val="0020011F"/>
    <w:rsid w:val="00200675"/>
    <w:rsid w:val="00200CB9"/>
    <w:rsid w:val="0020218A"/>
    <w:rsid w:val="00202E83"/>
    <w:rsid w:val="0020332E"/>
    <w:rsid w:val="00203755"/>
    <w:rsid w:val="00203D7E"/>
    <w:rsid w:val="00203F78"/>
    <w:rsid w:val="00204364"/>
    <w:rsid w:val="00205F6F"/>
    <w:rsid w:val="0020601C"/>
    <w:rsid w:val="002063E3"/>
    <w:rsid w:val="0020724A"/>
    <w:rsid w:val="002077EE"/>
    <w:rsid w:val="00210E98"/>
    <w:rsid w:val="00210EC6"/>
    <w:rsid w:val="00210EFF"/>
    <w:rsid w:val="002114C1"/>
    <w:rsid w:val="00211847"/>
    <w:rsid w:val="00211DF9"/>
    <w:rsid w:val="0021298A"/>
    <w:rsid w:val="002133D2"/>
    <w:rsid w:val="00213610"/>
    <w:rsid w:val="002136A7"/>
    <w:rsid w:val="00213746"/>
    <w:rsid w:val="0021412D"/>
    <w:rsid w:val="002149C2"/>
    <w:rsid w:val="00215196"/>
    <w:rsid w:val="0021578D"/>
    <w:rsid w:val="00215D32"/>
    <w:rsid w:val="00216107"/>
    <w:rsid w:val="0021613C"/>
    <w:rsid w:val="002164EE"/>
    <w:rsid w:val="00216BDB"/>
    <w:rsid w:val="002177E4"/>
    <w:rsid w:val="00217C61"/>
    <w:rsid w:val="00220375"/>
    <w:rsid w:val="0022092B"/>
    <w:rsid w:val="00220B62"/>
    <w:rsid w:val="00221544"/>
    <w:rsid w:val="002217A0"/>
    <w:rsid w:val="00221B58"/>
    <w:rsid w:val="00221D73"/>
    <w:rsid w:val="0022282C"/>
    <w:rsid w:val="00222B95"/>
    <w:rsid w:val="00223741"/>
    <w:rsid w:val="0022696C"/>
    <w:rsid w:val="002269F3"/>
    <w:rsid w:val="00226BB8"/>
    <w:rsid w:val="00227D76"/>
    <w:rsid w:val="0023005E"/>
    <w:rsid w:val="00230676"/>
    <w:rsid w:val="0023198D"/>
    <w:rsid w:val="0023221B"/>
    <w:rsid w:val="00232813"/>
    <w:rsid w:val="00232BB6"/>
    <w:rsid w:val="00232CB0"/>
    <w:rsid w:val="0023306C"/>
    <w:rsid w:val="00233524"/>
    <w:rsid w:val="00234494"/>
    <w:rsid w:val="00234D28"/>
    <w:rsid w:val="00236271"/>
    <w:rsid w:val="002369EF"/>
    <w:rsid w:val="00236C2A"/>
    <w:rsid w:val="00237B22"/>
    <w:rsid w:val="00237FB9"/>
    <w:rsid w:val="00241143"/>
    <w:rsid w:val="002411CB"/>
    <w:rsid w:val="00241966"/>
    <w:rsid w:val="00241B3C"/>
    <w:rsid w:val="002423A6"/>
    <w:rsid w:val="002424DD"/>
    <w:rsid w:val="0024295B"/>
    <w:rsid w:val="00242CDE"/>
    <w:rsid w:val="002430A8"/>
    <w:rsid w:val="0024322A"/>
    <w:rsid w:val="00243275"/>
    <w:rsid w:val="002437BE"/>
    <w:rsid w:val="00244989"/>
    <w:rsid w:val="0024531C"/>
    <w:rsid w:val="0024556A"/>
    <w:rsid w:val="00245A8A"/>
    <w:rsid w:val="00245CD0"/>
    <w:rsid w:val="00246025"/>
    <w:rsid w:val="00246174"/>
    <w:rsid w:val="002467A8"/>
    <w:rsid w:val="002469F8"/>
    <w:rsid w:val="00246DFD"/>
    <w:rsid w:val="0024783F"/>
    <w:rsid w:val="002478EA"/>
    <w:rsid w:val="00247DD7"/>
    <w:rsid w:val="00250A6E"/>
    <w:rsid w:val="00250DF0"/>
    <w:rsid w:val="00251BE7"/>
    <w:rsid w:val="00251C02"/>
    <w:rsid w:val="002526E1"/>
    <w:rsid w:val="002528A6"/>
    <w:rsid w:val="00252903"/>
    <w:rsid w:val="00252B88"/>
    <w:rsid w:val="00253085"/>
    <w:rsid w:val="00253511"/>
    <w:rsid w:val="00253618"/>
    <w:rsid w:val="002540A6"/>
    <w:rsid w:val="00254139"/>
    <w:rsid w:val="002546A7"/>
    <w:rsid w:val="00254CC3"/>
    <w:rsid w:val="0025518A"/>
    <w:rsid w:val="00256CDD"/>
    <w:rsid w:val="00257947"/>
    <w:rsid w:val="00257B7B"/>
    <w:rsid w:val="00257CDB"/>
    <w:rsid w:val="00260097"/>
    <w:rsid w:val="0026072C"/>
    <w:rsid w:val="00260CA5"/>
    <w:rsid w:val="00261210"/>
    <w:rsid w:val="002614AA"/>
    <w:rsid w:val="002621A5"/>
    <w:rsid w:val="002623A2"/>
    <w:rsid w:val="002645AB"/>
    <w:rsid w:val="0026507C"/>
    <w:rsid w:val="0026621E"/>
    <w:rsid w:val="0026755A"/>
    <w:rsid w:val="0027010B"/>
    <w:rsid w:val="0027072F"/>
    <w:rsid w:val="00270B18"/>
    <w:rsid w:val="00270EE9"/>
    <w:rsid w:val="00270EEE"/>
    <w:rsid w:val="00271003"/>
    <w:rsid w:val="00271C33"/>
    <w:rsid w:val="0027202B"/>
    <w:rsid w:val="0027343E"/>
    <w:rsid w:val="00273D54"/>
    <w:rsid w:val="00273E3C"/>
    <w:rsid w:val="00274217"/>
    <w:rsid w:val="0027424B"/>
    <w:rsid w:val="002742AB"/>
    <w:rsid w:val="0027468A"/>
    <w:rsid w:val="0027541D"/>
    <w:rsid w:val="002758B9"/>
    <w:rsid w:val="00276662"/>
    <w:rsid w:val="00276D64"/>
    <w:rsid w:val="00277090"/>
    <w:rsid w:val="00277250"/>
    <w:rsid w:val="00277367"/>
    <w:rsid w:val="0027762E"/>
    <w:rsid w:val="00277E20"/>
    <w:rsid w:val="00277E68"/>
    <w:rsid w:val="00280892"/>
    <w:rsid w:val="002808A0"/>
    <w:rsid w:val="00280EFD"/>
    <w:rsid w:val="00280F46"/>
    <w:rsid w:val="00281587"/>
    <w:rsid w:val="00281878"/>
    <w:rsid w:val="00282575"/>
    <w:rsid w:val="00282855"/>
    <w:rsid w:val="00283EA0"/>
    <w:rsid w:val="00284378"/>
    <w:rsid w:val="00284678"/>
    <w:rsid w:val="00284FCD"/>
    <w:rsid w:val="0028551C"/>
    <w:rsid w:val="00285C30"/>
    <w:rsid w:val="00285F6C"/>
    <w:rsid w:val="002863EB"/>
    <w:rsid w:val="00286440"/>
    <w:rsid w:val="00286633"/>
    <w:rsid w:val="00286729"/>
    <w:rsid w:val="00286BC5"/>
    <w:rsid w:val="00286BDA"/>
    <w:rsid w:val="002873E9"/>
    <w:rsid w:val="00287E0B"/>
    <w:rsid w:val="00290DEA"/>
    <w:rsid w:val="00291882"/>
    <w:rsid w:val="00292FF0"/>
    <w:rsid w:val="00293754"/>
    <w:rsid w:val="00293F0B"/>
    <w:rsid w:val="002944E5"/>
    <w:rsid w:val="002954C3"/>
    <w:rsid w:val="002955E4"/>
    <w:rsid w:val="00295BFA"/>
    <w:rsid w:val="00295CE7"/>
    <w:rsid w:val="00295DFA"/>
    <w:rsid w:val="002969C0"/>
    <w:rsid w:val="00296D7B"/>
    <w:rsid w:val="002970A5"/>
    <w:rsid w:val="002972B8"/>
    <w:rsid w:val="002973C7"/>
    <w:rsid w:val="00297964"/>
    <w:rsid w:val="00297C52"/>
    <w:rsid w:val="00297C98"/>
    <w:rsid w:val="00297E5F"/>
    <w:rsid w:val="00297E60"/>
    <w:rsid w:val="00297FD5"/>
    <w:rsid w:val="002A0055"/>
    <w:rsid w:val="002A0438"/>
    <w:rsid w:val="002A08CC"/>
    <w:rsid w:val="002A0F3D"/>
    <w:rsid w:val="002A195B"/>
    <w:rsid w:val="002A20B3"/>
    <w:rsid w:val="002A2564"/>
    <w:rsid w:val="002A2A89"/>
    <w:rsid w:val="002A31DB"/>
    <w:rsid w:val="002A34E6"/>
    <w:rsid w:val="002A5C33"/>
    <w:rsid w:val="002A6F30"/>
    <w:rsid w:val="002A7130"/>
    <w:rsid w:val="002A7187"/>
    <w:rsid w:val="002A72BB"/>
    <w:rsid w:val="002A73B2"/>
    <w:rsid w:val="002B0352"/>
    <w:rsid w:val="002B1307"/>
    <w:rsid w:val="002B1323"/>
    <w:rsid w:val="002B2570"/>
    <w:rsid w:val="002B2BC9"/>
    <w:rsid w:val="002B53CE"/>
    <w:rsid w:val="002B6443"/>
    <w:rsid w:val="002B6497"/>
    <w:rsid w:val="002B653F"/>
    <w:rsid w:val="002B664A"/>
    <w:rsid w:val="002B705B"/>
    <w:rsid w:val="002B72E3"/>
    <w:rsid w:val="002C0CE3"/>
    <w:rsid w:val="002C1174"/>
    <w:rsid w:val="002C1203"/>
    <w:rsid w:val="002C23D8"/>
    <w:rsid w:val="002C2830"/>
    <w:rsid w:val="002C2A0E"/>
    <w:rsid w:val="002C38BE"/>
    <w:rsid w:val="002C5879"/>
    <w:rsid w:val="002C5A29"/>
    <w:rsid w:val="002C6F6C"/>
    <w:rsid w:val="002C7C1A"/>
    <w:rsid w:val="002C7DF6"/>
    <w:rsid w:val="002D0464"/>
    <w:rsid w:val="002D1CD9"/>
    <w:rsid w:val="002D1CFA"/>
    <w:rsid w:val="002D2866"/>
    <w:rsid w:val="002D347E"/>
    <w:rsid w:val="002D36C3"/>
    <w:rsid w:val="002D39BE"/>
    <w:rsid w:val="002D4292"/>
    <w:rsid w:val="002D4DAA"/>
    <w:rsid w:val="002D527C"/>
    <w:rsid w:val="002D566F"/>
    <w:rsid w:val="002D628A"/>
    <w:rsid w:val="002D7688"/>
    <w:rsid w:val="002D79E5"/>
    <w:rsid w:val="002D7E66"/>
    <w:rsid w:val="002E0285"/>
    <w:rsid w:val="002E036E"/>
    <w:rsid w:val="002E0DEF"/>
    <w:rsid w:val="002E16FF"/>
    <w:rsid w:val="002E2CA7"/>
    <w:rsid w:val="002E31C0"/>
    <w:rsid w:val="002E3C44"/>
    <w:rsid w:val="002E405E"/>
    <w:rsid w:val="002E4767"/>
    <w:rsid w:val="002E4A75"/>
    <w:rsid w:val="002E4D71"/>
    <w:rsid w:val="002E5595"/>
    <w:rsid w:val="002E5A85"/>
    <w:rsid w:val="002E601D"/>
    <w:rsid w:val="002E64E9"/>
    <w:rsid w:val="002E6DC1"/>
    <w:rsid w:val="002E6E4C"/>
    <w:rsid w:val="002E6ECD"/>
    <w:rsid w:val="002E6F88"/>
    <w:rsid w:val="002E7BF4"/>
    <w:rsid w:val="002F042F"/>
    <w:rsid w:val="002F1497"/>
    <w:rsid w:val="002F1A8C"/>
    <w:rsid w:val="002F1CC0"/>
    <w:rsid w:val="002F1FD7"/>
    <w:rsid w:val="002F2D5C"/>
    <w:rsid w:val="002F328A"/>
    <w:rsid w:val="002F3558"/>
    <w:rsid w:val="002F4925"/>
    <w:rsid w:val="002F4CCD"/>
    <w:rsid w:val="002F5242"/>
    <w:rsid w:val="002F5438"/>
    <w:rsid w:val="002F550E"/>
    <w:rsid w:val="002F5FB2"/>
    <w:rsid w:val="002F5FCD"/>
    <w:rsid w:val="002F6031"/>
    <w:rsid w:val="002F60F2"/>
    <w:rsid w:val="002F6522"/>
    <w:rsid w:val="002F6E3D"/>
    <w:rsid w:val="002F7459"/>
    <w:rsid w:val="002F7875"/>
    <w:rsid w:val="002F7C05"/>
    <w:rsid w:val="002F7FB3"/>
    <w:rsid w:val="003011B2"/>
    <w:rsid w:val="003011C9"/>
    <w:rsid w:val="00301849"/>
    <w:rsid w:val="003022E7"/>
    <w:rsid w:val="00302864"/>
    <w:rsid w:val="00302F27"/>
    <w:rsid w:val="003032A8"/>
    <w:rsid w:val="0030337D"/>
    <w:rsid w:val="00304276"/>
    <w:rsid w:val="003043B7"/>
    <w:rsid w:val="003048B3"/>
    <w:rsid w:val="00304D3A"/>
    <w:rsid w:val="00304FDD"/>
    <w:rsid w:val="00305518"/>
    <w:rsid w:val="00305C02"/>
    <w:rsid w:val="00305E7C"/>
    <w:rsid w:val="00307328"/>
    <w:rsid w:val="003076AE"/>
    <w:rsid w:val="00307D53"/>
    <w:rsid w:val="00307D90"/>
    <w:rsid w:val="003123E2"/>
    <w:rsid w:val="0031255A"/>
    <w:rsid w:val="003125AF"/>
    <w:rsid w:val="00312780"/>
    <w:rsid w:val="0031357D"/>
    <w:rsid w:val="0031359D"/>
    <w:rsid w:val="00315382"/>
    <w:rsid w:val="00315847"/>
    <w:rsid w:val="00315938"/>
    <w:rsid w:val="00315AC1"/>
    <w:rsid w:val="0031686D"/>
    <w:rsid w:val="003168F7"/>
    <w:rsid w:val="00317100"/>
    <w:rsid w:val="00317D15"/>
    <w:rsid w:val="00317E85"/>
    <w:rsid w:val="003205E6"/>
    <w:rsid w:val="00320F8D"/>
    <w:rsid w:val="0032124B"/>
    <w:rsid w:val="0032154C"/>
    <w:rsid w:val="003216FF"/>
    <w:rsid w:val="0032201D"/>
    <w:rsid w:val="003221C4"/>
    <w:rsid w:val="0032285C"/>
    <w:rsid w:val="003228A2"/>
    <w:rsid w:val="003229A7"/>
    <w:rsid w:val="00322ADD"/>
    <w:rsid w:val="00322FC3"/>
    <w:rsid w:val="00323061"/>
    <w:rsid w:val="00323B2D"/>
    <w:rsid w:val="00323CC5"/>
    <w:rsid w:val="003243AA"/>
    <w:rsid w:val="0032480D"/>
    <w:rsid w:val="00326668"/>
    <w:rsid w:val="00326D2D"/>
    <w:rsid w:val="00327550"/>
    <w:rsid w:val="00327DDF"/>
    <w:rsid w:val="00327FED"/>
    <w:rsid w:val="00330272"/>
    <w:rsid w:val="00330D0E"/>
    <w:rsid w:val="0033205B"/>
    <w:rsid w:val="003320F7"/>
    <w:rsid w:val="0033251A"/>
    <w:rsid w:val="00333D88"/>
    <w:rsid w:val="00334C75"/>
    <w:rsid w:val="00334C97"/>
    <w:rsid w:val="00334EEA"/>
    <w:rsid w:val="003350D7"/>
    <w:rsid w:val="00335584"/>
    <w:rsid w:val="003359F7"/>
    <w:rsid w:val="003360A1"/>
    <w:rsid w:val="00336874"/>
    <w:rsid w:val="00336C37"/>
    <w:rsid w:val="00336F6C"/>
    <w:rsid w:val="0033711E"/>
    <w:rsid w:val="0033788B"/>
    <w:rsid w:val="00337B5C"/>
    <w:rsid w:val="00337FA5"/>
    <w:rsid w:val="003417A4"/>
    <w:rsid w:val="00341EBB"/>
    <w:rsid w:val="0034213A"/>
    <w:rsid w:val="00342F6D"/>
    <w:rsid w:val="00343563"/>
    <w:rsid w:val="00344144"/>
    <w:rsid w:val="00344DDA"/>
    <w:rsid w:val="00345043"/>
    <w:rsid w:val="0034553C"/>
    <w:rsid w:val="00345ACB"/>
    <w:rsid w:val="00345C51"/>
    <w:rsid w:val="00347574"/>
    <w:rsid w:val="00347A35"/>
    <w:rsid w:val="00347A68"/>
    <w:rsid w:val="00347A9D"/>
    <w:rsid w:val="00353936"/>
    <w:rsid w:val="00353B07"/>
    <w:rsid w:val="00354B3F"/>
    <w:rsid w:val="0035569D"/>
    <w:rsid w:val="00356996"/>
    <w:rsid w:val="00356E76"/>
    <w:rsid w:val="003573BE"/>
    <w:rsid w:val="0035750C"/>
    <w:rsid w:val="00357BB6"/>
    <w:rsid w:val="00360611"/>
    <w:rsid w:val="003608E0"/>
    <w:rsid w:val="00360AB1"/>
    <w:rsid w:val="00361261"/>
    <w:rsid w:val="00361F90"/>
    <w:rsid w:val="003622AE"/>
    <w:rsid w:val="0036243C"/>
    <w:rsid w:val="00362A36"/>
    <w:rsid w:val="003638F1"/>
    <w:rsid w:val="00363B4F"/>
    <w:rsid w:val="00363D03"/>
    <w:rsid w:val="00364015"/>
    <w:rsid w:val="00364CCB"/>
    <w:rsid w:val="0036553E"/>
    <w:rsid w:val="003656F8"/>
    <w:rsid w:val="00365B0C"/>
    <w:rsid w:val="003664A1"/>
    <w:rsid w:val="00367004"/>
    <w:rsid w:val="003672B6"/>
    <w:rsid w:val="0036738B"/>
    <w:rsid w:val="00367543"/>
    <w:rsid w:val="003678CD"/>
    <w:rsid w:val="00367937"/>
    <w:rsid w:val="00367986"/>
    <w:rsid w:val="0037075C"/>
    <w:rsid w:val="00372358"/>
    <w:rsid w:val="003728BB"/>
    <w:rsid w:val="00372AAC"/>
    <w:rsid w:val="00372E96"/>
    <w:rsid w:val="00373BBC"/>
    <w:rsid w:val="00373F2A"/>
    <w:rsid w:val="0037467B"/>
    <w:rsid w:val="003748F8"/>
    <w:rsid w:val="00374F81"/>
    <w:rsid w:val="00375178"/>
    <w:rsid w:val="003758EB"/>
    <w:rsid w:val="00376029"/>
    <w:rsid w:val="003769BD"/>
    <w:rsid w:val="00376A11"/>
    <w:rsid w:val="003776B4"/>
    <w:rsid w:val="003778BB"/>
    <w:rsid w:val="00377D83"/>
    <w:rsid w:val="00380147"/>
    <w:rsid w:val="003801BB"/>
    <w:rsid w:val="003809A5"/>
    <w:rsid w:val="0038153B"/>
    <w:rsid w:val="00381D9A"/>
    <w:rsid w:val="00381ECE"/>
    <w:rsid w:val="003820B2"/>
    <w:rsid w:val="003833F7"/>
    <w:rsid w:val="0038362A"/>
    <w:rsid w:val="003837ED"/>
    <w:rsid w:val="00383841"/>
    <w:rsid w:val="00383B5E"/>
    <w:rsid w:val="003844AF"/>
    <w:rsid w:val="00384730"/>
    <w:rsid w:val="00384830"/>
    <w:rsid w:val="00384A9E"/>
    <w:rsid w:val="00385014"/>
    <w:rsid w:val="00385CAD"/>
    <w:rsid w:val="00385F7C"/>
    <w:rsid w:val="00386F13"/>
    <w:rsid w:val="00387463"/>
    <w:rsid w:val="00387551"/>
    <w:rsid w:val="0039055E"/>
    <w:rsid w:val="00391315"/>
    <w:rsid w:val="00392283"/>
    <w:rsid w:val="0039239C"/>
    <w:rsid w:val="003924D7"/>
    <w:rsid w:val="0039273F"/>
    <w:rsid w:val="00393010"/>
    <w:rsid w:val="003940A8"/>
    <w:rsid w:val="00394352"/>
    <w:rsid w:val="00394A13"/>
    <w:rsid w:val="00394BE4"/>
    <w:rsid w:val="00394CC8"/>
    <w:rsid w:val="00394E12"/>
    <w:rsid w:val="00395795"/>
    <w:rsid w:val="003958D1"/>
    <w:rsid w:val="00396138"/>
    <w:rsid w:val="00396200"/>
    <w:rsid w:val="00397C29"/>
    <w:rsid w:val="003A08CC"/>
    <w:rsid w:val="003A095C"/>
    <w:rsid w:val="003A10D7"/>
    <w:rsid w:val="003A1BD3"/>
    <w:rsid w:val="003A2236"/>
    <w:rsid w:val="003A27CD"/>
    <w:rsid w:val="003A29B9"/>
    <w:rsid w:val="003A3137"/>
    <w:rsid w:val="003A42ED"/>
    <w:rsid w:val="003A47F4"/>
    <w:rsid w:val="003A53EE"/>
    <w:rsid w:val="003A576E"/>
    <w:rsid w:val="003A67BF"/>
    <w:rsid w:val="003A6A89"/>
    <w:rsid w:val="003A71A2"/>
    <w:rsid w:val="003A7362"/>
    <w:rsid w:val="003A745C"/>
    <w:rsid w:val="003A7496"/>
    <w:rsid w:val="003A7E24"/>
    <w:rsid w:val="003A7F8E"/>
    <w:rsid w:val="003B02AB"/>
    <w:rsid w:val="003B0A0A"/>
    <w:rsid w:val="003B0B44"/>
    <w:rsid w:val="003B1DFA"/>
    <w:rsid w:val="003B31BD"/>
    <w:rsid w:val="003B33B0"/>
    <w:rsid w:val="003B3534"/>
    <w:rsid w:val="003B3BD9"/>
    <w:rsid w:val="003B5094"/>
    <w:rsid w:val="003B6890"/>
    <w:rsid w:val="003B722A"/>
    <w:rsid w:val="003B7264"/>
    <w:rsid w:val="003B7AA5"/>
    <w:rsid w:val="003C061C"/>
    <w:rsid w:val="003C0738"/>
    <w:rsid w:val="003C0A69"/>
    <w:rsid w:val="003C160E"/>
    <w:rsid w:val="003C2B90"/>
    <w:rsid w:val="003C4479"/>
    <w:rsid w:val="003C4755"/>
    <w:rsid w:val="003C548E"/>
    <w:rsid w:val="003C595E"/>
    <w:rsid w:val="003C5BF6"/>
    <w:rsid w:val="003C5DD9"/>
    <w:rsid w:val="003C63C9"/>
    <w:rsid w:val="003C6A23"/>
    <w:rsid w:val="003C7AB8"/>
    <w:rsid w:val="003D02F6"/>
    <w:rsid w:val="003D0992"/>
    <w:rsid w:val="003D0C67"/>
    <w:rsid w:val="003D13E9"/>
    <w:rsid w:val="003D144F"/>
    <w:rsid w:val="003D201B"/>
    <w:rsid w:val="003D30A6"/>
    <w:rsid w:val="003D30F2"/>
    <w:rsid w:val="003D3A47"/>
    <w:rsid w:val="003D3B4E"/>
    <w:rsid w:val="003D47B2"/>
    <w:rsid w:val="003D568B"/>
    <w:rsid w:val="003D5898"/>
    <w:rsid w:val="003D5B46"/>
    <w:rsid w:val="003D6392"/>
    <w:rsid w:val="003D67D4"/>
    <w:rsid w:val="003D6C2D"/>
    <w:rsid w:val="003D74C3"/>
    <w:rsid w:val="003D77E1"/>
    <w:rsid w:val="003D7AB4"/>
    <w:rsid w:val="003E0FED"/>
    <w:rsid w:val="003E133D"/>
    <w:rsid w:val="003E17EE"/>
    <w:rsid w:val="003E1E2E"/>
    <w:rsid w:val="003E2797"/>
    <w:rsid w:val="003E36FC"/>
    <w:rsid w:val="003E4157"/>
    <w:rsid w:val="003E4492"/>
    <w:rsid w:val="003E526B"/>
    <w:rsid w:val="003E5E86"/>
    <w:rsid w:val="003E655A"/>
    <w:rsid w:val="003E7BD9"/>
    <w:rsid w:val="003E7FE2"/>
    <w:rsid w:val="003F01EA"/>
    <w:rsid w:val="003F06AF"/>
    <w:rsid w:val="003F0F2C"/>
    <w:rsid w:val="003F1B4A"/>
    <w:rsid w:val="003F2049"/>
    <w:rsid w:val="003F2371"/>
    <w:rsid w:val="003F2A9F"/>
    <w:rsid w:val="003F2B91"/>
    <w:rsid w:val="003F2F06"/>
    <w:rsid w:val="003F40BE"/>
    <w:rsid w:val="003F4DBA"/>
    <w:rsid w:val="003F5219"/>
    <w:rsid w:val="003F5DF9"/>
    <w:rsid w:val="003F670F"/>
    <w:rsid w:val="003F68EE"/>
    <w:rsid w:val="003F6A12"/>
    <w:rsid w:val="003F703B"/>
    <w:rsid w:val="003F71E6"/>
    <w:rsid w:val="003F7900"/>
    <w:rsid w:val="003F7A53"/>
    <w:rsid w:val="0040009F"/>
    <w:rsid w:val="00400519"/>
    <w:rsid w:val="004009D4"/>
    <w:rsid w:val="00401226"/>
    <w:rsid w:val="004019B8"/>
    <w:rsid w:val="00402046"/>
    <w:rsid w:val="00403512"/>
    <w:rsid w:val="00403783"/>
    <w:rsid w:val="00403CFB"/>
    <w:rsid w:val="00403F1E"/>
    <w:rsid w:val="0040595B"/>
    <w:rsid w:val="004060BE"/>
    <w:rsid w:val="004065BE"/>
    <w:rsid w:val="00407943"/>
    <w:rsid w:val="004100E1"/>
    <w:rsid w:val="00410B4A"/>
    <w:rsid w:val="00410FF5"/>
    <w:rsid w:val="00411A98"/>
    <w:rsid w:val="00411D91"/>
    <w:rsid w:val="0041206B"/>
    <w:rsid w:val="0041241C"/>
    <w:rsid w:val="00413183"/>
    <w:rsid w:val="004137CC"/>
    <w:rsid w:val="0041394B"/>
    <w:rsid w:val="00413D18"/>
    <w:rsid w:val="0041432A"/>
    <w:rsid w:val="004146E5"/>
    <w:rsid w:val="0041479C"/>
    <w:rsid w:val="00414ADB"/>
    <w:rsid w:val="0041551B"/>
    <w:rsid w:val="0041568A"/>
    <w:rsid w:val="00415A26"/>
    <w:rsid w:val="00415F65"/>
    <w:rsid w:val="0041696F"/>
    <w:rsid w:val="00416DCB"/>
    <w:rsid w:val="004178C8"/>
    <w:rsid w:val="00417BF7"/>
    <w:rsid w:val="00420097"/>
    <w:rsid w:val="00422052"/>
    <w:rsid w:val="004222DE"/>
    <w:rsid w:val="0042315B"/>
    <w:rsid w:val="004231DB"/>
    <w:rsid w:val="004232E3"/>
    <w:rsid w:val="00423FA6"/>
    <w:rsid w:val="004246D9"/>
    <w:rsid w:val="00425373"/>
    <w:rsid w:val="00425464"/>
    <w:rsid w:val="00425673"/>
    <w:rsid w:val="00425A8E"/>
    <w:rsid w:val="00425DF0"/>
    <w:rsid w:val="00426869"/>
    <w:rsid w:val="00426920"/>
    <w:rsid w:val="00426E10"/>
    <w:rsid w:val="00427166"/>
    <w:rsid w:val="004278ED"/>
    <w:rsid w:val="0043097A"/>
    <w:rsid w:val="00431546"/>
    <w:rsid w:val="00432657"/>
    <w:rsid w:val="00433033"/>
    <w:rsid w:val="004332A7"/>
    <w:rsid w:val="004339D0"/>
    <w:rsid w:val="00433EA3"/>
    <w:rsid w:val="00433FDA"/>
    <w:rsid w:val="0043472F"/>
    <w:rsid w:val="00434965"/>
    <w:rsid w:val="00434AE9"/>
    <w:rsid w:val="00434D66"/>
    <w:rsid w:val="00435291"/>
    <w:rsid w:val="00435AAC"/>
    <w:rsid w:val="00436178"/>
    <w:rsid w:val="004368C1"/>
    <w:rsid w:val="004369CB"/>
    <w:rsid w:val="00436A27"/>
    <w:rsid w:val="0043703C"/>
    <w:rsid w:val="004372C6"/>
    <w:rsid w:val="0043790A"/>
    <w:rsid w:val="00440375"/>
    <w:rsid w:val="00440956"/>
    <w:rsid w:val="00440BCC"/>
    <w:rsid w:val="00440CC9"/>
    <w:rsid w:val="00440CD2"/>
    <w:rsid w:val="00440ED7"/>
    <w:rsid w:val="00442628"/>
    <w:rsid w:val="00442D35"/>
    <w:rsid w:val="00442E91"/>
    <w:rsid w:val="00442F03"/>
    <w:rsid w:val="004437F3"/>
    <w:rsid w:val="00443DA8"/>
    <w:rsid w:val="004444AB"/>
    <w:rsid w:val="004445B0"/>
    <w:rsid w:val="004453FA"/>
    <w:rsid w:val="00445ADF"/>
    <w:rsid w:val="00445D59"/>
    <w:rsid w:val="004460FC"/>
    <w:rsid w:val="0044658E"/>
    <w:rsid w:val="00450098"/>
    <w:rsid w:val="00450625"/>
    <w:rsid w:val="004507EF"/>
    <w:rsid w:val="00451341"/>
    <w:rsid w:val="00451A6A"/>
    <w:rsid w:val="00451AD0"/>
    <w:rsid w:val="00451F62"/>
    <w:rsid w:val="004524F1"/>
    <w:rsid w:val="00452928"/>
    <w:rsid w:val="00452BAC"/>
    <w:rsid w:val="00452C51"/>
    <w:rsid w:val="00453820"/>
    <w:rsid w:val="0045511A"/>
    <w:rsid w:val="0045513E"/>
    <w:rsid w:val="0045555A"/>
    <w:rsid w:val="00455881"/>
    <w:rsid w:val="00455C0A"/>
    <w:rsid w:val="00455E5B"/>
    <w:rsid w:val="00455F9F"/>
    <w:rsid w:val="00456011"/>
    <w:rsid w:val="0045653E"/>
    <w:rsid w:val="00456651"/>
    <w:rsid w:val="00456F9D"/>
    <w:rsid w:val="00457213"/>
    <w:rsid w:val="00457651"/>
    <w:rsid w:val="004577FF"/>
    <w:rsid w:val="00460914"/>
    <w:rsid w:val="00461031"/>
    <w:rsid w:val="0046154C"/>
    <w:rsid w:val="00461758"/>
    <w:rsid w:val="00461E7A"/>
    <w:rsid w:val="004629EB"/>
    <w:rsid w:val="0046309C"/>
    <w:rsid w:val="00463AC2"/>
    <w:rsid w:val="00464A13"/>
    <w:rsid w:val="00465073"/>
    <w:rsid w:val="00465A57"/>
    <w:rsid w:val="00466F3D"/>
    <w:rsid w:val="0046759F"/>
    <w:rsid w:val="00467EDC"/>
    <w:rsid w:val="00467EE2"/>
    <w:rsid w:val="004707F6"/>
    <w:rsid w:val="004708EA"/>
    <w:rsid w:val="004712AD"/>
    <w:rsid w:val="00471810"/>
    <w:rsid w:val="00471CC0"/>
    <w:rsid w:val="00471EAD"/>
    <w:rsid w:val="0047239D"/>
    <w:rsid w:val="00472A59"/>
    <w:rsid w:val="00472D04"/>
    <w:rsid w:val="00472DFA"/>
    <w:rsid w:val="00473093"/>
    <w:rsid w:val="0047356F"/>
    <w:rsid w:val="00473F57"/>
    <w:rsid w:val="004742AE"/>
    <w:rsid w:val="00474569"/>
    <w:rsid w:val="00474A87"/>
    <w:rsid w:val="00474BCA"/>
    <w:rsid w:val="00474EF9"/>
    <w:rsid w:val="00475229"/>
    <w:rsid w:val="00475400"/>
    <w:rsid w:val="00475CCF"/>
    <w:rsid w:val="00476A0B"/>
    <w:rsid w:val="00476F2B"/>
    <w:rsid w:val="004772C8"/>
    <w:rsid w:val="00477BBB"/>
    <w:rsid w:val="00477E76"/>
    <w:rsid w:val="0048044F"/>
    <w:rsid w:val="00482305"/>
    <w:rsid w:val="004830C3"/>
    <w:rsid w:val="0048330F"/>
    <w:rsid w:val="00483557"/>
    <w:rsid w:val="004839CA"/>
    <w:rsid w:val="0048414D"/>
    <w:rsid w:val="00484388"/>
    <w:rsid w:val="004843C9"/>
    <w:rsid w:val="004846F8"/>
    <w:rsid w:val="00484E48"/>
    <w:rsid w:val="00486510"/>
    <w:rsid w:val="00486CC7"/>
    <w:rsid w:val="0048756B"/>
    <w:rsid w:val="004875BC"/>
    <w:rsid w:val="00487C09"/>
    <w:rsid w:val="00487C94"/>
    <w:rsid w:val="00487E7E"/>
    <w:rsid w:val="00491672"/>
    <w:rsid w:val="00491B51"/>
    <w:rsid w:val="00491CAB"/>
    <w:rsid w:val="0049211E"/>
    <w:rsid w:val="004929FE"/>
    <w:rsid w:val="00492BFC"/>
    <w:rsid w:val="00492E7A"/>
    <w:rsid w:val="004939CA"/>
    <w:rsid w:val="00494C9B"/>
    <w:rsid w:val="00495B0E"/>
    <w:rsid w:val="004968B9"/>
    <w:rsid w:val="00496E7B"/>
    <w:rsid w:val="00497390"/>
    <w:rsid w:val="00497565"/>
    <w:rsid w:val="004975B8"/>
    <w:rsid w:val="00497A22"/>
    <w:rsid w:val="004A0151"/>
    <w:rsid w:val="004A05DC"/>
    <w:rsid w:val="004A1540"/>
    <w:rsid w:val="004A18F6"/>
    <w:rsid w:val="004A29AF"/>
    <w:rsid w:val="004A2D76"/>
    <w:rsid w:val="004A2EAE"/>
    <w:rsid w:val="004A3109"/>
    <w:rsid w:val="004A33ED"/>
    <w:rsid w:val="004A385E"/>
    <w:rsid w:val="004A495F"/>
    <w:rsid w:val="004A4B38"/>
    <w:rsid w:val="004A5B03"/>
    <w:rsid w:val="004A6005"/>
    <w:rsid w:val="004A68D7"/>
    <w:rsid w:val="004A6B80"/>
    <w:rsid w:val="004B093C"/>
    <w:rsid w:val="004B0FCC"/>
    <w:rsid w:val="004B1218"/>
    <w:rsid w:val="004B2070"/>
    <w:rsid w:val="004B21A7"/>
    <w:rsid w:val="004B26B2"/>
    <w:rsid w:val="004B37CC"/>
    <w:rsid w:val="004B4B44"/>
    <w:rsid w:val="004B4C89"/>
    <w:rsid w:val="004B5120"/>
    <w:rsid w:val="004B571F"/>
    <w:rsid w:val="004B5ABF"/>
    <w:rsid w:val="004B5CDE"/>
    <w:rsid w:val="004B7B2A"/>
    <w:rsid w:val="004B7F8C"/>
    <w:rsid w:val="004C01CA"/>
    <w:rsid w:val="004C03C0"/>
    <w:rsid w:val="004C0EDF"/>
    <w:rsid w:val="004C0F47"/>
    <w:rsid w:val="004C104A"/>
    <w:rsid w:val="004C2371"/>
    <w:rsid w:val="004C2FBF"/>
    <w:rsid w:val="004C308B"/>
    <w:rsid w:val="004C492B"/>
    <w:rsid w:val="004C4A1E"/>
    <w:rsid w:val="004C4A6D"/>
    <w:rsid w:val="004C5170"/>
    <w:rsid w:val="004C577C"/>
    <w:rsid w:val="004C62A6"/>
    <w:rsid w:val="004C6877"/>
    <w:rsid w:val="004C69F6"/>
    <w:rsid w:val="004C6A44"/>
    <w:rsid w:val="004C6B28"/>
    <w:rsid w:val="004C7B5F"/>
    <w:rsid w:val="004D01E0"/>
    <w:rsid w:val="004D0421"/>
    <w:rsid w:val="004D1785"/>
    <w:rsid w:val="004D1D78"/>
    <w:rsid w:val="004D2C19"/>
    <w:rsid w:val="004D309C"/>
    <w:rsid w:val="004D3857"/>
    <w:rsid w:val="004D461A"/>
    <w:rsid w:val="004D4D1F"/>
    <w:rsid w:val="004D4E3E"/>
    <w:rsid w:val="004D5373"/>
    <w:rsid w:val="004D5664"/>
    <w:rsid w:val="004D5FBB"/>
    <w:rsid w:val="004D6D16"/>
    <w:rsid w:val="004D72D9"/>
    <w:rsid w:val="004D7AA5"/>
    <w:rsid w:val="004D7F14"/>
    <w:rsid w:val="004E04D3"/>
    <w:rsid w:val="004E0EA6"/>
    <w:rsid w:val="004E16B1"/>
    <w:rsid w:val="004E1894"/>
    <w:rsid w:val="004E1FEE"/>
    <w:rsid w:val="004E216B"/>
    <w:rsid w:val="004E23D2"/>
    <w:rsid w:val="004E2F47"/>
    <w:rsid w:val="004E3356"/>
    <w:rsid w:val="004E36C3"/>
    <w:rsid w:val="004E390A"/>
    <w:rsid w:val="004E3CCC"/>
    <w:rsid w:val="004E40E7"/>
    <w:rsid w:val="004E4437"/>
    <w:rsid w:val="004E4D8C"/>
    <w:rsid w:val="004E62A8"/>
    <w:rsid w:val="004E648C"/>
    <w:rsid w:val="004E6781"/>
    <w:rsid w:val="004E67C8"/>
    <w:rsid w:val="004E6C86"/>
    <w:rsid w:val="004E73F0"/>
    <w:rsid w:val="004F0284"/>
    <w:rsid w:val="004F04F9"/>
    <w:rsid w:val="004F0762"/>
    <w:rsid w:val="004F09C1"/>
    <w:rsid w:val="004F1829"/>
    <w:rsid w:val="004F325A"/>
    <w:rsid w:val="004F36B8"/>
    <w:rsid w:val="004F3B28"/>
    <w:rsid w:val="004F4A1B"/>
    <w:rsid w:val="004F4B82"/>
    <w:rsid w:val="004F4E57"/>
    <w:rsid w:val="004F5307"/>
    <w:rsid w:val="004F576E"/>
    <w:rsid w:val="004F670B"/>
    <w:rsid w:val="004F6C54"/>
    <w:rsid w:val="004F6DC7"/>
    <w:rsid w:val="004F71D9"/>
    <w:rsid w:val="004F7CB8"/>
    <w:rsid w:val="004F7EEB"/>
    <w:rsid w:val="004F7FA4"/>
    <w:rsid w:val="00500174"/>
    <w:rsid w:val="00500193"/>
    <w:rsid w:val="00500287"/>
    <w:rsid w:val="0050039F"/>
    <w:rsid w:val="005017A6"/>
    <w:rsid w:val="005017DF"/>
    <w:rsid w:val="00501CB5"/>
    <w:rsid w:val="005036BE"/>
    <w:rsid w:val="00503B3E"/>
    <w:rsid w:val="00503C5C"/>
    <w:rsid w:val="0050449D"/>
    <w:rsid w:val="0050468C"/>
    <w:rsid w:val="005052C5"/>
    <w:rsid w:val="0050665A"/>
    <w:rsid w:val="005067B7"/>
    <w:rsid w:val="00506AD7"/>
    <w:rsid w:val="00506C50"/>
    <w:rsid w:val="00507296"/>
    <w:rsid w:val="0050753F"/>
    <w:rsid w:val="00507B65"/>
    <w:rsid w:val="00507FC1"/>
    <w:rsid w:val="0051102B"/>
    <w:rsid w:val="005111C8"/>
    <w:rsid w:val="005114A8"/>
    <w:rsid w:val="00511525"/>
    <w:rsid w:val="005118DB"/>
    <w:rsid w:val="005118E2"/>
    <w:rsid w:val="005125DE"/>
    <w:rsid w:val="00512BB5"/>
    <w:rsid w:val="005133F0"/>
    <w:rsid w:val="005134DB"/>
    <w:rsid w:val="005135AD"/>
    <w:rsid w:val="00513874"/>
    <w:rsid w:val="0051389B"/>
    <w:rsid w:val="00513BA2"/>
    <w:rsid w:val="00514A0F"/>
    <w:rsid w:val="00514BF0"/>
    <w:rsid w:val="005176AD"/>
    <w:rsid w:val="00517741"/>
    <w:rsid w:val="005179B2"/>
    <w:rsid w:val="00517BAB"/>
    <w:rsid w:val="00520B4A"/>
    <w:rsid w:val="00520D2E"/>
    <w:rsid w:val="005215C9"/>
    <w:rsid w:val="0052206C"/>
    <w:rsid w:val="00522550"/>
    <w:rsid w:val="00522692"/>
    <w:rsid w:val="00522902"/>
    <w:rsid w:val="005242EE"/>
    <w:rsid w:val="00524CD1"/>
    <w:rsid w:val="0052580B"/>
    <w:rsid w:val="00525C0D"/>
    <w:rsid w:val="00526588"/>
    <w:rsid w:val="0052737F"/>
    <w:rsid w:val="0052764F"/>
    <w:rsid w:val="00530202"/>
    <w:rsid w:val="00530A80"/>
    <w:rsid w:val="0053120A"/>
    <w:rsid w:val="005317C7"/>
    <w:rsid w:val="00532171"/>
    <w:rsid w:val="00532451"/>
    <w:rsid w:val="00533892"/>
    <w:rsid w:val="00534380"/>
    <w:rsid w:val="00534A82"/>
    <w:rsid w:val="00534D0A"/>
    <w:rsid w:val="00534E82"/>
    <w:rsid w:val="00535C1D"/>
    <w:rsid w:val="00536465"/>
    <w:rsid w:val="00536B71"/>
    <w:rsid w:val="00536FDA"/>
    <w:rsid w:val="00537C5C"/>
    <w:rsid w:val="00540098"/>
    <w:rsid w:val="0054019D"/>
    <w:rsid w:val="00540592"/>
    <w:rsid w:val="00540946"/>
    <w:rsid w:val="00540BAF"/>
    <w:rsid w:val="00540F14"/>
    <w:rsid w:val="00540F52"/>
    <w:rsid w:val="00541B8B"/>
    <w:rsid w:val="00541F6E"/>
    <w:rsid w:val="0054246A"/>
    <w:rsid w:val="00542AAB"/>
    <w:rsid w:val="00543461"/>
    <w:rsid w:val="0054383C"/>
    <w:rsid w:val="00543D07"/>
    <w:rsid w:val="00543D83"/>
    <w:rsid w:val="005442F9"/>
    <w:rsid w:val="00544701"/>
    <w:rsid w:val="00544D83"/>
    <w:rsid w:val="00545049"/>
    <w:rsid w:val="0054541A"/>
    <w:rsid w:val="00547CE4"/>
    <w:rsid w:val="005528B2"/>
    <w:rsid w:val="00552EC2"/>
    <w:rsid w:val="00552FAA"/>
    <w:rsid w:val="0055367B"/>
    <w:rsid w:val="005546C8"/>
    <w:rsid w:val="00555304"/>
    <w:rsid w:val="00555C9B"/>
    <w:rsid w:val="00556109"/>
    <w:rsid w:val="00557B11"/>
    <w:rsid w:val="0056017F"/>
    <w:rsid w:val="005601F1"/>
    <w:rsid w:val="00560642"/>
    <w:rsid w:val="00560E14"/>
    <w:rsid w:val="00562414"/>
    <w:rsid w:val="00562CD8"/>
    <w:rsid w:val="00563B88"/>
    <w:rsid w:val="00563F49"/>
    <w:rsid w:val="005646A6"/>
    <w:rsid w:val="00565250"/>
    <w:rsid w:val="00565B4D"/>
    <w:rsid w:val="00565BC2"/>
    <w:rsid w:val="005661CA"/>
    <w:rsid w:val="00566959"/>
    <w:rsid w:val="0056706A"/>
    <w:rsid w:val="005672DF"/>
    <w:rsid w:val="00570EBB"/>
    <w:rsid w:val="005730B6"/>
    <w:rsid w:val="0057317D"/>
    <w:rsid w:val="00573B8D"/>
    <w:rsid w:val="00573D49"/>
    <w:rsid w:val="00573DF1"/>
    <w:rsid w:val="00574763"/>
    <w:rsid w:val="00575632"/>
    <w:rsid w:val="00575BB6"/>
    <w:rsid w:val="00575D20"/>
    <w:rsid w:val="005764FF"/>
    <w:rsid w:val="005766C7"/>
    <w:rsid w:val="00576C0D"/>
    <w:rsid w:val="00577258"/>
    <w:rsid w:val="0057769E"/>
    <w:rsid w:val="0057784C"/>
    <w:rsid w:val="00577D8C"/>
    <w:rsid w:val="005805F4"/>
    <w:rsid w:val="00580820"/>
    <w:rsid w:val="00580F20"/>
    <w:rsid w:val="00581455"/>
    <w:rsid w:val="00581905"/>
    <w:rsid w:val="00581C27"/>
    <w:rsid w:val="00581E87"/>
    <w:rsid w:val="005821F7"/>
    <w:rsid w:val="005828DD"/>
    <w:rsid w:val="005829D5"/>
    <w:rsid w:val="00582AC6"/>
    <w:rsid w:val="00582BBA"/>
    <w:rsid w:val="00583424"/>
    <w:rsid w:val="005836FB"/>
    <w:rsid w:val="00583B60"/>
    <w:rsid w:val="00583EA2"/>
    <w:rsid w:val="005845A1"/>
    <w:rsid w:val="00584AD0"/>
    <w:rsid w:val="00584E91"/>
    <w:rsid w:val="005852F3"/>
    <w:rsid w:val="005873DF"/>
    <w:rsid w:val="0059050F"/>
    <w:rsid w:val="0059064A"/>
    <w:rsid w:val="005907EF"/>
    <w:rsid w:val="00591B99"/>
    <w:rsid w:val="00592293"/>
    <w:rsid w:val="00592344"/>
    <w:rsid w:val="005929EF"/>
    <w:rsid w:val="00592D76"/>
    <w:rsid w:val="00594353"/>
    <w:rsid w:val="005952BA"/>
    <w:rsid w:val="0059537C"/>
    <w:rsid w:val="00595888"/>
    <w:rsid w:val="00595AF6"/>
    <w:rsid w:val="00595B30"/>
    <w:rsid w:val="00595BDD"/>
    <w:rsid w:val="00595F23"/>
    <w:rsid w:val="00596534"/>
    <w:rsid w:val="005965C3"/>
    <w:rsid w:val="005969C4"/>
    <w:rsid w:val="005969DB"/>
    <w:rsid w:val="005973A8"/>
    <w:rsid w:val="00597B04"/>
    <w:rsid w:val="00597F8F"/>
    <w:rsid w:val="005A08BE"/>
    <w:rsid w:val="005A0B85"/>
    <w:rsid w:val="005A11A8"/>
    <w:rsid w:val="005A13DF"/>
    <w:rsid w:val="005A23EC"/>
    <w:rsid w:val="005A258F"/>
    <w:rsid w:val="005A303C"/>
    <w:rsid w:val="005A360A"/>
    <w:rsid w:val="005A3625"/>
    <w:rsid w:val="005A3A7F"/>
    <w:rsid w:val="005A3F3A"/>
    <w:rsid w:val="005A4DA7"/>
    <w:rsid w:val="005A4EAD"/>
    <w:rsid w:val="005A51A3"/>
    <w:rsid w:val="005A5563"/>
    <w:rsid w:val="005A5C73"/>
    <w:rsid w:val="005A5DD0"/>
    <w:rsid w:val="005A6E43"/>
    <w:rsid w:val="005A79E7"/>
    <w:rsid w:val="005B0064"/>
    <w:rsid w:val="005B0A8D"/>
    <w:rsid w:val="005B0AB5"/>
    <w:rsid w:val="005B269D"/>
    <w:rsid w:val="005B2FA7"/>
    <w:rsid w:val="005B45E8"/>
    <w:rsid w:val="005B487F"/>
    <w:rsid w:val="005B4ED4"/>
    <w:rsid w:val="005B5189"/>
    <w:rsid w:val="005B573A"/>
    <w:rsid w:val="005B5A6D"/>
    <w:rsid w:val="005B5B95"/>
    <w:rsid w:val="005B5DC3"/>
    <w:rsid w:val="005B63BD"/>
    <w:rsid w:val="005B6434"/>
    <w:rsid w:val="005B6533"/>
    <w:rsid w:val="005B653D"/>
    <w:rsid w:val="005B6706"/>
    <w:rsid w:val="005B7BA2"/>
    <w:rsid w:val="005B7E2B"/>
    <w:rsid w:val="005C0768"/>
    <w:rsid w:val="005C094C"/>
    <w:rsid w:val="005C0CB1"/>
    <w:rsid w:val="005C0CF4"/>
    <w:rsid w:val="005C16E7"/>
    <w:rsid w:val="005C2A9A"/>
    <w:rsid w:val="005C2C6D"/>
    <w:rsid w:val="005C2E33"/>
    <w:rsid w:val="005C3858"/>
    <w:rsid w:val="005C3CC6"/>
    <w:rsid w:val="005C3EAF"/>
    <w:rsid w:val="005C418E"/>
    <w:rsid w:val="005C43F2"/>
    <w:rsid w:val="005C4826"/>
    <w:rsid w:val="005C487A"/>
    <w:rsid w:val="005C4B02"/>
    <w:rsid w:val="005C4F2D"/>
    <w:rsid w:val="005C4F87"/>
    <w:rsid w:val="005C5242"/>
    <w:rsid w:val="005C596A"/>
    <w:rsid w:val="005C5B16"/>
    <w:rsid w:val="005C622B"/>
    <w:rsid w:val="005C78D4"/>
    <w:rsid w:val="005C7E48"/>
    <w:rsid w:val="005C7F8E"/>
    <w:rsid w:val="005D00F3"/>
    <w:rsid w:val="005D037B"/>
    <w:rsid w:val="005D03DC"/>
    <w:rsid w:val="005D05F2"/>
    <w:rsid w:val="005D122F"/>
    <w:rsid w:val="005D1402"/>
    <w:rsid w:val="005D160D"/>
    <w:rsid w:val="005D18DE"/>
    <w:rsid w:val="005D1AF8"/>
    <w:rsid w:val="005D21F7"/>
    <w:rsid w:val="005D3670"/>
    <w:rsid w:val="005D4065"/>
    <w:rsid w:val="005D471C"/>
    <w:rsid w:val="005D512A"/>
    <w:rsid w:val="005D5A4F"/>
    <w:rsid w:val="005D5B41"/>
    <w:rsid w:val="005D5D7E"/>
    <w:rsid w:val="005D5DF3"/>
    <w:rsid w:val="005D6742"/>
    <w:rsid w:val="005D6E8E"/>
    <w:rsid w:val="005D7240"/>
    <w:rsid w:val="005D7B6B"/>
    <w:rsid w:val="005E0C6B"/>
    <w:rsid w:val="005E0E18"/>
    <w:rsid w:val="005E2043"/>
    <w:rsid w:val="005E2955"/>
    <w:rsid w:val="005E420F"/>
    <w:rsid w:val="005E45C3"/>
    <w:rsid w:val="005E4BAF"/>
    <w:rsid w:val="005E4C1F"/>
    <w:rsid w:val="005E526F"/>
    <w:rsid w:val="005E5C0E"/>
    <w:rsid w:val="005E5D1D"/>
    <w:rsid w:val="005E62D1"/>
    <w:rsid w:val="005E693A"/>
    <w:rsid w:val="005E6FC6"/>
    <w:rsid w:val="005E7C4D"/>
    <w:rsid w:val="005F06E3"/>
    <w:rsid w:val="005F088F"/>
    <w:rsid w:val="005F0E0A"/>
    <w:rsid w:val="005F0EC2"/>
    <w:rsid w:val="005F14C1"/>
    <w:rsid w:val="005F1549"/>
    <w:rsid w:val="005F1C8F"/>
    <w:rsid w:val="005F202C"/>
    <w:rsid w:val="005F24D0"/>
    <w:rsid w:val="005F31F3"/>
    <w:rsid w:val="005F44BA"/>
    <w:rsid w:val="005F46CB"/>
    <w:rsid w:val="005F4CEB"/>
    <w:rsid w:val="005F5268"/>
    <w:rsid w:val="005F55D5"/>
    <w:rsid w:val="005F5756"/>
    <w:rsid w:val="005F5F19"/>
    <w:rsid w:val="005F6710"/>
    <w:rsid w:val="005F67B2"/>
    <w:rsid w:val="005F7273"/>
    <w:rsid w:val="005F76C4"/>
    <w:rsid w:val="005F7A3C"/>
    <w:rsid w:val="0060024E"/>
    <w:rsid w:val="0060039D"/>
    <w:rsid w:val="00600907"/>
    <w:rsid w:val="00600F01"/>
    <w:rsid w:val="00601C33"/>
    <w:rsid w:val="00602238"/>
    <w:rsid w:val="00602C40"/>
    <w:rsid w:val="00602DAD"/>
    <w:rsid w:val="0060375E"/>
    <w:rsid w:val="00603A9F"/>
    <w:rsid w:val="00604C99"/>
    <w:rsid w:val="00604E70"/>
    <w:rsid w:val="0060551A"/>
    <w:rsid w:val="00605589"/>
    <w:rsid w:val="00605595"/>
    <w:rsid w:val="00605DED"/>
    <w:rsid w:val="006064E8"/>
    <w:rsid w:val="00606815"/>
    <w:rsid w:val="00606DE2"/>
    <w:rsid w:val="00606EBA"/>
    <w:rsid w:val="006077F6"/>
    <w:rsid w:val="00610017"/>
    <w:rsid w:val="00610030"/>
    <w:rsid w:val="0061020E"/>
    <w:rsid w:val="00610967"/>
    <w:rsid w:val="0061128A"/>
    <w:rsid w:val="006113D2"/>
    <w:rsid w:val="006116E9"/>
    <w:rsid w:val="006117AA"/>
    <w:rsid w:val="00611CCA"/>
    <w:rsid w:val="00611F09"/>
    <w:rsid w:val="0061268A"/>
    <w:rsid w:val="0061281E"/>
    <w:rsid w:val="00612D41"/>
    <w:rsid w:val="0061372B"/>
    <w:rsid w:val="0061463C"/>
    <w:rsid w:val="006146CD"/>
    <w:rsid w:val="00614BCE"/>
    <w:rsid w:val="006155C8"/>
    <w:rsid w:val="00615CA6"/>
    <w:rsid w:val="006166CE"/>
    <w:rsid w:val="006168D9"/>
    <w:rsid w:val="00620168"/>
    <w:rsid w:val="006206D7"/>
    <w:rsid w:val="00620A57"/>
    <w:rsid w:val="00620B4F"/>
    <w:rsid w:val="0062127D"/>
    <w:rsid w:val="0062290B"/>
    <w:rsid w:val="00622C75"/>
    <w:rsid w:val="00624829"/>
    <w:rsid w:val="00624E5D"/>
    <w:rsid w:val="0062518B"/>
    <w:rsid w:val="00625223"/>
    <w:rsid w:val="00625C44"/>
    <w:rsid w:val="0062613A"/>
    <w:rsid w:val="006269BC"/>
    <w:rsid w:val="00626EE3"/>
    <w:rsid w:val="0062738A"/>
    <w:rsid w:val="006302E8"/>
    <w:rsid w:val="00630C55"/>
    <w:rsid w:val="00631A55"/>
    <w:rsid w:val="00631AFD"/>
    <w:rsid w:val="00631D67"/>
    <w:rsid w:val="00632615"/>
    <w:rsid w:val="00633726"/>
    <w:rsid w:val="006338CE"/>
    <w:rsid w:val="00633B32"/>
    <w:rsid w:val="00634335"/>
    <w:rsid w:val="00634708"/>
    <w:rsid w:val="006348F5"/>
    <w:rsid w:val="0063498C"/>
    <w:rsid w:val="006351C0"/>
    <w:rsid w:val="00635201"/>
    <w:rsid w:val="0063559C"/>
    <w:rsid w:val="00636CB2"/>
    <w:rsid w:val="006373AC"/>
    <w:rsid w:val="006376CA"/>
    <w:rsid w:val="00637BE8"/>
    <w:rsid w:val="0064013D"/>
    <w:rsid w:val="00640261"/>
    <w:rsid w:val="006409DC"/>
    <w:rsid w:val="00641C23"/>
    <w:rsid w:val="006432B9"/>
    <w:rsid w:val="0064378A"/>
    <w:rsid w:val="00643F25"/>
    <w:rsid w:val="0064513C"/>
    <w:rsid w:val="00645A14"/>
    <w:rsid w:val="00645F83"/>
    <w:rsid w:val="00645FE1"/>
    <w:rsid w:val="006461A1"/>
    <w:rsid w:val="00646BB5"/>
    <w:rsid w:val="0064709E"/>
    <w:rsid w:val="006470E5"/>
    <w:rsid w:val="006477DC"/>
    <w:rsid w:val="00651002"/>
    <w:rsid w:val="00651019"/>
    <w:rsid w:val="00651361"/>
    <w:rsid w:val="006517BD"/>
    <w:rsid w:val="00651FD5"/>
    <w:rsid w:val="0065201B"/>
    <w:rsid w:val="0065201F"/>
    <w:rsid w:val="00652E54"/>
    <w:rsid w:val="006533AB"/>
    <w:rsid w:val="006534AA"/>
    <w:rsid w:val="0065358D"/>
    <w:rsid w:val="00653A01"/>
    <w:rsid w:val="0065414A"/>
    <w:rsid w:val="00654398"/>
    <w:rsid w:val="00654E54"/>
    <w:rsid w:val="006551DE"/>
    <w:rsid w:val="006552FB"/>
    <w:rsid w:val="006555E5"/>
    <w:rsid w:val="00655A7E"/>
    <w:rsid w:val="00655B60"/>
    <w:rsid w:val="00655D99"/>
    <w:rsid w:val="0065685E"/>
    <w:rsid w:val="00657212"/>
    <w:rsid w:val="00657AEA"/>
    <w:rsid w:val="00660253"/>
    <w:rsid w:val="00660AAE"/>
    <w:rsid w:val="006614BF"/>
    <w:rsid w:val="00661BF1"/>
    <w:rsid w:val="00662634"/>
    <w:rsid w:val="006629D3"/>
    <w:rsid w:val="00662CEB"/>
    <w:rsid w:val="00662E03"/>
    <w:rsid w:val="00663367"/>
    <w:rsid w:val="00663389"/>
    <w:rsid w:val="00664BD3"/>
    <w:rsid w:val="00665475"/>
    <w:rsid w:val="0066580A"/>
    <w:rsid w:val="00665DF4"/>
    <w:rsid w:val="0066606C"/>
    <w:rsid w:val="006674D5"/>
    <w:rsid w:val="00667C5C"/>
    <w:rsid w:val="00670D4D"/>
    <w:rsid w:val="006716D1"/>
    <w:rsid w:val="00671D72"/>
    <w:rsid w:val="00671D9E"/>
    <w:rsid w:val="00671F4C"/>
    <w:rsid w:val="00671FB1"/>
    <w:rsid w:val="006720AC"/>
    <w:rsid w:val="0067307E"/>
    <w:rsid w:val="00673230"/>
    <w:rsid w:val="006732D4"/>
    <w:rsid w:val="00673F7C"/>
    <w:rsid w:val="0067440D"/>
    <w:rsid w:val="0067456C"/>
    <w:rsid w:val="00674753"/>
    <w:rsid w:val="00674F09"/>
    <w:rsid w:val="00675853"/>
    <w:rsid w:val="00675DD9"/>
    <w:rsid w:val="00675E42"/>
    <w:rsid w:val="0067715A"/>
    <w:rsid w:val="00680808"/>
    <w:rsid w:val="00680C9E"/>
    <w:rsid w:val="00680CD5"/>
    <w:rsid w:val="00680D74"/>
    <w:rsid w:val="00681405"/>
    <w:rsid w:val="00681441"/>
    <w:rsid w:val="00683145"/>
    <w:rsid w:val="006841F5"/>
    <w:rsid w:val="006849B2"/>
    <w:rsid w:val="0068518B"/>
    <w:rsid w:val="006859C8"/>
    <w:rsid w:val="00685C2A"/>
    <w:rsid w:val="00685F5C"/>
    <w:rsid w:val="00686420"/>
    <w:rsid w:val="00687924"/>
    <w:rsid w:val="00687979"/>
    <w:rsid w:val="00690210"/>
    <w:rsid w:val="006902F5"/>
    <w:rsid w:val="00690433"/>
    <w:rsid w:val="006910F2"/>
    <w:rsid w:val="00692224"/>
    <w:rsid w:val="006932C8"/>
    <w:rsid w:val="006933FE"/>
    <w:rsid w:val="00694815"/>
    <w:rsid w:val="006949BE"/>
    <w:rsid w:val="00694C7B"/>
    <w:rsid w:val="00694FBB"/>
    <w:rsid w:val="00695072"/>
    <w:rsid w:val="0069572F"/>
    <w:rsid w:val="00696691"/>
    <w:rsid w:val="00697C23"/>
    <w:rsid w:val="00697EE3"/>
    <w:rsid w:val="006A0CBB"/>
    <w:rsid w:val="006A17E3"/>
    <w:rsid w:val="006A192D"/>
    <w:rsid w:val="006A1CB8"/>
    <w:rsid w:val="006A2A59"/>
    <w:rsid w:val="006A2CE7"/>
    <w:rsid w:val="006A2D7F"/>
    <w:rsid w:val="006A32FB"/>
    <w:rsid w:val="006A39A1"/>
    <w:rsid w:val="006A4BD5"/>
    <w:rsid w:val="006A5175"/>
    <w:rsid w:val="006A5E46"/>
    <w:rsid w:val="006A62AD"/>
    <w:rsid w:val="006A698B"/>
    <w:rsid w:val="006A6A34"/>
    <w:rsid w:val="006A6B6B"/>
    <w:rsid w:val="006A70DD"/>
    <w:rsid w:val="006A720C"/>
    <w:rsid w:val="006A741A"/>
    <w:rsid w:val="006A74A2"/>
    <w:rsid w:val="006A76CC"/>
    <w:rsid w:val="006A799C"/>
    <w:rsid w:val="006B0282"/>
    <w:rsid w:val="006B068B"/>
    <w:rsid w:val="006B11D2"/>
    <w:rsid w:val="006B13D2"/>
    <w:rsid w:val="006B1545"/>
    <w:rsid w:val="006B15EE"/>
    <w:rsid w:val="006B26F7"/>
    <w:rsid w:val="006B2765"/>
    <w:rsid w:val="006B295F"/>
    <w:rsid w:val="006B40E7"/>
    <w:rsid w:val="006B4EFD"/>
    <w:rsid w:val="006B548F"/>
    <w:rsid w:val="006B5497"/>
    <w:rsid w:val="006B578F"/>
    <w:rsid w:val="006B5988"/>
    <w:rsid w:val="006B78A2"/>
    <w:rsid w:val="006B78B2"/>
    <w:rsid w:val="006B7E93"/>
    <w:rsid w:val="006B7F57"/>
    <w:rsid w:val="006C005D"/>
    <w:rsid w:val="006C035D"/>
    <w:rsid w:val="006C0C9E"/>
    <w:rsid w:val="006C0D56"/>
    <w:rsid w:val="006C1998"/>
    <w:rsid w:val="006C19EC"/>
    <w:rsid w:val="006C3F32"/>
    <w:rsid w:val="006C4092"/>
    <w:rsid w:val="006C6891"/>
    <w:rsid w:val="006C6E7B"/>
    <w:rsid w:val="006C7720"/>
    <w:rsid w:val="006C7F4A"/>
    <w:rsid w:val="006D05D7"/>
    <w:rsid w:val="006D0770"/>
    <w:rsid w:val="006D1698"/>
    <w:rsid w:val="006D1E58"/>
    <w:rsid w:val="006D2928"/>
    <w:rsid w:val="006D3081"/>
    <w:rsid w:val="006D455E"/>
    <w:rsid w:val="006D4672"/>
    <w:rsid w:val="006D49B1"/>
    <w:rsid w:val="006D4B84"/>
    <w:rsid w:val="006D4F5A"/>
    <w:rsid w:val="006D504E"/>
    <w:rsid w:val="006D520A"/>
    <w:rsid w:val="006D52B8"/>
    <w:rsid w:val="006D6190"/>
    <w:rsid w:val="006D6B46"/>
    <w:rsid w:val="006D6E11"/>
    <w:rsid w:val="006D71DB"/>
    <w:rsid w:val="006D7205"/>
    <w:rsid w:val="006D7A10"/>
    <w:rsid w:val="006D7A4E"/>
    <w:rsid w:val="006E00C2"/>
    <w:rsid w:val="006E025C"/>
    <w:rsid w:val="006E047E"/>
    <w:rsid w:val="006E06DB"/>
    <w:rsid w:val="006E1006"/>
    <w:rsid w:val="006E1156"/>
    <w:rsid w:val="006E1312"/>
    <w:rsid w:val="006E140E"/>
    <w:rsid w:val="006E1CB6"/>
    <w:rsid w:val="006E23D3"/>
    <w:rsid w:val="006E2DC7"/>
    <w:rsid w:val="006E3294"/>
    <w:rsid w:val="006E34A1"/>
    <w:rsid w:val="006E3A32"/>
    <w:rsid w:val="006E56A4"/>
    <w:rsid w:val="006E6230"/>
    <w:rsid w:val="006E6A50"/>
    <w:rsid w:val="006E6BDC"/>
    <w:rsid w:val="006E6E01"/>
    <w:rsid w:val="006F031D"/>
    <w:rsid w:val="006F0572"/>
    <w:rsid w:val="006F0A58"/>
    <w:rsid w:val="006F1393"/>
    <w:rsid w:val="006F1601"/>
    <w:rsid w:val="006F1992"/>
    <w:rsid w:val="006F249C"/>
    <w:rsid w:val="006F278F"/>
    <w:rsid w:val="006F293A"/>
    <w:rsid w:val="006F2CE9"/>
    <w:rsid w:val="006F2CF3"/>
    <w:rsid w:val="006F2D6F"/>
    <w:rsid w:val="006F316A"/>
    <w:rsid w:val="006F321F"/>
    <w:rsid w:val="006F3366"/>
    <w:rsid w:val="006F37B3"/>
    <w:rsid w:val="006F3BF6"/>
    <w:rsid w:val="006F47A4"/>
    <w:rsid w:val="006F5602"/>
    <w:rsid w:val="006F5D6D"/>
    <w:rsid w:val="006F6068"/>
    <w:rsid w:val="006F68FD"/>
    <w:rsid w:val="006F6A42"/>
    <w:rsid w:val="006F6AD0"/>
    <w:rsid w:val="006F6F24"/>
    <w:rsid w:val="006F7CA7"/>
    <w:rsid w:val="006F7DE8"/>
    <w:rsid w:val="006F7DFF"/>
    <w:rsid w:val="00700675"/>
    <w:rsid w:val="00700AF6"/>
    <w:rsid w:val="00700FB5"/>
    <w:rsid w:val="0070109A"/>
    <w:rsid w:val="00701211"/>
    <w:rsid w:val="00701CB4"/>
    <w:rsid w:val="00702A40"/>
    <w:rsid w:val="00702AB6"/>
    <w:rsid w:val="00702BA6"/>
    <w:rsid w:val="0070351F"/>
    <w:rsid w:val="00705C22"/>
    <w:rsid w:val="00706783"/>
    <w:rsid w:val="00706AE9"/>
    <w:rsid w:val="00707057"/>
    <w:rsid w:val="00710ECC"/>
    <w:rsid w:val="0071127F"/>
    <w:rsid w:val="007115C4"/>
    <w:rsid w:val="00711D08"/>
    <w:rsid w:val="007125C8"/>
    <w:rsid w:val="00712B1F"/>
    <w:rsid w:val="00713AC2"/>
    <w:rsid w:val="00713FD9"/>
    <w:rsid w:val="00714387"/>
    <w:rsid w:val="0071525E"/>
    <w:rsid w:val="007153A7"/>
    <w:rsid w:val="0071546F"/>
    <w:rsid w:val="0071604B"/>
    <w:rsid w:val="007166D8"/>
    <w:rsid w:val="00716844"/>
    <w:rsid w:val="00716B65"/>
    <w:rsid w:val="00716BB8"/>
    <w:rsid w:val="0071728E"/>
    <w:rsid w:val="00717572"/>
    <w:rsid w:val="00717F6B"/>
    <w:rsid w:val="00720260"/>
    <w:rsid w:val="007202B0"/>
    <w:rsid w:val="00720735"/>
    <w:rsid w:val="00720A21"/>
    <w:rsid w:val="00721249"/>
    <w:rsid w:val="007215F0"/>
    <w:rsid w:val="00721EFA"/>
    <w:rsid w:val="007231CB"/>
    <w:rsid w:val="0072331A"/>
    <w:rsid w:val="00723AC1"/>
    <w:rsid w:val="00723EB5"/>
    <w:rsid w:val="00724452"/>
    <w:rsid w:val="007248EE"/>
    <w:rsid w:val="00724954"/>
    <w:rsid w:val="00725D44"/>
    <w:rsid w:val="00726937"/>
    <w:rsid w:val="00727891"/>
    <w:rsid w:val="0073016C"/>
    <w:rsid w:val="00730396"/>
    <w:rsid w:val="007307D9"/>
    <w:rsid w:val="00730A16"/>
    <w:rsid w:val="00730D05"/>
    <w:rsid w:val="0073158D"/>
    <w:rsid w:val="0073198F"/>
    <w:rsid w:val="00731C25"/>
    <w:rsid w:val="0073208E"/>
    <w:rsid w:val="00732362"/>
    <w:rsid w:val="007328F1"/>
    <w:rsid w:val="007342BC"/>
    <w:rsid w:val="0073563F"/>
    <w:rsid w:val="007356DF"/>
    <w:rsid w:val="0073577F"/>
    <w:rsid w:val="00735A2E"/>
    <w:rsid w:val="00735D5E"/>
    <w:rsid w:val="0073620C"/>
    <w:rsid w:val="007362DE"/>
    <w:rsid w:val="0073633E"/>
    <w:rsid w:val="00736454"/>
    <w:rsid w:val="007364EC"/>
    <w:rsid w:val="00736742"/>
    <w:rsid w:val="00736B4D"/>
    <w:rsid w:val="00736B78"/>
    <w:rsid w:val="00736FBD"/>
    <w:rsid w:val="0073774C"/>
    <w:rsid w:val="00740E0C"/>
    <w:rsid w:val="00740FC0"/>
    <w:rsid w:val="00741423"/>
    <w:rsid w:val="007428CD"/>
    <w:rsid w:val="0074434A"/>
    <w:rsid w:val="007448B5"/>
    <w:rsid w:val="0074531B"/>
    <w:rsid w:val="00745351"/>
    <w:rsid w:val="007458C4"/>
    <w:rsid w:val="00745939"/>
    <w:rsid w:val="00745E92"/>
    <w:rsid w:val="00746186"/>
    <w:rsid w:val="00746390"/>
    <w:rsid w:val="00746ABF"/>
    <w:rsid w:val="00747A50"/>
    <w:rsid w:val="00747B00"/>
    <w:rsid w:val="007504C8"/>
    <w:rsid w:val="00751AF1"/>
    <w:rsid w:val="00752B76"/>
    <w:rsid w:val="00752ED9"/>
    <w:rsid w:val="00753B3F"/>
    <w:rsid w:val="007543BD"/>
    <w:rsid w:val="0075490A"/>
    <w:rsid w:val="00754C03"/>
    <w:rsid w:val="00754CDC"/>
    <w:rsid w:val="00754EBF"/>
    <w:rsid w:val="007554CE"/>
    <w:rsid w:val="00755F69"/>
    <w:rsid w:val="007572C6"/>
    <w:rsid w:val="00757363"/>
    <w:rsid w:val="0075745F"/>
    <w:rsid w:val="00757801"/>
    <w:rsid w:val="007602CA"/>
    <w:rsid w:val="00760A63"/>
    <w:rsid w:val="00761652"/>
    <w:rsid w:val="007625EA"/>
    <w:rsid w:val="00762760"/>
    <w:rsid w:val="0076290D"/>
    <w:rsid w:val="00763EC3"/>
    <w:rsid w:val="00763F6F"/>
    <w:rsid w:val="007644D0"/>
    <w:rsid w:val="007645E9"/>
    <w:rsid w:val="007649BC"/>
    <w:rsid w:val="00764D46"/>
    <w:rsid w:val="00764FD7"/>
    <w:rsid w:val="0076511B"/>
    <w:rsid w:val="0076512F"/>
    <w:rsid w:val="007652FA"/>
    <w:rsid w:val="00765B04"/>
    <w:rsid w:val="00765C00"/>
    <w:rsid w:val="00765EDE"/>
    <w:rsid w:val="00766334"/>
    <w:rsid w:val="0076642A"/>
    <w:rsid w:val="007664F0"/>
    <w:rsid w:val="00766EF8"/>
    <w:rsid w:val="00767002"/>
    <w:rsid w:val="00767A6B"/>
    <w:rsid w:val="007711E5"/>
    <w:rsid w:val="0077171C"/>
    <w:rsid w:val="00771B24"/>
    <w:rsid w:val="00772095"/>
    <w:rsid w:val="00772900"/>
    <w:rsid w:val="00772D42"/>
    <w:rsid w:val="007746A2"/>
    <w:rsid w:val="0077478E"/>
    <w:rsid w:val="00774BCE"/>
    <w:rsid w:val="00775FB3"/>
    <w:rsid w:val="0077622D"/>
    <w:rsid w:val="00776936"/>
    <w:rsid w:val="00776A85"/>
    <w:rsid w:val="00777208"/>
    <w:rsid w:val="00777440"/>
    <w:rsid w:val="0077760E"/>
    <w:rsid w:val="007816CE"/>
    <w:rsid w:val="0078187A"/>
    <w:rsid w:val="00782089"/>
    <w:rsid w:val="00782ACC"/>
    <w:rsid w:val="00782E05"/>
    <w:rsid w:val="0078320E"/>
    <w:rsid w:val="007833AF"/>
    <w:rsid w:val="0078373F"/>
    <w:rsid w:val="00783756"/>
    <w:rsid w:val="00783792"/>
    <w:rsid w:val="007839AB"/>
    <w:rsid w:val="00783DAB"/>
    <w:rsid w:val="007845B0"/>
    <w:rsid w:val="00784DD1"/>
    <w:rsid w:val="00785796"/>
    <w:rsid w:val="00786978"/>
    <w:rsid w:val="00786E65"/>
    <w:rsid w:val="007877EC"/>
    <w:rsid w:val="00787A21"/>
    <w:rsid w:val="007909D5"/>
    <w:rsid w:val="00790AFE"/>
    <w:rsid w:val="00790D0F"/>
    <w:rsid w:val="00790EC2"/>
    <w:rsid w:val="007913C2"/>
    <w:rsid w:val="00791B42"/>
    <w:rsid w:val="00791EE2"/>
    <w:rsid w:val="00792C33"/>
    <w:rsid w:val="00792EA2"/>
    <w:rsid w:val="0079345D"/>
    <w:rsid w:val="00793725"/>
    <w:rsid w:val="00793ECF"/>
    <w:rsid w:val="00794036"/>
    <w:rsid w:val="00795137"/>
    <w:rsid w:val="007951D3"/>
    <w:rsid w:val="00795A33"/>
    <w:rsid w:val="007960F6"/>
    <w:rsid w:val="00796510"/>
    <w:rsid w:val="007969D8"/>
    <w:rsid w:val="00796B0A"/>
    <w:rsid w:val="00796C17"/>
    <w:rsid w:val="00796F41"/>
    <w:rsid w:val="00797BB2"/>
    <w:rsid w:val="007A0D9B"/>
    <w:rsid w:val="007A1310"/>
    <w:rsid w:val="007A14FF"/>
    <w:rsid w:val="007A1CC1"/>
    <w:rsid w:val="007A21C4"/>
    <w:rsid w:val="007A233D"/>
    <w:rsid w:val="007A2772"/>
    <w:rsid w:val="007A2FAB"/>
    <w:rsid w:val="007A3B71"/>
    <w:rsid w:val="007A3F9A"/>
    <w:rsid w:val="007A50EC"/>
    <w:rsid w:val="007A5813"/>
    <w:rsid w:val="007A5A66"/>
    <w:rsid w:val="007A5E16"/>
    <w:rsid w:val="007A5F20"/>
    <w:rsid w:val="007A6410"/>
    <w:rsid w:val="007B0FCF"/>
    <w:rsid w:val="007B13A6"/>
    <w:rsid w:val="007B1FA6"/>
    <w:rsid w:val="007B2200"/>
    <w:rsid w:val="007B220E"/>
    <w:rsid w:val="007B2DF3"/>
    <w:rsid w:val="007B3549"/>
    <w:rsid w:val="007B36CD"/>
    <w:rsid w:val="007B3C3F"/>
    <w:rsid w:val="007B4965"/>
    <w:rsid w:val="007B4C2A"/>
    <w:rsid w:val="007B5378"/>
    <w:rsid w:val="007B53DD"/>
    <w:rsid w:val="007B56E0"/>
    <w:rsid w:val="007B60D6"/>
    <w:rsid w:val="007B6361"/>
    <w:rsid w:val="007B6501"/>
    <w:rsid w:val="007B69BE"/>
    <w:rsid w:val="007B73EE"/>
    <w:rsid w:val="007B792E"/>
    <w:rsid w:val="007C01D5"/>
    <w:rsid w:val="007C0A5E"/>
    <w:rsid w:val="007C0C64"/>
    <w:rsid w:val="007C0CB6"/>
    <w:rsid w:val="007C0D38"/>
    <w:rsid w:val="007C14C4"/>
    <w:rsid w:val="007C290B"/>
    <w:rsid w:val="007C2ED0"/>
    <w:rsid w:val="007C30B3"/>
    <w:rsid w:val="007C3216"/>
    <w:rsid w:val="007C3325"/>
    <w:rsid w:val="007C4514"/>
    <w:rsid w:val="007C48BF"/>
    <w:rsid w:val="007C4F47"/>
    <w:rsid w:val="007C5D66"/>
    <w:rsid w:val="007C667F"/>
    <w:rsid w:val="007C70CB"/>
    <w:rsid w:val="007C7AFF"/>
    <w:rsid w:val="007C7E60"/>
    <w:rsid w:val="007D0909"/>
    <w:rsid w:val="007D092D"/>
    <w:rsid w:val="007D0E00"/>
    <w:rsid w:val="007D1D0C"/>
    <w:rsid w:val="007D2A81"/>
    <w:rsid w:val="007D34D1"/>
    <w:rsid w:val="007D429D"/>
    <w:rsid w:val="007D4684"/>
    <w:rsid w:val="007D6BA0"/>
    <w:rsid w:val="007D73BD"/>
    <w:rsid w:val="007E09CA"/>
    <w:rsid w:val="007E0DED"/>
    <w:rsid w:val="007E1137"/>
    <w:rsid w:val="007E255F"/>
    <w:rsid w:val="007E2A31"/>
    <w:rsid w:val="007E3530"/>
    <w:rsid w:val="007E5031"/>
    <w:rsid w:val="007E50EB"/>
    <w:rsid w:val="007E5157"/>
    <w:rsid w:val="007E5575"/>
    <w:rsid w:val="007E5BCE"/>
    <w:rsid w:val="007F0056"/>
    <w:rsid w:val="007F02A2"/>
    <w:rsid w:val="007F0806"/>
    <w:rsid w:val="007F08B4"/>
    <w:rsid w:val="007F127F"/>
    <w:rsid w:val="007F13C7"/>
    <w:rsid w:val="007F1856"/>
    <w:rsid w:val="007F2E67"/>
    <w:rsid w:val="007F3ACB"/>
    <w:rsid w:val="007F3E06"/>
    <w:rsid w:val="007F4057"/>
    <w:rsid w:val="007F4249"/>
    <w:rsid w:val="007F4331"/>
    <w:rsid w:val="007F4AD3"/>
    <w:rsid w:val="007F4B19"/>
    <w:rsid w:val="007F57E7"/>
    <w:rsid w:val="007F6373"/>
    <w:rsid w:val="007F681E"/>
    <w:rsid w:val="007F6C22"/>
    <w:rsid w:val="007F6D9B"/>
    <w:rsid w:val="007F74F9"/>
    <w:rsid w:val="007F7B44"/>
    <w:rsid w:val="00800238"/>
    <w:rsid w:val="008004B5"/>
    <w:rsid w:val="00800C32"/>
    <w:rsid w:val="00800CCD"/>
    <w:rsid w:val="008015C4"/>
    <w:rsid w:val="00801E7E"/>
    <w:rsid w:val="00802162"/>
    <w:rsid w:val="00802220"/>
    <w:rsid w:val="008027C4"/>
    <w:rsid w:val="00802916"/>
    <w:rsid w:val="008039A0"/>
    <w:rsid w:val="00804BF7"/>
    <w:rsid w:val="00804EE8"/>
    <w:rsid w:val="00805B84"/>
    <w:rsid w:val="00805F8D"/>
    <w:rsid w:val="00806FA0"/>
    <w:rsid w:val="00807079"/>
    <w:rsid w:val="0080788B"/>
    <w:rsid w:val="00807EA0"/>
    <w:rsid w:val="00807F31"/>
    <w:rsid w:val="0081014F"/>
    <w:rsid w:val="008125FA"/>
    <w:rsid w:val="00813817"/>
    <w:rsid w:val="008147C0"/>
    <w:rsid w:val="00814E7F"/>
    <w:rsid w:val="008150F5"/>
    <w:rsid w:val="0081573F"/>
    <w:rsid w:val="00815BED"/>
    <w:rsid w:val="00816FC3"/>
    <w:rsid w:val="0081724C"/>
    <w:rsid w:val="00817259"/>
    <w:rsid w:val="00817422"/>
    <w:rsid w:val="0081744B"/>
    <w:rsid w:val="00817C37"/>
    <w:rsid w:val="008203C3"/>
    <w:rsid w:val="008205C9"/>
    <w:rsid w:val="00820F0A"/>
    <w:rsid w:val="00820FE1"/>
    <w:rsid w:val="008223BF"/>
    <w:rsid w:val="008225C8"/>
    <w:rsid w:val="00822730"/>
    <w:rsid w:val="00822F50"/>
    <w:rsid w:val="00824191"/>
    <w:rsid w:val="00824745"/>
    <w:rsid w:val="00824BC1"/>
    <w:rsid w:val="00824EB2"/>
    <w:rsid w:val="008258E2"/>
    <w:rsid w:val="008265AC"/>
    <w:rsid w:val="008268F2"/>
    <w:rsid w:val="00826CA5"/>
    <w:rsid w:val="00827184"/>
    <w:rsid w:val="008271CD"/>
    <w:rsid w:val="0082767B"/>
    <w:rsid w:val="00827CDE"/>
    <w:rsid w:val="00830AB9"/>
    <w:rsid w:val="00831B99"/>
    <w:rsid w:val="00832C74"/>
    <w:rsid w:val="00832ED2"/>
    <w:rsid w:val="00833098"/>
    <w:rsid w:val="00833CE6"/>
    <w:rsid w:val="0083410A"/>
    <w:rsid w:val="0083452B"/>
    <w:rsid w:val="008349E9"/>
    <w:rsid w:val="00834C3B"/>
    <w:rsid w:val="00835692"/>
    <w:rsid w:val="008358F9"/>
    <w:rsid w:val="00835C7D"/>
    <w:rsid w:val="00835FFC"/>
    <w:rsid w:val="008368EC"/>
    <w:rsid w:val="00836C0D"/>
    <w:rsid w:val="00837098"/>
    <w:rsid w:val="00837834"/>
    <w:rsid w:val="00837B22"/>
    <w:rsid w:val="00840A82"/>
    <w:rsid w:val="00841565"/>
    <w:rsid w:val="008418F4"/>
    <w:rsid w:val="008431AB"/>
    <w:rsid w:val="00843E17"/>
    <w:rsid w:val="0084470A"/>
    <w:rsid w:val="00845806"/>
    <w:rsid w:val="00845CB3"/>
    <w:rsid w:val="00845DE2"/>
    <w:rsid w:val="00845E91"/>
    <w:rsid w:val="008460D9"/>
    <w:rsid w:val="00846255"/>
    <w:rsid w:val="0084662F"/>
    <w:rsid w:val="00846AB9"/>
    <w:rsid w:val="00846CDA"/>
    <w:rsid w:val="00847164"/>
    <w:rsid w:val="00847539"/>
    <w:rsid w:val="00847B0C"/>
    <w:rsid w:val="00850AC7"/>
    <w:rsid w:val="00850F76"/>
    <w:rsid w:val="00851896"/>
    <w:rsid w:val="00851A99"/>
    <w:rsid w:val="00851A9D"/>
    <w:rsid w:val="00852197"/>
    <w:rsid w:val="00852AE9"/>
    <w:rsid w:val="00853BCF"/>
    <w:rsid w:val="00855A38"/>
    <w:rsid w:val="00855A48"/>
    <w:rsid w:val="008560E2"/>
    <w:rsid w:val="0085625D"/>
    <w:rsid w:val="00856B7B"/>
    <w:rsid w:val="00857545"/>
    <w:rsid w:val="00857BFB"/>
    <w:rsid w:val="00857CF9"/>
    <w:rsid w:val="008601F7"/>
    <w:rsid w:val="008603CB"/>
    <w:rsid w:val="00860860"/>
    <w:rsid w:val="00860A81"/>
    <w:rsid w:val="00860D6C"/>
    <w:rsid w:val="00861979"/>
    <w:rsid w:val="008620EA"/>
    <w:rsid w:val="008628C1"/>
    <w:rsid w:val="0086371E"/>
    <w:rsid w:val="0086374F"/>
    <w:rsid w:val="0086435A"/>
    <w:rsid w:val="00864CFF"/>
    <w:rsid w:val="00865067"/>
    <w:rsid w:val="00865D19"/>
    <w:rsid w:val="00865DE4"/>
    <w:rsid w:val="00866005"/>
    <w:rsid w:val="00866E1B"/>
    <w:rsid w:val="00867439"/>
    <w:rsid w:val="00867541"/>
    <w:rsid w:val="008676F0"/>
    <w:rsid w:val="0086780B"/>
    <w:rsid w:val="00867950"/>
    <w:rsid w:val="008703A1"/>
    <w:rsid w:val="008703DA"/>
    <w:rsid w:val="00870628"/>
    <w:rsid w:val="008718C0"/>
    <w:rsid w:val="00873CCD"/>
    <w:rsid w:val="00873EC7"/>
    <w:rsid w:val="008745C0"/>
    <w:rsid w:val="0087481D"/>
    <w:rsid w:val="008752D4"/>
    <w:rsid w:val="0087536B"/>
    <w:rsid w:val="00875C95"/>
    <w:rsid w:val="00876908"/>
    <w:rsid w:val="008769BE"/>
    <w:rsid w:val="00876CE4"/>
    <w:rsid w:val="00877611"/>
    <w:rsid w:val="008805E8"/>
    <w:rsid w:val="008810AC"/>
    <w:rsid w:val="00881FA2"/>
    <w:rsid w:val="008823C5"/>
    <w:rsid w:val="00882FAE"/>
    <w:rsid w:val="0088352A"/>
    <w:rsid w:val="0088476B"/>
    <w:rsid w:val="00884914"/>
    <w:rsid w:val="00884989"/>
    <w:rsid w:val="00886B88"/>
    <w:rsid w:val="00886CB1"/>
    <w:rsid w:val="00886DF5"/>
    <w:rsid w:val="00886E90"/>
    <w:rsid w:val="00886F30"/>
    <w:rsid w:val="008877D6"/>
    <w:rsid w:val="008878E5"/>
    <w:rsid w:val="00887FEE"/>
    <w:rsid w:val="00891444"/>
    <w:rsid w:val="0089250A"/>
    <w:rsid w:val="0089255A"/>
    <w:rsid w:val="00892630"/>
    <w:rsid w:val="00892F4E"/>
    <w:rsid w:val="00893092"/>
    <w:rsid w:val="00893321"/>
    <w:rsid w:val="008938E6"/>
    <w:rsid w:val="00894A45"/>
    <w:rsid w:val="00894CE0"/>
    <w:rsid w:val="00896B32"/>
    <w:rsid w:val="00896D56"/>
    <w:rsid w:val="00896F68"/>
    <w:rsid w:val="00897157"/>
    <w:rsid w:val="0089742E"/>
    <w:rsid w:val="00897965"/>
    <w:rsid w:val="008A0B98"/>
    <w:rsid w:val="008A0D47"/>
    <w:rsid w:val="008A14D7"/>
    <w:rsid w:val="008A1E80"/>
    <w:rsid w:val="008A2C42"/>
    <w:rsid w:val="008A321F"/>
    <w:rsid w:val="008A3373"/>
    <w:rsid w:val="008A372E"/>
    <w:rsid w:val="008A3DE0"/>
    <w:rsid w:val="008A4396"/>
    <w:rsid w:val="008A4B68"/>
    <w:rsid w:val="008A5A88"/>
    <w:rsid w:val="008A5E69"/>
    <w:rsid w:val="008A6545"/>
    <w:rsid w:val="008A787F"/>
    <w:rsid w:val="008A7BDA"/>
    <w:rsid w:val="008B0D42"/>
    <w:rsid w:val="008B152E"/>
    <w:rsid w:val="008B176D"/>
    <w:rsid w:val="008B1EC5"/>
    <w:rsid w:val="008B23A9"/>
    <w:rsid w:val="008B24C7"/>
    <w:rsid w:val="008B32AB"/>
    <w:rsid w:val="008B36B3"/>
    <w:rsid w:val="008B37F3"/>
    <w:rsid w:val="008B3896"/>
    <w:rsid w:val="008B3D62"/>
    <w:rsid w:val="008B4AC6"/>
    <w:rsid w:val="008B4BB4"/>
    <w:rsid w:val="008B4D45"/>
    <w:rsid w:val="008B536C"/>
    <w:rsid w:val="008B6E0F"/>
    <w:rsid w:val="008B7534"/>
    <w:rsid w:val="008C000C"/>
    <w:rsid w:val="008C0901"/>
    <w:rsid w:val="008C0D84"/>
    <w:rsid w:val="008C15EA"/>
    <w:rsid w:val="008C1ADB"/>
    <w:rsid w:val="008C38AE"/>
    <w:rsid w:val="008C4641"/>
    <w:rsid w:val="008C48FF"/>
    <w:rsid w:val="008C5895"/>
    <w:rsid w:val="008C5FC1"/>
    <w:rsid w:val="008C620F"/>
    <w:rsid w:val="008C6805"/>
    <w:rsid w:val="008C683F"/>
    <w:rsid w:val="008C6B7C"/>
    <w:rsid w:val="008C6EED"/>
    <w:rsid w:val="008C7570"/>
    <w:rsid w:val="008C7B53"/>
    <w:rsid w:val="008D1066"/>
    <w:rsid w:val="008D11FC"/>
    <w:rsid w:val="008D135F"/>
    <w:rsid w:val="008D1738"/>
    <w:rsid w:val="008D2014"/>
    <w:rsid w:val="008D367C"/>
    <w:rsid w:val="008D3E99"/>
    <w:rsid w:val="008D429E"/>
    <w:rsid w:val="008D48D8"/>
    <w:rsid w:val="008D4FD6"/>
    <w:rsid w:val="008D66DA"/>
    <w:rsid w:val="008D6DE8"/>
    <w:rsid w:val="008D77F3"/>
    <w:rsid w:val="008D7A16"/>
    <w:rsid w:val="008D7E9F"/>
    <w:rsid w:val="008D7EEC"/>
    <w:rsid w:val="008E0FCD"/>
    <w:rsid w:val="008E1B46"/>
    <w:rsid w:val="008E1E0A"/>
    <w:rsid w:val="008E32DE"/>
    <w:rsid w:val="008E3387"/>
    <w:rsid w:val="008E3689"/>
    <w:rsid w:val="008E44FB"/>
    <w:rsid w:val="008E4C0D"/>
    <w:rsid w:val="008E5B60"/>
    <w:rsid w:val="008E5DBA"/>
    <w:rsid w:val="008E5E01"/>
    <w:rsid w:val="008E5E1F"/>
    <w:rsid w:val="008E6C47"/>
    <w:rsid w:val="008E7D82"/>
    <w:rsid w:val="008F0332"/>
    <w:rsid w:val="008F0BA6"/>
    <w:rsid w:val="008F1BC8"/>
    <w:rsid w:val="008F1CD3"/>
    <w:rsid w:val="008F1E63"/>
    <w:rsid w:val="008F25FE"/>
    <w:rsid w:val="008F2773"/>
    <w:rsid w:val="008F2837"/>
    <w:rsid w:val="008F300D"/>
    <w:rsid w:val="008F30D8"/>
    <w:rsid w:val="008F38DC"/>
    <w:rsid w:val="008F5073"/>
    <w:rsid w:val="008F52D3"/>
    <w:rsid w:val="008F55E7"/>
    <w:rsid w:val="008F59EA"/>
    <w:rsid w:val="008F5F62"/>
    <w:rsid w:val="008F617B"/>
    <w:rsid w:val="008F6B36"/>
    <w:rsid w:val="008F6C6C"/>
    <w:rsid w:val="008F6CD0"/>
    <w:rsid w:val="008F71B4"/>
    <w:rsid w:val="008F7A4B"/>
    <w:rsid w:val="008F7CF3"/>
    <w:rsid w:val="008F7DC4"/>
    <w:rsid w:val="00900758"/>
    <w:rsid w:val="00901B01"/>
    <w:rsid w:val="00903345"/>
    <w:rsid w:val="00903347"/>
    <w:rsid w:val="009033E1"/>
    <w:rsid w:val="009038F0"/>
    <w:rsid w:val="00904CF7"/>
    <w:rsid w:val="00905008"/>
    <w:rsid w:val="00905A6F"/>
    <w:rsid w:val="00906222"/>
    <w:rsid w:val="00906371"/>
    <w:rsid w:val="00906B72"/>
    <w:rsid w:val="0090744C"/>
    <w:rsid w:val="00907F4C"/>
    <w:rsid w:val="009106F7"/>
    <w:rsid w:val="00910FE0"/>
    <w:rsid w:val="00911641"/>
    <w:rsid w:val="009123B7"/>
    <w:rsid w:val="00912C4D"/>
    <w:rsid w:val="009133FC"/>
    <w:rsid w:val="009135A8"/>
    <w:rsid w:val="009135C9"/>
    <w:rsid w:val="00913781"/>
    <w:rsid w:val="009145BC"/>
    <w:rsid w:val="00914926"/>
    <w:rsid w:val="009149BA"/>
    <w:rsid w:val="00914CCD"/>
    <w:rsid w:val="00914F3D"/>
    <w:rsid w:val="009151E5"/>
    <w:rsid w:val="00915406"/>
    <w:rsid w:val="00915434"/>
    <w:rsid w:val="009165DD"/>
    <w:rsid w:val="00917210"/>
    <w:rsid w:val="00917360"/>
    <w:rsid w:val="0091770F"/>
    <w:rsid w:val="00920C4C"/>
    <w:rsid w:val="0092143D"/>
    <w:rsid w:val="00921709"/>
    <w:rsid w:val="00921ED9"/>
    <w:rsid w:val="00922A13"/>
    <w:rsid w:val="009233AA"/>
    <w:rsid w:val="0092374F"/>
    <w:rsid w:val="009238D2"/>
    <w:rsid w:val="009254EB"/>
    <w:rsid w:val="009266A7"/>
    <w:rsid w:val="00927491"/>
    <w:rsid w:val="009274C0"/>
    <w:rsid w:val="009274C7"/>
    <w:rsid w:val="00927B1D"/>
    <w:rsid w:val="00931115"/>
    <w:rsid w:val="00931121"/>
    <w:rsid w:val="00931934"/>
    <w:rsid w:val="009325EB"/>
    <w:rsid w:val="00933CB2"/>
    <w:rsid w:val="00933D29"/>
    <w:rsid w:val="00933E80"/>
    <w:rsid w:val="009345E0"/>
    <w:rsid w:val="0093496F"/>
    <w:rsid w:val="00934D68"/>
    <w:rsid w:val="00934E86"/>
    <w:rsid w:val="0093516E"/>
    <w:rsid w:val="00935F59"/>
    <w:rsid w:val="0093634A"/>
    <w:rsid w:val="0093650A"/>
    <w:rsid w:val="00937045"/>
    <w:rsid w:val="0093753C"/>
    <w:rsid w:val="00937B4C"/>
    <w:rsid w:val="009401D0"/>
    <w:rsid w:val="00940386"/>
    <w:rsid w:val="00940B2E"/>
    <w:rsid w:val="00942359"/>
    <w:rsid w:val="009429F7"/>
    <w:rsid w:val="0094379F"/>
    <w:rsid w:val="00943DE2"/>
    <w:rsid w:val="00943EEA"/>
    <w:rsid w:val="00943F46"/>
    <w:rsid w:val="00944229"/>
    <w:rsid w:val="009443D0"/>
    <w:rsid w:val="00944A30"/>
    <w:rsid w:val="00944EA6"/>
    <w:rsid w:val="009450D2"/>
    <w:rsid w:val="00945927"/>
    <w:rsid w:val="00946389"/>
    <w:rsid w:val="0095075E"/>
    <w:rsid w:val="00950B2C"/>
    <w:rsid w:val="009512EC"/>
    <w:rsid w:val="009519CB"/>
    <w:rsid w:val="00951D8A"/>
    <w:rsid w:val="009526D0"/>
    <w:rsid w:val="00952A52"/>
    <w:rsid w:val="0095314F"/>
    <w:rsid w:val="00953ECA"/>
    <w:rsid w:val="009550FF"/>
    <w:rsid w:val="0095568A"/>
    <w:rsid w:val="00955B01"/>
    <w:rsid w:val="00956195"/>
    <w:rsid w:val="009567B9"/>
    <w:rsid w:val="00957154"/>
    <w:rsid w:val="00957166"/>
    <w:rsid w:val="00957FE4"/>
    <w:rsid w:val="00960359"/>
    <w:rsid w:val="00960649"/>
    <w:rsid w:val="00960B5C"/>
    <w:rsid w:val="0096119C"/>
    <w:rsid w:val="0096135B"/>
    <w:rsid w:val="009617BB"/>
    <w:rsid w:val="00961EBC"/>
    <w:rsid w:val="009624A4"/>
    <w:rsid w:val="00963CDD"/>
    <w:rsid w:val="00964183"/>
    <w:rsid w:val="00964F98"/>
    <w:rsid w:val="0096542F"/>
    <w:rsid w:val="00965FF3"/>
    <w:rsid w:val="009660BE"/>
    <w:rsid w:val="009662F2"/>
    <w:rsid w:val="00967D26"/>
    <w:rsid w:val="00967DE2"/>
    <w:rsid w:val="0097037C"/>
    <w:rsid w:val="00970B6C"/>
    <w:rsid w:val="009710C9"/>
    <w:rsid w:val="0097233C"/>
    <w:rsid w:val="00972CBD"/>
    <w:rsid w:val="00974566"/>
    <w:rsid w:val="00974BB1"/>
    <w:rsid w:val="00975156"/>
    <w:rsid w:val="00975C9B"/>
    <w:rsid w:val="00976928"/>
    <w:rsid w:val="009770DF"/>
    <w:rsid w:val="0097710C"/>
    <w:rsid w:val="00977D4B"/>
    <w:rsid w:val="00977E5B"/>
    <w:rsid w:val="00977F21"/>
    <w:rsid w:val="00980539"/>
    <w:rsid w:val="009805CD"/>
    <w:rsid w:val="0098085B"/>
    <w:rsid w:val="00980A19"/>
    <w:rsid w:val="00980C96"/>
    <w:rsid w:val="0098123E"/>
    <w:rsid w:val="00982A89"/>
    <w:rsid w:val="00983294"/>
    <w:rsid w:val="00984B4D"/>
    <w:rsid w:val="00984C94"/>
    <w:rsid w:val="00984E32"/>
    <w:rsid w:val="0098596E"/>
    <w:rsid w:val="0098658D"/>
    <w:rsid w:val="00986774"/>
    <w:rsid w:val="00986E5B"/>
    <w:rsid w:val="00986FAE"/>
    <w:rsid w:val="00987048"/>
    <w:rsid w:val="0098713E"/>
    <w:rsid w:val="009875F7"/>
    <w:rsid w:val="00987BE1"/>
    <w:rsid w:val="00990720"/>
    <w:rsid w:val="00990CE6"/>
    <w:rsid w:val="00991636"/>
    <w:rsid w:val="00991EF1"/>
    <w:rsid w:val="009921D2"/>
    <w:rsid w:val="00992C22"/>
    <w:rsid w:val="00993FAE"/>
    <w:rsid w:val="0099424E"/>
    <w:rsid w:val="00994FF4"/>
    <w:rsid w:val="00995667"/>
    <w:rsid w:val="00995939"/>
    <w:rsid w:val="00996719"/>
    <w:rsid w:val="00996BE2"/>
    <w:rsid w:val="00996C4C"/>
    <w:rsid w:val="009971F9"/>
    <w:rsid w:val="009973B3"/>
    <w:rsid w:val="00997630"/>
    <w:rsid w:val="009979B5"/>
    <w:rsid w:val="00997A7F"/>
    <w:rsid w:val="009A0509"/>
    <w:rsid w:val="009A0A61"/>
    <w:rsid w:val="009A0B90"/>
    <w:rsid w:val="009A1066"/>
    <w:rsid w:val="009A120B"/>
    <w:rsid w:val="009A341E"/>
    <w:rsid w:val="009A3CF6"/>
    <w:rsid w:val="009A3EF9"/>
    <w:rsid w:val="009A5293"/>
    <w:rsid w:val="009A52FC"/>
    <w:rsid w:val="009A54BE"/>
    <w:rsid w:val="009A5986"/>
    <w:rsid w:val="009A6754"/>
    <w:rsid w:val="009A726E"/>
    <w:rsid w:val="009A782D"/>
    <w:rsid w:val="009A7EBC"/>
    <w:rsid w:val="009A7F4A"/>
    <w:rsid w:val="009B01A1"/>
    <w:rsid w:val="009B047A"/>
    <w:rsid w:val="009B092E"/>
    <w:rsid w:val="009B0E56"/>
    <w:rsid w:val="009B0E73"/>
    <w:rsid w:val="009B0F91"/>
    <w:rsid w:val="009B11F6"/>
    <w:rsid w:val="009B13B4"/>
    <w:rsid w:val="009B219B"/>
    <w:rsid w:val="009B21A0"/>
    <w:rsid w:val="009B2D06"/>
    <w:rsid w:val="009B3458"/>
    <w:rsid w:val="009B3602"/>
    <w:rsid w:val="009B4949"/>
    <w:rsid w:val="009B500F"/>
    <w:rsid w:val="009B5380"/>
    <w:rsid w:val="009B5479"/>
    <w:rsid w:val="009B5BB9"/>
    <w:rsid w:val="009B65A3"/>
    <w:rsid w:val="009B65BD"/>
    <w:rsid w:val="009B79B4"/>
    <w:rsid w:val="009B7AD9"/>
    <w:rsid w:val="009B7B83"/>
    <w:rsid w:val="009C0F09"/>
    <w:rsid w:val="009C1335"/>
    <w:rsid w:val="009C178A"/>
    <w:rsid w:val="009C1A5F"/>
    <w:rsid w:val="009C1F09"/>
    <w:rsid w:val="009C295D"/>
    <w:rsid w:val="009C295F"/>
    <w:rsid w:val="009C2B1B"/>
    <w:rsid w:val="009C3836"/>
    <w:rsid w:val="009C3ECB"/>
    <w:rsid w:val="009C4463"/>
    <w:rsid w:val="009C45F7"/>
    <w:rsid w:val="009C4648"/>
    <w:rsid w:val="009C49EE"/>
    <w:rsid w:val="009C6534"/>
    <w:rsid w:val="009C6DCE"/>
    <w:rsid w:val="009C7AE8"/>
    <w:rsid w:val="009D0610"/>
    <w:rsid w:val="009D09EA"/>
    <w:rsid w:val="009D0FE8"/>
    <w:rsid w:val="009D1A31"/>
    <w:rsid w:val="009D2174"/>
    <w:rsid w:val="009D3056"/>
    <w:rsid w:val="009D350E"/>
    <w:rsid w:val="009D3930"/>
    <w:rsid w:val="009D3BE5"/>
    <w:rsid w:val="009D3E9A"/>
    <w:rsid w:val="009D4073"/>
    <w:rsid w:val="009D4578"/>
    <w:rsid w:val="009D584B"/>
    <w:rsid w:val="009D5CAB"/>
    <w:rsid w:val="009D5EA8"/>
    <w:rsid w:val="009D636C"/>
    <w:rsid w:val="009D68BF"/>
    <w:rsid w:val="009D70E2"/>
    <w:rsid w:val="009D7CE4"/>
    <w:rsid w:val="009D7F31"/>
    <w:rsid w:val="009E037F"/>
    <w:rsid w:val="009E03FB"/>
    <w:rsid w:val="009E0463"/>
    <w:rsid w:val="009E04DF"/>
    <w:rsid w:val="009E0E20"/>
    <w:rsid w:val="009E2596"/>
    <w:rsid w:val="009E26C7"/>
    <w:rsid w:val="009E2DB6"/>
    <w:rsid w:val="009E367B"/>
    <w:rsid w:val="009E4560"/>
    <w:rsid w:val="009E4DB9"/>
    <w:rsid w:val="009E5087"/>
    <w:rsid w:val="009E5592"/>
    <w:rsid w:val="009E56FE"/>
    <w:rsid w:val="009E5C31"/>
    <w:rsid w:val="009E5D33"/>
    <w:rsid w:val="009E6831"/>
    <w:rsid w:val="009E6DFF"/>
    <w:rsid w:val="009E7862"/>
    <w:rsid w:val="009E7D4A"/>
    <w:rsid w:val="009E7F10"/>
    <w:rsid w:val="009F075B"/>
    <w:rsid w:val="009F0781"/>
    <w:rsid w:val="009F0EE9"/>
    <w:rsid w:val="009F108B"/>
    <w:rsid w:val="009F139E"/>
    <w:rsid w:val="009F205F"/>
    <w:rsid w:val="009F255B"/>
    <w:rsid w:val="009F2609"/>
    <w:rsid w:val="009F295B"/>
    <w:rsid w:val="009F31DB"/>
    <w:rsid w:val="009F345E"/>
    <w:rsid w:val="009F3E73"/>
    <w:rsid w:val="009F4452"/>
    <w:rsid w:val="009F4822"/>
    <w:rsid w:val="009F51B7"/>
    <w:rsid w:val="009F5505"/>
    <w:rsid w:val="009F580C"/>
    <w:rsid w:val="009F58FD"/>
    <w:rsid w:val="009F5B3D"/>
    <w:rsid w:val="009F6310"/>
    <w:rsid w:val="009F76D9"/>
    <w:rsid w:val="00A00378"/>
    <w:rsid w:val="00A00613"/>
    <w:rsid w:val="00A007E4"/>
    <w:rsid w:val="00A00CA2"/>
    <w:rsid w:val="00A00CB8"/>
    <w:rsid w:val="00A00D49"/>
    <w:rsid w:val="00A0269B"/>
    <w:rsid w:val="00A02D46"/>
    <w:rsid w:val="00A02EFE"/>
    <w:rsid w:val="00A02F51"/>
    <w:rsid w:val="00A03B92"/>
    <w:rsid w:val="00A03E27"/>
    <w:rsid w:val="00A0425E"/>
    <w:rsid w:val="00A04B56"/>
    <w:rsid w:val="00A04D96"/>
    <w:rsid w:val="00A05405"/>
    <w:rsid w:val="00A05413"/>
    <w:rsid w:val="00A05AE5"/>
    <w:rsid w:val="00A0607B"/>
    <w:rsid w:val="00A0657A"/>
    <w:rsid w:val="00A06CA1"/>
    <w:rsid w:val="00A07277"/>
    <w:rsid w:val="00A079D9"/>
    <w:rsid w:val="00A07F5F"/>
    <w:rsid w:val="00A11743"/>
    <w:rsid w:val="00A12474"/>
    <w:rsid w:val="00A134B3"/>
    <w:rsid w:val="00A135AC"/>
    <w:rsid w:val="00A13E8E"/>
    <w:rsid w:val="00A13F44"/>
    <w:rsid w:val="00A1434D"/>
    <w:rsid w:val="00A14671"/>
    <w:rsid w:val="00A14773"/>
    <w:rsid w:val="00A14E68"/>
    <w:rsid w:val="00A14F78"/>
    <w:rsid w:val="00A1561E"/>
    <w:rsid w:val="00A15BC3"/>
    <w:rsid w:val="00A16FB9"/>
    <w:rsid w:val="00A173ED"/>
    <w:rsid w:val="00A17478"/>
    <w:rsid w:val="00A177B9"/>
    <w:rsid w:val="00A17B29"/>
    <w:rsid w:val="00A17C93"/>
    <w:rsid w:val="00A17F78"/>
    <w:rsid w:val="00A17FFA"/>
    <w:rsid w:val="00A20A5D"/>
    <w:rsid w:val="00A20CBF"/>
    <w:rsid w:val="00A2210B"/>
    <w:rsid w:val="00A229CC"/>
    <w:rsid w:val="00A23F8B"/>
    <w:rsid w:val="00A24440"/>
    <w:rsid w:val="00A24453"/>
    <w:rsid w:val="00A249A3"/>
    <w:rsid w:val="00A259D0"/>
    <w:rsid w:val="00A25A60"/>
    <w:rsid w:val="00A26BD3"/>
    <w:rsid w:val="00A276C7"/>
    <w:rsid w:val="00A304E4"/>
    <w:rsid w:val="00A30EB8"/>
    <w:rsid w:val="00A314A5"/>
    <w:rsid w:val="00A31804"/>
    <w:rsid w:val="00A31E97"/>
    <w:rsid w:val="00A320A0"/>
    <w:rsid w:val="00A32274"/>
    <w:rsid w:val="00A3363F"/>
    <w:rsid w:val="00A34C24"/>
    <w:rsid w:val="00A35414"/>
    <w:rsid w:val="00A3547E"/>
    <w:rsid w:val="00A35615"/>
    <w:rsid w:val="00A35B63"/>
    <w:rsid w:val="00A36881"/>
    <w:rsid w:val="00A36C20"/>
    <w:rsid w:val="00A36C28"/>
    <w:rsid w:val="00A37AA8"/>
    <w:rsid w:val="00A37BBB"/>
    <w:rsid w:val="00A40384"/>
    <w:rsid w:val="00A4039C"/>
    <w:rsid w:val="00A4086C"/>
    <w:rsid w:val="00A40F62"/>
    <w:rsid w:val="00A4149F"/>
    <w:rsid w:val="00A41581"/>
    <w:rsid w:val="00A42A6A"/>
    <w:rsid w:val="00A42AFB"/>
    <w:rsid w:val="00A42C33"/>
    <w:rsid w:val="00A42F67"/>
    <w:rsid w:val="00A44152"/>
    <w:rsid w:val="00A44831"/>
    <w:rsid w:val="00A44FDA"/>
    <w:rsid w:val="00A458C0"/>
    <w:rsid w:val="00A459A2"/>
    <w:rsid w:val="00A45CB1"/>
    <w:rsid w:val="00A45D89"/>
    <w:rsid w:val="00A4668E"/>
    <w:rsid w:val="00A46B9C"/>
    <w:rsid w:val="00A46F8B"/>
    <w:rsid w:val="00A471B6"/>
    <w:rsid w:val="00A474A7"/>
    <w:rsid w:val="00A47718"/>
    <w:rsid w:val="00A50760"/>
    <w:rsid w:val="00A50A27"/>
    <w:rsid w:val="00A50E8D"/>
    <w:rsid w:val="00A5253B"/>
    <w:rsid w:val="00A5254A"/>
    <w:rsid w:val="00A52781"/>
    <w:rsid w:val="00A52EC8"/>
    <w:rsid w:val="00A52F65"/>
    <w:rsid w:val="00A52FD6"/>
    <w:rsid w:val="00A53378"/>
    <w:rsid w:val="00A535FF"/>
    <w:rsid w:val="00A5423B"/>
    <w:rsid w:val="00A54825"/>
    <w:rsid w:val="00A54C10"/>
    <w:rsid w:val="00A55171"/>
    <w:rsid w:val="00A55F82"/>
    <w:rsid w:val="00A55FA3"/>
    <w:rsid w:val="00A56675"/>
    <w:rsid w:val="00A5732C"/>
    <w:rsid w:val="00A5BBDB"/>
    <w:rsid w:val="00A603D1"/>
    <w:rsid w:val="00A61411"/>
    <w:rsid w:val="00A614FE"/>
    <w:rsid w:val="00A6192D"/>
    <w:rsid w:val="00A61BC5"/>
    <w:rsid w:val="00A6260F"/>
    <w:rsid w:val="00A631AC"/>
    <w:rsid w:val="00A63CE5"/>
    <w:rsid w:val="00A64B25"/>
    <w:rsid w:val="00A64D9F"/>
    <w:rsid w:val="00A6559D"/>
    <w:rsid w:val="00A65B81"/>
    <w:rsid w:val="00A65C34"/>
    <w:rsid w:val="00A6620B"/>
    <w:rsid w:val="00A668E9"/>
    <w:rsid w:val="00A669FD"/>
    <w:rsid w:val="00A66E86"/>
    <w:rsid w:val="00A66ED2"/>
    <w:rsid w:val="00A67255"/>
    <w:rsid w:val="00A70AC3"/>
    <w:rsid w:val="00A70C78"/>
    <w:rsid w:val="00A713A3"/>
    <w:rsid w:val="00A71B87"/>
    <w:rsid w:val="00A71E93"/>
    <w:rsid w:val="00A72676"/>
    <w:rsid w:val="00A72AF3"/>
    <w:rsid w:val="00A72B76"/>
    <w:rsid w:val="00A72C7F"/>
    <w:rsid w:val="00A72E80"/>
    <w:rsid w:val="00A734AA"/>
    <w:rsid w:val="00A73753"/>
    <w:rsid w:val="00A737AA"/>
    <w:rsid w:val="00A7394C"/>
    <w:rsid w:val="00A73EC7"/>
    <w:rsid w:val="00A7405D"/>
    <w:rsid w:val="00A747EE"/>
    <w:rsid w:val="00A74F81"/>
    <w:rsid w:val="00A7565B"/>
    <w:rsid w:val="00A756BB"/>
    <w:rsid w:val="00A75DA6"/>
    <w:rsid w:val="00A75E10"/>
    <w:rsid w:val="00A76BBA"/>
    <w:rsid w:val="00A76DDF"/>
    <w:rsid w:val="00A76E8B"/>
    <w:rsid w:val="00A774D5"/>
    <w:rsid w:val="00A81264"/>
    <w:rsid w:val="00A818D5"/>
    <w:rsid w:val="00A81AB9"/>
    <w:rsid w:val="00A81C36"/>
    <w:rsid w:val="00A82590"/>
    <w:rsid w:val="00A82ACF"/>
    <w:rsid w:val="00A82EB3"/>
    <w:rsid w:val="00A8313E"/>
    <w:rsid w:val="00A8394B"/>
    <w:rsid w:val="00A84705"/>
    <w:rsid w:val="00A847FC"/>
    <w:rsid w:val="00A856BE"/>
    <w:rsid w:val="00A85DC5"/>
    <w:rsid w:val="00A85EE2"/>
    <w:rsid w:val="00A86A38"/>
    <w:rsid w:val="00A8717E"/>
    <w:rsid w:val="00A9003C"/>
    <w:rsid w:val="00A9087F"/>
    <w:rsid w:val="00A90D24"/>
    <w:rsid w:val="00A90F57"/>
    <w:rsid w:val="00A9178C"/>
    <w:rsid w:val="00A919E2"/>
    <w:rsid w:val="00A91B8E"/>
    <w:rsid w:val="00A91DC2"/>
    <w:rsid w:val="00A93054"/>
    <w:rsid w:val="00A94140"/>
    <w:rsid w:val="00A9487C"/>
    <w:rsid w:val="00A953BF"/>
    <w:rsid w:val="00A95516"/>
    <w:rsid w:val="00A95D24"/>
    <w:rsid w:val="00A96170"/>
    <w:rsid w:val="00A966B7"/>
    <w:rsid w:val="00A96A62"/>
    <w:rsid w:val="00A96A6E"/>
    <w:rsid w:val="00A97172"/>
    <w:rsid w:val="00A97F30"/>
    <w:rsid w:val="00AA019B"/>
    <w:rsid w:val="00AA09D5"/>
    <w:rsid w:val="00AA0C55"/>
    <w:rsid w:val="00AA0D83"/>
    <w:rsid w:val="00AA0EE4"/>
    <w:rsid w:val="00AA1363"/>
    <w:rsid w:val="00AA26C5"/>
    <w:rsid w:val="00AA2F46"/>
    <w:rsid w:val="00AA3191"/>
    <w:rsid w:val="00AA35F3"/>
    <w:rsid w:val="00AA471E"/>
    <w:rsid w:val="00AA52BD"/>
    <w:rsid w:val="00AA54F2"/>
    <w:rsid w:val="00AA6227"/>
    <w:rsid w:val="00AA62B0"/>
    <w:rsid w:val="00AA719A"/>
    <w:rsid w:val="00AA736B"/>
    <w:rsid w:val="00AA7757"/>
    <w:rsid w:val="00AA790B"/>
    <w:rsid w:val="00AA7F6C"/>
    <w:rsid w:val="00AB047F"/>
    <w:rsid w:val="00AB1785"/>
    <w:rsid w:val="00AB1998"/>
    <w:rsid w:val="00AB1A15"/>
    <w:rsid w:val="00AB1A84"/>
    <w:rsid w:val="00AB20B6"/>
    <w:rsid w:val="00AB21F5"/>
    <w:rsid w:val="00AB2551"/>
    <w:rsid w:val="00AB2706"/>
    <w:rsid w:val="00AB289F"/>
    <w:rsid w:val="00AB2C62"/>
    <w:rsid w:val="00AB2F37"/>
    <w:rsid w:val="00AB35C2"/>
    <w:rsid w:val="00AB3BF7"/>
    <w:rsid w:val="00AB3D13"/>
    <w:rsid w:val="00AB4604"/>
    <w:rsid w:val="00AB4FC9"/>
    <w:rsid w:val="00AB5011"/>
    <w:rsid w:val="00AB5E34"/>
    <w:rsid w:val="00AB62E0"/>
    <w:rsid w:val="00AB6803"/>
    <w:rsid w:val="00AB6942"/>
    <w:rsid w:val="00AB6E0E"/>
    <w:rsid w:val="00AC00E9"/>
    <w:rsid w:val="00AC0429"/>
    <w:rsid w:val="00AC04DA"/>
    <w:rsid w:val="00AC0BBB"/>
    <w:rsid w:val="00AC202A"/>
    <w:rsid w:val="00AC26C5"/>
    <w:rsid w:val="00AC2787"/>
    <w:rsid w:val="00AC3D08"/>
    <w:rsid w:val="00AC40FB"/>
    <w:rsid w:val="00AC4972"/>
    <w:rsid w:val="00AC619F"/>
    <w:rsid w:val="00AC63CB"/>
    <w:rsid w:val="00AC64F1"/>
    <w:rsid w:val="00AC6542"/>
    <w:rsid w:val="00AC689D"/>
    <w:rsid w:val="00AD02E2"/>
    <w:rsid w:val="00AD0332"/>
    <w:rsid w:val="00AD0680"/>
    <w:rsid w:val="00AD075F"/>
    <w:rsid w:val="00AD1944"/>
    <w:rsid w:val="00AD2273"/>
    <w:rsid w:val="00AD2613"/>
    <w:rsid w:val="00AD2C9C"/>
    <w:rsid w:val="00AD32F0"/>
    <w:rsid w:val="00AD3572"/>
    <w:rsid w:val="00AD3707"/>
    <w:rsid w:val="00AD3ED8"/>
    <w:rsid w:val="00AD402E"/>
    <w:rsid w:val="00AD4126"/>
    <w:rsid w:val="00AD4201"/>
    <w:rsid w:val="00AD4F09"/>
    <w:rsid w:val="00AD539F"/>
    <w:rsid w:val="00AD5699"/>
    <w:rsid w:val="00AD634B"/>
    <w:rsid w:val="00AD6EC4"/>
    <w:rsid w:val="00AD76BA"/>
    <w:rsid w:val="00AD78B8"/>
    <w:rsid w:val="00AD7AEE"/>
    <w:rsid w:val="00AE00C3"/>
    <w:rsid w:val="00AE034C"/>
    <w:rsid w:val="00AE05CD"/>
    <w:rsid w:val="00AE11F3"/>
    <w:rsid w:val="00AE12B3"/>
    <w:rsid w:val="00AE184C"/>
    <w:rsid w:val="00AE216C"/>
    <w:rsid w:val="00AE3E7F"/>
    <w:rsid w:val="00AE51F8"/>
    <w:rsid w:val="00AE60C0"/>
    <w:rsid w:val="00AE638C"/>
    <w:rsid w:val="00AE7020"/>
    <w:rsid w:val="00AE7C16"/>
    <w:rsid w:val="00AF0221"/>
    <w:rsid w:val="00AF064E"/>
    <w:rsid w:val="00AF0AED"/>
    <w:rsid w:val="00AF1AB7"/>
    <w:rsid w:val="00AF2B69"/>
    <w:rsid w:val="00AF2EE2"/>
    <w:rsid w:val="00AF3285"/>
    <w:rsid w:val="00AF44A2"/>
    <w:rsid w:val="00AF453C"/>
    <w:rsid w:val="00AF4A2D"/>
    <w:rsid w:val="00AF4BC6"/>
    <w:rsid w:val="00AF4E28"/>
    <w:rsid w:val="00AF578D"/>
    <w:rsid w:val="00AF5813"/>
    <w:rsid w:val="00AF5B6C"/>
    <w:rsid w:val="00AF6B90"/>
    <w:rsid w:val="00AF7202"/>
    <w:rsid w:val="00AF764C"/>
    <w:rsid w:val="00AF799B"/>
    <w:rsid w:val="00B003ED"/>
    <w:rsid w:val="00B00E36"/>
    <w:rsid w:val="00B02828"/>
    <w:rsid w:val="00B03E8C"/>
    <w:rsid w:val="00B04031"/>
    <w:rsid w:val="00B043D8"/>
    <w:rsid w:val="00B04447"/>
    <w:rsid w:val="00B04512"/>
    <w:rsid w:val="00B04593"/>
    <w:rsid w:val="00B04BA0"/>
    <w:rsid w:val="00B057CE"/>
    <w:rsid w:val="00B0580F"/>
    <w:rsid w:val="00B05A52"/>
    <w:rsid w:val="00B0678D"/>
    <w:rsid w:val="00B06B09"/>
    <w:rsid w:val="00B06E9C"/>
    <w:rsid w:val="00B06F56"/>
    <w:rsid w:val="00B07511"/>
    <w:rsid w:val="00B077EB"/>
    <w:rsid w:val="00B07895"/>
    <w:rsid w:val="00B07C30"/>
    <w:rsid w:val="00B10F90"/>
    <w:rsid w:val="00B1128D"/>
    <w:rsid w:val="00B12B81"/>
    <w:rsid w:val="00B1321F"/>
    <w:rsid w:val="00B13ECF"/>
    <w:rsid w:val="00B14D6D"/>
    <w:rsid w:val="00B152BB"/>
    <w:rsid w:val="00B1775B"/>
    <w:rsid w:val="00B1783B"/>
    <w:rsid w:val="00B2052B"/>
    <w:rsid w:val="00B20B46"/>
    <w:rsid w:val="00B20DE6"/>
    <w:rsid w:val="00B2122D"/>
    <w:rsid w:val="00B220D4"/>
    <w:rsid w:val="00B221DD"/>
    <w:rsid w:val="00B22AF7"/>
    <w:rsid w:val="00B237D3"/>
    <w:rsid w:val="00B2382D"/>
    <w:rsid w:val="00B23C7F"/>
    <w:rsid w:val="00B23D05"/>
    <w:rsid w:val="00B24638"/>
    <w:rsid w:val="00B25932"/>
    <w:rsid w:val="00B26241"/>
    <w:rsid w:val="00B26399"/>
    <w:rsid w:val="00B263B9"/>
    <w:rsid w:val="00B2640E"/>
    <w:rsid w:val="00B2715C"/>
    <w:rsid w:val="00B2796C"/>
    <w:rsid w:val="00B3004B"/>
    <w:rsid w:val="00B30800"/>
    <w:rsid w:val="00B30FDE"/>
    <w:rsid w:val="00B310DA"/>
    <w:rsid w:val="00B31EDE"/>
    <w:rsid w:val="00B32B9C"/>
    <w:rsid w:val="00B32DFD"/>
    <w:rsid w:val="00B3333C"/>
    <w:rsid w:val="00B338E1"/>
    <w:rsid w:val="00B3681B"/>
    <w:rsid w:val="00B36A1F"/>
    <w:rsid w:val="00B404EE"/>
    <w:rsid w:val="00B40AF8"/>
    <w:rsid w:val="00B41204"/>
    <w:rsid w:val="00B4185B"/>
    <w:rsid w:val="00B41D97"/>
    <w:rsid w:val="00B42875"/>
    <w:rsid w:val="00B428B1"/>
    <w:rsid w:val="00B42A4C"/>
    <w:rsid w:val="00B42EDD"/>
    <w:rsid w:val="00B4345E"/>
    <w:rsid w:val="00B43AAE"/>
    <w:rsid w:val="00B4479A"/>
    <w:rsid w:val="00B44A99"/>
    <w:rsid w:val="00B45F94"/>
    <w:rsid w:val="00B4653C"/>
    <w:rsid w:val="00B47564"/>
    <w:rsid w:val="00B477A7"/>
    <w:rsid w:val="00B47835"/>
    <w:rsid w:val="00B47DA3"/>
    <w:rsid w:val="00B5015C"/>
    <w:rsid w:val="00B50D06"/>
    <w:rsid w:val="00B516A3"/>
    <w:rsid w:val="00B516D6"/>
    <w:rsid w:val="00B52339"/>
    <w:rsid w:val="00B524F2"/>
    <w:rsid w:val="00B52522"/>
    <w:rsid w:val="00B52859"/>
    <w:rsid w:val="00B528C1"/>
    <w:rsid w:val="00B529EA"/>
    <w:rsid w:val="00B52B0B"/>
    <w:rsid w:val="00B52E6E"/>
    <w:rsid w:val="00B541F3"/>
    <w:rsid w:val="00B54742"/>
    <w:rsid w:val="00B548DF"/>
    <w:rsid w:val="00B54AA3"/>
    <w:rsid w:val="00B54E57"/>
    <w:rsid w:val="00B553E7"/>
    <w:rsid w:val="00B55732"/>
    <w:rsid w:val="00B5644C"/>
    <w:rsid w:val="00B56528"/>
    <w:rsid w:val="00B5684C"/>
    <w:rsid w:val="00B56C21"/>
    <w:rsid w:val="00B578BE"/>
    <w:rsid w:val="00B6000C"/>
    <w:rsid w:val="00B60709"/>
    <w:rsid w:val="00B60FD7"/>
    <w:rsid w:val="00B61047"/>
    <w:rsid w:val="00B615C3"/>
    <w:rsid w:val="00B61720"/>
    <w:rsid w:val="00B630AB"/>
    <w:rsid w:val="00B63252"/>
    <w:rsid w:val="00B6367B"/>
    <w:rsid w:val="00B63787"/>
    <w:rsid w:val="00B63A9A"/>
    <w:rsid w:val="00B63B29"/>
    <w:rsid w:val="00B63E88"/>
    <w:rsid w:val="00B64861"/>
    <w:rsid w:val="00B65757"/>
    <w:rsid w:val="00B65BCF"/>
    <w:rsid w:val="00B66845"/>
    <w:rsid w:val="00B66930"/>
    <w:rsid w:val="00B670FB"/>
    <w:rsid w:val="00B672CD"/>
    <w:rsid w:val="00B6779F"/>
    <w:rsid w:val="00B677DA"/>
    <w:rsid w:val="00B70D8C"/>
    <w:rsid w:val="00B70E7F"/>
    <w:rsid w:val="00B7112C"/>
    <w:rsid w:val="00B71481"/>
    <w:rsid w:val="00B7173C"/>
    <w:rsid w:val="00B72B98"/>
    <w:rsid w:val="00B73102"/>
    <w:rsid w:val="00B738EE"/>
    <w:rsid w:val="00B73C85"/>
    <w:rsid w:val="00B75D46"/>
    <w:rsid w:val="00B75E42"/>
    <w:rsid w:val="00B767F9"/>
    <w:rsid w:val="00B768CC"/>
    <w:rsid w:val="00B800FA"/>
    <w:rsid w:val="00B80413"/>
    <w:rsid w:val="00B80644"/>
    <w:rsid w:val="00B8135A"/>
    <w:rsid w:val="00B81631"/>
    <w:rsid w:val="00B8183C"/>
    <w:rsid w:val="00B81AA3"/>
    <w:rsid w:val="00B81EBF"/>
    <w:rsid w:val="00B82284"/>
    <w:rsid w:val="00B824D9"/>
    <w:rsid w:val="00B8268B"/>
    <w:rsid w:val="00B82785"/>
    <w:rsid w:val="00B829B6"/>
    <w:rsid w:val="00B82C5B"/>
    <w:rsid w:val="00B82DCD"/>
    <w:rsid w:val="00B83ACE"/>
    <w:rsid w:val="00B843D2"/>
    <w:rsid w:val="00B851D2"/>
    <w:rsid w:val="00B86E9F"/>
    <w:rsid w:val="00B86F3E"/>
    <w:rsid w:val="00B8720C"/>
    <w:rsid w:val="00B8765C"/>
    <w:rsid w:val="00B87750"/>
    <w:rsid w:val="00B90551"/>
    <w:rsid w:val="00B90FD4"/>
    <w:rsid w:val="00B915D1"/>
    <w:rsid w:val="00B9175E"/>
    <w:rsid w:val="00B92179"/>
    <w:rsid w:val="00B922B8"/>
    <w:rsid w:val="00B928BF"/>
    <w:rsid w:val="00B92B03"/>
    <w:rsid w:val="00B94BCE"/>
    <w:rsid w:val="00B954EC"/>
    <w:rsid w:val="00B95848"/>
    <w:rsid w:val="00B9588E"/>
    <w:rsid w:val="00B95F99"/>
    <w:rsid w:val="00B960DD"/>
    <w:rsid w:val="00B960E7"/>
    <w:rsid w:val="00B96829"/>
    <w:rsid w:val="00B96A88"/>
    <w:rsid w:val="00BA050D"/>
    <w:rsid w:val="00BA05FF"/>
    <w:rsid w:val="00BA1013"/>
    <w:rsid w:val="00BA1282"/>
    <w:rsid w:val="00BA1809"/>
    <w:rsid w:val="00BA2A5E"/>
    <w:rsid w:val="00BA3278"/>
    <w:rsid w:val="00BA32CC"/>
    <w:rsid w:val="00BA3441"/>
    <w:rsid w:val="00BA3B02"/>
    <w:rsid w:val="00BA45E2"/>
    <w:rsid w:val="00BA493C"/>
    <w:rsid w:val="00BA4AF8"/>
    <w:rsid w:val="00BA4F82"/>
    <w:rsid w:val="00BA568C"/>
    <w:rsid w:val="00BA5CE2"/>
    <w:rsid w:val="00BA6122"/>
    <w:rsid w:val="00BA66B4"/>
    <w:rsid w:val="00BA6C86"/>
    <w:rsid w:val="00BA6D6C"/>
    <w:rsid w:val="00BA72F6"/>
    <w:rsid w:val="00BA7343"/>
    <w:rsid w:val="00BA76DD"/>
    <w:rsid w:val="00BA77CB"/>
    <w:rsid w:val="00BB014B"/>
    <w:rsid w:val="00BB034B"/>
    <w:rsid w:val="00BB05D4"/>
    <w:rsid w:val="00BB0DC2"/>
    <w:rsid w:val="00BB250A"/>
    <w:rsid w:val="00BB3EA2"/>
    <w:rsid w:val="00BB4C6A"/>
    <w:rsid w:val="00BB589C"/>
    <w:rsid w:val="00BB5913"/>
    <w:rsid w:val="00BB59CA"/>
    <w:rsid w:val="00BB5A11"/>
    <w:rsid w:val="00BB62C1"/>
    <w:rsid w:val="00BB69E2"/>
    <w:rsid w:val="00BB77D6"/>
    <w:rsid w:val="00BB78A8"/>
    <w:rsid w:val="00BB7949"/>
    <w:rsid w:val="00BB7AB6"/>
    <w:rsid w:val="00BB7C1E"/>
    <w:rsid w:val="00BC05EF"/>
    <w:rsid w:val="00BC0AB4"/>
    <w:rsid w:val="00BC1161"/>
    <w:rsid w:val="00BC33A3"/>
    <w:rsid w:val="00BC33AB"/>
    <w:rsid w:val="00BC390D"/>
    <w:rsid w:val="00BC3AF4"/>
    <w:rsid w:val="00BC3D24"/>
    <w:rsid w:val="00BC3FD5"/>
    <w:rsid w:val="00BC419C"/>
    <w:rsid w:val="00BC425A"/>
    <w:rsid w:val="00BC445F"/>
    <w:rsid w:val="00BC4844"/>
    <w:rsid w:val="00BC4F46"/>
    <w:rsid w:val="00BC57BA"/>
    <w:rsid w:val="00BC5829"/>
    <w:rsid w:val="00BC5853"/>
    <w:rsid w:val="00BC5FA4"/>
    <w:rsid w:val="00BC6077"/>
    <w:rsid w:val="00BC6C6E"/>
    <w:rsid w:val="00BC7042"/>
    <w:rsid w:val="00BC7052"/>
    <w:rsid w:val="00BC7C7B"/>
    <w:rsid w:val="00BD0285"/>
    <w:rsid w:val="00BD0983"/>
    <w:rsid w:val="00BD0F3B"/>
    <w:rsid w:val="00BD118A"/>
    <w:rsid w:val="00BD160B"/>
    <w:rsid w:val="00BD16F6"/>
    <w:rsid w:val="00BD1C4F"/>
    <w:rsid w:val="00BD1CCE"/>
    <w:rsid w:val="00BD1F58"/>
    <w:rsid w:val="00BD25CB"/>
    <w:rsid w:val="00BD2B93"/>
    <w:rsid w:val="00BD32DA"/>
    <w:rsid w:val="00BD341E"/>
    <w:rsid w:val="00BD3434"/>
    <w:rsid w:val="00BD35C0"/>
    <w:rsid w:val="00BD4222"/>
    <w:rsid w:val="00BD4494"/>
    <w:rsid w:val="00BD4735"/>
    <w:rsid w:val="00BD4EA9"/>
    <w:rsid w:val="00BD5D92"/>
    <w:rsid w:val="00BD7714"/>
    <w:rsid w:val="00BD7922"/>
    <w:rsid w:val="00BE102B"/>
    <w:rsid w:val="00BE165A"/>
    <w:rsid w:val="00BE1A0B"/>
    <w:rsid w:val="00BE2660"/>
    <w:rsid w:val="00BE2B14"/>
    <w:rsid w:val="00BE3947"/>
    <w:rsid w:val="00BE41DF"/>
    <w:rsid w:val="00BE4217"/>
    <w:rsid w:val="00BE5EC2"/>
    <w:rsid w:val="00BE6085"/>
    <w:rsid w:val="00BE68F2"/>
    <w:rsid w:val="00BE6E52"/>
    <w:rsid w:val="00BE6FAB"/>
    <w:rsid w:val="00BE7098"/>
    <w:rsid w:val="00BE7373"/>
    <w:rsid w:val="00BF04A8"/>
    <w:rsid w:val="00BF06CA"/>
    <w:rsid w:val="00BF17E7"/>
    <w:rsid w:val="00BF1B7D"/>
    <w:rsid w:val="00BF4055"/>
    <w:rsid w:val="00BF46A7"/>
    <w:rsid w:val="00BF4D92"/>
    <w:rsid w:val="00BF4ED3"/>
    <w:rsid w:val="00BF5601"/>
    <w:rsid w:val="00BF63EA"/>
    <w:rsid w:val="00C008A0"/>
    <w:rsid w:val="00C01A45"/>
    <w:rsid w:val="00C02744"/>
    <w:rsid w:val="00C02A22"/>
    <w:rsid w:val="00C033BC"/>
    <w:rsid w:val="00C0376F"/>
    <w:rsid w:val="00C04649"/>
    <w:rsid w:val="00C046D2"/>
    <w:rsid w:val="00C04A5F"/>
    <w:rsid w:val="00C051A7"/>
    <w:rsid w:val="00C05CB7"/>
    <w:rsid w:val="00C05F62"/>
    <w:rsid w:val="00C100E8"/>
    <w:rsid w:val="00C11711"/>
    <w:rsid w:val="00C117D3"/>
    <w:rsid w:val="00C1237B"/>
    <w:rsid w:val="00C12D9E"/>
    <w:rsid w:val="00C134BB"/>
    <w:rsid w:val="00C1378A"/>
    <w:rsid w:val="00C14113"/>
    <w:rsid w:val="00C142A5"/>
    <w:rsid w:val="00C14D8D"/>
    <w:rsid w:val="00C15464"/>
    <w:rsid w:val="00C15861"/>
    <w:rsid w:val="00C15B59"/>
    <w:rsid w:val="00C1644F"/>
    <w:rsid w:val="00C171C9"/>
    <w:rsid w:val="00C178CB"/>
    <w:rsid w:val="00C17922"/>
    <w:rsid w:val="00C17945"/>
    <w:rsid w:val="00C17CFF"/>
    <w:rsid w:val="00C200AB"/>
    <w:rsid w:val="00C20E44"/>
    <w:rsid w:val="00C20FAF"/>
    <w:rsid w:val="00C210B6"/>
    <w:rsid w:val="00C210D2"/>
    <w:rsid w:val="00C21A6F"/>
    <w:rsid w:val="00C21E4C"/>
    <w:rsid w:val="00C22C61"/>
    <w:rsid w:val="00C232FB"/>
    <w:rsid w:val="00C248D1"/>
    <w:rsid w:val="00C24A6D"/>
    <w:rsid w:val="00C24D2D"/>
    <w:rsid w:val="00C2534B"/>
    <w:rsid w:val="00C271D9"/>
    <w:rsid w:val="00C2742B"/>
    <w:rsid w:val="00C275CC"/>
    <w:rsid w:val="00C27EEA"/>
    <w:rsid w:val="00C301A3"/>
    <w:rsid w:val="00C321E9"/>
    <w:rsid w:val="00C32210"/>
    <w:rsid w:val="00C32270"/>
    <w:rsid w:val="00C32315"/>
    <w:rsid w:val="00C323EA"/>
    <w:rsid w:val="00C32747"/>
    <w:rsid w:val="00C3397F"/>
    <w:rsid w:val="00C340D7"/>
    <w:rsid w:val="00C34465"/>
    <w:rsid w:val="00C34A2E"/>
    <w:rsid w:val="00C34B33"/>
    <w:rsid w:val="00C35386"/>
    <w:rsid w:val="00C368C5"/>
    <w:rsid w:val="00C37B2A"/>
    <w:rsid w:val="00C37BD9"/>
    <w:rsid w:val="00C37EE2"/>
    <w:rsid w:val="00C37EF6"/>
    <w:rsid w:val="00C37FDE"/>
    <w:rsid w:val="00C405B8"/>
    <w:rsid w:val="00C40A9D"/>
    <w:rsid w:val="00C41071"/>
    <w:rsid w:val="00C414D3"/>
    <w:rsid w:val="00C42CE8"/>
    <w:rsid w:val="00C432C8"/>
    <w:rsid w:val="00C438C1"/>
    <w:rsid w:val="00C439EB"/>
    <w:rsid w:val="00C43F05"/>
    <w:rsid w:val="00C43F77"/>
    <w:rsid w:val="00C45C82"/>
    <w:rsid w:val="00C45E6B"/>
    <w:rsid w:val="00C4640F"/>
    <w:rsid w:val="00C46627"/>
    <w:rsid w:val="00C46DED"/>
    <w:rsid w:val="00C46F42"/>
    <w:rsid w:val="00C473E3"/>
    <w:rsid w:val="00C47FAE"/>
    <w:rsid w:val="00C5075B"/>
    <w:rsid w:val="00C50D44"/>
    <w:rsid w:val="00C51559"/>
    <w:rsid w:val="00C51833"/>
    <w:rsid w:val="00C51B94"/>
    <w:rsid w:val="00C5228F"/>
    <w:rsid w:val="00C52F17"/>
    <w:rsid w:val="00C53120"/>
    <w:rsid w:val="00C539F2"/>
    <w:rsid w:val="00C5525E"/>
    <w:rsid w:val="00C555CA"/>
    <w:rsid w:val="00C5579F"/>
    <w:rsid w:val="00C55C17"/>
    <w:rsid w:val="00C55E71"/>
    <w:rsid w:val="00C56154"/>
    <w:rsid w:val="00C570B3"/>
    <w:rsid w:val="00C574DC"/>
    <w:rsid w:val="00C57C8C"/>
    <w:rsid w:val="00C604AC"/>
    <w:rsid w:val="00C60C13"/>
    <w:rsid w:val="00C60C4F"/>
    <w:rsid w:val="00C620BC"/>
    <w:rsid w:val="00C62439"/>
    <w:rsid w:val="00C62F43"/>
    <w:rsid w:val="00C63B84"/>
    <w:rsid w:val="00C63E4D"/>
    <w:rsid w:val="00C6433C"/>
    <w:rsid w:val="00C6624B"/>
    <w:rsid w:val="00C66650"/>
    <w:rsid w:val="00C666F4"/>
    <w:rsid w:val="00C67E75"/>
    <w:rsid w:val="00C67F89"/>
    <w:rsid w:val="00C70F6E"/>
    <w:rsid w:val="00C71244"/>
    <w:rsid w:val="00C718A1"/>
    <w:rsid w:val="00C71B9B"/>
    <w:rsid w:val="00C73382"/>
    <w:rsid w:val="00C735EF"/>
    <w:rsid w:val="00C739ED"/>
    <w:rsid w:val="00C73B58"/>
    <w:rsid w:val="00C7496A"/>
    <w:rsid w:val="00C75AD5"/>
    <w:rsid w:val="00C75DF4"/>
    <w:rsid w:val="00C75F0D"/>
    <w:rsid w:val="00C76735"/>
    <w:rsid w:val="00C76C6E"/>
    <w:rsid w:val="00C774C7"/>
    <w:rsid w:val="00C776F9"/>
    <w:rsid w:val="00C77E8C"/>
    <w:rsid w:val="00C80EB0"/>
    <w:rsid w:val="00C818C3"/>
    <w:rsid w:val="00C82677"/>
    <w:rsid w:val="00C82A39"/>
    <w:rsid w:val="00C82F96"/>
    <w:rsid w:val="00C84BC4"/>
    <w:rsid w:val="00C85223"/>
    <w:rsid w:val="00C8535F"/>
    <w:rsid w:val="00C85689"/>
    <w:rsid w:val="00C85AFB"/>
    <w:rsid w:val="00C85C6A"/>
    <w:rsid w:val="00C85FCB"/>
    <w:rsid w:val="00C86061"/>
    <w:rsid w:val="00C86575"/>
    <w:rsid w:val="00C86F5B"/>
    <w:rsid w:val="00C874D3"/>
    <w:rsid w:val="00C875AF"/>
    <w:rsid w:val="00C87D9C"/>
    <w:rsid w:val="00C87E73"/>
    <w:rsid w:val="00C90619"/>
    <w:rsid w:val="00C90BE1"/>
    <w:rsid w:val="00C918D7"/>
    <w:rsid w:val="00C91BC0"/>
    <w:rsid w:val="00C92262"/>
    <w:rsid w:val="00C92421"/>
    <w:rsid w:val="00C93584"/>
    <w:rsid w:val="00C941AD"/>
    <w:rsid w:val="00C94E7E"/>
    <w:rsid w:val="00C95313"/>
    <w:rsid w:val="00C953BE"/>
    <w:rsid w:val="00C957FA"/>
    <w:rsid w:val="00C95E81"/>
    <w:rsid w:val="00C962AC"/>
    <w:rsid w:val="00C96388"/>
    <w:rsid w:val="00C96C31"/>
    <w:rsid w:val="00C96E25"/>
    <w:rsid w:val="00C972A3"/>
    <w:rsid w:val="00C979EF"/>
    <w:rsid w:val="00CA02D0"/>
    <w:rsid w:val="00CA107F"/>
    <w:rsid w:val="00CA1633"/>
    <w:rsid w:val="00CA16F0"/>
    <w:rsid w:val="00CA1748"/>
    <w:rsid w:val="00CA19D4"/>
    <w:rsid w:val="00CA1F19"/>
    <w:rsid w:val="00CA2745"/>
    <w:rsid w:val="00CA484D"/>
    <w:rsid w:val="00CA4B02"/>
    <w:rsid w:val="00CA58B1"/>
    <w:rsid w:val="00CA6761"/>
    <w:rsid w:val="00CA6828"/>
    <w:rsid w:val="00CA760D"/>
    <w:rsid w:val="00CA7734"/>
    <w:rsid w:val="00CA7B15"/>
    <w:rsid w:val="00CB05C9"/>
    <w:rsid w:val="00CB0AAF"/>
    <w:rsid w:val="00CB0BF4"/>
    <w:rsid w:val="00CB1513"/>
    <w:rsid w:val="00CB1727"/>
    <w:rsid w:val="00CB18CB"/>
    <w:rsid w:val="00CB1EFF"/>
    <w:rsid w:val="00CB2299"/>
    <w:rsid w:val="00CB2F51"/>
    <w:rsid w:val="00CB2F81"/>
    <w:rsid w:val="00CB37A1"/>
    <w:rsid w:val="00CB3922"/>
    <w:rsid w:val="00CB3CD9"/>
    <w:rsid w:val="00CB3F2E"/>
    <w:rsid w:val="00CB4050"/>
    <w:rsid w:val="00CB50DE"/>
    <w:rsid w:val="00CB55DC"/>
    <w:rsid w:val="00CB5BB5"/>
    <w:rsid w:val="00CB5CE3"/>
    <w:rsid w:val="00CB6C19"/>
    <w:rsid w:val="00CB797E"/>
    <w:rsid w:val="00CC03A6"/>
    <w:rsid w:val="00CC0487"/>
    <w:rsid w:val="00CC06E5"/>
    <w:rsid w:val="00CC07BC"/>
    <w:rsid w:val="00CC0EAF"/>
    <w:rsid w:val="00CC15B9"/>
    <w:rsid w:val="00CC2911"/>
    <w:rsid w:val="00CC2913"/>
    <w:rsid w:val="00CC2C15"/>
    <w:rsid w:val="00CC2E2F"/>
    <w:rsid w:val="00CC2E7F"/>
    <w:rsid w:val="00CC444F"/>
    <w:rsid w:val="00CC46B6"/>
    <w:rsid w:val="00CC48E5"/>
    <w:rsid w:val="00CC4F6F"/>
    <w:rsid w:val="00CC56AD"/>
    <w:rsid w:val="00CC5803"/>
    <w:rsid w:val="00CC590F"/>
    <w:rsid w:val="00CC6053"/>
    <w:rsid w:val="00CC642C"/>
    <w:rsid w:val="00CC6951"/>
    <w:rsid w:val="00CC6989"/>
    <w:rsid w:val="00CC725A"/>
    <w:rsid w:val="00CC7743"/>
    <w:rsid w:val="00CD06F6"/>
    <w:rsid w:val="00CD0961"/>
    <w:rsid w:val="00CD16F0"/>
    <w:rsid w:val="00CD1C86"/>
    <w:rsid w:val="00CD1D4D"/>
    <w:rsid w:val="00CD2867"/>
    <w:rsid w:val="00CD298B"/>
    <w:rsid w:val="00CD355B"/>
    <w:rsid w:val="00CD36B4"/>
    <w:rsid w:val="00CD3D9A"/>
    <w:rsid w:val="00CD4577"/>
    <w:rsid w:val="00CD490B"/>
    <w:rsid w:val="00CD4EC4"/>
    <w:rsid w:val="00CD4F9F"/>
    <w:rsid w:val="00CD5652"/>
    <w:rsid w:val="00CD5D07"/>
    <w:rsid w:val="00CD5F6B"/>
    <w:rsid w:val="00CD6087"/>
    <w:rsid w:val="00CD64E9"/>
    <w:rsid w:val="00CD6526"/>
    <w:rsid w:val="00CD6886"/>
    <w:rsid w:val="00CD68F9"/>
    <w:rsid w:val="00CD7663"/>
    <w:rsid w:val="00CE151E"/>
    <w:rsid w:val="00CE19CF"/>
    <w:rsid w:val="00CE2575"/>
    <w:rsid w:val="00CE3163"/>
    <w:rsid w:val="00CE3675"/>
    <w:rsid w:val="00CE41F1"/>
    <w:rsid w:val="00CE4324"/>
    <w:rsid w:val="00CE531F"/>
    <w:rsid w:val="00CE53C1"/>
    <w:rsid w:val="00CE58D4"/>
    <w:rsid w:val="00CE5AA0"/>
    <w:rsid w:val="00CE6829"/>
    <w:rsid w:val="00CE6879"/>
    <w:rsid w:val="00CE69BE"/>
    <w:rsid w:val="00CE6BAA"/>
    <w:rsid w:val="00CF0209"/>
    <w:rsid w:val="00CF08CC"/>
    <w:rsid w:val="00CF1098"/>
    <w:rsid w:val="00CF1279"/>
    <w:rsid w:val="00CF2257"/>
    <w:rsid w:val="00CF28A4"/>
    <w:rsid w:val="00CF30AF"/>
    <w:rsid w:val="00CF37DB"/>
    <w:rsid w:val="00CF3AE0"/>
    <w:rsid w:val="00CF408C"/>
    <w:rsid w:val="00CF4536"/>
    <w:rsid w:val="00CF4D32"/>
    <w:rsid w:val="00CF5304"/>
    <w:rsid w:val="00CF604F"/>
    <w:rsid w:val="00CF7315"/>
    <w:rsid w:val="00CF778B"/>
    <w:rsid w:val="00CF7A7C"/>
    <w:rsid w:val="00D00971"/>
    <w:rsid w:val="00D00F9D"/>
    <w:rsid w:val="00D00FF2"/>
    <w:rsid w:val="00D018C5"/>
    <w:rsid w:val="00D01B76"/>
    <w:rsid w:val="00D01D26"/>
    <w:rsid w:val="00D02BDB"/>
    <w:rsid w:val="00D02E79"/>
    <w:rsid w:val="00D034DD"/>
    <w:rsid w:val="00D03F02"/>
    <w:rsid w:val="00D042AE"/>
    <w:rsid w:val="00D044CA"/>
    <w:rsid w:val="00D05970"/>
    <w:rsid w:val="00D059F0"/>
    <w:rsid w:val="00D05A30"/>
    <w:rsid w:val="00D061EE"/>
    <w:rsid w:val="00D063F6"/>
    <w:rsid w:val="00D065B0"/>
    <w:rsid w:val="00D065E5"/>
    <w:rsid w:val="00D06992"/>
    <w:rsid w:val="00D0706F"/>
    <w:rsid w:val="00D07347"/>
    <w:rsid w:val="00D07811"/>
    <w:rsid w:val="00D07DC0"/>
    <w:rsid w:val="00D07EC6"/>
    <w:rsid w:val="00D10B47"/>
    <w:rsid w:val="00D10F10"/>
    <w:rsid w:val="00D111FE"/>
    <w:rsid w:val="00D11F81"/>
    <w:rsid w:val="00D12157"/>
    <w:rsid w:val="00D122A8"/>
    <w:rsid w:val="00D125E5"/>
    <w:rsid w:val="00D128B9"/>
    <w:rsid w:val="00D12A27"/>
    <w:rsid w:val="00D12EB3"/>
    <w:rsid w:val="00D131AA"/>
    <w:rsid w:val="00D13586"/>
    <w:rsid w:val="00D13DDF"/>
    <w:rsid w:val="00D14421"/>
    <w:rsid w:val="00D144C3"/>
    <w:rsid w:val="00D14913"/>
    <w:rsid w:val="00D149DB"/>
    <w:rsid w:val="00D1544F"/>
    <w:rsid w:val="00D15D07"/>
    <w:rsid w:val="00D169C1"/>
    <w:rsid w:val="00D16AC9"/>
    <w:rsid w:val="00D16BB4"/>
    <w:rsid w:val="00D1744A"/>
    <w:rsid w:val="00D17B7E"/>
    <w:rsid w:val="00D20835"/>
    <w:rsid w:val="00D20D52"/>
    <w:rsid w:val="00D20FCD"/>
    <w:rsid w:val="00D229B2"/>
    <w:rsid w:val="00D2355A"/>
    <w:rsid w:val="00D24220"/>
    <w:rsid w:val="00D24253"/>
    <w:rsid w:val="00D24662"/>
    <w:rsid w:val="00D24892"/>
    <w:rsid w:val="00D25048"/>
    <w:rsid w:val="00D2596D"/>
    <w:rsid w:val="00D25EE3"/>
    <w:rsid w:val="00D278B2"/>
    <w:rsid w:val="00D27944"/>
    <w:rsid w:val="00D27C58"/>
    <w:rsid w:val="00D27E40"/>
    <w:rsid w:val="00D27F72"/>
    <w:rsid w:val="00D305D9"/>
    <w:rsid w:val="00D30B19"/>
    <w:rsid w:val="00D30D0C"/>
    <w:rsid w:val="00D311A2"/>
    <w:rsid w:val="00D313F8"/>
    <w:rsid w:val="00D32D25"/>
    <w:rsid w:val="00D33345"/>
    <w:rsid w:val="00D3444B"/>
    <w:rsid w:val="00D347AF"/>
    <w:rsid w:val="00D34C69"/>
    <w:rsid w:val="00D353BA"/>
    <w:rsid w:val="00D359FC"/>
    <w:rsid w:val="00D36D53"/>
    <w:rsid w:val="00D37A9A"/>
    <w:rsid w:val="00D40858"/>
    <w:rsid w:val="00D40C45"/>
    <w:rsid w:val="00D412E8"/>
    <w:rsid w:val="00D427C5"/>
    <w:rsid w:val="00D42F7C"/>
    <w:rsid w:val="00D4323F"/>
    <w:rsid w:val="00D43442"/>
    <w:rsid w:val="00D445CD"/>
    <w:rsid w:val="00D45146"/>
    <w:rsid w:val="00D4587C"/>
    <w:rsid w:val="00D45D79"/>
    <w:rsid w:val="00D45F9F"/>
    <w:rsid w:val="00D47131"/>
    <w:rsid w:val="00D47391"/>
    <w:rsid w:val="00D477AC"/>
    <w:rsid w:val="00D47804"/>
    <w:rsid w:val="00D5154C"/>
    <w:rsid w:val="00D516EC"/>
    <w:rsid w:val="00D51921"/>
    <w:rsid w:val="00D51A47"/>
    <w:rsid w:val="00D51D60"/>
    <w:rsid w:val="00D53841"/>
    <w:rsid w:val="00D54606"/>
    <w:rsid w:val="00D54ABA"/>
    <w:rsid w:val="00D55116"/>
    <w:rsid w:val="00D554CD"/>
    <w:rsid w:val="00D55B72"/>
    <w:rsid w:val="00D56619"/>
    <w:rsid w:val="00D60494"/>
    <w:rsid w:val="00D60D83"/>
    <w:rsid w:val="00D6136D"/>
    <w:rsid w:val="00D614B8"/>
    <w:rsid w:val="00D623FB"/>
    <w:rsid w:val="00D628A0"/>
    <w:rsid w:val="00D63053"/>
    <w:rsid w:val="00D645E5"/>
    <w:rsid w:val="00D654B8"/>
    <w:rsid w:val="00D6565E"/>
    <w:rsid w:val="00D65676"/>
    <w:rsid w:val="00D659FA"/>
    <w:rsid w:val="00D65D36"/>
    <w:rsid w:val="00D65EDD"/>
    <w:rsid w:val="00D666B0"/>
    <w:rsid w:val="00D666F0"/>
    <w:rsid w:val="00D66CF0"/>
    <w:rsid w:val="00D66F13"/>
    <w:rsid w:val="00D6703E"/>
    <w:rsid w:val="00D70A01"/>
    <w:rsid w:val="00D71337"/>
    <w:rsid w:val="00D71389"/>
    <w:rsid w:val="00D7154D"/>
    <w:rsid w:val="00D71F3E"/>
    <w:rsid w:val="00D71F86"/>
    <w:rsid w:val="00D72340"/>
    <w:rsid w:val="00D7246C"/>
    <w:rsid w:val="00D72EA8"/>
    <w:rsid w:val="00D73BFE"/>
    <w:rsid w:val="00D73DEC"/>
    <w:rsid w:val="00D74239"/>
    <w:rsid w:val="00D74AE4"/>
    <w:rsid w:val="00D7550A"/>
    <w:rsid w:val="00D75DE0"/>
    <w:rsid w:val="00D760E2"/>
    <w:rsid w:val="00D76285"/>
    <w:rsid w:val="00D76358"/>
    <w:rsid w:val="00D76645"/>
    <w:rsid w:val="00D7672E"/>
    <w:rsid w:val="00D76D13"/>
    <w:rsid w:val="00D76F3A"/>
    <w:rsid w:val="00D776B5"/>
    <w:rsid w:val="00D77D59"/>
    <w:rsid w:val="00D81B27"/>
    <w:rsid w:val="00D81D5C"/>
    <w:rsid w:val="00D8278C"/>
    <w:rsid w:val="00D8295E"/>
    <w:rsid w:val="00D82B2E"/>
    <w:rsid w:val="00D82CDE"/>
    <w:rsid w:val="00D82E35"/>
    <w:rsid w:val="00D83374"/>
    <w:rsid w:val="00D8350E"/>
    <w:rsid w:val="00D8378B"/>
    <w:rsid w:val="00D8439F"/>
    <w:rsid w:val="00D8486A"/>
    <w:rsid w:val="00D84AF7"/>
    <w:rsid w:val="00D84D61"/>
    <w:rsid w:val="00D85E28"/>
    <w:rsid w:val="00D86A1E"/>
    <w:rsid w:val="00D870F9"/>
    <w:rsid w:val="00D904E5"/>
    <w:rsid w:val="00D907B8"/>
    <w:rsid w:val="00D90A54"/>
    <w:rsid w:val="00D91205"/>
    <w:rsid w:val="00D91925"/>
    <w:rsid w:val="00D91C96"/>
    <w:rsid w:val="00D93018"/>
    <w:rsid w:val="00D937D7"/>
    <w:rsid w:val="00D93BAF"/>
    <w:rsid w:val="00D93C78"/>
    <w:rsid w:val="00D94654"/>
    <w:rsid w:val="00D94A26"/>
    <w:rsid w:val="00D94D07"/>
    <w:rsid w:val="00D94ECD"/>
    <w:rsid w:val="00D95C8E"/>
    <w:rsid w:val="00D96448"/>
    <w:rsid w:val="00D96EED"/>
    <w:rsid w:val="00D97146"/>
    <w:rsid w:val="00D973DD"/>
    <w:rsid w:val="00DA2A98"/>
    <w:rsid w:val="00DA2C42"/>
    <w:rsid w:val="00DA2C46"/>
    <w:rsid w:val="00DA32BE"/>
    <w:rsid w:val="00DA34E4"/>
    <w:rsid w:val="00DA3B02"/>
    <w:rsid w:val="00DA3EC5"/>
    <w:rsid w:val="00DA516F"/>
    <w:rsid w:val="00DA5DD3"/>
    <w:rsid w:val="00DA6908"/>
    <w:rsid w:val="00DA6DFC"/>
    <w:rsid w:val="00DA760C"/>
    <w:rsid w:val="00DA7695"/>
    <w:rsid w:val="00DA773D"/>
    <w:rsid w:val="00DA7EEC"/>
    <w:rsid w:val="00DB1B70"/>
    <w:rsid w:val="00DB1F91"/>
    <w:rsid w:val="00DB358A"/>
    <w:rsid w:val="00DB375A"/>
    <w:rsid w:val="00DB4D58"/>
    <w:rsid w:val="00DB51DE"/>
    <w:rsid w:val="00DB53FE"/>
    <w:rsid w:val="00DB5AEE"/>
    <w:rsid w:val="00DB6A29"/>
    <w:rsid w:val="00DB7C47"/>
    <w:rsid w:val="00DC0259"/>
    <w:rsid w:val="00DC03F8"/>
    <w:rsid w:val="00DC13F9"/>
    <w:rsid w:val="00DC1811"/>
    <w:rsid w:val="00DC193E"/>
    <w:rsid w:val="00DC1B7A"/>
    <w:rsid w:val="00DC1D6A"/>
    <w:rsid w:val="00DC204D"/>
    <w:rsid w:val="00DC218C"/>
    <w:rsid w:val="00DC22E3"/>
    <w:rsid w:val="00DC2426"/>
    <w:rsid w:val="00DC27AB"/>
    <w:rsid w:val="00DC28FA"/>
    <w:rsid w:val="00DC29EE"/>
    <w:rsid w:val="00DC2A76"/>
    <w:rsid w:val="00DC2C9A"/>
    <w:rsid w:val="00DC3E93"/>
    <w:rsid w:val="00DC4427"/>
    <w:rsid w:val="00DC5360"/>
    <w:rsid w:val="00DC5933"/>
    <w:rsid w:val="00DC5942"/>
    <w:rsid w:val="00DC63A1"/>
    <w:rsid w:val="00DC65A5"/>
    <w:rsid w:val="00DC706F"/>
    <w:rsid w:val="00DC71A4"/>
    <w:rsid w:val="00DC7399"/>
    <w:rsid w:val="00DD0151"/>
    <w:rsid w:val="00DD0CAD"/>
    <w:rsid w:val="00DD173B"/>
    <w:rsid w:val="00DD17F8"/>
    <w:rsid w:val="00DD2377"/>
    <w:rsid w:val="00DD31CF"/>
    <w:rsid w:val="00DD4FF0"/>
    <w:rsid w:val="00DD52E2"/>
    <w:rsid w:val="00DD5A21"/>
    <w:rsid w:val="00DD5B8C"/>
    <w:rsid w:val="00DD5E2F"/>
    <w:rsid w:val="00DD6836"/>
    <w:rsid w:val="00DD6CD7"/>
    <w:rsid w:val="00DD7393"/>
    <w:rsid w:val="00DE0251"/>
    <w:rsid w:val="00DE09D2"/>
    <w:rsid w:val="00DE1004"/>
    <w:rsid w:val="00DE17E3"/>
    <w:rsid w:val="00DE1A96"/>
    <w:rsid w:val="00DE2072"/>
    <w:rsid w:val="00DE2713"/>
    <w:rsid w:val="00DE2774"/>
    <w:rsid w:val="00DE35BB"/>
    <w:rsid w:val="00DE383F"/>
    <w:rsid w:val="00DE3A12"/>
    <w:rsid w:val="00DE3FF6"/>
    <w:rsid w:val="00DE475D"/>
    <w:rsid w:val="00DE4F63"/>
    <w:rsid w:val="00DE524A"/>
    <w:rsid w:val="00DE5259"/>
    <w:rsid w:val="00DE5C84"/>
    <w:rsid w:val="00DE5E66"/>
    <w:rsid w:val="00DE6661"/>
    <w:rsid w:val="00DE67A0"/>
    <w:rsid w:val="00DE72D1"/>
    <w:rsid w:val="00DF0474"/>
    <w:rsid w:val="00DF0989"/>
    <w:rsid w:val="00DF152E"/>
    <w:rsid w:val="00DF272B"/>
    <w:rsid w:val="00DF325D"/>
    <w:rsid w:val="00DF3325"/>
    <w:rsid w:val="00DF3BFD"/>
    <w:rsid w:val="00DF49AD"/>
    <w:rsid w:val="00DF51A5"/>
    <w:rsid w:val="00DF5236"/>
    <w:rsid w:val="00DF5825"/>
    <w:rsid w:val="00DF62E0"/>
    <w:rsid w:val="00DF69A0"/>
    <w:rsid w:val="00DF6C63"/>
    <w:rsid w:val="00DF7060"/>
    <w:rsid w:val="00DF7400"/>
    <w:rsid w:val="00DF79CF"/>
    <w:rsid w:val="00DF7F3D"/>
    <w:rsid w:val="00E00129"/>
    <w:rsid w:val="00E001FF"/>
    <w:rsid w:val="00E003D9"/>
    <w:rsid w:val="00E01018"/>
    <w:rsid w:val="00E0198A"/>
    <w:rsid w:val="00E019B7"/>
    <w:rsid w:val="00E019C0"/>
    <w:rsid w:val="00E01AC8"/>
    <w:rsid w:val="00E043CB"/>
    <w:rsid w:val="00E04BC4"/>
    <w:rsid w:val="00E04D43"/>
    <w:rsid w:val="00E04E12"/>
    <w:rsid w:val="00E04E2A"/>
    <w:rsid w:val="00E06ADF"/>
    <w:rsid w:val="00E07096"/>
    <w:rsid w:val="00E070C0"/>
    <w:rsid w:val="00E079C6"/>
    <w:rsid w:val="00E07CB5"/>
    <w:rsid w:val="00E10A4D"/>
    <w:rsid w:val="00E1164A"/>
    <w:rsid w:val="00E119B1"/>
    <w:rsid w:val="00E11E17"/>
    <w:rsid w:val="00E122F9"/>
    <w:rsid w:val="00E1235F"/>
    <w:rsid w:val="00E127DA"/>
    <w:rsid w:val="00E12AB2"/>
    <w:rsid w:val="00E134A5"/>
    <w:rsid w:val="00E13B23"/>
    <w:rsid w:val="00E14909"/>
    <w:rsid w:val="00E14D3D"/>
    <w:rsid w:val="00E1536E"/>
    <w:rsid w:val="00E16BEC"/>
    <w:rsid w:val="00E16CF4"/>
    <w:rsid w:val="00E17060"/>
    <w:rsid w:val="00E1709E"/>
    <w:rsid w:val="00E17C44"/>
    <w:rsid w:val="00E2072C"/>
    <w:rsid w:val="00E20B7D"/>
    <w:rsid w:val="00E20F3C"/>
    <w:rsid w:val="00E212CA"/>
    <w:rsid w:val="00E214B0"/>
    <w:rsid w:val="00E2152E"/>
    <w:rsid w:val="00E21823"/>
    <w:rsid w:val="00E21973"/>
    <w:rsid w:val="00E21C05"/>
    <w:rsid w:val="00E21CD8"/>
    <w:rsid w:val="00E2265A"/>
    <w:rsid w:val="00E232D6"/>
    <w:rsid w:val="00E233CD"/>
    <w:rsid w:val="00E24343"/>
    <w:rsid w:val="00E24456"/>
    <w:rsid w:val="00E25E1E"/>
    <w:rsid w:val="00E25FFB"/>
    <w:rsid w:val="00E26214"/>
    <w:rsid w:val="00E267B3"/>
    <w:rsid w:val="00E268FB"/>
    <w:rsid w:val="00E2719B"/>
    <w:rsid w:val="00E272F2"/>
    <w:rsid w:val="00E2734D"/>
    <w:rsid w:val="00E27CC9"/>
    <w:rsid w:val="00E304B1"/>
    <w:rsid w:val="00E30BEB"/>
    <w:rsid w:val="00E30CA8"/>
    <w:rsid w:val="00E30F0D"/>
    <w:rsid w:val="00E323F1"/>
    <w:rsid w:val="00E32537"/>
    <w:rsid w:val="00E32A74"/>
    <w:rsid w:val="00E333A3"/>
    <w:rsid w:val="00E335B8"/>
    <w:rsid w:val="00E341F5"/>
    <w:rsid w:val="00E3487C"/>
    <w:rsid w:val="00E349CA"/>
    <w:rsid w:val="00E34A32"/>
    <w:rsid w:val="00E34B54"/>
    <w:rsid w:val="00E34D5A"/>
    <w:rsid w:val="00E34F25"/>
    <w:rsid w:val="00E35145"/>
    <w:rsid w:val="00E353AD"/>
    <w:rsid w:val="00E35CB8"/>
    <w:rsid w:val="00E36753"/>
    <w:rsid w:val="00E369D1"/>
    <w:rsid w:val="00E36E78"/>
    <w:rsid w:val="00E3734F"/>
    <w:rsid w:val="00E37EA4"/>
    <w:rsid w:val="00E40C79"/>
    <w:rsid w:val="00E40E31"/>
    <w:rsid w:val="00E4112C"/>
    <w:rsid w:val="00E42590"/>
    <w:rsid w:val="00E42756"/>
    <w:rsid w:val="00E42B80"/>
    <w:rsid w:val="00E4375D"/>
    <w:rsid w:val="00E439B3"/>
    <w:rsid w:val="00E43A74"/>
    <w:rsid w:val="00E44C4C"/>
    <w:rsid w:val="00E44F25"/>
    <w:rsid w:val="00E4534F"/>
    <w:rsid w:val="00E457CF"/>
    <w:rsid w:val="00E4687B"/>
    <w:rsid w:val="00E468EA"/>
    <w:rsid w:val="00E46A8C"/>
    <w:rsid w:val="00E50785"/>
    <w:rsid w:val="00E50FD5"/>
    <w:rsid w:val="00E513BA"/>
    <w:rsid w:val="00E51963"/>
    <w:rsid w:val="00E51E7E"/>
    <w:rsid w:val="00E52D1B"/>
    <w:rsid w:val="00E52E06"/>
    <w:rsid w:val="00E52ECA"/>
    <w:rsid w:val="00E5334B"/>
    <w:rsid w:val="00E54447"/>
    <w:rsid w:val="00E54489"/>
    <w:rsid w:val="00E546A9"/>
    <w:rsid w:val="00E54BB3"/>
    <w:rsid w:val="00E55417"/>
    <w:rsid w:val="00E55492"/>
    <w:rsid w:val="00E56DA9"/>
    <w:rsid w:val="00E57135"/>
    <w:rsid w:val="00E57412"/>
    <w:rsid w:val="00E608DD"/>
    <w:rsid w:val="00E60930"/>
    <w:rsid w:val="00E60DB5"/>
    <w:rsid w:val="00E610F2"/>
    <w:rsid w:val="00E62747"/>
    <w:rsid w:val="00E62B76"/>
    <w:rsid w:val="00E62C74"/>
    <w:rsid w:val="00E62D59"/>
    <w:rsid w:val="00E62E8F"/>
    <w:rsid w:val="00E631D4"/>
    <w:rsid w:val="00E634CA"/>
    <w:rsid w:val="00E64036"/>
    <w:rsid w:val="00E64197"/>
    <w:rsid w:val="00E65E4A"/>
    <w:rsid w:val="00E6650E"/>
    <w:rsid w:val="00E66655"/>
    <w:rsid w:val="00E668DB"/>
    <w:rsid w:val="00E67093"/>
    <w:rsid w:val="00E67502"/>
    <w:rsid w:val="00E70271"/>
    <w:rsid w:val="00E70C8B"/>
    <w:rsid w:val="00E71124"/>
    <w:rsid w:val="00E713E5"/>
    <w:rsid w:val="00E726E9"/>
    <w:rsid w:val="00E73536"/>
    <w:rsid w:val="00E77074"/>
    <w:rsid w:val="00E77416"/>
    <w:rsid w:val="00E77D63"/>
    <w:rsid w:val="00E7ABCF"/>
    <w:rsid w:val="00E80A69"/>
    <w:rsid w:val="00E810E8"/>
    <w:rsid w:val="00E81180"/>
    <w:rsid w:val="00E82FFE"/>
    <w:rsid w:val="00E83F8F"/>
    <w:rsid w:val="00E84109"/>
    <w:rsid w:val="00E844BC"/>
    <w:rsid w:val="00E852C5"/>
    <w:rsid w:val="00E852CC"/>
    <w:rsid w:val="00E859C0"/>
    <w:rsid w:val="00E85F61"/>
    <w:rsid w:val="00E86C3B"/>
    <w:rsid w:val="00E86DC5"/>
    <w:rsid w:val="00E86F25"/>
    <w:rsid w:val="00E87070"/>
    <w:rsid w:val="00E87641"/>
    <w:rsid w:val="00E87697"/>
    <w:rsid w:val="00E9026F"/>
    <w:rsid w:val="00E9055F"/>
    <w:rsid w:val="00E907E9"/>
    <w:rsid w:val="00E91491"/>
    <w:rsid w:val="00E91965"/>
    <w:rsid w:val="00E91DF0"/>
    <w:rsid w:val="00E9201B"/>
    <w:rsid w:val="00E921DF"/>
    <w:rsid w:val="00E92D15"/>
    <w:rsid w:val="00E93409"/>
    <w:rsid w:val="00E934FE"/>
    <w:rsid w:val="00E93969"/>
    <w:rsid w:val="00E93FB9"/>
    <w:rsid w:val="00E94F2E"/>
    <w:rsid w:val="00E958A8"/>
    <w:rsid w:val="00E95AB1"/>
    <w:rsid w:val="00E966E6"/>
    <w:rsid w:val="00E96787"/>
    <w:rsid w:val="00E96911"/>
    <w:rsid w:val="00E96B4E"/>
    <w:rsid w:val="00E97B51"/>
    <w:rsid w:val="00EA0A38"/>
    <w:rsid w:val="00EA0CDB"/>
    <w:rsid w:val="00EA1137"/>
    <w:rsid w:val="00EA18BA"/>
    <w:rsid w:val="00EA3475"/>
    <w:rsid w:val="00EA3BEE"/>
    <w:rsid w:val="00EA3C2A"/>
    <w:rsid w:val="00EA42C0"/>
    <w:rsid w:val="00EA4E17"/>
    <w:rsid w:val="00EA4E5E"/>
    <w:rsid w:val="00EA64C7"/>
    <w:rsid w:val="00EA6665"/>
    <w:rsid w:val="00EA6731"/>
    <w:rsid w:val="00EB0923"/>
    <w:rsid w:val="00EB1582"/>
    <w:rsid w:val="00EB1671"/>
    <w:rsid w:val="00EB1977"/>
    <w:rsid w:val="00EB1B0C"/>
    <w:rsid w:val="00EB1BC7"/>
    <w:rsid w:val="00EB1BFD"/>
    <w:rsid w:val="00EB2BFD"/>
    <w:rsid w:val="00EB33DE"/>
    <w:rsid w:val="00EB3B2E"/>
    <w:rsid w:val="00EB4189"/>
    <w:rsid w:val="00EB4AF9"/>
    <w:rsid w:val="00EB4DE0"/>
    <w:rsid w:val="00EB5819"/>
    <w:rsid w:val="00EB641C"/>
    <w:rsid w:val="00EB66F0"/>
    <w:rsid w:val="00EB7417"/>
    <w:rsid w:val="00EB789F"/>
    <w:rsid w:val="00EC02E5"/>
    <w:rsid w:val="00EC037D"/>
    <w:rsid w:val="00EC088F"/>
    <w:rsid w:val="00EC170A"/>
    <w:rsid w:val="00EC2128"/>
    <w:rsid w:val="00EC2D90"/>
    <w:rsid w:val="00EC342B"/>
    <w:rsid w:val="00EC4139"/>
    <w:rsid w:val="00EC5068"/>
    <w:rsid w:val="00EC5955"/>
    <w:rsid w:val="00EC5AA8"/>
    <w:rsid w:val="00EC6824"/>
    <w:rsid w:val="00EC691D"/>
    <w:rsid w:val="00EC7070"/>
    <w:rsid w:val="00EC70A5"/>
    <w:rsid w:val="00EC7359"/>
    <w:rsid w:val="00EC7B4C"/>
    <w:rsid w:val="00ED0ACF"/>
    <w:rsid w:val="00ED10ED"/>
    <w:rsid w:val="00ED1B91"/>
    <w:rsid w:val="00ED1D83"/>
    <w:rsid w:val="00ED1E0C"/>
    <w:rsid w:val="00ED2F07"/>
    <w:rsid w:val="00ED3C51"/>
    <w:rsid w:val="00ED41D5"/>
    <w:rsid w:val="00ED4220"/>
    <w:rsid w:val="00ED4427"/>
    <w:rsid w:val="00ED4B7F"/>
    <w:rsid w:val="00ED57E9"/>
    <w:rsid w:val="00ED5D69"/>
    <w:rsid w:val="00ED5EF3"/>
    <w:rsid w:val="00ED5FCB"/>
    <w:rsid w:val="00ED666A"/>
    <w:rsid w:val="00ED6FFE"/>
    <w:rsid w:val="00EE0516"/>
    <w:rsid w:val="00EE0E3E"/>
    <w:rsid w:val="00EE157A"/>
    <w:rsid w:val="00EE24ED"/>
    <w:rsid w:val="00EE2699"/>
    <w:rsid w:val="00EE2779"/>
    <w:rsid w:val="00EE2F21"/>
    <w:rsid w:val="00EE35B0"/>
    <w:rsid w:val="00EE44D8"/>
    <w:rsid w:val="00EE497B"/>
    <w:rsid w:val="00EE526F"/>
    <w:rsid w:val="00EE5C24"/>
    <w:rsid w:val="00EE5E96"/>
    <w:rsid w:val="00EE6142"/>
    <w:rsid w:val="00EE6542"/>
    <w:rsid w:val="00EE716A"/>
    <w:rsid w:val="00EF0831"/>
    <w:rsid w:val="00EF10E1"/>
    <w:rsid w:val="00EF13D7"/>
    <w:rsid w:val="00EF274A"/>
    <w:rsid w:val="00EF2A3F"/>
    <w:rsid w:val="00EF2B9A"/>
    <w:rsid w:val="00EF3111"/>
    <w:rsid w:val="00EF33DE"/>
    <w:rsid w:val="00EF419D"/>
    <w:rsid w:val="00EF45D9"/>
    <w:rsid w:val="00EF542F"/>
    <w:rsid w:val="00EF5A00"/>
    <w:rsid w:val="00EF7431"/>
    <w:rsid w:val="00EF7702"/>
    <w:rsid w:val="00F012CC"/>
    <w:rsid w:val="00F02078"/>
    <w:rsid w:val="00F02BF9"/>
    <w:rsid w:val="00F02D1C"/>
    <w:rsid w:val="00F02D27"/>
    <w:rsid w:val="00F0308D"/>
    <w:rsid w:val="00F038D0"/>
    <w:rsid w:val="00F03A19"/>
    <w:rsid w:val="00F040B7"/>
    <w:rsid w:val="00F05174"/>
    <w:rsid w:val="00F0519A"/>
    <w:rsid w:val="00F0528C"/>
    <w:rsid w:val="00F05A75"/>
    <w:rsid w:val="00F06308"/>
    <w:rsid w:val="00F066BC"/>
    <w:rsid w:val="00F06B10"/>
    <w:rsid w:val="00F0704F"/>
    <w:rsid w:val="00F0714F"/>
    <w:rsid w:val="00F07B6E"/>
    <w:rsid w:val="00F07CBC"/>
    <w:rsid w:val="00F109A9"/>
    <w:rsid w:val="00F110B2"/>
    <w:rsid w:val="00F116B9"/>
    <w:rsid w:val="00F116D7"/>
    <w:rsid w:val="00F11A0E"/>
    <w:rsid w:val="00F12753"/>
    <w:rsid w:val="00F13838"/>
    <w:rsid w:val="00F1384B"/>
    <w:rsid w:val="00F13D6A"/>
    <w:rsid w:val="00F13FA9"/>
    <w:rsid w:val="00F144DA"/>
    <w:rsid w:val="00F14A01"/>
    <w:rsid w:val="00F14E1B"/>
    <w:rsid w:val="00F1593B"/>
    <w:rsid w:val="00F15C30"/>
    <w:rsid w:val="00F163B3"/>
    <w:rsid w:val="00F1678F"/>
    <w:rsid w:val="00F16E63"/>
    <w:rsid w:val="00F172E5"/>
    <w:rsid w:val="00F172F0"/>
    <w:rsid w:val="00F17A88"/>
    <w:rsid w:val="00F20258"/>
    <w:rsid w:val="00F213FE"/>
    <w:rsid w:val="00F21D3C"/>
    <w:rsid w:val="00F2239E"/>
    <w:rsid w:val="00F228E1"/>
    <w:rsid w:val="00F22A80"/>
    <w:rsid w:val="00F22D06"/>
    <w:rsid w:val="00F22FE0"/>
    <w:rsid w:val="00F23837"/>
    <w:rsid w:val="00F23DBE"/>
    <w:rsid w:val="00F2409D"/>
    <w:rsid w:val="00F247E8"/>
    <w:rsid w:val="00F247EB"/>
    <w:rsid w:val="00F24B1B"/>
    <w:rsid w:val="00F24E17"/>
    <w:rsid w:val="00F24E23"/>
    <w:rsid w:val="00F24ECE"/>
    <w:rsid w:val="00F25963"/>
    <w:rsid w:val="00F25F07"/>
    <w:rsid w:val="00F2629F"/>
    <w:rsid w:val="00F26982"/>
    <w:rsid w:val="00F26AE1"/>
    <w:rsid w:val="00F26D80"/>
    <w:rsid w:val="00F26FE4"/>
    <w:rsid w:val="00F300B8"/>
    <w:rsid w:val="00F304F7"/>
    <w:rsid w:val="00F3191C"/>
    <w:rsid w:val="00F31C9A"/>
    <w:rsid w:val="00F31F82"/>
    <w:rsid w:val="00F322CB"/>
    <w:rsid w:val="00F323B3"/>
    <w:rsid w:val="00F328DC"/>
    <w:rsid w:val="00F32A98"/>
    <w:rsid w:val="00F32F5E"/>
    <w:rsid w:val="00F33060"/>
    <w:rsid w:val="00F33690"/>
    <w:rsid w:val="00F3381D"/>
    <w:rsid w:val="00F33A85"/>
    <w:rsid w:val="00F34B46"/>
    <w:rsid w:val="00F35A01"/>
    <w:rsid w:val="00F35B8D"/>
    <w:rsid w:val="00F36C47"/>
    <w:rsid w:val="00F37F5D"/>
    <w:rsid w:val="00F40773"/>
    <w:rsid w:val="00F4130E"/>
    <w:rsid w:val="00F41374"/>
    <w:rsid w:val="00F41743"/>
    <w:rsid w:val="00F42A20"/>
    <w:rsid w:val="00F4301C"/>
    <w:rsid w:val="00F436C6"/>
    <w:rsid w:val="00F44322"/>
    <w:rsid w:val="00F44FF1"/>
    <w:rsid w:val="00F4501D"/>
    <w:rsid w:val="00F458C5"/>
    <w:rsid w:val="00F45D9B"/>
    <w:rsid w:val="00F46149"/>
    <w:rsid w:val="00F469FA"/>
    <w:rsid w:val="00F46BC9"/>
    <w:rsid w:val="00F46DB6"/>
    <w:rsid w:val="00F47334"/>
    <w:rsid w:val="00F4773F"/>
    <w:rsid w:val="00F50220"/>
    <w:rsid w:val="00F50310"/>
    <w:rsid w:val="00F50494"/>
    <w:rsid w:val="00F50890"/>
    <w:rsid w:val="00F51B2D"/>
    <w:rsid w:val="00F52F7F"/>
    <w:rsid w:val="00F53365"/>
    <w:rsid w:val="00F5341D"/>
    <w:rsid w:val="00F54790"/>
    <w:rsid w:val="00F547EA"/>
    <w:rsid w:val="00F54BA1"/>
    <w:rsid w:val="00F54F61"/>
    <w:rsid w:val="00F551A0"/>
    <w:rsid w:val="00F552A5"/>
    <w:rsid w:val="00F5641A"/>
    <w:rsid w:val="00F567A4"/>
    <w:rsid w:val="00F5772F"/>
    <w:rsid w:val="00F6076A"/>
    <w:rsid w:val="00F60D82"/>
    <w:rsid w:val="00F60F46"/>
    <w:rsid w:val="00F61738"/>
    <w:rsid w:val="00F61C66"/>
    <w:rsid w:val="00F61E5B"/>
    <w:rsid w:val="00F61FC0"/>
    <w:rsid w:val="00F6262E"/>
    <w:rsid w:val="00F62710"/>
    <w:rsid w:val="00F62B8B"/>
    <w:rsid w:val="00F62FD6"/>
    <w:rsid w:val="00F63DA5"/>
    <w:rsid w:val="00F644BF"/>
    <w:rsid w:val="00F64757"/>
    <w:rsid w:val="00F6496A"/>
    <w:rsid w:val="00F6583D"/>
    <w:rsid w:val="00F661FC"/>
    <w:rsid w:val="00F667D4"/>
    <w:rsid w:val="00F66BBF"/>
    <w:rsid w:val="00F66F8B"/>
    <w:rsid w:val="00F66FCD"/>
    <w:rsid w:val="00F67723"/>
    <w:rsid w:val="00F67C1A"/>
    <w:rsid w:val="00F67CF6"/>
    <w:rsid w:val="00F7082D"/>
    <w:rsid w:val="00F70844"/>
    <w:rsid w:val="00F723C2"/>
    <w:rsid w:val="00F73018"/>
    <w:rsid w:val="00F73174"/>
    <w:rsid w:val="00F73319"/>
    <w:rsid w:val="00F734C4"/>
    <w:rsid w:val="00F744FE"/>
    <w:rsid w:val="00F74531"/>
    <w:rsid w:val="00F74EE8"/>
    <w:rsid w:val="00F752D0"/>
    <w:rsid w:val="00F753B5"/>
    <w:rsid w:val="00F75558"/>
    <w:rsid w:val="00F769A1"/>
    <w:rsid w:val="00F76DE4"/>
    <w:rsid w:val="00F772C3"/>
    <w:rsid w:val="00F77BB1"/>
    <w:rsid w:val="00F80159"/>
    <w:rsid w:val="00F8036B"/>
    <w:rsid w:val="00F805D5"/>
    <w:rsid w:val="00F819FF"/>
    <w:rsid w:val="00F81FDB"/>
    <w:rsid w:val="00F8203D"/>
    <w:rsid w:val="00F827FB"/>
    <w:rsid w:val="00F82807"/>
    <w:rsid w:val="00F82FA7"/>
    <w:rsid w:val="00F833D9"/>
    <w:rsid w:val="00F836CB"/>
    <w:rsid w:val="00F83AE5"/>
    <w:rsid w:val="00F83EB5"/>
    <w:rsid w:val="00F84313"/>
    <w:rsid w:val="00F848B6"/>
    <w:rsid w:val="00F849AA"/>
    <w:rsid w:val="00F8501D"/>
    <w:rsid w:val="00F85050"/>
    <w:rsid w:val="00F85402"/>
    <w:rsid w:val="00F85F86"/>
    <w:rsid w:val="00F8662B"/>
    <w:rsid w:val="00F86736"/>
    <w:rsid w:val="00F868DE"/>
    <w:rsid w:val="00F87447"/>
    <w:rsid w:val="00F8748C"/>
    <w:rsid w:val="00F903E9"/>
    <w:rsid w:val="00F91D71"/>
    <w:rsid w:val="00F92222"/>
    <w:rsid w:val="00F92398"/>
    <w:rsid w:val="00F9240F"/>
    <w:rsid w:val="00F92514"/>
    <w:rsid w:val="00F92CC4"/>
    <w:rsid w:val="00F93367"/>
    <w:rsid w:val="00F94573"/>
    <w:rsid w:val="00F953B3"/>
    <w:rsid w:val="00F955C7"/>
    <w:rsid w:val="00F961BC"/>
    <w:rsid w:val="00F96392"/>
    <w:rsid w:val="00F966F5"/>
    <w:rsid w:val="00F96DF7"/>
    <w:rsid w:val="00F96E02"/>
    <w:rsid w:val="00F97089"/>
    <w:rsid w:val="00FA0204"/>
    <w:rsid w:val="00FA0800"/>
    <w:rsid w:val="00FA1511"/>
    <w:rsid w:val="00FA15F0"/>
    <w:rsid w:val="00FA1B81"/>
    <w:rsid w:val="00FA217D"/>
    <w:rsid w:val="00FA27B5"/>
    <w:rsid w:val="00FA2B1D"/>
    <w:rsid w:val="00FA2BB9"/>
    <w:rsid w:val="00FA2DBB"/>
    <w:rsid w:val="00FA2FB8"/>
    <w:rsid w:val="00FA31CA"/>
    <w:rsid w:val="00FA3925"/>
    <w:rsid w:val="00FA3C2E"/>
    <w:rsid w:val="00FA4063"/>
    <w:rsid w:val="00FA4879"/>
    <w:rsid w:val="00FA4C8E"/>
    <w:rsid w:val="00FA5088"/>
    <w:rsid w:val="00FA5434"/>
    <w:rsid w:val="00FA5624"/>
    <w:rsid w:val="00FA59B6"/>
    <w:rsid w:val="00FA5C8C"/>
    <w:rsid w:val="00FA65A2"/>
    <w:rsid w:val="00FA6774"/>
    <w:rsid w:val="00FA6896"/>
    <w:rsid w:val="00FA6F65"/>
    <w:rsid w:val="00FA718F"/>
    <w:rsid w:val="00FA79ED"/>
    <w:rsid w:val="00FA7D92"/>
    <w:rsid w:val="00FB0589"/>
    <w:rsid w:val="00FB07AE"/>
    <w:rsid w:val="00FB0BCE"/>
    <w:rsid w:val="00FB1630"/>
    <w:rsid w:val="00FB18F9"/>
    <w:rsid w:val="00FB1C41"/>
    <w:rsid w:val="00FB1C7E"/>
    <w:rsid w:val="00FB1CA7"/>
    <w:rsid w:val="00FB1E7A"/>
    <w:rsid w:val="00FB23BF"/>
    <w:rsid w:val="00FB38E3"/>
    <w:rsid w:val="00FB3F78"/>
    <w:rsid w:val="00FB3F7E"/>
    <w:rsid w:val="00FB570F"/>
    <w:rsid w:val="00FB58B0"/>
    <w:rsid w:val="00FB5C2A"/>
    <w:rsid w:val="00FB5FD9"/>
    <w:rsid w:val="00FB65DC"/>
    <w:rsid w:val="00FB72E1"/>
    <w:rsid w:val="00FC049E"/>
    <w:rsid w:val="00FC055E"/>
    <w:rsid w:val="00FC135F"/>
    <w:rsid w:val="00FC257A"/>
    <w:rsid w:val="00FC398D"/>
    <w:rsid w:val="00FC5089"/>
    <w:rsid w:val="00FC6189"/>
    <w:rsid w:val="00FC680F"/>
    <w:rsid w:val="00FC6B54"/>
    <w:rsid w:val="00FC73CB"/>
    <w:rsid w:val="00FC74AF"/>
    <w:rsid w:val="00FC75A1"/>
    <w:rsid w:val="00FD1337"/>
    <w:rsid w:val="00FD157D"/>
    <w:rsid w:val="00FD1A86"/>
    <w:rsid w:val="00FD1B2A"/>
    <w:rsid w:val="00FD1D4B"/>
    <w:rsid w:val="00FD3589"/>
    <w:rsid w:val="00FD3855"/>
    <w:rsid w:val="00FD4676"/>
    <w:rsid w:val="00FD4F3A"/>
    <w:rsid w:val="00FD5035"/>
    <w:rsid w:val="00FD5150"/>
    <w:rsid w:val="00FD55B3"/>
    <w:rsid w:val="00FD580F"/>
    <w:rsid w:val="00FD64A4"/>
    <w:rsid w:val="00FD6739"/>
    <w:rsid w:val="00FD6B55"/>
    <w:rsid w:val="00FD75DE"/>
    <w:rsid w:val="00FD7D7E"/>
    <w:rsid w:val="00FE01BA"/>
    <w:rsid w:val="00FE04C7"/>
    <w:rsid w:val="00FE1951"/>
    <w:rsid w:val="00FE294E"/>
    <w:rsid w:val="00FE2EAD"/>
    <w:rsid w:val="00FE37A5"/>
    <w:rsid w:val="00FE5299"/>
    <w:rsid w:val="00FE52A0"/>
    <w:rsid w:val="00FE5A9A"/>
    <w:rsid w:val="00FE601E"/>
    <w:rsid w:val="00FE6CCD"/>
    <w:rsid w:val="00FE7111"/>
    <w:rsid w:val="00FE7F90"/>
    <w:rsid w:val="00FF0212"/>
    <w:rsid w:val="00FF0549"/>
    <w:rsid w:val="00FF145E"/>
    <w:rsid w:val="00FF24E2"/>
    <w:rsid w:val="00FF261A"/>
    <w:rsid w:val="00FF2757"/>
    <w:rsid w:val="00FF284E"/>
    <w:rsid w:val="00FF2C18"/>
    <w:rsid w:val="00FF2C1D"/>
    <w:rsid w:val="00FF2C81"/>
    <w:rsid w:val="00FF3445"/>
    <w:rsid w:val="00FF3E2E"/>
    <w:rsid w:val="00FF452F"/>
    <w:rsid w:val="00FF4901"/>
    <w:rsid w:val="00FF6248"/>
    <w:rsid w:val="00FF638D"/>
    <w:rsid w:val="00FF6BD2"/>
    <w:rsid w:val="00FF71E7"/>
    <w:rsid w:val="00FF795C"/>
    <w:rsid w:val="00FF7BCB"/>
    <w:rsid w:val="01C916A9"/>
    <w:rsid w:val="01CED1F3"/>
    <w:rsid w:val="03C02F4B"/>
    <w:rsid w:val="04F5867B"/>
    <w:rsid w:val="0531851A"/>
    <w:rsid w:val="05377947"/>
    <w:rsid w:val="06C59F0B"/>
    <w:rsid w:val="085C2211"/>
    <w:rsid w:val="085EF94B"/>
    <w:rsid w:val="088C367A"/>
    <w:rsid w:val="098271AF"/>
    <w:rsid w:val="0A30134C"/>
    <w:rsid w:val="0AC488C3"/>
    <w:rsid w:val="0ACE1370"/>
    <w:rsid w:val="0B47AD00"/>
    <w:rsid w:val="0B7158A8"/>
    <w:rsid w:val="0B790633"/>
    <w:rsid w:val="0CA13460"/>
    <w:rsid w:val="0CACB57E"/>
    <w:rsid w:val="0CD8839F"/>
    <w:rsid w:val="0CEAF6BB"/>
    <w:rsid w:val="0D774007"/>
    <w:rsid w:val="0E206E33"/>
    <w:rsid w:val="0E734F88"/>
    <w:rsid w:val="0EC03852"/>
    <w:rsid w:val="0FECED2A"/>
    <w:rsid w:val="10FCE532"/>
    <w:rsid w:val="1124233D"/>
    <w:rsid w:val="11ABFEB5"/>
    <w:rsid w:val="125C892F"/>
    <w:rsid w:val="128C7B16"/>
    <w:rsid w:val="12CF943C"/>
    <w:rsid w:val="12F7753D"/>
    <w:rsid w:val="134A4405"/>
    <w:rsid w:val="136D23EA"/>
    <w:rsid w:val="144F0BAE"/>
    <w:rsid w:val="168FAABF"/>
    <w:rsid w:val="16BC1B17"/>
    <w:rsid w:val="18396914"/>
    <w:rsid w:val="18F165F6"/>
    <w:rsid w:val="19111F73"/>
    <w:rsid w:val="195DD1BE"/>
    <w:rsid w:val="1989698A"/>
    <w:rsid w:val="19B7AA95"/>
    <w:rsid w:val="1B0069CA"/>
    <w:rsid w:val="1B11B258"/>
    <w:rsid w:val="1B88E6F4"/>
    <w:rsid w:val="1CBE3928"/>
    <w:rsid w:val="1DAF3A92"/>
    <w:rsid w:val="1F81FAC3"/>
    <w:rsid w:val="210E7F2D"/>
    <w:rsid w:val="22E7C63B"/>
    <w:rsid w:val="24659EA3"/>
    <w:rsid w:val="27525399"/>
    <w:rsid w:val="28156CD4"/>
    <w:rsid w:val="2830B562"/>
    <w:rsid w:val="2889779C"/>
    <w:rsid w:val="29D7F816"/>
    <w:rsid w:val="29FC791D"/>
    <w:rsid w:val="2A6901CC"/>
    <w:rsid w:val="2B15E7AA"/>
    <w:rsid w:val="2CE7F44A"/>
    <w:rsid w:val="2D11A932"/>
    <w:rsid w:val="2D7A7D0A"/>
    <w:rsid w:val="2D7D153E"/>
    <w:rsid w:val="2F21555C"/>
    <w:rsid w:val="2FA4F06D"/>
    <w:rsid w:val="2FF5B762"/>
    <w:rsid w:val="3049EC48"/>
    <w:rsid w:val="304A0717"/>
    <w:rsid w:val="3141629D"/>
    <w:rsid w:val="31ADE749"/>
    <w:rsid w:val="31C94BCC"/>
    <w:rsid w:val="31E14D94"/>
    <w:rsid w:val="35C323B0"/>
    <w:rsid w:val="38449DA4"/>
    <w:rsid w:val="38653DC8"/>
    <w:rsid w:val="387DF92B"/>
    <w:rsid w:val="38E80F40"/>
    <w:rsid w:val="39005035"/>
    <w:rsid w:val="39404B60"/>
    <w:rsid w:val="3956E670"/>
    <w:rsid w:val="39658F86"/>
    <w:rsid w:val="3A0682D8"/>
    <w:rsid w:val="3A6BF847"/>
    <w:rsid w:val="3AC2401F"/>
    <w:rsid w:val="3B443D1A"/>
    <w:rsid w:val="3BB062D2"/>
    <w:rsid w:val="3BD517AB"/>
    <w:rsid w:val="3BF399CC"/>
    <w:rsid w:val="3CBBFFC7"/>
    <w:rsid w:val="3D81AF61"/>
    <w:rsid w:val="3DE11064"/>
    <w:rsid w:val="3F03890A"/>
    <w:rsid w:val="3FD07153"/>
    <w:rsid w:val="40F968A0"/>
    <w:rsid w:val="422C4818"/>
    <w:rsid w:val="42653580"/>
    <w:rsid w:val="4268AC52"/>
    <w:rsid w:val="427456E6"/>
    <w:rsid w:val="4284FDF3"/>
    <w:rsid w:val="429D0EE2"/>
    <w:rsid w:val="42E96786"/>
    <w:rsid w:val="432F00C0"/>
    <w:rsid w:val="43516F0A"/>
    <w:rsid w:val="4369B112"/>
    <w:rsid w:val="43780D15"/>
    <w:rsid w:val="444DE9C2"/>
    <w:rsid w:val="451E191E"/>
    <w:rsid w:val="45851945"/>
    <w:rsid w:val="461F1212"/>
    <w:rsid w:val="46671E61"/>
    <w:rsid w:val="472D581C"/>
    <w:rsid w:val="4739D05B"/>
    <w:rsid w:val="477128EA"/>
    <w:rsid w:val="47B40456"/>
    <w:rsid w:val="48857B56"/>
    <w:rsid w:val="4A3B92D6"/>
    <w:rsid w:val="4B3936AA"/>
    <w:rsid w:val="4B3EF9C3"/>
    <w:rsid w:val="4C12C262"/>
    <w:rsid w:val="4C41C5A2"/>
    <w:rsid w:val="4C9E682F"/>
    <w:rsid w:val="4D1687DD"/>
    <w:rsid w:val="4D2337C1"/>
    <w:rsid w:val="4D2C5C9B"/>
    <w:rsid w:val="4E1B8CB3"/>
    <w:rsid w:val="4F37BF44"/>
    <w:rsid w:val="4FA47405"/>
    <w:rsid w:val="50052BA4"/>
    <w:rsid w:val="50BEB316"/>
    <w:rsid w:val="50D752AC"/>
    <w:rsid w:val="52114E59"/>
    <w:rsid w:val="537F6B16"/>
    <w:rsid w:val="53D1E124"/>
    <w:rsid w:val="5757C08A"/>
    <w:rsid w:val="58174B1D"/>
    <w:rsid w:val="588A3100"/>
    <w:rsid w:val="58C0AD73"/>
    <w:rsid w:val="5956155D"/>
    <w:rsid w:val="59908A11"/>
    <w:rsid w:val="59CDB90B"/>
    <w:rsid w:val="5B706332"/>
    <w:rsid w:val="5BBA5DBC"/>
    <w:rsid w:val="5CAAC892"/>
    <w:rsid w:val="5CCDDF12"/>
    <w:rsid w:val="5EACEBBD"/>
    <w:rsid w:val="5EC6F7D9"/>
    <w:rsid w:val="5F5AAB11"/>
    <w:rsid w:val="5F71939F"/>
    <w:rsid w:val="5F8835C2"/>
    <w:rsid w:val="5FA38ED5"/>
    <w:rsid w:val="5FA6F5DB"/>
    <w:rsid w:val="6051984D"/>
    <w:rsid w:val="60883190"/>
    <w:rsid w:val="60B35A27"/>
    <w:rsid w:val="60C19E35"/>
    <w:rsid w:val="612FBE4F"/>
    <w:rsid w:val="61C3CF1B"/>
    <w:rsid w:val="631C7FC6"/>
    <w:rsid w:val="6420128E"/>
    <w:rsid w:val="64DC6F32"/>
    <w:rsid w:val="64EC5A20"/>
    <w:rsid w:val="653D345C"/>
    <w:rsid w:val="65F42ED1"/>
    <w:rsid w:val="669F5BB1"/>
    <w:rsid w:val="67421C2F"/>
    <w:rsid w:val="674DA2CB"/>
    <w:rsid w:val="678BBF7C"/>
    <w:rsid w:val="678CEFEB"/>
    <w:rsid w:val="679D7F94"/>
    <w:rsid w:val="67BC3EE4"/>
    <w:rsid w:val="67C5E97C"/>
    <w:rsid w:val="67CCF67D"/>
    <w:rsid w:val="6841AC7B"/>
    <w:rsid w:val="68A8E218"/>
    <w:rsid w:val="696365B0"/>
    <w:rsid w:val="699B71EA"/>
    <w:rsid w:val="69E28C3E"/>
    <w:rsid w:val="6A2FC895"/>
    <w:rsid w:val="6A5A599D"/>
    <w:rsid w:val="6AC22263"/>
    <w:rsid w:val="6AE7916A"/>
    <w:rsid w:val="6AE7B9B2"/>
    <w:rsid w:val="6B7F5190"/>
    <w:rsid w:val="6CC92B51"/>
    <w:rsid w:val="6D15D4D8"/>
    <w:rsid w:val="6D3F6E22"/>
    <w:rsid w:val="6E5A8015"/>
    <w:rsid w:val="6E7E1604"/>
    <w:rsid w:val="6E9A23B8"/>
    <w:rsid w:val="6F5BBBE9"/>
    <w:rsid w:val="6FADAF2F"/>
    <w:rsid w:val="6FC65A50"/>
    <w:rsid w:val="7039DD38"/>
    <w:rsid w:val="71FDBC95"/>
    <w:rsid w:val="7235E457"/>
    <w:rsid w:val="724514A7"/>
    <w:rsid w:val="72893F2F"/>
    <w:rsid w:val="73D45FFD"/>
    <w:rsid w:val="73F14A6D"/>
    <w:rsid w:val="740F5E9E"/>
    <w:rsid w:val="742392B6"/>
    <w:rsid w:val="75EE38C1"/>
    <w:rsid w:val="777E6674"/>
    <w:rsid w:val="77AB8864"/>
    <w:rsid w:val="788423B4"/>
    <w:rsid w:val="791C5CD6"/>
    <w:rsid w:val="7A2B6C68"/>
    <w:rsid w:val="7A38DE9B"/>
    <w:rsid w:val="7A3DBC6C"/>
    <w:rsid w:val="7A84AD39"/>
    <w:rsid w:val="7B2E4E4F"/>
    <w:rsid w:val="7B506F47"/>
    <w:rsid w:val="7B8C18E7"/>
    <w:rsid w:val="7BF2BDF6"/>
    <w:rsid w:val="7C4B9B8D"/>
    <w:rsid w:val="7C6393F8"/>
    <w:rsid w:val="7CB5B93C"/>
    <w:rsid w:val="7CBFCC19"/>
    <w:rsid w:val="7CF48111"/>
    <w:rsid w:val="7D041855"/>
    <w:rsid w:val="7D850AB2"/>
    <w:rsid w:val="7DE8BBA6"/>
    <w:rsid w:val="7E10C2BE"/>
    <w:rsid w:val="7F1F4908"/>
    <w:rsid w:val="7F48884B"/>
    <w:rsid w:val="7F548369"/>
    <w:rsid w:val="7F57352C"/>
    <w:rsid w:val="7FBE024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40C06E"/>
  <w15:docId w15:val="{6B529E33-9987-4746-8577-DD8FA2D39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uiPriority="5"/>
    <w:lsdException w:name="List 5" w:uiPriority="5"/>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lsdException w:name="Salutation" w:uiPriority="5"/>
    <w:lsdException w:name="Date" w:uiPriority="5"/>
    <w:lsdException w:name="Body Text First Indent" w:uiPriority="5"/>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F63EA"/>
  </w:style>
  <w:style w:type="paragraph" w:styleId="Kop1">
    <w:name w:val="heading 1"/>
    <w:basedOn w:val="Huisstijl-Kleur"/>
    <w:next w:val="Standaard"/>
    <w:link w:val="Kop1Char"/>
    <w:uiPriority w:val="9"/>
    <w:qFormat/>
    <w:rsid w:val="00D40858"/>
    <w:pPr>
      <w:keepNext/>
      <w:pageBreakBefore/>
      <w:numPr>
        <w:numId w:val="1"/>
      </w:numPr>
      <w:spacing w:after="960" w:line="600" w:lineRule="atLeast"/>
      <w:ind w:left="680"/>
      <w:outlineLvl w:val="0"/>
    </w:pPr>
    <w:rPr>
      <w:rFonts w:eastAsia="MS Mincho" w:cs="Arial"/>
      <w:bCs/>
      <w:sz w:val="60"/>
      <w:szCs w:val="32"/>
    </w:rPr>
  </w:style>
  <w:style w:type="paragraph" w:styleId="Kop2">
    <w:name w:val="heading 2"/>
    <w:basedOn w:val="Kop1"/>
    <w:next w:val="Standaard"/>
    <w:link w:val="Kop2Char"/>
    <w:uiPriority w:val="9"/>
    <w:qFormat/>
    <w:rsid w:val="0055367B"/>
    <w:pPr>
      <w:pageBreakBefore w:val="0"/>
      <w:numPr>
        <w:ilvl w:val="1"/>
      </w:numPr>
      <w:spacing w:before="560" w:after="280" w:line="320" w:lineRule="atLeast"/>
      <w:ind w:left="680"/>
      <w:outlineLvl w:val="1"/>
    </w:pPr>
    <w:rPr>
      <w:bCs w:val="0"/>
      <w:iCs/>
      <w:color w:val="BA4133"/>
      <w:sz w:val="30"/>
      <w:szCs w:val="28"/>
    </w:rPr>
  </w:style>
  <w:style w:type="paragraph" w:styleId="Kop3">
    <w:name w:val="heading 3"/>
    <w:basedOn w:val="Kop2"/>
    <w:next w:val="Standaard"/>
    <w:link w:val="Kop3Char"/>
    <w:qFormat/>
    <w:rsid w:val="00440375"/>
    <w:pPr>
      <w:numPr>
        <w:ilvl w:val="2"/>
        <w:numId w:val="0"/>
      </w:numPr>
      <w:spacing w:before="280" w:after="0" w:line="280" w:lineRule="atLeast"/>
      <w:contextualSpacing/>
      <w:outlineLvl w:val="2"/>
    </w:pPr>
    <w:rPr>
      <w:b/>
      <w:sz w:val="23"/>
      <w:szCs w:val="26"/>
    </w:rPr>
  </w:style>
  <w:style w:type="paragraph" w:styleId="Kop4">
    <w:name w:val="heading 4"/>
    <w:basedOn w:val="Kop2"/>
    <w:next w:val="Standaard"/>
    <w:link w:val="Kop4Char"/>
    <w:uiPriority w:val="9"/>
    <w:qFormat/>
    <w:rsid w:val="00F25F07"/>
    <w:pPr>
      <w:pageBreakBefore/>
      <w:numPr>
        <w:ilvl w:val="3"/>
      </w:numPr>
      <w:outlineLvl w:val="3"/>
    </w:pPr>
  </w:style>
  <w:style w:type="paragraph" w:styleId="Kop5">
    <w:name w:val="heading 5"/>
    <w:basedOn w:val="Standaard"/>
    <w:next w:val="Standaard"/>
    <w:link w:val="Kop5Char"/>
    <w:qFormat/>
    <w:rsid w:val="00E52D1B"/>
    <w:pPr>
      <w:tabs>
        <w:tab w:val="num" w:pos="-152"/>
      </w:tabs>
      <w:spacing w:before="240" w:after="60" w:line="240" w:lineRule="atLeast"/>
      <w:ind w:left="-152" w:hanging="1008"/>
      <w:outlineLvl w:val="4"/>
    </w:pPr>
    <w:rPr>
      <w:rFonts w:ascii="Verdana" w:hAnsi="Verdana"/>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84B4D"/>
    <w:pPr>
      <w:tabs>
        <w:tab w:val="center" w:pos="4536"/>
        <w:tab w:val="right" w:pos="9072"/>
      </w:tabs>
      <w:spacing w:line="240" w:lineRule="auto"/>
    </w:pPr>
  </w:style>
  <w:style w:type="character" w:customStyle="1" w:styleId="KoptekstChar">
    <w:name w:val="Koptekst Char"/>
    <w:basedOn w:val="Standaardalinea-lettertype"/>
    <w:link w:val="Koptekst"/>
    <w:rsid w:val="00BC3FD5"/>
  </w:style>
  <w:style w:type="character" w:styleId="Hyperlink">
    <w:name w:val="Hyperlink"/>
    <w:basedOn w:val="Standaardalinea-lettertype"/>
    <w:uiPriority w:val="99"/>
    <w:rsid w:val="00991EF1"/>
    <w:rPr>
      <w:color w:val="0563C1" w:themeColor="hyperlink"/>
      <w:u w:val="single"/>
    </w:rPr>
  </w:style>
  <w:style w:type="paragraph" w:customStyle="1" w:styleId="Huisstijl-Titel">
    <w:name w:val="Huisstijl-Titel"/>
    <w:basedOn w:val="Huisstijl-Kleur"/>
    <w:semiHidden/>
    <w:qFormat/>
    <w:rsid w:val="00984B4D"/>
    <w:pPr>
      <w:spacing w:line="800" w:lineRule="atLeast"/>
    </w:pPr>
    <w:rPr>
      <w:sz w:val="72"/>
    </w:rPr>
  </w:style>
  <w:style w:type="paragraph" w:customStyle="1" w:styleId="Huisstijl-Versie">
    <w:name w:val="Huisstijl-Versie"/>
    <w:basedOn w:val="Huisstijl-Kleur"/>
    <w:next w:val="Standaard"/>
    <w:semiHidden/>
    <w:qFormat/>
    <w:rsid w:val="00385CAD"/>
    <w:rPr>
      <w:color w:val="003D58"/>
    </w:rPr>
  </w:style>
  <w:style w:type="table" w:styleId="Lichtelijst">
    <w:name w:val="Light List"/>
    <w:basedOn w:val="Standaardtabel"/>
    <w:uiPriority w:val="61"/>
    <w:rsid w:val="008E32DE"/>
    <w:pPr>
      <w:spacing w:line="240" w:lineRule="auto"/>
    </w:pPr>
    <w:rPr>
      <w:rFonts w:asciiTheme="minorHAnsi" w:eastAsiaTheme="minorEastAsia" w:hAnsiTheme="minorHAnsi" w:cstheme="minorBidi"/>
      <w:sz w:val="22"/>
      <w:szCs w:val="22"/>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paragraph" w:customStyle="1" w:styleId="Huisstijl-Adres">
    <w:name w:val="Huisstijl-Adres"/>
    <w:basedOn w:val="Standaard"/>
    <w:next w:val="Standaard"/>
    <w:semiHidden/>
    <w:rsid w:val="004137CC"/>
    <w:pPr>
      <w:spacing w:line="280" w:lineRule="exact"/>
    </w:pPr>
    <w:rPr>
      <w:rFonts w:eastAsia="MS Mincho"/>
      <w:noProof/>
      <w:szCs w:val="24"/>
    </w:rPr>
  </w:style>
  <w:style w:type="character" w:customStyle="1" w:styleId="Huisstijl-Gegeven">
    <w:name w:val="Huisstijl-Gegeven"/>
    <w:semiHidden/>
    <w:rsid w:val="0020601C"/>
    <w:rPr>
      <w:rFonts w:ascii="Arial" w:hAnsi="Arial"/>
      <w:sz w:val="20"/>
    </w:rPr>
  </w:style>
  <w:style w:type="paragraph" w:customStyle="1" w:styleId="Kop1zondernummer">
    <w:name w:val="Kop 1 zonder nummer"/>
    <w:basedOn w:val="Kop1"/>
    <w:next w:val="Standaard"/>
    <w:qFormat/>
    <w:rsid w:val="00440375"/>
    <w:pPr>
      <w:numPr>
        <w:numId w:val="0"/>
      </w:numPr>
    </w:pPr>
  </w:style>
  <w:style w:type="table" w:styleId="Tabelraster">
    <w:name w:val="Table Grid"/>
    <w:basedOn w:val="Standaardtabel"/>
    <w:rsid w:val="00B07895"/>
    <w:pPr>
      <w:spacing w:line="250" w:lineRule="atLeast"/>
    </w:pPr>
    <w:rPr>
      <w:sz w:val="18"/>
    </w:rPr>
    <w:tblPr/>
    <w:tblStylePr w:type="firstRow">
      <w:pPr>
        <w:wordWrap/>
        <w:spacing w:line="250" w:lineRule="atLeast"/>
      </w:pPr>
      <w:rPr>
        <w:rFonts w:ascii="Arial" w:hAnsi="Arial"/>
        <w:color w:val="FFFFFF" w:themeColor="background1"/>
        <w:sz w:val="18"/>
      </w:rPr>
    </w:tblStylePr>
    <w:tblStylePr w:type="band1Horz">
      <w:pPr>
        <w:wordWrap/>
        <w:spacing w:line="250" w:lineRule="atLeast"/>
      </w:pPr>
      <w:rPr>
        <w:rFonts w:ascii="Arial" w:hAnsi="Arial"/>
        <w:sz w:val="18"/>
      </w:rPr>
    </w:tblStylePr>
    <w:tblStylePr w:type="band2Horz">
      <w:pPr>
        <w:wordWrap/>
        <w:spacing w:line="250" w:lineRule="atLeast"/>
      </w:pPr>
      <w:rPr>
        <w:rFonts w:ascii="Arial" w:hAnsi="Arial"/>
        <w:sz w:val="18"/>
      </w:rPr>
    </w:tblStylePr>
  </w:style>
  <w:style w:type="character" w:customStyle="1" w:styleId="Huisstijl-Kopje">
    <w:name w:val="Huisstijl-Kopje"/>
    <w:basedOn w:val="Huisstijl-Gegeven"/>
    <w:semiHidden/>
    <w:rsid w:val="0020601C"/>
    <w:rPr>
      <w:rFonts w:ascii="Arial" w:hAnsi="Arial"/>
      <w:b w:val="0"/>
      <w:sz w:val="16"/>
    </w:rPr>
  </w:style>
  <w:style w:type="numbering" w:customStyle="1" w:styleId="Huisstijl-Letter">
    <w:name w:val="Huisstijl-Letter"/>
    <w:basedOn w:val="Geenlijst"/>
    <w:rsid w:val="00455881"/>
    <w:pPr>
      <w:numPr>
        <w:numId w:val="2"/>
      </w:numPr>
    </w:pPr>
  </w:style>
  <w:style w:type="paragraph" w:customStyle="1" w:styleId="Huisstijl-Kop">
    <w:name w:val="Huisstijl-Kop"/>
    <w:basedOn w:val="Kop1zondernummer"/>
    <w:next w:val="Standaard"/>
    <w:semiHidden/>
    <w:qFormat/>
    <w:rsid w:val="00680D74"/>
  </w:style>
  <w:style w:type="numbering" w:customStyle="1" w:styleId="Huisstijl-Nummer">
    <w:name w:val="Huisstijl-Nummer"/>
    <w:basedOn w:val="Geenlijst"/>
    <w:uiPriority w:val="99"/>
    <w:rsid w:val="00455881"/>
    <w:pPr>
      <w:numPr>
        <w:numId w:val="3"/>
      </w:numPr>
    </w:pPr>
  </w:style>
  <w:style w:type="numbering" w:customStyle="1" w:styleId="Huisstijl-Opsomming">
    <w:name w:val="Huisstijl-Opsomming"/>
    <w:basedOn w:val="Geenlijst"/>
    <w:rsid w:val="00B8135A"/>
    <w:pPr>
      <w:numPr>
        <w:numId w:val="4"/>
      </w:numPr>
    </w:pPr>
  </w:style>
  <w:style w:type="paragraph" w:customStyle="1" w:styleId="Huisstijl-Pagina">
    <w:name w:val="Huisstijl-Pagina"/>
    <w:basedOn w:val="Standaard"/>
    <w:semiHidden/>
    <w:qFormat/>
    <w:rsid w:val="00EE44D8"/>
    <w:pPr>
      <w:spacing w:line="240" w:lineRule="auto"/>
      <w:jc w:val="right"/>
    </w:pPr>
    <w:rPr>
      <w:rFonts w:eastAsia="MS Mincho"/>
      <w:b/>
      <w:noProof/>
      <w:color w:val="00314E" w:themeColor="accent1"/>
      <w:sz w:val="16"/>
      <w:szCs w:val="24"/>
    </w:rPr>
  </w:style>
  <w:style w:type="paragraph" w:styleId="Inhopg1">
    <w:name w:val="toc 1"/>
    <w:basedOn w:val="Standaard"/>
    <w:next w:val="Standaard"/>
    <w:autoRedefine/>
    <w:uiPriority w:val="39"/>
    <w:rsid w:val="004F5307"/>
    <w:pPr>
      <w:spacing w:before="280"/>
      <w:ind w:left="680" w:hanging="680"/>
    </w:pPr>
    <w:rPr>
      <w:b/>
      <w:noProof/>
    </w:rPr>
  </w:style>
  <w:style w:type="paragraph" w:styleId="Inhopg2">
    <w:name w:val="toc 2"/>
    <w:basedOn w:val="Inhopg1"/>
    <w:next w:val="Standaard"/>
    <w:autoRedefine/>
    <w:uiPriority w:val="39"/>
    <w:rsid w:val="00E35CB8"/>
    <w:pPr>
      <w:tabs>
        <w:tab w:val="right" w:leader="dot" w:pos="8211"/>
      </w:tabs>
      <w:spacing w:before="0"/>
    </w:pPr>
    <w:rPr>
      <w:b w:val="0"/>
    </w:rPr>
  </w:style>
  <w:style w:type="paragraph" w:customStyle="1" w:styleId="Kop2zondernummer">
    <w:name w:val="Kop 2 zonder nummer"/>
    <w:basedOn w:val="Kop2"/>
    <w:next w:val="Standaard"/>
    <w:qFormat/>
    <w:rsid w:val="00440375"/>
    <w:pPr>
      <w:numPr>
        <w:ilvl w:val="0"/>
        <w:numId w:val="0"/>
      </w:numPr>
    </w:pPr>
  </w:style>
  <w:style w:type="paragraph" w:customStyle="1" w:styleId="Huisstijl-Voettekst">
    <w:name w:val="Huisstijl-Voettekst"/>
    <w:basedOn w:val="Huisstijl-Kleur"/>
    <w:next w:val="Standaard"/>
    <w:semiHidden/>
    <w:rsid w:val="00440375"/>
    <w:pPr>
      <w:tabs>
        <w:tab w:val="left" w:pos="425"/>
      </w:tabs>
      <w:spacing w:line="240" w:lineRule="auto"/>
      <w:ind w:left="425" w:hanging="425"/>
    </w:pPr>
    <w:rPr>
      <w:b/>
      <w:sz w:val="15"/>
    </w:rPr>
  </w:style>
  <w:style w:type="character" w:customStyle="1" w:styleId="Kop1Char">
    <w:name w:val="Kop 1 Char"/>
    <w:basedOn w:val="Standaardalinea-lettertype"/>
    <w:link w:val="Kop1"/>
    <w:uiPriority w:val="9"/>
    <w:rsid w:val="00D40858"/>
    <w:rPr>
      <w:rFonts w:eastAsia="MS Mincho" w:cs="Arial"/>
      <w:bCs/>
      <w:color w:val="00314E"/>
      <w:sz w:val="60"/>
      <w:szCs w:val="32"/>
    </w:rPr>
  </w:style>
  <w:style w:type="character" w:customStyle="1" w:styleId="Kop2Char">
    <w:name w:val="Kop 2 Char"/>
    <w:basedOn w:val="Standaardalinea-lettertype"/>
    <w:link w:val="Kop2"/>
    <w:uiPriority w:val="9"/>
    <w:rsid w:val="00BC3FD5"/>
    <w:rPr>
      <w:rFonts w:eastAsia="MS Mincho" w:cs="Arial"/>
      <w:iCs/>
      <w:color w:val="BA4133"/>
      <w:sz w:val="30"/>
      <w:szCs w:val="28"/>
    </w:rPr>
  </w:style>
  <w:style w:type="character" w:customStyle="1" w:styleId="Kop3Char">
    <w:name w:val="Kop 3 Char"/>
    <w:basedOn w:val="Standaardalinea-lettertype"/>
    <w:link w:val="Kop3"/>
    <w:rsid w:val="00BC3FD5"/>
    <w:rPr>
      <w:rFonts w:eastAsia="MS Mincho" w:cs="Arial"/>
      <w:b/>
      <w:iCs/>
      <w:color w:val="BA4133"/>
      <w:sz w:val="23"/>
      <w:szCs w:val="26"/>
    </w:rPr>
  </w:style>
  <w:style w:type="character" w:customStyle="1" w:styleId="Kop4Char">
    <w:name w:val="Kop 4 Char"/>
    <w:basedOn w:val="Standaardalinea-lettertype"/>
    <w:link w:val="Kop4"/>
    <w:uiPriority w:val="9"/>
    <w:rsid w:val="00BC3FD5"/>
    <w:rPr>
      <w:rFonts w:eastAsia="MS Mincho" w:cs="Arial"/>
      <w:iCs/>
      <w:color w:val="BA4133"/>
      <w:sz w:val="30"/>
      <w:szCs w:val="28"/>
    </w:rPr>
  </w:style>
  <w:style w:type="paragraph" w:customStyle="1" w:styleId="Huisstijl-AlineaNa">
    <w:name w:val="Huisstijl-AlineaNa"/>
    <w:basedOn w:val="Standaard"/>
    <w:semiHidden/>
    <w:qFormat/>
    <w:rsid w:val="00D45D79"/>
    <w:pPr>
      <w:spacing w:before="760"/>
    </w:pPr>
  </w:style>
  <w:style w:type="paragraph" w:customStyle="1" w:styleId="KopBijlage">
    <w:name w:val="Kop Bijlage"/>
    <w:basedOn w:val="Kop1zondernummer"/>
    <w:next w:val="Standaard"/>
    <w:qFormat/>
    <w:rsid w:val="007D0E00"/>
    <w:pPr>
      <w:spacing w:after="0"/>
    </w:pPr>
  </w:style>
  <w:style w:type="paragraph" w:styleId="Lijstopsomteken">
    <w:name w:val="List Bullet"/>
    <w:basedOn w:val="Standaard"/>
    <w:semiHidden/>
    <w:rsid w:val="00B8135A"/>
    <w:pPr>
      <w:tabs>
        <w:tab w:val="left" w:pos="397"/>
      </w:tabs>
    </w:pPr>
  </w:style>
  <w:style w:type="paragraph" w:styleId="Lijstopsomteken2">
    <w:name w:val="List Bullet 2"/>
    <w:basedOn w:val="Standaard"/>
    <w:semiHidden/>
    <w:rsid w:val="00B8135A"/>
    <w:pPr>
      <w:contextualSpacing/>
    </w:pPr>
  </w:style>
  <w:style w:type="paragraph" w:styleId="Inhopg3">
    <w:name w:val="toc 3"/>
    <w:basedOn w:val="Inhopg2"/>
    <w:next w:val="Standaard"/>
    <w:autoRedefine/>
    <w:uiPriority w:val="39"/>
    <w:rsid w:val="001007D9"/>
  </w:style>
  <w:style w:type="paragraph" w:customStyle="1" w:styleId="KoponderBijlage">
    <w:name w:val="Kop onder Bijlage"/>
    <w:basedOn w:val="KopBijlage"/>
    <w:next w:val="Standaard"/>
    <w:qFormat/>
    <w:rsid w:val="00F82807"/>
    <w:pPr>
      <w:pageBreakBefore w:val="0"/>
      <w:spacing w:after="280" w:line="480" w:lineRule="atLeast"/>
    </w:pPr>
    <w:rPr>
      <w:sz w:val="42"/>
    </w:rPr>
  </w:style>
  <w:style w:type="paragraph" w:customStyle="1" w:styleId="Introductietekst">
    <w:name w:val="Introductietekst"/>
    <w:basedOn w:val="Huisstijl-Kleur"/>
    <w:uiPriority w:val="5"/>
    <w:qFormat/>
    <w:rsid w:val="00DE5C84"/>
    <w:pPr>
      <w:tabs>
        <w:tab w:val="left" w:pos="660"/>
      </w:tabs>
      <w:spacing w:line="320" w:lineRule="atLeast"/>
      <w:ind w:left="680"/>
    </w:pPr>
    <w:rPr>
      <w:sz w:val="23"/>
    </w:rPr>
  </w:style>
  <w:style w:type="paragraph" w:styleId="Bijschrift">
    <w:name w:val="caption"/>
    <w:basedOn w:val="Standaard"/>
    <w:next w:val="Standaard"/>
    <w:unhideWhenUsed/>
    <w:qFormat/>
    <w:rsid w:val="00E01018"/>
    <w:pPr>
      <w:spacing w:after="280"/>
    </w:pPr>
    <w:rPr>
      <w:b/>
      <w:iCs/>
      <w:color w:val="44546A" w:themeColor="text2"/>
      <w:szCs w:val="18"/>
    </w:rPr>
  </w:style>
  <w:style w:type="paragraph" w:styleId="Lijstnummering">
    <w:name w:val="List Number"/>
    <w:basedOn w:val="Standaard"/>
    <w:qFormat/>
    <w:rsid w:val="008368EC"/>
    <w:pPr>
      <w:numPr>
        <w:numId w:val="5"/>
      </w:numPr>
      <w:tabs>
        <w:tab w:val="left" w:pos="397"/>
      </w:tabs>
      <w:ind w:left="357" w:hanging="357"/>
      <w:contextualSpacing/>
    </w:pPr>
  </w:style>
  <w:style w:type="paragraph" w:customStyle="1" w:styleId="Bijschriftonderfiguur">
    <w:name w:val="Bijschrift onder figuur"/>
    <w:basedOn w:val="Standaard"/>
    <w:next w:val="Standaard"/>
    <w:qFormat/>
    <w:rsid w:val="00C200AB"/>
    <w:pPr>
      <w:spacing w:before="140" w:line="200" w:lineRule="atLeast"/>
    </w:pPr>
    <w:rPr>
      <w:sz w:val="15"/>
    </w:rPr>
  </w:style>
  <w:style w:type="paragraph" w:customStyle="1" w:styleId="Huisstijl-Kadertekst">
    <w:name w:val="Huisstijl-Kadertekst"/>
    <w:basedOn w:val="Introductietekst"/>
    <w:next w:val="Standaard"/>
    <w:semiHidden/>
    <w:qFormat/>
    <w:rsid w:val="008E32DE"/>
    <w:pPr>
      <w:spacing w:before="280" w:after="280" w:line="280" w:lineRule="atLeast"/>
    </w:pPr>
    <w:rPr>
      <w:sz w:val="20"/>
    </w:rPr>
  </w:style>
  <w:style w:type="paragraph" w:customStyle="1" w:styleId="Bijschriftondertabel">
    <w:name w:val="Bijschrift onder tabel"/>
    <w:basedOn w:val="Bijschriftonderfiguur"/>
    <w:qFormat/>
    <w:rsid w:val="008E32DE"/>
    <w:pPr>
      <w:spacing w:before="250"/>
    </w:pPr>
  </w:style>
  <w:style w:type="character" w:styleId="Tekstvantijdelijkeaanduiding">
    <w:name w:val="Placeholder Text"/>
    <w:basedOn w:val="Standaardalinea-lettertype"/>
    <w:uiPriority w:val="99"/>
    <w:semiHidden/>
    <w:rsid w:val="008E32DE"/>
    <w:rPr>
      <w:color w:val="808080"/>
    </w:rPr>
  </w:style>
  <w:style w:type="table" w:styleId="Tabellijst1">
    <w:name w:val="Table List 1"/>
    <w:basedOn w:val="Standaardtabel"/>
    <w:semiHidden/>
    <w:unhideWhenUsed/>
    <w:rsid w:val="008E32DE"/>
    <w:tblPr>
      <w:tblStyleRowBandSize w:val="2"/>
      <w:tblStyleColBandSize w:val="2"/>
    </w:tblPr>
    <w:tcPr>
      <w:tcBorders>
        <w:top w:val="single" w:sz="6" w:space="0" w:color="000000"/>
      </w:tcBorders>
      <w:shd w:val="solid" w:color="C0C0C0" w:fill="FFFFFF"/>
    </w:tcPr>
    <w:tblStylePr w:type="firstRow">
      <w:rPr>
        <w:b/>
        <w:bCs/>
        <w:i/>
        <w:iCs/>
        <w:color w:val="800000"/>
      </w:rPr>
    </w:tblStylePr>
    <w:tblStylePr w:type="band1Horz">
      <w:rPr>
        <w:color w:val="auto"/>
      </w:rPr>
    </w:tblStylePr>
    <w:tblStylePr w:type="band2Horz">
      <w:rPr>
        <w:color w:val="auto"/>
      </w:rPr>
    </w:tblStylePr>
    <w:tblStylePr w:type="swCell">
      <w:rPr>
        <w:b/>
        <w:bCs/>
      </w:rPr>
    </w:tblStylePr>
  </w:style>
  <w:style w:type="table" w:styleId="Lichtearcering-accent1">
    <w:name w:val="Light Shading Accent 1"/>
    <w:basedOn w:val="Standaardtabel"/>
    <w:uiPriority w:val="60"/>
    <w:rsid w:val="008E32DE"/>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paragraph" w:customStyle="1" w:styleId="Huisstijl-Kleur">
    <w:name w:val="Huisstijl-Kleur"/>
    <w:basedOn w:val="Standaard"/>
    <w:next w:val="Standaard"/>
    <w:semiHidden/>
    <w:qFormat/>
    <w:rsid w:val="0055367B"/>
    <w:rPr>
      <w:color w:val="00314E"/>
    </w:rPr>
  </w:style>
  <w:style w:type="paragraph" w:customStyle="1" w:styleId="Kop3zondernummer">
    <w:name w:val="Kop 3 zonder nummer"/>
    <w:basedOn w:val="Kop3"/>
    <w:next w:val="Standaard"/>
    <w:qFormat/>
    <w:rsid w:val="00EE44D8"/>
    <w:pPr>
      <w:numPr>
        <w:ilvl w:val="0"/>
      </w:numPr>
    </w:pPr>
  </w:style>
  <w:style w:type="paragraph" w:styleId="Lijstalinea">
    <w:name w:val="List Paragraph"/>
    <w:aliases w:val="Lijstalinea niv 1"/>
    <w:basedOn w:val="Lijstopsomteken"/>
    <w:link w:val="LijstalineaChar"/>
    <w:uiPriority w:val="34"/>
    <w:qFormat/>
    <w:rsid w:val="008368EC"/>
    <w:pPr>
      <w:contextualSpacing/>
    </w:pPr>
  </w:style>
  <w:style w:type="paragraph" w:styleId="Ballontekst">
    <w:name w:val="Balloon Text"/>
    <w:basedOn w:val="Standaard"/>
    <w:link w:val="BallontekstChar"/>
    <w:rsid w:val="00B8135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C3FD5"/>
    <w:rPr>
      <w:rFonts w:ascii="Tahoma" w:hAnsi="Tahoma" w:cs="Tahoma"/>
      <w:sz w:val="16"/>
      <w:szCs w:val="16"/>
    </w:rPr>
  </w:style>
  <w:style w:type="paragraph" w:styleId="Voettekst">
    <w:name w:val="footer"/>
    <w:basedOn w:val="Standaard"/>
    <w:link w:val="VoettekstChar"/>
    <w:uiPriority w:val="99"/>
    <w:unhideWhenUsed/>
    <w:rsid w:val="00DB375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C3FD5"/>
  </w:style>
  <w:style w:type="paragraph" w:styleId="Voetnoottekst">
    <w:name w:val="footnote text"/>
    <w:basedOn w:val="Standaard"/>
    <w:link w:val="VoetnoottekstChar"/>
    <w:uiPriority w:val="99"/>
    <w:qFormat/>
    <w:rsid w:val="00BF63EA"/>
    <w:pPr>
      <w:spacing w:line="200" w:lineRule="exact"/>
      <w:ind w:left="91" w:hanging="91"/>
    </w:pPr>
    <w:rPr>
      <w:sz w:val="15"/>
    </w:rPr>
  </w:style>
  <w:style w:type="character" w:customStyle="1" w:styleId="VoetnoottekstChar">
    <w:name w:val="Voetnoottekst Char"/>
    <w:basedOn w:val="Standaardalinea-lettertype"/>
    <w:link w:val="Voetnoottekst"/>
    <w:uiPriority w:val="99"/>
    <w:rsid w:val="00BF63EA"/>
    <w:rPr>
      <w:sz w:val="15"/>
    </w:rPr>
  </w:style>
  <w:style w:type="character" w:styleId="Voetnootmarkering">
    <w:name w:val="footnote reference"/>
    <w:basedOn w:val="Standaardalinea-lettertype"/>
    <w:uiPriority w:val="99"/>
    <w:semiHidden/>
    <w:unhideWhenUsed/>
    <w:rsid w:val="00D94D07"/>
    <w:rPr>
      <w:vertAlign w:val="superscript"/>
    </w:rPr>
  </w:style>
  <w:style w:type="paragraph" w:customStyle="1" w:styleId="Kadertekstquote">
    <w:name w:val="Kadertekst/quote"/>
    <w:basedOn w:val="Standaard"/>
    <w:next w:val="Standaard"/>
    <w:uiPriority w:val="5"/>
    <w:qFormat/>
    <w:rsid w:val="00BF63EA"/>
    <w:pPr>
      <w:spacing w:before="200" w:after="200" w:line="240" w:lineRule="auto"/>
      <w:ind w:left="680"/>
    </w:pPr>
    <w:rPr>
      <w:color w:val="00314E"/>
    </w:rPr>
  </w:style>
  <w:style w:type="paragraph" w:styleId="Kopvaninhoudsopgave">
    <w:name w:val="TOC Heading"/>
    <w:basedOn w:val="Kop1"/>
    <w:next w:val="Standaard"/>
    <w:uiPriority w:val="39"/>
    <w:unhideWhenUsed/>
    <w:qFormat/>
    <w:rsid w:val="004F5307"/>
    <w:pPr>
      <w:keepLines/>
      <w:pageBreakBefore w:val="0"/>
      <w:numPr>
        <w:numId w:val="0"/>
      </w:numPr>
      <w:spacing w:before="240" w:after="0" w:line="259" w:lineRule="auto"/>
      <w:outlineLvl w:val="9"/>
    </w:pPr>
    <w:rPr>
      <w:rFonts w:eastAsiaTheme="majorEastAsia" w:cstheme="majorBidi"/>
      <w:bCs w:val="0"/>
      <w:color w:val="00243A" w:themeColor="accent1" w:themeShade="BF"/>
    </w:rPr>
  </w:style>
  <w:style w:type="paragraph" w:styleId="Inhopg4">
    <w:name w:val="toc 4"/>
    <w:basedOn w:val="Inhopg1"/>
    <w:next w:val="Standaard"/>
    <w:autoRedefine/>
    <w:uiPriority w:val="39"/>
    <w:unhideWhenUsed/>
    <w:rsid w:val="004F5307"/>
    <w:pPr>
      <w:tabs>
        <w:tab w:val="right" w:pos="8211"/>
      </w:tabs>
      <w:spacing w:after="100"/>
      <w:ind w:firstLine="0"/>
    </w:pPr>
  </w:style>
  <w:style w:type="table" w:customStyle="1" w:styleId="Lichtelijst1">
    <w:name w:val="Lichte lijst1"/>
    <w:basedOn w:val="Standaardtabel"/>
    <w:uiPriority w:val="61"/>
    <w:rsid w:val="00E91DF0"/>
    <w:pPr>
      <w:spacing w:line="240" w:lineRule="auto"/>
    </w:pPr>
    <w:rPr>
      <w:rFonts w:asciiTheme="minorHAnsi" w:eastAsiaTheme="minorEastAsia" w:hAnsiTheme="minorHAnsi" w:cstheme="minorBidi"/>
      <w:sz w:val="22"/>
      <w:szCs w:val="22"/>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paragraph" w:customStyle="1" w:styleId="Huisstijl-Introductietekst">
    <w:name w:val="Huisstijl-Introductietekst"/>
    <w:basedOn w:val="Huisstijl-Kleur"/>
    <w:qFormat/>
    <w:rsid w:val="00E91DF0"/>
    <w:pPr>
      <w:tabs>
        <w:tab w:val="left" w:pos="660"/>
      </w:tabs>
      <w:spacing w:line="320" w:lineRule="atLeast"/>
      <w:ind w:left="680"/>
    </w:pPr>
    <w:rPr>
      <w:sz w:val="23"/>
    </w:rPr>
  </w:style>
  <w:style w:type="table" w:customStyle="1" w:styleId="Lichtearcering-accent11">
    <w:name w:val="Lichte arcering - accent 11"/>
    <w:basedOn w:val="Standaardtabel"/>
    <w:uiPriority w:val="60"/>
    <w:rsid w:val="00E91DF0"/>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character" w:styleId="Verwijzingopmerking">
    <w:name w:val="annotation reference"/>
    <w:basedOn w:val="Standaardalinea-lettertype"/>
    <w:uiPriority w:val="99"/>
    <w:unhideWhenUsed/>
    <w:rsid w:val="00E91DF0"/>
    <w:rPr>
      <w:sz w:val="16"/>
      <w:szCs w:val="16"/>
    </w:rPr>
  </w:style>
  <w:style w:type="paragraph" w:styleId="Tekstopmerking">
    <w:name w:val="annotation text"/>
    <w:basedOn w:val="Standaard"/>
    <w:link w:val="TekstopmerkingChar"/>
    <w:unhideWhenUsed/>
    <w:rsid w:val="00E91DF0"/>
    <w:pPr>
      <w:spacing w:line="240" w:lineRule="auto"/>
    </w:pPr>
  </w:style>
  <w:style w:type="character" w:customStyle="1" w:styleId="TekstopmerkingChar">
    <w:name w:val="Tekst opmerking Char"/>
    <w:basedOn w:val="Standaardalinea-lettertype"/>
    <w:link w:val="Tekstopmerking"/>
    <w:rsid w:val="00E91DF0"/>
  </w:style>
  <w:style w:type="paragraph" w:styleId="Onderwerpvanopmerking">
    <w:name w:val="annotation subject"/>
    <w:basedOn w:val="Tekstopmerking"/>
    <w:next w:val="Tekstopmerking"/>
    <w:link w:val="OnderwerpvanopmerkingChar"/>
    <w:semiHidden/>
    <w:unhideWhenUsed/>
    <w:rsid w:val="00E91DF0"/>
    <w:rPr>
      <w:b/>
      <w:bCs/>
    </w:rPr>
  </w:style>
  <w:style w:type="character" w:customStyle="1" w:styleId="OnderwerpvanopmerkingChar">
    <w:name w:val="Onderwerp van opmerking Char"/>
    <w:basedOn w:val="TekstopmerkingChar"/>
    <w:link w:val="Onderwerpvanopmerking"/>
    <w:semiHidden/>
    <w:rsid w:val="00E91DF0"/>
    <w:rPr>
      <w:b/>
      <w:bCs/>
    </w:rPr>
  </w:style>
  <w:style w:type="paragraph" w:customStyle="1" w:styleId="Alinea0">
    <w:name w:val="Alinea 0"/>
    <w:basedOn w:val="Standaard"/>
    <w:link w:val="Alinea0Char"/>
    <w:rsid w:val="00E91DF0"/>
    <w:pPr>
      <w:widowControl w:val="0"/>
      <w:overflowPunct w:val="0"/>
      <w:autoSpaceDE w:val="0"/>
      <w:autoSpaceDN w:val="0"/>
      <w:adjustRightInd w:val="0"/>
      <w:spacing w:line="240" w:lineRule="auto"/>
      <w:ind w:left="1134"/>
      <w:textAlignment w:val="baseline"/>
    </w:pPr>
    <w:rPr>
      <w:lang w:val="nl" w:eastAsia="x-none"/>
    </w:rPr>
  </w:style>
  <w:style w:type="character" w:customStyle="1" w:styleId="Alinea0Char">
    <w:name w:val="Alinea 0 Char"/>
    <w:link w:val="Alinea0"/>
    <w:rsid w:val="00E91DF0"/>
    <w:rPr>
      <w:lang w:val="nl" w:eastAsia="x-none"/>
    </w:rPr>
  </w:style>
  <w:style w:type="paragraph" w:customStyle="1" w:styleId="Opsomming3">
    <w:name w:val="Opsomming 3"/>
    <w:basedOn w:val="Standaard"/>
    <w:qFormat/>
    <w:rsid w:val="00E91DF0"/>
    <w:pPr>
      <w:widowControl w:val="0"/>
      <w:numPr>
        <w:ilvl w:val="1"/>
        <w:numId w:val="6"/>
      </w:numPr>
      <w:tabs>
        <w:tab w:val="left" w:pos="1985"/>
      </w:tabs>
      <w:overflowPunct w:val="0"/>
      <w:autoSpaceDE w:val="0"/>
      <w:autoSpaceDN w:val="0"/>
      <w:adjustRightInd w:val="0"/>
      <w:spacing w:line="240" w:lineRule="auto"/>
      <w:textAlignment w:val="baseline"/>
    </w:pPr>
    <w:rPr>
      <w:rFonts w:cs="Arial"/>
    </w:rPr>
  </w:style>
  <w:style w:type="paragraph" w:customStyle="1" w:styleId="Opsomming1genummerd">
    <w:name w:val="Opsomming 1 genummerd"/>
    <w:basedOn w:val="Standaard"/>
    <w:qFormat/>
    <w:rsid w:val="00E91DF0"/>
    <w:pPr>
      <w:widowControl w:val="0"/>
      <w:numPr>
        <w:numId w:val="7"/>
      </w:numPr>
      <w:tabs>
        <w:tab w:val="left" w:pos="1560"/>
      </w:tabs>
      <w:overflowPunct w:val="0"/>
      <w:autoSpaceDE w:val="0"/>
      <w:autoSpaceDN w:val="0"/>
      <w:adjustRightInd w:val="0"/>
      <w:spacing w:line="240" w:lineRule="auto"/>
      <w:textAlignment w:val="baseline"/>
    </w:pPr>
    <w:rPr>
      <w:rFonts w:cs="Arial"/>
    </w:rPr>
  </w:style>
  <w:style w:type="character" w:styleId="GevolgdeHyperlink">
    <w:name w:val="FollowedHyperlink"/>
    <w:basedOn w:val="Standaardalinea-lettertype"/>
    <w:semiHidden/>
    <w:unhideWhenUsed/>
    <w:rsid w:val="00E91DF0"/>
    <w:rPr>
      <w:color w:val="954F72" w:themeColor="followedHyperlink"/>
      <w:u w:val="single"/>
    </w:rPr>
  </w:style>
  <w:style w:type="paragraph" w:customStyle="1" w:styleId="Alinea1">
    <w:name w:val="Alinea 1"/>
    <w:basedOn w:val="Standaard"/>
    <w:qFormat/>
    <w:rsid w:val="00E91DF0"/>
    <w:pPr>
      <w:keepLines/>
      <w:overflowPunct w:val="0"/>
      <w:autoSpaceDE w:val="0"/>
      <w:autoSpaceDN w:val="0"/>
      <w:adjustRightInd w:val="0"/>
      <w:spacing w:line="240" w:lineRule="auto"/>
      <w:ind w:left="1559"/>
      <w:textAlignment w:val="baseline"/>
    </w:pPr>
    <w:rPr>
      <w:rFonts w:cs="Arial"/>
      <w:lang w:val="nl"/>
    </w:rPr>
  </w:style>
  <w:style w:type="table" w:customStyle="1" w:styleId="Tabelraster1">
    <w:name w:val="Tabelraster1"/>
    <w:basedOn w:val="Standaardtabel"/>
    <w:next w:val="Tabelraster"/>
    <w:rsid w:val="00E91DF0"/>
    <w:pPr>
      <w:spacing w:line="250" w:lineRule="atLeast"/>
    </w:pPr>
    <w:rPr>
      <w:sz w:val="18"/>
    </w:rPr>
    <w:tblPr/>
    <w:tblStylePr w:type="firstRow">
      <w:pPr>
        <w:wordWrap/>
        <w:spacing w:line="250" w:lineRule="atLeast"/>
      </w:pPr>
      <w:rPr>
        <w:rFonts w:ascii="Arial" w:hAnsi="Arial" w:cs="Arial" w:hint="default"/>
        <w:color w:val="FFFFFF" w:themeColor="background1"/>
        <w:sz w:val="18"/>
        <w:szCs w:val="18"/>
      </w:rPr>
    </w:tblStylePr>
    <w:tblStylePr w:type="band1Horz">
      <w:pPr>
        <w:wordWrap/>
        <w:spacing w:line="250" w:lineRule="atLeast"/>
      </w:pPr>
      <w:rPr>
        <w:rFonts w:ascii="Arial" w:hAnsi="Arial" w:cs="Arial" w:hint="default"/>
        <w:sz w:val="18"/>
        <w:szCs w:val="18"/>
      </w:rPr>
    </w:tblStylePr>
    <w:tblStylePr w:type="band2Horz">
      <w:pPr>
        <w:wordWrap/>
        <w:spacing w:line="250" w:lineRule="atLeast"/>
      </w:pPr>
      <w:rPr>
        <w:rFonts w:ascii="Arial" w:hAnsi="Arial" w:cs="Arial" w:hint="default"/>
        <w:sz w:val="18"/>
        <w:szCs w:val="18"/>
      </w:rPr>
    </w:tblStylePr>
  </w:style>
  <w:style w:type="paragraph" w:styleId="Geenafstand">
    <w:name w:val="No Spacing"/>
    <w:link w:val="GeenafstandChar"/>
    <w:uiPriority w:val="1"/>
    <w:qFormat/>
    <w:rsid w:val="00E91DF0"/>
    <w:pPr>
      <w:spacing w:line="240" w:lineRule="auto"/>
    </w:pPr>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E91DF0"/>
    <w:rPr>
      <w:rFonts w:asciiTheme="minorHAnsi" w:eastAsiaTheme="minorEastAsia" w:hAnsiTheme="minorHAnsi" w:cstheme="minorBidi"/>
      <w:sz w:val="22"/>
      <w:szCs w:val="22"/>
    </w:rPr>
  </w:style>
  <w:style w:type="paragraph" w:customStyle="1" w:styleId="Default">
    <w:name w:val="Default"/>
    <w:rsid w:val="00F247E8"/>
    <w:pPr>
      <w:widowControl w:val="0"/>
      <w:autoSpaceDE w:val="0"/>
      <w:autoSpaceDN w:val="0"/>
      <w:adjustRightInd w:val="0"/>
      <w:spacing w:line="240" w:lineRule="auto"/>
    </w:pPr>
    <w:rPr>
      <w:rFonts w:ascii="Tahoma" w:hAnsi="Tahoma" w:cs="Tahoma"/>
      <w:color w:val="000000"/>
      <w:sz w:val="24"/>
      <w:szCs w:val="24"/>
      <w:lang w:val="en-US"/>
    </w:rPr>
  </w:style>
  <w:style w:type="table" w:customStyle="1" w:styleId="Tabelraster2">
    <w:name w:val="Tabelraster2"/>
    <w:basedOn w:val="Standaardtabel"/>
    <w:next w:val="Tabelraster"/>
    <w:uiPriority w:val="39"/>
    <w:rsid w:val="001949EF"/>
    <w:pPr>
      <w:spacing w:line="250" w:lineRule="atLeast"/>
    </w:pPr>
    <w:rPr>
      <w:sz w:val="18"/>
    </w:rPr>
    <w:tblPr/>
    <w:tblStylePr w:type="firstRow">
      <w:pPr>
        <w:wordWrap/>
        <w:spacing w:line="250" w:lineRule="atLeast"/>
      </w:pPr>
      <w:rPr>
        <w:rFonts w:ascii="Arial" w:hAnsi="Arial"/>
        <w:color w:val="FFFFFF" w:themeColor="background1"/>
        <w:sz w:val="18"/>
      </w:rPr>
    </w:tblStylePr>
    <w:tblStylePr w:type="band1Horz">
      <w:pPr>
        <w:wordWrap/>
        <w:spacing w:line="250" w:lineRule="atLeast"/>
      </w:pPr>
      <w:rPr>
        <w:rFonts w:ascii="Arial" w:hAnsi="Arial"/>
        <w:sz w:val="18"/>
      </w:rPr>
    </w:tblStylePr>
    <w:tblStylePr w:type="band2Horz">
      <w:pPr>
        <w:wordWrap/>
        <w:spacing w:line="250" w:lineRule="atLeast"/>
      </w:pPr>
      <w:rPr>
        <w:rFonts w:ascii="Arial" w:hAnsi="Arial"/>
        <w:sz w:val="18"/>
      </w:rPr>
    </w:tblStylePr>
  </w:style>
  <w:style w:type="paragraph" w:styleId="Revisie">
    <w:name w:val="Revision"/>
    <w:hidden/>
    <w:uiPriority w:val="99"/>
    <w:semiHidden/>
    <w:rsid w:val="002E5A85"/>
    <w:pPr>
      <w:spacing w:line="240" w:lineRule="auto"/>
    </w:pPr>
  </w:style>
  <w:style w:type="paragraph" w:styleId="Normaalweb">
    <w:name w:val="Normal (Web)"/>
    <w:basedOn w:val="Standaard"/>
    <w:uiPriority w:val="99"/>
    <w:semiHidden/>
    <w:unhideWhenUsed/>
    <w:rsid w:val="002B1307"/>
    <w:pPr>
      <w:spacing w:before="100" w:beforeAutospacing="1" w:after="100" w:afterAutospacing="1" w:line="240" w:lineRule="auto"/>
    </w:pPr>
    <w:rPr>
      <w:rFonts w:ascii="Times" w:hAnsi="Times"/>
    </w:rPr>
  </w:style>
  <w:style w:type="paragraph" w:styleId="Inhopg5">
    <w:name w:val="toc 5"/>
    <w:basedOn w:val="Standaard"/>
    <w:next w:val="Standaard"/>
    <w:autoRedefine/>
    <w:uiPriority w:val="39"/>
    <w:unhideWhenUsed/>
    <w:rsid w:val="00E353AD"/>
    <w:pPr>
      <w:spacing w:after="100" w:line="259" w:lineRule="auto"/>
      <w:ind w:left="880"/>
    </w:pPr>
    <w:rPr>
      <w:rFonts w:asciiTheme="minorHAnsi" w:eastAsiaTheme="minorEastAsia" w:hAnsiTheme="minorHAnsi" w:cstheme="minorBidi"/>
      <w:sz w:val="22"/>
      <w:szCs w:val="22"/>
    </w:rPr>
  </w:style>
  <w:style w:type="paragraph" w:styleId="Inhopg6">
    <w:name w:val="toc 6"/>
    <w:basedOn w:val="Standaard"/>
    <w:next w:val="Standaard"/>
    <w:autoRedefine/>
    <w:uiPriority w:val="39"/>
    <w:unhideWhenUsed/>
    <w:rsid w:val="00E353AD"/>
    <w:pPr>
      <w:spacing w:after="100" w:line="259" w:lineRule="auto"/>
      <w:ind w:left="1100"/>
    </w:pPr>
    <w:rPr>
      <w:rFonts w:asciiTheme="minorHAnsi" w:eastAsiaTheme="minorEastAsia" w:hAnsiTheme="minorHAnsi" w:cstheme="minorBidi"/>
      <w:sz w:val="22"/>
      <w:szCs w:val="22"/>
    </w:rPr>
  </w:style>
  <w:style w:type="paragraph" w:styleId="Inhopg7">
    <w:name w:val="toc 7"/>
    <w:basedOn w:val="Standaard"/>
    <w:next w:val="Standaard"/>
    <w:autoRedefine/>
    <w:uiPriority w:val="39"/>
    <w:unhideWhenUsed/>
    <w:rsid w:val="00E353AD"/>
    <w:pPr>
      <w:spacing w:after="100" w:line="259" w:lineRule="auto"/>
      <w:ind w:left="1320"/>
    </w:pPr>
    <w:rPr>
      <w:rFonts w:asciiTheme="minorHAnsi" w:eastAsiaTheme="minorEastAsia" w:hAnsiTheme="minorHAnsi" w:cstheme="minorBidi"/>
      <w:sz w:val="22"/>
      <w:szCs w:val="22"/>
    </w:rPr>
  </w:style>
  <w:style w:type="paragraph" w:styleId="Inhopg8">
    <w:name w:val="toc 8"/>
    <w:basedOn w:val="Standaard"/>
    <w:next w:val="Standaard"/>
    <w:autoRedefine/>
    <w:uiPriority w:val="39"/>
    <w:unhideWhenUsed/>
    <w:rsid w:val="00E353AD"/>
    <w:pPr>
      <w:spacing w:after="100" w:line="259" w:lineRule="auto"/>
      <w:ind w:left="1540"/>
    </w:pPr>
    <w:rPr>
      <w:rFonts w:asciiTheme="minorHAnsi" w:eastAsiaTheme="minorEastAsia" w:hAnsiTheme="minorHAnsi" w:cstheme="minorBidi"/>
      <w:sz w:val="22"/>
      <w:szCs w:val="22"/>
    </w:rPr>
  </w:style>
  <w:style w:type="paragraph" w:styleId="Inhopg9">
    <w:name w:val="toc 9"/>
    <w:basedOn w:val="Standaard"/>
    <w:next w:val="Standaard"/>
    <w:autoRedefine/>
    <w:uiPriority w:val="39"/>
    <w:unhideWhenUsed/>
    <w:rsid w:val="00E353AD"/>
    <w:pPr>
      <w:spacing w:after="100" w:line="259" w:lineRule="auto"/>
      <w:ind w:left="1760"/>
    </w:pPr>
    <w:rPr>
      <w:rFonts w:asciiTheme="minorHAnsi" w:eastAsiaTheme="minorEastAsia" w:hAnsiTheme="minorHAnsi" w:cstheme="minorBidi"/>
      <w:sz w:val="22"/>
      <w:szCs w:val="22"/>
    </w:rPr>
  </w:style>
  <w:style w:type="character" w:customStyle="1" w:styleId="LijstalineaChar">
    <w:name w:val="Lijstalinea Char"/>
    <w:aliases w:val="Lijstalinea niv 1 Char"/>
    <w:basedOn w:val="Standaardalinea-lettertype"/>
    <w:link w:val="Lijstalinea"/>
    <w:uiPriority w:val="72"/>
    <w:locked/>
    <w:rsid w:val="006F278F"/>
  </w:style>
  <w:style w:type="character" w:customStyle="1" w:styleId="apple-converted-space">
    <w:name w:val="apple-converted-space"/>
    <w:basedOn w:val="Standaardalinea-lettertype"/>
    <w:rsid w:val="00772095"/>
  </w:style>
  <w:style w:type="paragraph" w:customStyle="1" w:styleId="broodtekst">
    <w:name w:val="broodtekst"/>
    <w:basedOn w:val="Standaard"/>
    <w:link w:val="broodtekstChar"/>
    <w:rsid w:val="004F4A1B"/>
    <w:pPr>
      <w:tabs>
        <w:tab w:val="left" w:pos="227"/>
        <w:tab w:val="left" w:pos="454"/>
        <w:tab w:val="left" w:pos="680"/>
      </w:tabs>
      <w:autoSpaceDE w:val="0"/>
      <w:autoSpaceDN w:val="0"/>
      <w:adjustRightInd w:val="0"/>
      <w:spacing w:line="240" w:lineRule="atLeast"/>
    </w:pPr>
    <w:rPr>
      <w:rFonts w:ascii="Verdana" w:eastAsia="MS Mincho" w:hAnsi="Verdana"/>
      <w:sz w:val="18"/>
      <w:szCs w:val="18"/>
    </w:rPr>
  </w:style>
  <w:style w:type="character" w:customStyle="1" w:styleId="broodtekstChar">
    <w:name w:val="broodtekst Char"/>
    <w:link w:val="broodtekst"/>
    <w:rsid w:val="004F4A1B"/>
    <w:rPr>
      <w:rFonts w:ascii="Verdana" w:eastAsia="MS Mincho" w:hAnsi="Verdana"/>
      <w:sz w:val="18"/>
      <w:szCs w:val="18"/>
    </w:rPr>
  </w:style>
  <w:style w:type="character" w:customStyle="1" w:styleId="Kop5Char">
    <w:name w:val="Kop 5 Char"/>
    <w:basedOn w:val="Standaardalinea-lettertype"/>
    <w:link w:val="Kop5"/>
    <w:rsid w:val="00E52D1B"/>
    <w:rPr>
      <w:rFonts w:ascii="Verdana" w:hAnsi="Verdana"/>
      <w:b/>
      <w:bCs/>
      <w:i/>
      <w:iCs/>
      <w:sz w:val="26"/>
      <w:szCs w:val="26"/>
    </w:rPr>
  </w:style>
  <w:style w:type="paragraph" w:customStyle="1" w:styleId="opsommingsvinkUit">
    <w:name w:val="opsommingsvink_Uit"/>
    <w:basedOn w:val="broodtekst"/>
    <w:rsid w:val="00DF49AD"/>
    <w:pPr>
      <w:widowControl w:val="0"/>
      <w:numPr>
        <w:numId w:val="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
    <w:name w:val="broodtekst-bold"/>
    <w:basedOn w:val="broodtekst"/>
    <w:link w:val="broodtekst-boldChar"/>
    <w:rsid w:val="00B954EC"/>
    <w:rPr>
      <w:b/>
    </w:rPr>
  </w:style>
  <w:style w:type="character" w:customStyle="1" w:styleId="broodtekst-boldChar">
    <w:name w:val="broodtekst-bold Char"/>
    <w:link w:val="broodtekst-bold"/>
    <w:rsid w:val="00B954EC"/>
    <w:rPr>
      <w:rFonts w:ascii="Verdana" w:eastAsia="MS Mincho" w:hAnsi="Verdana"/>
      <w:b/>
      <w:sz w:val="18"/>
      <w:szCs w:val="18"/>
    </w:rPr>
  </w:style>
  <w:style w:type="paragraph" w:customStyle="1" w:styleId="opsomming-streepjesjustitie">
    <w:name w:val="opsomming-streepjes_justitie"/>
    <w:basedOn w:val="broodtekst"/>
    <w:rsid w:val="004C01CA"/>
    <w:pPr>
      <w:numPr>
        <w:numId w:val="10"/>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rsid w:val="004C01CA"/>
    <w:pPr>
      <w:widowControl w:val="0"/>
      <w:numPr>
        <w:numId w:val="11"/>
      </w:numPr>
      <w:tabs>
        <w:tab w:val="clear" w:pos="0"/>
        <w:tab w:val="clear" w:pos="227"/>
        <w:tab w:val="clear" w:pos="680"/>
        <w:tab w:val="left" w:pos="907"/>
        <w:tab w:val="left" w:pos="1361"/>
        <w:tab w:val="num" w:pos="1492"/>
        <w:tab w:val="left" w:pos="1814"/>
        <w:tab w:val="left" w:pos="2268"/>
        <w:tab w:val="left" w:pos="2722"/>
        <w:tab w:val="left" w:pos="3175"/>
        <w:tab w:val="left" w:pos="3629"/>
        <w:tab w:val="left" w:pos="4082"/>
      </w:tabs>
      <w:ind w:left="1492" w:hanging="360"/>
    </w:pPr>
    <w:rPr>
      <w:szCs w:val="24"/>
    </w:rPr>
  </w:style>
  <w:style w:type="paragraph" w:customStyle="1" w:styleId="opsomming-cijfersjustitie">
    <w:name w:val="opsomming-cijfers_justitie"/>
    <w:basedOn w:val="broodtekst"/>
    <w:rsid w:val="003F670F"/>
    <w:pPr>
      <w:numPr>
        <w:numId w:val="13"/>
      </w:numPr>
      <w:tabs>
        <w:tab w:val="clear" w:pos="0"/>
        <w:tab w:val="clear" w:pos="227"/>
        <w:tab w:val="clear" w:pos="680"/>
        <w:tab w:val="left" w:pos="907"/>
        <w:tab w:val="left" w:pos="1361"/>
        <w:tab w:val="left" w:pos="1814"/>
        <w:tab w:val="left" w:pos="2268"/>
        <w:tab w:val="left" w:pos="2722"/>
        <w:tab w:val="left" w:pos="3175"/>
        <w:tab w:val="left" w:pos="3629"/>
        <w:tab w:val="left" w:pos="4082"/>
      </w:tabs>
      <w:ind w:left="360" w:hanging="360"/>
    </w:pPr>
  </w:style>
  <w:style w:type="character" w:styleId="Zwaar">
    <w:name w:val="Strong"/>
    <w:basedOn w:val="Standaardalinea-lettertype"/>
    <w:uiPriority w:val="22"/>
    <w:qFormat/>
    <w:rsid w:val="004B37CC"/>
    <w:rPr>
      <w:b/>
      <w:bCs/>
    </w:rPr>
  </w:style>
  <w:style w:type="character" w:customStyle="1" w:styleId="normaltextrun1">
    <w:name w:val="normaltextrun1"/>
    <w:basedOn w:val="Standaardalinea-lettertype"/>
    <w:rsid w:val="00F13FA9"/>
  </w:style>
  <w:style w:type="character" w:customStyle="1" w:styleId="Onopgelostemelding1">
    <w:name w:val="Onopgeloste melding1"/>
    <w:basedOn w:val="Standaardalinea-lettertype"/>
    <w:uiPriority w:val="99"/>
    <w:semiHidden/>
    <w:unhideWhenUsed/>
    <w:rsid w:val="0036553E"/>
    <w:rPr>
      <w:color w:val="605E5C"/>
      <w:shd w:val="clear" w:color="auto" w:fill="E1DFDD"/>
    </w:rPr>
  </w:style>
  <w:style w:type="character" w:customStyle="1" w:styleId="normaltextrun">
    <w:name w:val="normaltextrun"/>
    <w:basedOn w:val="Standaardalinea-lettertype"/>
    <w:rsid w:val="00792C33"/>
  </w:style>
  <w:style w:type="character" w:customStyle="1" w:styleId="eop">
    <w:name w:val="eop"/>
    <w:basedOn w:val="Standaardalinea-lettertype"/>
    <w:rsid w:val="00792C33"/>
  </w:style>
  <w:style w:type="paragraph" w:styleId="Eindnoottekst">
    <w:name w:val="endnote text"/>
    <w:basedOn w:val="Standaard"/>
    <w:link w:val="EindnoottekstChar"/>
    <w:semiHidden/>
    <w:unhideWhenUsed/>
    <w:rsid w:val="00CD5F6B"/>
    <w:pPr>
      <w:spacing w:line="240" w:lineRule="auto"/>
    </w:pPr>
  </w:style>
  <w:style w:type="character" w:customStyle="1" w:styleId="EindnoottekstChar">
    <w:name w:val="Eindnoottekst Char"/>
    <w:basedOn w:val="Standaardalinea-lettertype"/>
    <w:link w:val="Eindnoottekst"/>
    <w:semiHidden/>
    <w:rsid w:val="00CD5F6B"/>
  </w:style>
  <w:style w:type="character" w:styleId="Eindnootmarkering">
    <w:name w:val="endnote reference"/>
    <w:basedOn w:val="Standaardalinea-lettertype"/>
    <w:semiHidden/>
    <w:unhideWhenUsed/>
    <w:rsid w:val="00CD5F6B"/>
    <w:rPr>
      <w:vertAlign w:val="superscript"/>
    </w:rPr>
  </w:style>
  <w:style w:type="character" w:styleId="Onopgelostemelding">
    <w:name w:val="Unresolved Mention"/>
    <w:basedOn w:val="Standaardalinea-lettertype"/>
    <w:uiPriority w:val="99"/>
    <w:semiHidden/>
    <w:unhideWhenUsed/>
    <w:rsid w:val="005C2A9A"/>
    <w:rPr>
      <w:color w:val="605E5C"/>
      <w:shd w:val="clear" w:color="auto" w:fill="E1DFDD"/>
    </w:rPr>
  </w:style>
  <w:style w:type="character" w:styleId="Vermelding">
    <w:name w:val="Mention"/>
    <w:basedOn w:val="Standaardalinea-lettertype"/>
    <w:uiPriority w:val="99"/>
    <w:unhideWhenUsed/>
    <w:rsid w:val="00253085"/>
    <w:rPr>
      <w:color w:val="2B579A"/>
      <w:shd w:val="clear" w:color="auto" w:fill="E1DFDD"/>
    </w:rPr>
  </w:style>
  <w:style w:type="table" w:styleId="Onopgemaaktetabel1">
    <w:name w:val="Plain Table 1"/>
    <w:basedOn w:val="Standaardtabel"/>
    <w:rsid w:val="007746A2"/>
    <w:pPr>
      <w:spacing w:line="240" w:lineRule="auto"/>
    </w:p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Rastertabel5donker-Accent1">
    <w:name w:val="Grid Table 5 Dark Accent 1"/>
    <w:basedOn w:val="Standaardtabel"/>
    <w:uiPriority w:val="50"/>
    <w:rsid w:val="006D1E5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8DE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14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14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14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14E" w:themeFill="accent1"/>
      </w:tcPr>
    </w:tblStylePr>
    <w:tblStylePr w:type="band1Vert">
      <w:tblPr/>
      <w:tcPr>
        <w:shd w:val="clear" w:color="auto" w:fill="52BEFF" w:themeFill="accent1" w:themeFillTint="66"/>
      </w:tcPr>
    </w:tblStylePr>
    <w:tblStylePr w:type="band1Horz">
      <w:tblPr/>
      <w:tcPr>
        <w:shd w:val="clear" w:color="auto" w:fill="52BEFF" w:themeFill="accent1" w:themeFillTint="66"/>
      </w:tcPr>
    </w:tblStylePr>
  </w:style>
  <w:style w:type="table" w:styleId="Rastertabel4-Accent1">
    <w:name w:val="Grid Table 4 Accent 1"/>
    <w:basedOn w:val="Standaardtabel"/>
    <w:uiPriority w:val="49"/>
    <w:rsid w:val="006D1E58"/>
    <w:pPr>
      <w:spacing w:line="240" w:lineRule="auto"/>
    </w:pPr>
    <w:tblPr>
      <w:tblStyleRowBandSize w:val="1"/>
      <w:tblStyleColBandSize w:val="1"/>
      <w:tblBorders>
        <w:top w:val="single" w:sz="4" w:space="0" w:color="009DFA" w:themeColor="accent1" w:themeTint="99"/>
        <w:left w:val="single" w:sz="4" w:space="0" w:color="009DFA" w:themeColor="accent1" w:themeTint="99"/>
        <w:bottom w:val="single" w:sz="4" w:space="0" w:color="009DFA" w:themeColor="accent1" w:themeTint="99"/>
        <w:right w:val="single" w:sz="4" w:space="0" w:color="009DFA" w:themeColor="accent1" w:themeTint="99"/>
        <w:insideH w:val="single" w:sz="4" w:space="0" w:color="009DFA" w:themeColor="accent1" w:themeTint="99"/>
        <w:insideV w:val="single" w:sz="4" w:space="0" w:color="009DFA" w:themeColor="accent1" w:themeTint="99"/>
      </w:tblBorders>
    </w:tblPr>
    <w:tblStylePr w:type="firstRow">
      <w:rPr>
        <w:b/>
        <w:bCs/>
        <w:color w:val="FFFFFF" w:themeColor="background1"/>
      </w:rPr>
      <w:tblPr/>
      <w:tcPr>
        <w:tcBorders>
          <w:top w:val="single" w:sz="4" w:space="0" w:color="00314E" w:themeColor="accent1"/>
          <w:left w:val="single" w:sz="4" w:space="0" w:color="00314E" w:themeColor="accent1"/>
          <w:bottom w:val="single" w:sz="4" w:space="0" w:color="00314E" w:themeColor="accent1"/>
          <w:right w:val="single" w:sz="4" w:space="0" w:color="00314E" w:themeColor="accent1"/>
          <w:insideH w:val="nil"/>
          <w:insideV w:val="nil"/>
        </w:tcBorders>
        <w:shd w:val="clear" w:color="auto" w:fill="00314E" w:themeFill="accent1"/>
      </w:tcPr>
    </w:tblStylePr>
    <w:tblStylePr w:type="lastRow">
      <w:rPr>
        <w:b/>
        <w:bCs/>
      </w:rPr>
      <w:tblPr/>
      <w:tcPr>
        <w:tcBorders>
          <w:top w:val="double" w:sz="4" w:space="0" w:color="00314E" w:themeColor="accent1"/>
        </w:tcBorders>
      </w:tcPr>
    </w:tblStylePr>
    <w:tblStylePr w:type="firstCol">
      <w:rPr>
        <w:b/>
        <w:bCs/>
      </w:rPr>
    </w:tblStylePr>
    <w:tblStylePr w:type="lastCol">
      <w:rPr>
        <w:b/>
        <w:bCs/>
      </w:rPr>
    </w:tblStylePr>
    <w:tblStylePr w:type="band1Vert">
      <w:tblPr/>
      <w:tcPr>
        <w:shd w:val="clear" w:color="auto" w:fill="A8DEFF" w:themeFill="accent1" w:themeFillTint="33"/>
      </w:tcPr>
    </w:tblStylePr>
    <w:tblStylePr w:type="band1Horz">
      <w:tblPr/>
      <w:tcPr>
        <w:shd w:val="clear" w:color="auto" w:fill="A8DE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7409">
      <w:bodyDiv w:val="1"/>
      <w:marLeft w:val="0"/>
      <w:marRight w:val="0"/>
      <w:marTop w:val="0"/>
      <w:marBottom w:val="0"/>
      <w:divBdr>
        <w:top w:val="none" w:sz="0" w:space="0" w:color="auto"/>
        <w:left w:val="none" w:sz="0" w:space="0" w:color="auto"/>
        <w:bottom w:val="none" w:sz="0" w:space="0" w:color="auto"/>
        <w:right w:val="none" w:sz="0" w:space="0" w:color="auto"/>
      </w:divBdr>
    </w:div>
    <w:div w:id="159195529">
      <w:bodyDiv w:val="1"/>
      <w:marLeft w:val="0"/>
      <w:marRight w:val="0"/>
      <w:marTop w:val="0"/>
      <w:marBottom w:val="0"/>
      <w:divBdr>
        <w:top w:val="none" w:sz="0" w:space="0" w:color="auto"/>
        <w:left w:val="none" w:sz="0" w:space="0" w:color="auto"/>
        <w:bottom w:val="none" w:sz="0" w:space="0" w:color="auto"/>
        <w:right w:val="none" w:sz="0" w:space="0" w:color="auto"/>
      </w:divBdr>
    </w:div>
    <w:div w:id="180557636">
      <w:bodyDiv w:val="1"/>
      <w:marLeft w:val="0"/>
      <w:marRight w:val="0"/>
      <w:marTop w:val="0"/>
      <w:marBottom w:val="0"/>
      <w:divBdr>
        <w:top w:val="none" w:sz="0" w:space="0" w:color="auto"/>
        <w:left w:val="none" w:sz="0" w:space="0" w:color="auto"/>
        <w:bottom w:val="none" w:sz="0" w:space="0" w:color="auto"/>
        <w:right w:val="none" w:sz="0" w:space="0" w:color="auto"/>
      </w:divBdr>
    </w:div>
    <w:div w:id="352614911">
      <w:bodyDiv w:val="1"/>
      <w:marLeft w:val="0"/>
      <w:marRight w:val="0"/>
      <w:marTop w:val="0"/>
      <w:marBottom w:val="0"/>
      <w:divBdr>
        <w:top w:val="none" w:sz="0" w:space="0" w:color="auto"/>
        <w:left w:val="none" w:sz="0" w:space="0" w:color="auto"/>
        <w:bottom w:val="none" w:sz="0" w:space="0" w:color="auto"/>
        <w:right w:val="none" w:sz="0" w:space="0" w:color="auto"/>
      </w:divBdr>
    </w:div>
    <w:div w:id="498235007">
      <w:bodyDiv w:val="1"/>
      <w:marLeft w:val="0"/>
      <w:marRight w:val="0"/>
      <w:marTop w:val="0"/>
      <w:marBottom w:val="0"/>
      <w:divBdr>
        <w:top w:val="none" w:sz="0" w:space="0" w:color="auto"/>
        <w:left w:val="none" w:sz="0" w:space="0" w:color="auto"/>
        <w:bottom w:val="none" w:sz="0" w:space="0" w:color="auto"/>
        <w:right w:val="none" w:sz="0" w:space="0" w:color="auto"/>
      </w:divBdr>
    </w:div>
    <w:div w:id="522328088">
      <w:bodyDiv w:val="1"/>
      <w:marLeft w:val="0"/>
      <w:marRight w:val="0"/>
      <w:marTop w:val="0"/>
      <w:marBottom w:val="0"/>
      <w:divBdr>
        <w:top w:val="none" w:sz="0" w:space="0" w:color="auto"/>
        <w:left w:val="none" w:sz="0" w:space="0" w:color="auto"/>
        <w:bottom w:val="none" w:sz="0" w:space="0" w:color="auto"/>
        <w:right w:val="none" w:sz="0" w:space="0" w:color="auto"/>
      </w:divBdr>
    </w:div>
    <w:div w:id="529491028">
      <w:bodyDiv w:val="1"/>
      <w:marLeft w:val="0"/>
      <w:marRight w:val="0"/>
      <w:marTop w:val="0"/>
      <w:marBottom w:val="0"/>
      <w:divBdr>
        <w:top w:val="none" w:sz="0" w:space="0" w:color="auto"/>
        <w:left w:val="none" w:sz="0" w:space="0" w:color="auto"/>
        <w:bottom w:val="none" w:sz="0" w:space="0" w:color="auto"/>
        <w:right w:val="none" w:sz="0" w:space="0" w:color="auto"/>
      </w:divBdr>
    </w:div>
    <w:div w:id="602612160">
      <w:bodyDiv w:val="1"/>
      <w:marLeft w:val="0"/>
      <w:marRight w:val="0"/>
      <w:marTop w:val="0"/>
      <w:marBottom w:val="0"/>
      <w:divBdr>
        <w:top w:val="none" w:sz="0" w:space="0" w:color="auto"/>
        <w:left w:val="none" w:sz="0" w:space="0" w:color="auto"/>
        <w:bottom w:val="none" w:sz="0" w:space="0" w:color="auto"/>
        <w:right w:val="none" w:sz="0" w:space="0" w:color="auto"/>
      </w:divBdr>
    </w:div>
    <w:div w:id="1010177760">
      <w:bodyDiv w:val="1"/>
      <w:marLeft w:val="0"/>
      <w:marRight w:val="0"/>
      <w:marTop w:val="0"/>
      <w:marBottom w:val="0"/>
      <w:divBdr>
        <w:top w:val="none" w:sz="0" w:space="0" w:color="auto"/>
        <w:left w:val="none" w:sz="0" w:space="0" w:color="auto"/>
        <w:bottom w:val="none" w:sz="0" w:space="0" w:color="auto"/>
        <w:right w:val="none" w:sz="0" w:space="0" w:color="auto"/>
      </w:divBdr>
    </w:div>
    <w:div w:id="1042637760">
      <w:bodyDiv w:val="1"/>
      <w:marLeft w:val="0"/>
      <w:marRight w:val="0"/>
      <w:marTop w:val="0"/>
      <w:marBottom w:val="0"/>
      <w:divBdr>
        <w:top w:val="none" w:sz="0" w:space="0" w:color="auto"/>
        <w:left w:val="none" w:sz="0" w:space="0" w:color="auto"/>
        <w:bottom w:val="none" w:sz="0" w:space="0" w:color="auto"/>
        <w:right w:val="none" w:sz="0" w:space="0" w:color="auto"/>
      </w:divBdr>
    </w:div>
    <w:div w:id="1130243928">
      <w:bodyDiv w:val="1"/>
      <w:marLeft w:val="0"/>
      <w:marRight w:val="0"/>
      <w:marTop w:val="0"/>
      <w:marBottom w:val="0"/>
      <w:divBdr>
        <w:top w:val="none" w:sz="0" w:space="0" w:color="auto"/>
        <w:left w:val="none" w:sz="0" w:space="0" w:color="auto"/>
        <w:bottom w:val="none" w:sz="0" w:space="0" w:color="auto"/>
        <w:right w:val="none" w:sz="0" w:space="0" w:color="auto"/>
      </w:divBdr>
      <w:divsChild>
        <w:div w:id="310672594">
          <w:marLeft w:val="0"/>
          <w:marRight w:val="0"/>
          <w:marTop w:val="0"/>
          <w:marBottom w:val="0"/>
          <w:divBdr>
            <w:top w:val="none" w:sz="0" w:space="0" w:color="auto"/>
            <w:left w:val="none" w:sz="0" w:space="0" w:color="auto"/>
            <w:bottom w:val="none" w:sz="0" w:space="0" w:color="auto"/>
            <w:right w:val="none" w:sz="0" w:space="0" w:color="auto"/>
          </w:divBdr>
          <w:divsChild>
            <w:div w:id="1759401196">
              <w:marLeft w:val="0"/>
              <w:marRight w:val="0"/>
              <w:marTop w:val="0"/>
              <w:marBottom w:val="0"/>
              <w:divBdr>
                <w:top w:val="none" w:sz="0" w:space="0" w:color="auto"/>
                <w:left w:val="none" w:sz="0" w:space="0" w:color="auto"/>
                <w:bottom w:val="none" w:sz="0" w:space="0" w:color="auto"/>
                <w:right w:val="none" w:sz="0" w:space="0" w:color="auto"/>
              </w:divBdr>
              <w:divsChild>
                <w:div w:id="14616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298027">
      <w:bodyDiv w:val="1"/>
      <w:marLeft w:val="0"/>
      <w:marRight w:val="0"/>
      <w:marTop w:val="0"/>
      <w:marBottom w:val="0"/>
      <w:divBdr>
        <w:top w:val="none" w:sz="0" w:space="0" w:color="auto"/>
        <w:left w:val="none" w:sz="0" w:space="0" w:color="auto"/>
        <w:bottom w:val="none" w:sz="0" w:space="0" w:color="auto"/>
        <w:right w:val="none" w:sz="0" w:space="0" w:color="auto"/>
      </w:divBdr>
    </w:div>
    <w:div w:id="1499885320">
      <w:bodyDiv w:val="1"/>
      <w:marLeft w:val="0"/>
      <w:marRight w:val="0"/>
      <w:marTop w:val="0"/>
      <w:marBottom w:val="0"/>
      <w:divBdr>
        <w:top w:val="none" w:sz="0" w:space="0" w:color="auto"/>
        <w:left w:val="none" w:sz="0" w:space="0" w:color="auto"/>
        <w:bottom w:val="none" w:sz="0" w:space="0" w:color="auto"/>
        <w:right w:val="none" w:sz="0" w:space="0" w:color="auto"/>
      </w:divBdr>
    </w:div>
    <w:div w:id="1682200493">
      <w:bodyDiv w:val="1"/>
      <w:marLeft w:val="0"/>
      <w:marRight w:val="0"/>
      <w:marTop w:val="0"/>
      <w:marBottom w:val="0"/>
      <w:divBdr>
        <w:top w:val="none" w:sz="0" w:space="0" w:color="auto"/>
        <w:left w:val="none" w:sz="0" w:space="0" w:color="auto"/>
        <w:bottom w:val="none" w:sz="0" w:space="0" w:color="auto"/>
        <w:right w:val="none" w:sz="0" w:space="0" w:color="auto"/>
      </w:divBdr>
    </w:div>
    <w:div w:id="1716002530">
      <w:bodyDiv w:val="1"/>
      <w:marLeft w:val="0"/>
      <w:marRight w:val="0"/>
      <w:marTop w:val="0"/>
      <w:marBottom w:val="0"/>
      <w:divBdr>
        <w:top w:val="none" w:sz="0" w:space="0" w:color="auto"/>
        <w:left w:val="none" w:sz="0" w:space="0" w:color="auto"/>
        <w:bottom w:val="none" w:sz="0" w:space="0" w:color="auto"/>
        <w:right w:val="none" w:sz="0" w:space="0" w:color="auto"/>
      </w:divBdr>
    </w:div>
    <w:div w:id="1800486717">
      <w:bodyDiv w:val="1"/>
      <w:marLeft w:val="0"/>
      <w:marRight w:val="0"/>
      <w:marTop w:val="0"/>
      <w:marBottom w:val="0"/>
      <w:divBdr>
        <w:top w:val="none" w:sz="0" w:space="0" w:color="auto"/>
        <w:left w:val="none" w:sz="0" w:space="0" w:color="auto"/>
        <w:bottom w:val="none" w:sz="0" w:space="0" w:color="auto"/>
        <w:right w:val="none" w:sz="0" w:space="0" w:color="auto"/>
      </w:divBdr>
      <w:divsChild>
        <w:div w:id="321930376">
          <w:marLeft w:val="0"/>
          <w:marRight w:val="0"/>
          <w:marTop w:val="0"/>
          <w:marBottom w:val="0"/>
          <w:divBdr>
            <w:top w:val="none" w:sz="0" w:space="0" w:color="auto"/>
            <w:left w:val="none" w:sz="0" w:space="0" w:color="auto"/>
            <w:bottom w:val="none" w:sz="0" w:space="0" w:color="auto"/>
            <w:right w:val="none" w:sz="0" w:space="0" w:color="auto"/>
          </w:divBdr>
          <w:divsChild>
            <w:div w:id="1246068051">
              <w:marLeft w:val="0"/>
              <w:marRight w:val="0"/>
              <w:marTop w:val="0"/>
              <w:marBottom w:val="0"/>
              <w:divBdr>
                <w:top w:val="none" w:sz="0" w:space="0" w:color="auto"/>
                <w:left w:val="none" w:sz="0" w:space="0" w:color="auto"/>
                <w:bottom w:val="none" w:sz="0" w:space="0" w:color="auto"/>
                <w:right w:val="none" w:sz="0" w:space="0" w:color="auto"/>
              </w:divBdr>
              <w:divsChild>
                <w:div w:id="75760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74511">
          <w:marLeft w:val="0"/>
          <w:marRight w:val="0"/>
          <w:marTop w:val="0"/>
          <w:marBottom w:val="0"/>
          <w:divBdr>
            <w:top w:val="none" w:sz="0" w:space="0" w:color="auto"/>
            <w:left w:val="none" w:sz="0" w:space="0" w:color="auto"/>
            <w:bottom w:val="none" w:sz="0" w:space="0" w:color="auto"/>
            <w:right w:val="none" w:sz="0" w:space="0" w:color="auto"/>
          </w:divBdr>
          <w:divsChild>
            <w:div w:id="134959097">
              <w:marLeft w:val="0"/>
              <w:marRight w:val="0"/>
              <w:marTop w:val="0"/>
              <w:marBottom w:val="0"/>
              <w:divBdr>
                <w:top w:val="none" w:sz="0" w:space="0" w:color="auto"/>
                <w:left w:val="none" w:sz="0" w:space="0" w:color="auto"/>
                <w:bottom w:val="none" w:sz="0" w:space="0" w:color="auto"/>
                <w:right w:val="none" w:sz="0" w:space="0" w:color="auto"/>
              </w:divBdr>
              <w:divsChild>
                <w:div w:id="720984287">
                  <w:marLeft w:val="0"/>
                  <w:marRight w:val="0"/>
                  <w:marTop w:val="0"/>
                  <w:marBottom w:val="0"/>
                  <w:divBdr>
                    <w:top w:val="none" w:sz="0" w:space="0" w:color="auto"/>
                    <w:left w:val="none" w:sz="0" w:space="0" w:color="auto"/>
                    <w:bottom w:val="none" w:sz="0" w:space="0" w:color="auto"/>
                    <w:right w:val="none" w:sz="0" w:space="0" w:color="auto"/>
                  </w:divBdr>
                  <w:divsChild>
                    <w:div w:id="1879781530">
                      <w:marLeft w:val="0"/>
                      <w:marRight w:val="0"/>
                      <w:marTop w:val="0"/>
                      <w:marBottom w:val="0"/>
                      <w:divBdr>
                        <w:top w:val="none" w:sz="0" w:space="0" w:color="auto"/>
                        <w:left w:val="none" w:sz="0" w:space="0" w:color="auto"/>
                        <w:bottom w:val="none" w:sz="0" w:space="0" w:color="auto"/>
                        <w:right w:val="none" w:sz="0" w:space="0" w:color="auto"/>
                      </w:divBdr>
                      <w:divsChild>
                        <w:div w:id="1347513631">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959216386">
      <w:bodyDiv w:val="1"/>
      <w:marLeft w:val="0"/>
      <w:marRight w:val="0"/>
      <w:marTop w:val="0"/>
      <w:marBottom w:val="0"/>
      <w:divBdr>
        <w:top w:val="none" w:sz="0" w:space="0" w:color="auto"/>
        <w:left w:val="none" w:sz="0" w:space="0" w:color="auto"/>
        <w:bottom w:val="none" w:sz="0" w:space="0" w:color="auto"/>
        <w:right w:val="none" w:sz="0" w:space="0" w:color="auto"/>
      </w:divBdr>
      <w:divsChild>
        <w:div w:id="1436749771">
          <w:marLeft w:val="0"/>
          <w:marRight w:val="0"/>
          <w:marTop w:val="0"/>
          <w:marBottom w:val="0"/>
          <w:divBdr>
            <w:top w:val="none" w:sz="0" w:space="0" w:color="auto"/>
            <w:left w:val="none" w:sz="0" w:space="0" w:color="auto"/>
            <w:bottom w:val="none" w:sz="0" w:space="0" w:color="auto"/>
            <w:right w:val="none" w:sz="0" w:space="0" w:color="auto"/>
          </w:divBdr>
          <w:divsChild>
            <w:div w:id="1341002829">
              <w:marLeft w:val="0"/>
              <w:marRight w:val="0"/>
              <w:marTop w:val="0"/>
              <w:marBottom w:val="0"/>
              <w:divBdr>
                <w:top w:val="none" w:sz="0" w:space="0" w:color="auto"/>
                <w:left w:val="none" w:sz="0" w:space="0" w:color="auto"/>
                <w:bottom w:val="none" w:sz="0" w:space="0" w:color="auto"/>
                <w:right w:val="none" w:sz="0" w:space="0" w:color="auto"/>
              </w:divBdr>
              <w:divsChild>
                <w:div w:id="354700088">
                  <w:marLeft w:val="0"/>
                  <w:marRight w:val="0"/>
                  <w:marTop w:val="0"/>
                  <w:marBottom w:val="0"/>
                  <w:divBdr>
                    <w:top w:val="none" w:sz="0" w:space="0" w:color="auto"/>
                    <w:left w:val="none" w:sz="0" w:space="0" w:color="auto"/>
                    <w:bottom w:val="none" w:sz="0" w:space="0" w:color="auto"/>
                    <w:right w:val="none" w:sz="0" w:space="0" w:color="auto"/>
                  </w:divBdr>
                  <w:divsChild>
                    <w:div w:id="2004971041">
                      <w:marLeft w:val="0"/>
                      <w:marRight w:val="0"/>
                      <w:marTop w:val="0"/>
                      <w:marBottom w:val="0"/>
                      <w:divBdr>
                        <w:top w:val="none" w:sz="0" w:space="0" w:color="auto"/>
                        <w:left w:val="none" w:sz="0" w:space="0" w:color="auto"/>
                        <w:bottom w:val="none" w:sz="0" w:space="0" w:color="auto"/>
                        <w:right w:val="none" w:sz="0" w:space="0" w:color="auto"/>
                      </w:divBdr>
                      <w:divsChild>
                        <w:div w:id="833254868">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 w:id="1794060316">
          <w:marLeft w:val="0"/>
          <w:marRight w:val="0"/>
          <w:marTop w:val="0"/>
          <w:marBottom w:val="0"/>
          <w:divBdr>
            <w:top w:val="none" w:sz="0" w:space="0" w:color="auto"/>
            <w:left w:val="none" w:sz="0" w:space="0" w:color="auto"/>
            <w:bottom w:val="none" w:sz="0" w:space="0" w:color="auto"/>
            <w:right w:val="none" w:sz="0" w:space="0" w:color="auto"/>
          </w:divBdr>
          <w:divsChild>
            <w:div w:id="1377968637">
              <w:marLeft w:val="0"/>
              <w:marRight w:val="0"/>
              <w:marTop w:val="0"/>
              <w:marBottom w:val="0"/>
              <w:divBdr>
                <w:top w:val="none" w:sz="0" w:space="0" w:color="auto"/>
                <w:left w:val="none" w:sz="0" w:space="0" w:color="auto"/>
                <w:bottom w:val="none" w:sz="0" w:space="0" w:color="auto"/>
                <w:right w:val="none" w:sz="0" w:space="0" w:color="auto"/>
              </w:divBdr>
              <w:divsChild>
                <w:div w:id="132743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549747">
      <w:bodyDiv w:val="1"/>
      <w:marLeft w:val="0"/>
      <w:marRight w:val="0"/>
      <w:marTop w:val="0"/>
      <w:marBottom w:val="0"/>
      <w:divBdr>
        <w:top w:val="none" w:sz="0" w:space="0" w:color="auto"/>
        <w:left w:val="none" w:sz="0" w:space="0" w:color="auto"/>
        <w:bottom w:val="none" w:sz="0" w:space="0" w:color="auto"/>
        <w:right w:val="none" w:sz="0" w:space="0" w:color="auto"/>
      </w:divBdr>
    </w:div>
    <w:div w:id="2024891950">
      <w:bodyDiv w:val="1"/>
      <w:marLeft w:val="0"/>
      <w:marRight w:val="0"/>
      <w:marTop w:val="0"/>
      <w:marBottom w:val="0"/>
      <w:divBdr>
        <w:top w:val="none" w:sz="0" w:space="0" w:color="auto"/>
        <w:left w:val="none" w:sz="0" w:space="0" w:color="auto"/>
        <w:bottom w:val="none" w:sz="0" w:space="0" w:color="auto"/>
        <w:right w:val="none" w:sz="0" w:space="0" w:color="auto"/>
      </w:divBdr>
    </w:div>
    <w:div w:id="205831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IFV">
      <a:dk1>
        <a:sysClr val="windowText" lastClr="000000"/>
      </a:dk1>
      <a:lt1>
        <a:sysClr val="window" lastClr="FFFFFF"/>
      </a:lt1>
      <a:dk2>
        <a:srgbClr val="44546A"/>
      </a:dk2>
      <a:lt2>
        <a:srgbClr val="E7E6E6"/>
      </a:lt2>
      <a:accent1>
        <a:srgbClr val="00314E"/>
      </a:accent1>
      <a:accent2>
        <a:srgbClr val="80D0F4"/>
      </a:accent2>
      <a:accent3>
        <a:srgbClr val="BA4133"/>
      </a:accent3>
      <a:accent4>
        <a:srgbClr val="ED7F82"/>
      </a:accent4>
      <a:accent5>
        <a:srgbClr val="61B020"/>
      </a:accent5>
      <a:accent6>
        <a:srgbClr val="BCD140"/>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6B1175FAD68C4B816FBBB056C7E1A3" ma:contentTypeVersion="8" ma:contentTypeDescription="Een nieuw document maken." ma:contentTypeScope="" ma:versionID="1022bc8a6af36da1b11f2032e8c5713f">
  <xsd:schema xmlns:xsd="http://www.w3.org/2001/XMLSchema" xmlns:xs="http://www.w3.org/2001/XMLSchema" xmlns:p="http://schemas.microsoft.com/office/2006/metadata/properties" xmlns:ns2="4604b95a-f2ba-4217-915a-35c1a8b9470f" targetNamespace="http://schemas.microsoft.com/office/2006/metadata/properties" ma:root="true" ma:fieldsID="1475984cf8bf327e58dd501a83a6385f" ns2:_="">
    <xsd:import namespace="4604b95a-f2ba-4217-915a-35c1a8b947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4b95a-f2ba-4217-915a-35c1a8b94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666d42c-f686-4f19-8d74-8e7eddad348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04b95a-f2ba-4217-915a-35c1a8b9470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A5F84-3DCC-4FA6-BCBD-39163E4B58EC}"/>
</file>

<file path=customXml/itemProps2.xml><?xml version="1.0" encoding="utf-8"?>
<ds:datastoreItem xmlns:ds="http://schemas.openxmlformats.org/officeDocument/2006/customXml" ds:itemID="{5BD9FD28-2014-45CF-8EB5-3A2AD76AB9ED}">
  <ds:schemaRefs>
    <ds:schemaRef ds:uri="http://schemas.microsoft.com/sharepoint/v3/contenttype/forms"/>
  </ds:schemaRefs>
</ds:datastoreItem>
</file>

<file path=customXml/itemProps3.xml><?xml version="1.0" encoding="utf-8"?>
<ds:datastoreItem xmlns:ds="http://schemas.openxmlformats.org/officeDocument/2006/customXml" ds:itemID="{FFC4F6A9-64D6-486B-8CCB-3EF45CC62C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967694-9FBA-475E-BCBE-D9F66D2BF2D9}">
  <ds:schemaRefs>
    <ds:schemaRef ds:uri="http://schemas.openxmlformats.org/officeDocument/2006/bibliography"/>
  </ds:schemaRefs>
</ds:datastoreItem>
</file>

<file path=docMetadata/LabelInfo.xml><?xml version="1.0" encoding="utf-8"?>
<clbl:labelList xmlns:clbl="http://schemas.microsoft.com/office/2020/mipLabelMetadata">
  <clbl:label id="{9795d848-c8de-4eb3-aee6-de7eb37b1637}" enabled="0" method="" siteId="{9795d848-c8de-4eb3-aee6-de7eb37b1637}" removed="1"/>
</clbl:labelList>
</file>

<file path=docProps/app.xml><?xml version="1.0" encoding="utf-8"?>
<Properties xmlns="http://schemas.openxmlformats.org/officeDocument/2006/extended-properties" xmlns:vt="http://schemas.openxmlformats.org/officeDocument/2006/docPropsVTypes">
  <Template>Normal</Template>
  <TotalTime>1276</TotalTime>
  <Pages>5</Pages>
  <Words>604</Words>
  <Characters>3326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Nibra</Company>
  <LinksUpToDate>false</LinksUpToDate>
  <CharactersWithSpaces>3923</CharactersWithSpaces>
  <SharedDoc>false</SharedDoc>
  <HLinks>
    <vt:vector size="588" baseType="variant">
      <vt:variant>
        <vt:i4>1638476</vt:i4>
      </vt:variant>
      <vt:variant>
        <vt:i4>513</vt:i4>
      </vt:variant>
      <vt:variant>
        <vt:i4>0</vt:i4>
      </vt:variant>
      <vt:variant>
        <vt:i4>5</vt:i4>
      </vt:variant>
      <vt:variant>
        <vt:lpwstr>http://www.justis.nl/</vt:lpwstr>
      </vt:variant>
      <vt:variant>
        <vt:lpwstr/>
      </vt:variant>
      <vt:variant>
        <vt:i4>7798833</vt:i4>
      </vt:variant>
      <vt:variant>
        <vt:i4>507</vt:i4>
      </vt:variant>
      <vt:variant>
        <vt:i4>0</vt:i4>
      </vt:variant>
      <vt:variant>
        <vt:i4>5</vt:i4>
      </vt:variant>
      <vt:variant>
        <vt:lpwstr>http://www.commissievanaanbestedingsexperts.nl/</vt:lpwstr>
      </vt:variant>
      <vt:variant>
        <vt:lpwstr/>
      </vt:variant>
      <vt:variant>
        <vt:i4>7995477</vt:i4>
      </vt:variant>
      <vt:variant>
        <vt:i4>498</vt:i4>
      </vt:variant>
      <vt:variant>
        <vt:i4>0</vt:i4>
      </vt:variant>
      <vt:variant>
        <vt:i4>5</vt:i4>
      </vt:variant>
      <vt:variant>
        <vt:lpwstr>mailto:servicedesk@tenderned.nl</vt:lpwstr>
      </vt:variant>
      <vt:variant>
        <vt:lpwstr/>
      </vt:variant>
      <vt:variant>
        <vt:i4>2949191</vt:i4>
      </vt:variant>
      <vt:variant>
        <vt:i4>495</vt:i4>
      </vt:variant>
      <vt:variant>
        <vt:i4>0</vt:i4>
      </vt:variant>
      <vt:variant>
        <vt:i4>5</vt:i4>
      </vt:variant>
      <vt:variant>
        <vt:lpwstr>mailto:m.zijp@vrbn.nl</vt:lpwstr>
      </vt:variant>
      <vt:variant>
        <vt:lpwstr/>
      </vt:variant>
      <vt:variant>
        <vt:i4>3276875</vt:i4>
      </vt:variant>
      <vt:variant>
        <vt:i4>492</vt:i4>
      </vt:variant>
      <vt:variant>
        <vt:i4>0</vt:i4>
      </vt:variant>
      <vt:variant>
        <vt:i4>5</vt:i4>
      </vt:variant>
      <vt:variant>
        <vt:lpwstr>mailto:p.vanderheijden@vrbn.nl</vt:lpwstr>
      </vt:variant>
      <vt:variant>
        <vt:lpwstr/>
      </vt:variant>
      <vt:variant>
        <vt:i4>7798847</vt:i4>
      </vt:variant>
      <vt:variant>
        <vt:i4>489</vt:i4>
      </vt:variant>
      <vt:variant>
        <vt:i4>0</vt:i4>
      </vt:variant>
      <vt:variant>
        <vt:i4>5</vt:i4>
      </vt:variant>
      <vt:variant>
        <vt:lpwstr>https://www.brandweer.nl/brabant-noord/</vt:lpwstr>
      </vt:variant>
      <vt:variant>
        <vt:lpwstr/>
      </vt:variant>
      <vt:variant>
        <vt:i4>1376278</vt:i4>
      </vt:variant>
      <vt:variant>
        <vt:i4>486</vt:i4>
      </vt:variant>
      <vt:variant>
        <vt:i4>0</vt:i4>
      </vt:variant>
      <vt:variant>
        <vt:i4>5</vt:i4>
      </vt:variant>
      <vt:variant>
        <vt:lpwstr>https://www.vrbn.nl/</vt:lpwstr>
      </vt:variant>
      <vt:variant>
        <vt:lpwstr/>
      </vt:variant>
      <vt:variant>
        <vt:i4>1572959</vt:i4>
      </vt:variant>
      <vt:variant>
        <vt:i4>483</vt:i4>
      </vt:variant>
      <vt:variant>
        <vt:i4>0</vt:i4>
      </vt:variant>
      <vt:variant>
        <vt:i4>5</vt:i4>
      </vt:variant>
      <vt:variant>
        <vt:lpwstr>\\LVEDC01.loovaneck.nl\data\Team Tekstschrijvers\teamprojecten\IFV\lege sjablonen\doc 1 EU Openbaar Maarten\originelen\wetten.overheid.nl</vt:lpwstr>
      </vt:variant>
      <vt:variant>
        <vt:lpwstr/>
      </vt:variant>
      <vt:variant>
        <vt:i4>2097161</vt:i4>
      </vt:variant>
      <vt:variant>
        <vt:i4>476</vt:i4>
      </vt:variant>
      <vt:variant>
        <vt:i4>0</vt:i4>
      </vt:variant>
      <vt:variant>
        <vt:i4>5</vt:i4>
      </vt:variant>
      <vt:variant>
        <vt:lpwstr/>
      </vt:variant>
      <vt:variant>
        <vt:lpwstr>_Toc1916958588</vt:lpwstr>
      </vt:variant>
      <vt:variant>
        <vt:i4>3014667</vt:i4>
      </vt:variant>
      <vt:variant>
        <vt:i4>470</vt:i4>
      </vt:variant>
      <vt:variant>
        <vt:i4>0</vt:i4>
      </vt:variant>
      <vt:variant>
        <vt:i4>5</vt:i4>
      </vt:variant>
      <vt:variant>
        <vt:lpwstr/>
      </vt:variant>
      <vt:variant>
        <vt:lpwstr>_Toc1504921329</vt:lpwstr>
      </vt:variant>
      <vt:variant>
        <vt:i4>2490371</vt:i4>
      </vt:variant>
      <vt:variant>
        <vt:i4>464</vt:i4>
      </vt:variant>
      <vt:variant>
        <vt:i4>0</vt:i4>
      </vt:variant>
      <vt:variant>
        <vt:i4>5</vt:i4>
      </vt:variant>
      <vt:variant>
        <vt:lpwstr/>
      </vt:variant>
      <vt:variant>
        <vt:lpwstr>_Toc1696821122</vt:lpwstr>
      </vt:variant>
      <vt:variant>
        <vt:i4>2555908</vt:i4>
      </vt:variant>
      <vt:variant>
        <vt:i4>458</vt:i4>
      </vt:variant>
      <vt:variant>
        <vt:i4>0</vt:i4>
      </vt:variant>
      <vt:variant>
        <vt:i4>5</vt:i4>
      </vt:variant>
      <vt:variant>
        <vt:lpwstr/>
      </vt:variant>
      <vt:variant>
        <vt:lpwstr>_Toc1766547114</vt:lpwstr>
      </vt:variant>
      <vt:variant>
        <vt:i4>2359308</vt:i4>
      </vt:variant>
      <vt:variant>
        <vt:i4>452</vt:i4>
      </vt:variant>
      <vt:variant>
        <vt:i4>0</vt:i4>
      </vt:variant>
      <vt:variant>
        <vt:i4>5</vt:i4>
      </vt:variant>
      <vt:variant>
        <vt:lpwstr/>
      </vt:variant>
      <vt:variant>
        <vt:lpwstr>_Toc1586135211</vt:lpwstr>
      </vt:variant>
      <vt:variant>
        <vt:i4>2555913</vt:i4>
      </vt:variant>
      <vt:variant>
        <vt:i4>446</vt:i4>
      </vt:variant>
      <vt:variant>
        <vt:i4>0</vt:i4>
      </vt:variant>
      <vt:variant>
        <vt:i4>5</vt:i4>
      </vt:variant>
      <vt:variant>
        <vt:lpwstr/>
      </vt:variant>
      <vt:variant>
        <vt:lpwstr>_Toc1642411194</vt:lpwstr>
      </vt:variant>
      <vt:variant>
        <vt:i4>2621449</vt:i4>
      </vt:variant>
      <vt:variant>
        <vt:i4>440</vt:i4>
      </vt:variant>
      <vt:variant>
        <vt:i4>0</vt:i4>
      </vt:variant>
      <vt:variant>
        <vt:i4>5</vt:i4>
      </vt:variant>
      <vt:variant>
        <vt:lpwstr/>
      </vt:variant>
      <vt:variant>
        <vt:lpwstr>_Toc1218942223</vt:lpwstr>
      </vt:variant>
      <vt:variant>
        <vt:i4>2359304</vt:i4>
      </vt:variant>
      <vt:variant>
        <vt:i4>434</vt:i4>
      </vt:variant>
      <vt:variant>
        <vt:i4>0</vt:i4>
      </vt:variant>
      <vt:variant>
        <vt:i4>5</vt:i4>
      </vt:variant>
      <vt:variant>
        <vt:lpwstr/>
      </vt:variant>
      <vt:variant>
        <vt:lpwstr>_Toc1006392589</vt:lpwstr>
      </vt:variant>
      <vt:variant>
        <vt:i4>2424832</vt:i4>
      </vt:variant>
      <vt:variant>
        <vt:i4>428</vt:i4>
      </vt:variant>
      <vt:variant>
        <vt:i4>0</vt:i4>
      </vt:variant>
      <vt:variant>
        <vt:i4>5</vt:i4>
      </vt:variant>
      <vt:variant>
        <vt:lpwstr/>
      </vt:variant>
      <vt:variant>
        <vt:lpwstr>_Toc1058440806</vt:lpwstr>
      </vt:variant>
      <vt:variant>
        <vt:i4>1245237</vt:i4>
      </vt:variant>
      <vt:variant>
        <vt:i4>422</vt:i4>
      </vt:variant>
      <vt:variant>
        <vt:i4>0</vt:i4>
      </vt:variant>
      <vt:variant>
        <vt:i4>5</vt:i4>
      </vt:variant>
      <vt:variant>
        <vt:lpwstr/>
      </vt:variant>
      <vt:variant>
        <vt:lpwstr>_Toc975908928</vt:lpwstr>
      </vt:variant>
      <vt:variant>
        <vt:i4>1769526</vt:i4>
      </vt:variant>
      <vt:variant>
        <vt:i4>416</vt:i4>
      </vt:variant>
      <vt:variant>
        <vt:i4>0</vt:i4>
      </vt:variant>
      <vt:variant>
        <vt:i4>5</vt:i4>
      </vt:variant>
      <vt:variant>
        <vt:lpwstr/>
      </vt:variant>
      <vt:variant>
        <vt:lpwstr>_Toc330265380</vt:lpwstr>
      </vt:variant>
      <vt:variant>
        <vt:i4>2424833</vt:i4>
      </vt:variant>
      <vt:variant>
        <vt:i4>410</vt:i4>
      </vt:variant>
      <vt:variant>
        <vt:i4>0</vt:i4>
      </vt:variant>
      <vt:variant>
        <vt:i4>5</vt:i4>
      </vt:variant>
      <vt:variant>
        <vt:lpwstr/>
      </vt:variant>
      <vt:variant>
        <vt:lpwstr>_Toc1444518192</vt:lpwstr>
      </vt:variant>
      <vt:variant>
        <vt:i4>2490373</vt:i4>
      </vt:variant>
      <vt:variant>
        <vt:i4>404</vt:i4>
      </vt:variant>
      <vt:variant>
        <vt:i4>0</vt:i4>
      </vt:variant>
      <vt:variant>
        <vt:i4>5</vt:i4>
      </vt:variant>
      <vt:variant>
        <vt:lpwstr/>
      </vt:variant>
      <vt:variant>
        <vt:lpwstr>_Toc1695870550</vt:lpwstr>
      </vt:variant>
      <vt:variant>
        <vt:i4>1310783</vt:i4>
      </vt:variant>
      <vt:variant>
        <vt:i4>398</vt:i4>
      </vt:variant>
      <vt:variant>
        <vt:i4>0</vt:i4>
      </vt:variant>
      <vt:variant>
        <vt:i4>5</vt:i4>
      </vt:variant>
      <vt:variant>
        <vt:lpwstr/>
      </vt:variant>
      <vt:variant>
        <vt:lpwstr>_Toc905370400</vt:lpwstr>
      </vt:variant>
      <vt:variant>
        <vt:i4>2162688</vt:i4>
      </vt:variant>
      <vt:variant>
        <vt:i4>392</vt:i4>
      </vt:variant>
      <vt:variant>
        <vt:i4>0</vt:i4>
      </vt:variant>
      <vt:variant>
        <vt:i4>5</vt:i4>
      </vt:variant>
      <vt:variant>
        <vt:lpwstr/>
      </vt:variant>
      <vt:variant>
        <vt:lpwstr>_Toc1225526102</vt:lpwstr>
      </vt:variant>
      <vt:variant>
        <vt:i4>1638462</vt:i4>
      </vt:variant>
      <vt:variant>
        <vt:i4>386</vt:i4>
      </vt:variant>
      <vt:variant>
        <vt:i4>0</vt:i4>
      </vt:variant>
      <vt:variant>
        <vt:i4>5</vt:i4>
      </vt:variant>
      <vt:variant>
        <vt:lpwstr/>
      </vt:variant>
      <vt:variant>
        <vt:lpwstr>_Toc658997956</vt:lpwstr>
      </vt:variant>
      <vt:variant>
        <vt:i4>1507385</vt:i4>
      </vt:variant>
      <vt:variant>
        <vt:i4>380</vt:i4>
      </vt:variant>
      <vt:variant>
        <vt:i4>0</vt:i4>
      </vt:variant>
      <vt:variant>
        <vt:i4>5</vt:i4>
      </vt:variant>
      <vt:variant>
        <vt:lpwstr/>
      </vt:variant>
      <vt:variant>
        <vt:lpwstr>_Toc954525657</vt:lpwstr>
      </vt:variant>
      <vt:variant>
        <vt:i4>1048637</vt:i4>
      </vt:variant>
      <vt:variant>
        <vt:i4>374</vt:i4>
      </vt:variant>
      <vt:variant>
        <vt:i4>0</vt:i4>
      </vt:variant>
      <vt:variant>
        <vt:i4>5</vt:i4>
      </vt:variant>
      <vt:variant>
        <vt:lpwstr/>
      </vt:variant>
      <vt:variant>
        <vt:lpwstr>_Toc802007708</vt:lpwstr>
      </vt:variant>
      <vt:variant>
        <vt:i4>1703986</vt:i4>
      </vt:variant>
      <vt:variant>
        <vt:i4>368</vt:i4>
      </vt:variant>
      <vt:variant>
        <vt:i4>0</vt:i4>
      </vt:variant>
      <vt:variant>
        <vt:i4>5</vt:i4>
      </vt:variant>
      <vt:variant>
        <vt:lpwstr/>
      </vt:variant>
      <vt:variant>
        <vt:lpwstr>_Toc143970700</vt:lpwstr>
      </vt:variant>
      <vt:variant>
        <vt:i4>2949132</vt:i4>
      </vt:variant>
      <vt:variant>
        <vt:i4>362</vt:i4>
      </vt:variant>
      <vt:variant>
        <vt:i4>0</vt:i4>
      </vt:variant>
      <vt:variant>
        <vt:i4>5</vt:i4>
      </vt:variant>
      <vt:variant>
        <vt:lpwstr/>
      </vt:variant>
      <vt:variant>
        <vt:lpwstr>_Toc1379408161</vt:lpwstr>
      </vt:variant>
      <vt:variant>
        <vt:i4>1441855</vt:i4>
      </vt:variant>
      <vt:variant>
        <vt:i4>356</vt:i4>
      </vt:variant>
      <vt:variant>
        <vt:i4>0</vt:i4>
      </vt:variant>
      <vt:variant>
        <vt:i4>5</vt:i4>
      </vt:variant>
      <vt:variant>
        <vt:lpwstr/>
      </vt:variant>
      <vt:variant>
        <vt:lpwstr>_Toc358561200</vt:lpwstr>
      </vt:variant>
      <vt:variant>
        <vt:i4>2424833</vt:i4>
      </vt:variant>
      <vt:variant>
        <vt:i4>350</vt:i4>
      </vt:variant>
      <vt:variant>
        <vt:i4>0</vt:i4>
      </vt:variant>
      <vt:variant>
        <vt:i4>5</vt:i4>
      </vt:variant>
      <vt:variant>
        <vt:lpwstr/>
      </vt:variant>
      <vt:variant>
        <vt:lpwstr>_Toc1466500636</vt:lpwstr>
      </vt:variant>
      <vt:variant>
        <vt:i4>1114175</vt:i4>
      </vt:variant>
      <vt:variant>
        <vt:i4>344</vt:i4>
      </vt:variant>
      <vt:variant>
        <vt:i4>0</vt:i4>
      </vt:variant>
      <vt:variant>
        <vt:i4>5</vt:i4>
      </vt:variant>
      <vt:variant>
        <vt:lpwstr/>
      </vt:variant>
      <vt:variant>
        <vt:lpwstr>_Toc913725750</vt:lpwstr>
      </vt:variant>
      <vt:variant>
        <vt:i4>2883588</vt:i4>
      </vt:variant>
      <vt:variant>
        <vt:i4>338</vt:i4>
      </vt:variant>
      <vt:variant>
        <vt:i4>0</vt:i4>
      </vt:variant>
      <vt:variant>
        <vt:i4>5</vt:i4>
      </vt:variant>
      <vt:variant>
        <vt:lpwstr/>
      </vt:variant>
      <vt:variant>
        <vt:lpwstr>_Toc1806050656</vt:lpwstr>
      </vt:variant>
      <vt:variant>
        <vt:i4>2686982</vt:i4>
      </vt:variant>
      <vt:variant>
        <vt:i4>332</vt:i4>
      </vt:variant>
      <vt:variant>
        <vt:i4>0</vt:i4>
      </vt:variant>
      <vt:variant>
        <vt:i4>5</vt:i4>
      </vt:variant>
      <vt:variant>
        <vt:lpwstr/>
      </vt:variant>
      <vt:variant>
        <vt:lpwstr>_Toc1227531810</vt:lpwstr>
      </vt:variant>
      <vt:variant>
        <vt:i4>1507388</vt:i4>
      </vt:variant>
      <vt:variant>
        <vt:i4>326</vt:i4>
      </vt:variant>
      <vt:variant>
        <vt:i4>0</vt:i4>
      </vt:variant>
      <vt:variant>
        <vt:i4>5</vt:i4>
      </vt:variant>
      <vt:variant>
        <vt:lpwstr/>
      </vt:variant>
      <vt:variant>
        <vt:lpwstr>_Toc909682440</vt:lpwstr>
      </vt:variant>
      <vt:variant>
        <vt:i4>2359302</vt:i4>
      </vt:variant>
      <vt:variant>
        <vt:i4>320</vt:i4>
      </vt:variant>
      <vt:variant>
        <vt:i4>0</vt:i4>
      </vt:variant>
      <vt:variant>
        <vt:i4>5</vt:i4>
      </vt:variant>
      <vt:variant>
        <vt:lpwstr/>
      </vt:variant>
      <vt:variant>
        <vt:lpwstr>_Toc1989991278</vt:lpwstr>
      </vt:variant>
      <vt:variant>
        <vt:i4>1507391</vt:i4>
      </vt:variant>
      <vt:variant>
        <vt:i4>314</vt:i4>
      </vt:variant>
      <vt:variant>
        <vt:i4>0</vt:i4>
      </vt:variant>
      <vt:variant>
        <vt:i4>5</vt:i4>
      </vt:variant>
      <vt:variant>
        <vt:lpwstr/>
      </vt:variant>
      <vt:variant>
        <vt:lpwstr>_Toc901138496</vt:lpwstr>
      </vt:variant>
      <vt:variant>
        <vt:i4>1966138</vt:i4>
      </vt:variant>
      <vt:variant>
        <vt:i4>308</vt:i4>
      </vt:variant>
      <vt:variant>
        <vt:i4>0</vt:i4>
      </vt:variant>
      <vt:variant>
        <vt:i4>5</vt:i4>
      </vt:variant>
      <vt:variant>
        <vt:lpwstr/>
      </vt:variant>
      <vt:variant>
        <vt:lpwstr>_Toc380614833</vt:lpwstr>
      </vt:variant>
      <vt:variant>
        <vt:i4>1835061</vt:i4>
      </vt:variant>
      <vt:variant>
        <vt:i4>302</vt:i4>
      </vt:variant>
      <vt:variant>
        <vt:i4>0</vt:i4>
      </vt:variant>
      <vt:variant>
        <vt:i4>5</vt:i4>
      </vt:variant>
      <vt:variant>
        <vt:lpwstr/>
      </vt:variant>
      <vt:variant>
        <vt:lpwstr>_Toc187407308</vt:lpwstr>
      </vt:variant>
      <vt:variant>
        <vt:i4>1900601</vt:i4>
      </vt:variant>
      <vt:variant>
        <vt:i4>296</vt:i4>
      </vt:variant>
      <vt:variant>
        <vt:i4>0</vt:i4>
      </vt:variant>
      <vt:variant>
        <vt:i4>5</vt:i4>
      </vt:variant>
      <vt:variant>
        <vt:lpwstr/>
      </vt:variant>
      <vt:variant>
        <vt:lpwstr>_Toc338938180</vt:lpwstr>
      </vt:variant>
      <vt:variant>
        <vt:i4>1572923</vt:i4>
      </vt:variant>
      <vt:variant>
        <vt:i4>290</vt:i4>
      </vt:variant>
      <vt:variant>
        <vt:i4>0</vt:i4>
      </vt:variant>
      <vt:variant>
        <vt:i4>5</vt:i4>
      </vt:variant>
      <vt:variant>
        <vt:lpwstr/>
      </vt:variant>
      <vt:variant>
        <vt:lpwstr>_Toc444921930</vt:lpwstr>
      </vt:variant>
      <vt:variant>
        <vt:i4>2424838</vt:i4>
      </vt:variant>
      <vt:variant>
        <vt:i4>284</vt:i4>
      </vt:variant>
      <vt:variant>
        <vt:i4>0</vt:i4>
      </vt:variant>
      <vt:variant>
        <vt:i4>5</vt:i4>
      </vt:variant>
      <vt:variant>
        <vt:lpwstr/>
      </vt:variant>
      <vt:variant>
        <vt:lpwstr>_Toc1692901761</vt:lpwstr>
      </vt:variant>
      <vt:variant>
        <vt:i4>1048634</vt:i4>
      </vt:variant>
      <vt:variant>
        <vt:i4>278</vt:i4>
      </vt:variant>
      <vt:variant>
        <vt:i4>0</vt:i4>
      </vt:variant>
      <vt:variant>
        <vt:i4>5</vt:i4>
      </vt:variant>
      <vt:variant>
        <vt:lpwstr/>
      </vt:variant>
      <vt:variant>
        <vt:lpwstr>_Toc991418322</vt:lpwstr>
      </vt:variant>
      <vt:variant>
        <vt:i4>1310780</vt:i4>
      </vt:variant>
      <vt:variant>
        <vt:i4>272</vt:i4>
      </vt:variant>
      <vt:variant>
        <vt:i4>0</vt:i4>
      </vt:variant>
      <vt:variant>
        <vt:i4>5</vt:i4>
      </vt:variant>
      <vt:variant>
        <vt:lpwstr/>
      </vt:variant>
      <vt:variant>
        <vt:lpwstr>_Toc492794395</vt:lpwstr>
      </vt:variant>
      <vt:variant>
        <vt:i4>1245233</vt:i4>
      </vt:variant>
      <vt:variant>
        <vt:i4>266</vt:i4>
      </vt:variant>
      <vt:variant>
        <vt:i4>0</vt:i4>
      </vt:variant>
      <vt:variant>
        <vt:i4>5</vt:i4>
      </vt:variant>
      <vt:variant>
        <vt:lpwstr/>
      </vt:variant>
      <vt:variant>
        <vt:lpwstr>_Toc829277734</vt:lpwstr>
      </vt:variant>
      <vt:variant>
        <vt:i4>2818051</vt:i4>
      </vt:variant>
      <vt:variant>
        <vt:i4>260</vt:i4>
      </vt:variant>
      <vt:variant>
        <vt:i4>0</vt:i4>
      </vt:variant>
      <vt:variant>
        <vt:i4>5</vt:i4>
      </vt:variant>
      <vt:variant>
        <vt:lpwstr/>
      </vt:variant>
      <vt:variant>
        <vt:lpwstr>_Toc1268473938</vt:lpwstr>
      </vt:variant>
      <vt:variant>
        <vt:i4>1245245</vt:i4>
      </vt:variant>
      <vt:variant>
        <vt:i4>254</vt:i4>
      </vt:variant>
      <vt:variant>
        <vt:i4>0</vt:i4>
      </vt:variant>
      <vt:variant>
        <vt:i4>5</vt:i4>
      </vt:variant>
      <vt:variant>
        <vt:lpwstr/>
      </vt:variant>
      <vt:variant>
        <vt:lpwstr>_Toc973246373</vt:lpwstr>
      </vt:variant>
      <vt:variant>
        <vt:i4>2686981</vt:i4>
      </vt:variant>
      <vt:variant>
        <vt:i4>248</vt:i4>
      </vt:variant>
      <vt:variant>
        <vt:i4>0</vt:i4>
      </vt:variant>
      <vt:variant>
        <vt:i4>5</vt:i4>
      </vt:variant>
      <vt:variant>
        <vt:lpwstr/>
      </vt:variant>
      <vt:variant>
        <vt:lpwstr>_Toc1842124650</vt:lpwstr>
      </vt:variant>
      <vt:variant>
        <vt:i4>1966143</vt:i4>
      </vt:variant>
      <vt:variant>
        <vt:i4>242</vt:i4>
      </vt:variant>
      <vt:variant>
        <vt:i4>0</vt:i4>
      </vt:variant>
      <vt:variant>
        <vt:i4>5</vt:i4>
      </vt:variant>
      <vt:variant>
        <vt:lpwstr/>
      </vt:variant>
      <vt:variant>
        <vt:lpwstr>_Toc98323162</vt:lpwstr>
      </vt:variant>
      <vt:variant>
        <vt:i4>3080193</vt:i4>
      </vt:variant>
      <vt:variant>
        <vt:i4>236</vt:i4>
      </vt:variant>
      <vt:variant>
        <vt:i4>0</vt:i4>
      </vt:variant>
      <vt:variant>
        <vt:i4>5</vt:i4>
      </vt:variant>
      <vt:variant>
        <vt:lpwstr/>
      </vt:variant>
      <vt:variant>
        <vt:lpwstr>_Toc1460217934</vt:lpwstr>
      </vt:variant>
      <vt:variant>
        <vt:i4>2555905</vt:i4>
      </vt:variant>
      <vt:variant>
        <vt:i4>230</vt:i4>
      </vt:variant>
      <vt:variant>
        <vt:i4>0</vt:i4>
      </vt:variant>
      <vt:variant>
        <vt:i4>5</vt:i4>
      </vt:variant>
      <vt:variant>
        <vt:lpwstr/>
      </vt:variant>
      <vt:variant>
        <vt:lpwstr>_Toc1602027274</vt:lpwstr>
      </vt:variant>
      <vt:variant>
        <vt:i4>1703988</vt:i4>
      </vt:variant>
      <vt:variant>
        <vt:i4>224</vt:i4>
      </vt:variant>
      <vt:variant>
        <vt:i4>0</vt:i4>
      </vt:variant>
      <vt:variant>
        <vt:i4>5</vt:i4>
      </vt:variant>
      <vt:variant>
        <vt:lpwstr/>
      </vt:variant>
      <vt:variant>
        <vt:lpwstr>_Toc530718016</vt:lpwstr>
      </vt:variant>
      <vt:variant>
        <vt:i4>3080197</vt:i4>
      </vt:variant>
      <vt:variant>
        <vt:i4>218</vt:i4>
      </vt:variant>
      <vt:variant>
        <vt:i4>0</vt:i4>
      </vt:variant>
      <vt:variant>
        <vt:i4>5</vt:i4>
      </vt:variant>
      <vt:variant>
        <vt:lpwstr/>
      </vt:variant>
      <vt:variant>
        <vt:lpwstr>_Toc1438506246</vt:lpwstr>
      </vt:variant>
      <vt:variant>
        <vt:i4>1835056</vt:i4>
      </vt:variant>
      <vt:variant>
        <vt:i4>212</vt:i4>
      </vt:variant>
      <vt:variant>
        <vt:i4>0</vt:i4>
      </vt:variant>
      <vt:variant>
        <vt:i4>5</vt:i4>
      </vt:variant>
      <vt:variant>
        <vt:lpwstr/>
      </vt:variant>
      <vt:variant>
        <vt:lpwstr>_Toc485368784</vt:lpwstr>
      </vt:variant>
      <vt:variant>
        <vt:i4>2359305</vt:i4>
      </vt:variant>
      <vt:variant>
        <vt:i4>206</vt:i4>
      </vt:variant>
      <vt:variant>
        <vt:i4>0</vt:i4>
      </vt:variant>
      <vt:variant>
        <vt:i4>5</vt:i4>
      </vt:variant>
      <vt:variant>
        <vt:lpwstr/>
      </vt:variant>
      <vt:variant>
        <vt:lpwstr>_Toc1604313888</vt:lpwstr>
      </vt:variant>
      <vt:variant>
        <vt:i4>2621449</vt:i4>
      </vt:variant>
      <vt:variant>
        <vt:i4>200</vt:i4>
      </vt:variant>
      <vt:variant>
        <vt:i4>0</vt:i4>
      </vt:variant>
      <vt:variant>
        <vt:i4>5</vt:i4>
      </vt:variant>
      <vt:variant>
        <vt:lpwstr/>
      </vt:variant>
      <vt:variant>
        <vt:lpwstr>_Toc1528835677</vt:lpwstr>
      </vt:variant>
      <vt:variant>
        <vt:i4>1114160</vt:i4>
      </vt:variant>
      <vt:variant>
        <vt:i4>194</vt:i4>
      </vt:variant>
      <vt:variant>
        <vt:i4>0</vt:i4>
      </vt:variant>
      <vt:variant>
        <vt:i4>5</vt:i4>
      </vt:variant>
      <vt:variant>
        <vt:lpwstr/>
      </vt:variant>
      <vt:variant>
        <vt:lpwstr>_Toc552662170</vt:lpwstr>
      </vt:variant>
      <vt:variant>
        <vt:i4>1900603</vt:i4>
      </vt:variant>
      <vt:variant>
        <vt:i4>188</vt:i4>
      </vt:variant>
      <vt:variant>
        <vt:i4>0</vt:i4>
      </vt:variant>
      <vt:variant>
        <vt:i4>5</vt:i4>
      </vt:variant>
      <vt:variant>
        <vt:lpwstr/>
      </vt:variant>
      <vt:variant>
        <vt:lpwstr>_Toc178977532</vt:lpwstr>
      </vt:variant>
      <vt:variant>
        <vt:i4>1245239</vt:i4>
      </vt:variant>
      <vt:variant>
        <vt:i4>182</vt:i4>
      </vt:variant>
      <vt:variant>
        <vt:i4>0</vt:i4>
      </vt:variant>
      <vt:variant>
        <vt:i4>5</vt:i4>
      </vt:variant>
      <vt:variant>
        <vt:lpwstr/>
      </vt:variant>
      <vt:variant>
        <vt:lpwstr>_Toc272004778</vt:lpwstr>
      </vt:variant>
      <vt:variant>
        <vt:i4>2293772</vt:i4>
      </vt:variant>
      <vt:variant>
        <vt:i4>176</vt:i4>
      </vt:variant>
      <vt:variant>
        <vt:i4>0</vt:i4>
      </vt:variant>
      <vt:variant>
        <vt:i4>5</vt:i4>
      </vt:variant>
      <vt:variant>
        <vt:lpwstr/>
      </vt:variant>
      <vt:variant>
        <vt:lpwstr>_Toc1281240675</vt:lpwstr>
      </vt:variant>
      <vt:variant>
        <vt:i4>1048632</vt:i4>
      </vt:variant>
      <vt:variant>
        <vt:i4>170</vt:i4>
      </vt:variant>
      <vt:variant>
        <vt:i4>0</vt:i4>
      </vt:variant>
      <vt:variant>
        <vt:i4>5</vt:i4>
      </vt:variant>
      <vt:variant>
        <vt:lpwstr/>
      </vt:variant>
      <vt:variant>
        <vt:lpwstr>_Toc861177672</vt:lpwstr>
      </vt:variant>
      <vt:variant>
        <vt:i4>1769535</vt:i4>
      </vt:variant>
      <vt:variant>
        <vt:i4>164</vt:i4>
      </vt:variant>
      <vt:variant>
        <vt:i4>0</vt:i4>
      </vt:variant>
      <vt:variant>
        <vt:i4>5</vt:i4>
      </vt:variant>
      <vt:variant>
        <vt:lpwstr/>
      </vt:variant>
      <vt:variant>
        <vt:lpwstr>_Toc748253594</vt:lpwstr>
      </vt:variant>
      <vt:variant>
        <vt:i4>1703999</vt:i4>
      </vt:variant>
      <vt:variant>
        <vt:i4>158</vt:i4>
      </vt:variant>
      <vt:variant>
        <vt:i4>0</vt:i4>
      </vt:variant>
      <vt:variant>
        <vt:i4>5</vt:i4>
      </vt:variant>
      <vt:variant>
        <vt:lpwstr/>
      </vt:variant>
      <vt:variant>
        <vt:lpwstr>_Toc462815863</vt:lpwstr>
      </vt:variant>
      <vt:variant>
        <vt:i4>2293761</vt:i4>
      </vt:variant>
      <vt:variant>
        <vt:i4>152</vt:i4>
      </vt:variant>
      <vt:variant>
        <vt:i4>0</vt:i4>
      </vt:variant>
      <vt:variant>
        <vt:i4>5</vt:i4>
      </vt:variant>
      <vt:variant>
        <vt:lpwstr/>
      </vt:variant>
      <vt:variant>
        <vt:lpwstr>_Toc1269778890</vt:lpwstr>
      </vt:variant>
      <vt:variant>
        <vt:i4>1835069</vt:i4>
      </vt:variant>
      <vt:variant>
        <vt:i4>146</vt:i4>
      </vt:variant>
      <vt:variant>
        <vt:i4>0</vt:i4>
      </vt:variant>
      <vt:variant>
        <vt:i4>5</vt:i4>
      </vt:variant>
      <vt:variant>
        <vt:lpwstr/>
      </vt:variant>
      <vt:variant>
        <vt:lpwstr>_Toc326488059</vt:lpwstr>
      </vt:variant>
      <vt:variant>
        <vt:i4>2424836</vt:i4>
      </vt:variant>
      <vt:variant>
        <vt:i4>140</vt:i4>
      </vt:variant>
      <vt:variant>
        <vt:i4>0</vt:i4>
      </vt:variant>
      <vt:variant>
        <vt:i4>5</vt:i4>
      </vt:variant>
      <vt:variant>
        <vt:lpwstr/>
      </vt:variant>
      <vt:variant>
        <vt:lpwstr>_Toc1416476661</vt:lpwstr>
      </vt:variant>
      <vt:variant>
        <vt:i4>2621455</vt:i4>
      </vt:variant>
      <vt:variant>
        <vt:i4>134</vt:i4>
      </vt:variant>
      <vt:variant>
        <vt:i4>0</vt:i4>
      </vt:variant>
      <vt:variant>
        <vt:i4>5</vt:i4>
      </vt:variant>
      <vt:variant>
        <vt:lpwstr/>
      </vt:variant>
      <vt:variant>
        <vt:lpwstr>_Toc1932825107</vt:lpwstr>
      </vt:variant>
      <vt:variant>
        <vt:i4>2359304</vt:i4>
      </vt:variant>
      <vt:variant>
        <vt:i4>128</vt:i4>
      </vt:variant>
      <vt:variant>
        <vt:i4>0</vt:i4>
      </vt:variant>
      <vt:variant>
        <vt:i4>5</vt:i4>
      </vt:variant>
      <vt:variant>
        <vt:lpwstr/>
      </vt:variant>
      <vt:variant>
        <vt:lpwstr>_Toc1086503376</vt:lpwstr>
      </vt:variant>
      <vt:variant>
        <vt:i4>1900598</vt:i4>
      </vt:variant>
      <vt:variant>
        <vt:i4>122</vt:i4>
      </vt:variant>
      <vt:variant>
        <vt:i4>0</vt:i4>
      </vt:variant>
      <vt:variant>
        <vt:i4>5</vt:i4>
      </vt:variant>
      <vt:variant>
        <vt:lpwstr/>
      </vt:variant>
      <vt:variant>
        <vt:lpwstr>_Toc15988166</vt:lpwstr>
      </vt:variant>
      <vt:variant>
        <vt:i4>1179699</vt:i4>
      </vt:variant>
      <vt:variant>
        <vt:i4>116</vt:i4>
      </vt:variant>
      <vt:variant>
        <vt:i4>0</vt:i4>
      </vt:variant>
      <vt:variant>
        <vt:i4>5</vt:i4>
      </vt:variant>
      <vt:variant>
        <vt:lpwstr/>
      </vt:variant>
      <vt:variant>
        <vt:lpwstr>_Toc410257218</vt:lpwstr>
      </vt:variant>
      <vt:variant>
        <vt:i4>1966137</vt:i4>
      </vt:variant>
      <vt:variant>
        <vt:i4>110</vt:i4>
      </vt:variant>
      <vt:variant>
        <vt:i4>0</vt:i4>
      </vt:variant>
      <vt:variant>
        <vt:i4>5</vt:i4>
      </vt:variant>
      <vt:variant>
        <vt:lpwstr/>
      </vt:variant>
      <vt:variant>
        <vt:lpwstr>_Toc25669248</vt:lpwstr>
      </vt:variant>
      <vt:variant>
        <vt:i4>1048629</vt:i4>
      </vt:variant>
      <vt:variant>
        <vt:i4>104</vt:i4>
      </vt:variant>
      <vt:variant>
        <vt:i4>0</vt:i4>
      </vt:variant>
      <vt:variant>
        <vt:i4>5</vt:i4>
      </vt:variant>
      <vt:variant>
        <vt:lpwstr/>
      </vt:variant>
      <vt:variant>
        <vt:lpwstr>_Toc421999958</vt:lpwstr>
      </vt:variant>
      <vt:variant>
        <vt:i4>2555911</vt:i4>
      </vt:variant>
      <vt:variant>
        <vt:i4>98</vt:i4>
      </vt:variant>
      <vt:variant>
        <vt:i4>0</vt:i4>
      </vt:variant>
      <vt:variant>
        <vt:i4>5</vt:i4>
      </vt:variant>
      <vt:variant>
        <vt:lpwstr/>
      </vt:variant>
      <vt:variant>
        <vt:lpwstr>_Toc1650686739</vt:lpwstr>
      </vt:variant>
      <vt:variant>
        <vt:i4>1966133</vt:i4>
      </vt:variant>
      <vt:variant>
        <vt:i4>92</vt:i4>
      </vt:variant>
      <vt:variant>
        <vt:i4>0</vt:i4>
      </vt:variant>
      <vt:variant>
        <vt:i4>5</vt:i4>
      </vt:variant>
      <vt:variant>
        <vt:lpwstr/>
      </vt:variant>
      <vt:variant>
        <vt:lpwstr>_Toc442268570</vt:lpwstr>
      </vt:variant>
      <vt:variant>
        <vt:i4>1507388</vt:i4>
      </vt:variant>
      <vt:variant>
        <vt:i4>86</vt:i4>
      </vt:variant>
      <vt:variant>
        <vt:i4>0</vt:i4>
      </vt:variant>
      <vt:variant>
        <vt:i4>5</vt:i4>
      </vt:variant>
      <vt:variant>
        <vt:lpwstr/>
      </vt:variant>
      <vt:variant>
        <vt:lpwstr>_Toc839357876</vt:lpwstr>
      </vt:variant>
      <vt:variant>
        <vt:i4>2359310</vt:i4>
      </vt:variant>
      <vt:variant>
        <vt:i4>80</vt:i4>
      </vt:variant>
      <vt:variant>
        <vt:i4>0</vt:i4>
      </vt:variant>
      <vt:variant>
        <vt:i4>5</vt:i4>
      </vt:variant>
      <vt:variant>
        <vt:lpwstr/>
      </vt:variant>
      <vt:variant>
        <vt:lpwstr>_Toc1101996208</vt:lpwstr>
      </vt:variant>
      <vt:variant>
        <vt:i4>2424842</vt:i4>
      </vt:variant>
      <vt:variant>
        <vt:i4>74</vt:i4>
      </vt:variant>
      <vt:variant>
        <vt:i4>0</vt:i4>
      </vt:variant>
      <vt:variant>
        <vt:i4>5</vt:i4>
      </vt:variant>
      <vt:variant>
        <vt:lpwstr/>
      </vt:variant>
      <vt:variant>
        <vt:lpwstr>_Toc1110319705</vt:lpwstr>
      </vt:variant>
      <vt:variant>
        <vt:i4>2097166</vt:i4>
      </vt:variant>
      <vt:variant>
        <vt:i4>68</vt:i4>
      </vt:variant>
      <vt:variant>
        <vt:i4>0</vt:i4>
      </vt:variant>
      <vt:variant>
        <vt:i4>5</vt:i4>
      </vt:variant>
      <vt:variant>
        <vt:lpwstr/>
      </vt:variant>
      <vt:variant>
        <vt:lpwstr>_Toc1623318566</vt:lpwstr>
      </vt:variant>
      <vt:variant>
        <vt:i4>2293769</vt:i4>
      </vt:variant>
      <vt:variant>
        <vt:i4>62</vt:i4>
      </vt:variant>
      <vt:variant>
        <vt:i4>0</vt:i4>
      </vt:variant>
      <vt:variant>
        <vt:i4>5</vt:i4>
      </vt:variant>
      <vt:variant>
        <vt:lpwstr/>
      </vt:variant>
      <vt:variant>
        <vt:lpwstr>_Toc2030979182</vt:lpwstr>
      </vt:variant>
      <vt:variant>
        <vt:i4>1507379</vt:i4>
      </vt:variant>
      <vt:variant>
        <vt:i4>56</vt:i4>
      </vt:variant>
      <vt:variant>
        <vt:i4>0</vt:i4>
      </vt:variant>
      <vt:variant>
        <vt:i4>5</vt:i4>
      </vt:variant>
      <vt:variant>
        <vt:lpwstr/>
      </vt:variant>
      <vt:variant>
        <vt:lpwstr>_Toc31330537</vt:lpwstr>
      </vt:variant>
      <vt:variant>
        <vt:i4>1310779</vt:i4>
      </vt:variant>
      <vt:variant>
        <vt:i4>50</vt:i4>
      </vt:variant>
      <vt:variant>
        <vt:i4>0</vt:i4>
      </vt:variant>
      <vt:variant>
        <vt:i4>5</vt:i4>
      </vt:variant>
      <vt:variant>
        <vt:lpwstr/>
      </vt:variant>
      <vt:variant>
        <vt:lpwstr>_Toc927014452</vt:lpwstr>
      </vt:variant>
      <vt:variant>
        <vt:i4>2949129</vt:i4>
      </vt:variant>
      <vt:variant>
        <vt:i4>44</vt:i4>
      </vt:variant>
      <vt:variant>
        <vt:i4>0</vt:i4>
      </vt:variant>
      <vt:variant>
        <vt:i4>5</vt:i4>
      </vt:variant>
      <vt:variant>
        <vt:lpwstr/>
      </vt:variant>
      <vt:variant>
        <vt:lpwstr>_Toc1915696699</vt:lpwstr>
      </vt:variant>
      <vt:variant>
        <vt:i4>2162688</vt:i4>
      </vt:variant>
      <vt:variant>
        <vt:i4>38</vt:i4>
      </vt:variant>
      <vt:variant>
        <vt:i4>0</vt:i4>
      </vt:variant>
      <vt:variant>
        <vt:i4>5</vt:i4>
      </vt:variant>
      <vt:variant>
        <vt:lpwstr/>
      </vt:variant>
      <vt:variant>
        <vt:lpwstr>_Toc1825364548</vt:lpwstr>
      </vt:variant>
      <vt:variant>
        <vt:i4>2162690</vt:i4>
      </vt:variant>
      <vt:variant>
        <vt:i4>32</vt:i4>
      </vt:variant>
      <vt:variant>
        <vt:i4>0</vt:i4>
      </vt:variant>
      <vt:variant>
        <vt:i4>5</vt:i4>
      </vt:variant>
      <vt:variant>
        <vt:lpwstr/>
      </vt:variant>
      <vt:variant>
        <vt:lpwstr>_Toc1571151542</vt:lpwstr>
      </vt:variant>
      <vt:variant>
        <vt:i4>1638451</vt:i4>
      </vt:variant>
      <vt:variant>
        <vt:i4>26</vt:i4>
      </vt:variant>
      <vt:variant>
        <vt:i4>0</vt:i4>
      </vt:variant>
      <vt:variant>
        <vt:i4>5</vt:i4>
      </vt:variant>
      <vt:variant>
        <vt:lpwstr/>
      </vt:variant>
      <vt:variant>
        <vt:lpwstr>_Toc134327499</vt:lpwstr>
      </vt:variant>
      <vt:variant>
        <vt:i4>2752527</vt:i4>
      </vt:variant>
      <vt:variant>
        <vt:i4>20</vt:i4>
      </vt:variant>
      <vt:variant>
        <vt:i4>0</vt:i4>
      </vt:variant>
      <vt:variant>
        <vt:i4>5</vt:i4>
      </vt:variant>
      <vt:variant>
        <vt:lpwstr/>
      </vt:variant>
      <vt:variant>
        <vt:lpwstr>_Toc1204911862</vt:lpwstr>
      </vt:variant>
      <vt:variant>
        <vt:i4>2031674</vt:i4>
      </vt:variant>
      <vt:variant>
        <vt:i4>14</vt:i4>
      </vt:variant>
      <vt:variant>
        <vt:i4>0</vt:i4>
      </vt:variant>
      <vt:variant>
        <vt:i4>5</vt:i4>
      </vt:variant>
      <vt:variant>
        <vt:lpwstr/>
      </vt:variant>
      <vt:variant>
        <vt:lpwstr>_Toc659976220</vt:lpwstr>
      </vt:variant>
      <vt:variant>
        <vt:i4>2818057</vt:i4>
      </vt:variant>
      <vt:variant>
        <vt:i4>8</vt:i4>
      </vt:variant>
      <vt:variant>
        <vt:i4>0</vt:i4>
      </vt:variant>
      <vt:variant>
        <vt:i4>5</vt:i4>
      </vt:variant>
      <vt:variant>
        <vt:lpwstr/>
      </vt:variant>
      <vt:variant>
        <vt:lpwstr>_Toc1448578017</vt:lpwstr>
      </vt:variant>
      <vt:variant>
        <vt:i4>1310772</vt:i4>
      </vt:variant>
      <vt:variant>
        <vt:i4>2</vt:i4>
      </vt:variant>
      <vt:variant>
        <vt:i4>0</vt:i4>
      </vt:variant>
      <vt:variant>
        <vt:i4>5</vt:i4>
      </vt:variant>
      <vt:variant>
        <vt:lpwstr/>
      </vt:variant>
      <vt:variant>
        <vt:lpwstr>_Toc750879471</vt:lpwstr>
      </vt:variant>
      <vt:variant>
        <vt:i4>2949191</vt:i4>
      </vt:variant>
      <vt:variant>
        <vt:i4>27</vt:i4>
      </vt:variant>
      <vt:variant>
        <vt:i4>0</vt:i4>
      </vt:variant>
      <vt:variant>
        <vt:i4>5</vt:i4>
      </vt:variant>
      <vt:variant>
        <vt:lpwstr>mailto:m.zijp@vrbn.nl</vt:lpwstr>
      </vt:variant>
      <vt:variant>
        <vt:lpwstr/>
      </vt:variant>
      <vt:variant>
        <vt:i4>2949191</vt:i4>
      </vt:variant>
      <vt:variant>
        <vt:i4>24</vt:i4>
      </vt:variant>
      <vt:variant>
        <vt:i4>0</vt:i4>
      </vt:variant>
      <vt:variant>
        <vt:i4>5</vt:i4>
      </vt:variant>
      <vt:variant>
        <vt:lpwstr>mailto:m.zijp@vrbn.nl</vt:lpwstr>
      </vt:variant>
      <vt:variant>
        <vt:lpwstr/>
      </vt:variant>
      <vt:variant>
        <vt:i4>3276875</vt:i4>
      </vt:variant>
      <vt:variant>
        <vt:i4>21</vt:i4>
      </vt:variant>
      <vt:variant>
        <vt:i4>0</vt:i4>
      </vt:variant>
      <vt:variant>
        <vt:i4>5</vt:i4>
      </vt:variant>
      <vt:variant>
        <vt:lpwstr>mailto:p.vanderheijden@vrbn.nl</vt:lpwstr>
      </vt:variant>
      <vt:variant>
        <vt:lpwstr/>
      </vt:variant>
      <vt:variant>
        <vt:i4>2949191</vt:i4>
      </vt:variant>
      <vt:variant>
        <vt:i4>18</vt:i4>
      </vt:variant>
      <vt:variant>
        <vt:i4>0</vt:i4>
      </vt:variant>
      <vt:variant>
        <vt:i4>5</vt:i4>
      </vt:variant>
      <vt:variant>
        <vt:lpwstr>mailto:m.zijp@vrbn.nl</vt:lpwstr>
      </vt:variant>
      <vt:variant>
        <vt:lpwstr/>
      </vt:variant>
      <vt:variant>
        <vt:i4>3276875</vt:i4>
      </vt:variant>
      <vt:variant>
        <vt:i4>15</vt:i4>
      </vt:variant>
      <vt:variant>
        <vt:i4>0</vt:i4>
      </vt:variant>
      <vt:variant>
        <vt:i4>5</vt:i4>
      </vt:variant>
      <vt:variant>
        <vt:lpwstr>mailto:p.vanderheijden@vrbn.nl</vt:lpwstr>
      </vt:variant>
      <vt:variant>
        <vt:lpwstr/>
      </vt:variant>
      <vt:variant>
        <vt:i4>2949191</vt:i4>
      </vt:variant>
      <vt:variant>
        <vt:i4>12</vt:i4>
      </vt:variant>
      <vt:variant>
        <vt:i4>0</vt:i4>
      </vt:variant>
      <vt:variant>
        <vt:i4>5</vt:i4>
      </vt:variant>
      <vt:variant>
        <vt:lpwstr>mailto:m.zijp@vrbn.nl</vt:lpwstr>
      </vt:variant>
      <vt:variant>
        <vt:lpwstr/>
      </vt:variant>
      <vt:variant>
        <vt:i4>4718641</vt:i4>
      </vt:variant>
      <vt:variant>
        <vt:i4>9</vt:i4>
      </vt:variant>
      <vt:variant>
        <vt:i4>0</vt:i4>
      </vt:variant>
      <vt:variant>
        <vt:i4>5</vt:i4>
      </vt:variant>
      <vt:variant>
        <vt:lpwstr>mailto:h.rigter@vrbn.nl</vt:lpwstr>
      </vt:variant>
      <vt:variant>
        <vt:lpwstr/>
      </vt:variant>
      <vt:variant>
        <vt:i4>4390946</vt:i4>
      </vt:variant>
      <vt:variant>
        <vt:i4>6</vt:i4>
      </vt:variant>
      <vt:variant>
        <vt:i4>0</vt:i4>
      </vt:variant>
      <vt:variant>
        <vt:i4>5</vt:i4>
      </vt:variant>
      <vt:variant>
        <vt:lpwstr>mailto:d.vanson@vrbn.nl</vt:lpwstr>
      </vt:variant>
      <vt:variant>
        <vt:lpwstr/>
      </vt:variant>
      <vt:variant>
        <vt:i4>5767213</vt:i4>
      </vt:variant>
      <vt:variant>
        <vt:i4>3</vt:i4>
      </vt:variant>
      <vt:variant>
        <vt:i4>0</vt:i4>
      </vt:variant>
      <vt:variant>
        <vt:i4>5</vt:i4>
      </vt:variant>
      <vt:variant>
        <vt:lpwstr>mailto:j.knopper@vrbn.nl</vt:lpwstr>
      </vt:variant>
      <vt:variant>
        <vt:lpwstr/>
      </vt:variant>
      <vt:variant>
        <vt:i4>2883653</vt:i4>
      </vt:variant>
      <vt:variant>
        <vt:i4>0</vt:i4>
      </vt:variant>
      <vt:variant>
        <vt:i4>0</vt:i4>
      </vt:variant>
      <vt:variant>
        <vt:i4>5</vt:i4>
      </vt:variant>
      <vt:variant>
        <vt:lpwstr>mailto:n.vanboven@vrbn.nl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Adrianna Goralczuk</dc:creator>
  <cp:keywords/>
  <dc:description/>
  <cp:lastModifiedBy>Adrianna Góralczuk</cp:lastModifiedBy>
  <cp:revision>3</cp:revision>
  <cp:lastPrinted>2021-06-01T14:04:00Z</cp:lastPrinted>
  <dcterms:created xsi:type="dcterms:W3CDTF">2026-06-22T12:37:00Z</dcterms:created>
  <dcterms:modified xsi:type="dcterms:W3CDTF">2026-06-23T15:11:00Z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stiging">
    <vt:lpwstr>Arnhem</vt:lpwstr>
  </property>
  <property fmtid="{D5CDD505-2E9C-101B-9397-08002B2CF9AE}" pid="3" name="txtTitel">
    <vt:lpwstr/>
  </property>
  <property fmtid="{D5CDD505-2E9C-101B-9397-08002B2CF9AE}" pid="4" name="txtVersie">
    <vt:lpwstr/>
  </property>
  <property fmtid="{D5CDD505-2E9C-101B-9397-08002B2CF9AE}" pid="5" name="txtDatum">
    <vt:lpwstr>3.6.2015</vt:lpwstr>
  </property>
  <property fmtid="{D5CDD505-2E9C-101B-9397-08002B2CF9AE}" pid="6" name="txtNaam">
    <vt:lpwstr/>
  </property>
  <property fmtid="{D5CDD505-2E9C-101B-9397-08002B2CF9AE}" pid="7" name="cboAfdeling">
    <vt:lpwstr>Afdeling</vt:lpwstr>
  </property>
  <property fmtid="{D5CDD505-2E9C-101B-9397-08002B2CF9AE}" pid="8" name="IDBWijzig">
    <vt:lpwstr>1</vt:lpwstr>
  </property>
  <property fmtid="{D5CDD505-2E9C-101B-9397-08002B2CF9AE}" pid="9" name="ContentTypeId">
    <vt:lpwstr>0x010100116B1175FAD68C4B816FBBB056C7E1A3</vt:lpwstr>
  </property>
  <property fmtid="{D5CDD505-2E9C-101B-9397-08002B2CF9AE}" pid="10" name="Order">
    <vt:r8>54250600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ies>
</file>