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2D91" w14:textId="2991C0F5" w:rsidR="002127A0" w:rsidRPr="002127A0" w:rsidRDefault="00993325" w:rsidP="002127A0">
      <w:pPr>
        <w:keepNext/>
        <w:widowControl w:val="0"/>
        <w:spacing w:before="60" w:after="120" w:line="360" w:lineRule="atLeast"/>
        <w:outlineLvl w:val="0"/>
        <w:rPr>
          <w:rFonts w:ascii="Calibri" w:eastAsia="Times New Roman" w:hAnsi="Calibri" w:cs="Times New Roman"/>
          <w:b/>
          <w:bCs/>
          <w:snapToGrid w:val="0"/>
          <w:sz w:val="24"/>
          <w:szCs w:val="24"/>
          <w:lang w:eastAsia="nl-NL"/>
        </w:rPr>
      </w:pPr>
      <w:bookmarkStart w:id="0" w:name="_Toc500253891"/>
      <w:r>
        <w:rPr>
          <w:rFonts w:ascii="Calibri" w:eastAsia="Times New Roman" w:hAnsi="Calibri" w:cs="Times New Roman"/>
          <w:b/>
          <w:bCs/>
          <w:snapToGrid w:val="0"/>
          <w:sz w:val="24"/>
          <w:szCs w:val="24"/>
          <w:lang w:eastAsia="nl-NL"/>
        </w:rPr>
        <w:t>Wachtkamero</w:t>
      </w:r>
      <w:r w:rsidR="007F4F74">
        <w:rPr>
          <w:rFonts w:ascii="Calibri" w:eastAsia="Times New Roman" w:hAnsi="Calibri" w:cs="Times New Roman"/>
          <w:b/>
          <w:bCs/>
          <w:snapToGrid w:val="0"/>
          <w:sz w:val="24"/>
          <w:szCs w:val="24"/>
          <w:lang w:eastAsia="nl-NL"/>
        </w:rPr>
        <w:t xml:space="preserve">vereenkomst </w:t>
      </w:r>
      <w:r w:rsidR="002127A0" w:rsidRPr="002127A0">
        <w:rPr>
          <w:rFonts w:ascii="Calibri" w:eastAsia="Times New Roman" w:hAnsi="Calibri" w:cs="Times New Roman"/>
          <w:b/>
          <w:bCs/>
          <w:snapToGrid w:val="0"/>
          <w:sz w:val="24"/>
          <w:szCs w:val="24"/>
          <w:lang w:eastAsia="nl-NL"/>
        </w:rPr>
        <w:t xml:space="preserve">voor </w:t>
      </w:r>
      <w:r w:rsidR="002127A0" w:rsidRPr="004171F6">
        <w:rPr>
          <w:rFonts w:ascii="Calibri" w:eastAsia="Times New Roman" w:hAnsi="Calibri" w:cs="Times New Roman"/>
          <w:b/>
          <w:bCs/>
          <w:snapToGrid w:val="0"/>
          <w:sz w:val="24"/>
          <w:szCs w:val="24"/>
          <w:lang w:eastAsia="nl-NL"/>
        </w:rPr>
        <w:t>gemeente Tilburg</w:t>
      </w:r>
      <w:r w:rsidR="004171F6" w:rsidRPr="004171F6">
        <w:rPr>
          <w:rFonts w:ascii="Calibri" w:eastAsia="Times New Roman" w:hAnsi="Calibri" w:cs="Times New Roman"/>
          <w:b/>
          <w:bCs/>
          <w:snapToGrid w:val="0"/>
          <w:sz w:val="24"/>
          <w:szCs w:val="24"/>
          <w:lang w:eastAsia="nl-NL"/>
        </w:rPr>
        <w:t>:</w:t>
      </w:r>
      <w:r w:rsidR="002127A0" w:rsidRPr="004171F6">
        <w:rPr>
          <w:rFonts w:ascii="Calibri" w:eastAsia="Times New Roman" w:hAnsi="Calibri" w:cs="Times New Roman"/>
          <w:b/>
          <w:bCs/>
          <w:snapToGrid w:val="0"/>
          <w:sz w:val="24"/>
          <w:szCs w:val="24"/>
          <w:lang w:eastAsia="nl-NL"/>
        </w:rPr>
        <w:t xml:space="preserve"> </w:t>
      </w:r>
      <w:r w:rsidR="00B1764A" w:rsidRPr="00B1764A">
        <w:rPr>
          <w:rFonts w:ascii="Calibri" w:eastAsia="Times New Roman" w:hAnsi="Calibri" w:cs="Times New Roman"/>
          <w:b/>
          <w:bCs/>
          <w:snapToGrid w:val="0"/>
          <w:sz w:val="24"/>
          <w:szCs w:val="24"/>
          <w:lang w:eastAsia="nl-NL"/>
        </w:rPr>
        <w:t>Tijdelijke verkeersmaatregelen</w:t>
      </w:r>
      <w:bookmarkEnd w:id="0"/>
    </w:p>
    <w:p w14:paraId="6601057D" w14:textId="77777777" w:rsidR="002127A0" w:rsidRDefault="002127A0" w:rsidP="002127A0">
      <w:pPr>
        <w:widowControl w:val="0"/>
        <w:rPr>
          <w:rFonts w:ascii="Lucida Til VL" w:eastAsia="Times New Roman" w:hAnsi="Lucida Til VL" w:cs="Times New Roman"/>
          <w:snapToGrid w:val="0"/>
          <w:sz w:val="17"/>
          <w:szCs w:val="17"/>
          <w:lang w:eastAsia="nl-NL"/>
        </w:rPr>
      </w:pPr>
    </w:p>
    <w:p w14:paraId="503C893D" w14:textId="77777777" w:rsidR="008C7B61" w:rsidRPr="002127A0" w:rsidRDefault="008C7B61" w:rsidP="002127A0">
      <w:pPr>
        <w:widowControl w:val="0"/>
        <w:rPr>
          <w:rFonts w:ascii="Lucida Til VL" w:eastAsia="Times New Roman" w:hAnsi="Lucida Til VL" w:cs="Times New Roman"/>
          <w:snapToGrid w:val="0"/>
          <w:sz w:val="17"/>
          <w:szCs w:val="17"/>
          <w:lang w:eastAsia="nl-NL"/>
        </w:rPr>
      </w:pPr>
    </w:p>
    <w:p w14:paraId="3D69DA87" w14:textId="2D7C0D2C" w:rsidR="002127A0" w:rsidRPr="002127A0" w:rsidRDefault="00B1764A" w:rsidP="002127A0">
      <w:pPr>
        <w:widowControl w:val="0"/>
        <w:rPr>
          <w:rFonts w:ascii="Calibri" w:eastAsia="Times New Roman" w:hAnsi="Calibri" w:cs="Times New Roman"/>
          <w:snapToGrid w:val="0"/>
          <w:szCs w:val="20"/>
          <w:lang w:eastAsia="nl-NL"/>
        </w:rPr>
      </w:pPr>
      <w:r w:rsidRPr="00B1764A">
        <w:rPr>
          <w:rFonts w:ascii="Calibri" w:hAnsi="Calibri" w:cs="Calibri"/>
          <w:b/>
          <w:bCs/>
        </w:rPr>
        <w:t>Gemeente Tilburg</w:t>
      </w:r>
      <w:r w:rsidRPr="3E503AC0">
        <w:rPr>
          <w:rFonts w:ascii="Calibri" w:hAnsi="Calibri" w:cs="Calibri"/>
        </w:rPr>
        <w:t xml:space="preserve"> gevestigd en kantoorhoudende te 5038 TC TILBURG, aan het Stadhuisplein 130, hierna te noemen "Opdrachtgever", rechtens vertegenwoordigd door het Hoofd van de Afdeling Ruimtelijke Uitvoering, handelend krachtens verleend onder mandaat, zoals opgenomen in het mandaatregister van gemeente Tilburg onder mandaatnummer 5151, de mevrouw Anneloes Waelpoel</w:t>
      </w:r>
      <w:r>
        <w:rPr>
          <w:rFonts w:ascii="Calibri" w:hAnsi="Calibri" w:cs="Calibri"/>
        </w:rPr>
        <w:t>.</w:t>
      </w:r>
    </w:p>
    <w:p w14:paraId="20F14011" w14:textId="77777777" w:rsidR="002127A0" w:rsidRPr="002127A0" w:rsidRDefault="002127A0" w:rsidP="002127A0">
      <w:pPr>
        <w:widowControl w:val="0"/>
        <w:rPr>
          <w:rFonts w:ascii="Calibri" w:eastAsia="Times New Roman" w:hAnsi="Calibri" w:cs="Times New Roman"/>
          <w:snapToGrid w:val="0"/>
          <w:szCs w:val="20"/>
          <w:lang w:eastAsia="nl-NL"/>
        </w:rPr>
      </w:pPr>
    </w:p>
    <w:p w14:paraId="6233898A"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en</w:t>
      </w:r>
    </w:p>
    <w:p w14:paraId="6E306A44" w14:textId="77777777" w:rsidR="002127A0" w:rsidRPr="002127A0" w:rsidRDefault="002127A0" w:rsidP="002127A0">
      <w:pPr>
        <w:widowControl w:val="0"/>
        <w:rPr>
          <w:rFonts w:ascii="Calibri" w:eastAsia="Times New Roman" w:hAnsi="Calibri" w:cs="Times New Roman"/>
          <w:snapToGrid w:val="0"/>
          <w:szCs w:val="20"/>
          <w:lang w:eastAsia="nl-NL"/>
        </w:rPr>
      </w:pPr>
    </w:p>
    <w:p w14:paraId="5269AB90" w14:textId="4DF4BC91" w:rsidR="002127A0" w:rsidRPr="003F5303" w:rsidRDefault="003F5303" w:rsidP="002127A0">
      <w:pPr>
        <w:widowControl w:val="0"/>
        <w:rPr>
          <w:rFonts w:ascii="Calibri" w:eastAsia="Times New Roman" w:hAnsi="Calibri" w:cs="Times New Roman"/>
          <w:snapToGrid w:val="0"/>
          <w:szCs w:val="20"/>
          <w:lang w:eastAsia="nl-NL"/>
        </w:rPr>
      </w:pPr>
      <w:r w:rsidRPr="003F5303">
        <w:rPr>
          <w:rFonts w:eastAsia="Times New Roman" w:cs="Times New Roman"/>
          <w:b/>
          <w:snapToGrid w:val="0"/>
          <w:szCs w:val="20"/>
          <w:lang w:eastAsia="nl-NL"/>
        </w:rPr>
        <w:t>[</w:t>
      </w:r>
      <w:r w:rsidR="00600D07" w:rsidRPr="00600D07">
        <w:rPr>
          <w:rFonts w:eastAsia="Times New Roman" w:cs="Times New Roman"/>
          <w:b/>
          <w:snapToGrid w:val="0"/>
          <w:szCs w:val="20"/>
          <w:highlight w:val="yellow"/>
          <w:lang w:eastAsia="nl-NL"/>
        </w:rPr>
        <w:t>naam entiteit O</w:t>
      </w:r>
      <w:r w:rsidRPr="00600D07">
        <w:rPr>
          <w:rFonts w:eastAsia="Times New Roman" w:cs="Times New Roman"/>
          <w:b/>
          <w:snapToGrid w:val="0"/>
          <w:szCs w:val="20"/>
          <w:highlight w:val="yellow"/>
          <w:lang w:eastAsia="nl-NL"/>
        </w:rPr>
        <w:t>pdrachtnemer</w:t>
      </w:r>
      <w:r w:rsidRPr="003F5303">
        <w:rPr>
          <w:rFonts w:eastAsia="Times New Roman" w:cs="Times New Roman"/>
          <w:b/>
          <w:snapToGrid w:val="0"/>
          <w:szCs w:val="20"/>
          <w:lang w:eastAsia="nl-NL"/>
        </w:rPr>
        <w:t xml:space="preserve">] </w:t>
      </w:r>
      <w:r w:rsidRPr="003F5303">
        <w:rPr>
          <w:rFonts w:eastAsia="Times New Roman" w:cs="Times New Roman"/>
          <w:bCs/>
          <w:snapToGrid w:val="0"/>
          <w:szCs w:val="20"/>
          <w:lang w:eastAsia="nl-NL"/>
        </w:rPr>
        <w:t>(K</w:t>
      </w:r>
      <w:r w:rsidR="00600D07">
        <w:rPr>
          <w:rFonts w:eastAsia="Times New Roman" w:cs="Times New Roman"/>
          <w:bCs/>
          <w:snapToGrid w:val="0"/>
          <w:szCs w:val="20"/>
          <w:lang w:eastAsia="nl-NL"/>
        </w:rPr>
        <w:t>v</w:t>
      </w:r>
      <w:r w:rsidRPr="003F5303">
        <w:rPr>
          <w:rFonts w:eastAsia="Times New Roman" w:cs="Times New Roman"/>
          <w:bCs/>
          <w:snapToGrid w:val="0"/>
          <w:szCs w:val="20"/>
          <w:lang w:eastAsia="nl-NL"/>
        </w:rPr>
        <w:t xml:space="preserve">K-nummer </w:t>
      </w:r>
      <w:r w:rsidRPr="003F5303">
        <w:rPr>
          <w:rFonts w:eastAsia="Times New Roman" w:cs="Times New Roman"/>
          <w:bCs/>
          <w:snapToGrid w:val="0"/>
          <w:szCs w:val="20"/>
          <w:highlight w:val="yellow"/>
          <w:lang w:eastAsia="nl-NL"/>
        </w:rPr>
        <w:t>00000000</w:t>
      </w:r>
      <w:r w:rsidRPr="003F5303">
        <w:rPr>
          <w:rFonts w:eastAsia="Times New Roman" w:cs="Times New Roman"/>
          <w:bCs/>
          <w:snapToGrid w:val="0"/>
          <w:szCs w:val="20"/>
          <w:lang w:eastAsia="nl-NL"/>
        </w:rPr>
        <w:t>), gevestigd en kantoorhoudende te [</w:t>
      </w:r>
      <w:r w:rsidRPr="003F5303">
        <w:rPr>
          <w:rFonts w:eastAsia="Times New Roman" w:cs="Times New Roman"/>
          <w:bCs/>
          <w:snapToGrid w:val="0"/>
          <w:szCs w:val="20"/>
          <w:highlight w:val="yellow"/>
          <w:lang w:eastAsia="nl-NL"/>
        </w:rPr>
        <w:t>postcode, PLAATS</w:t>
      </w:r>
      <w:r w:rsidRPr="003F5303">
        <w:rPr>
          <w:rFonts w:eastAsia="Times New Roman" w:cs="Times New Roman"/>
          <w:bCs/>
          <w:snapToGrid w:val="0"/>
          <w:szCs w:val="20"/>
          <w:lang w:eastAsia="nl-NL"/>
        </w:rPr>
        <w:t>] aan [</w:t>
      </w:r>
      <w:r w:rsidRPr="003F5303">
        <w:rPr>
          <w:rFonts w:eastAsia="Times New Roman" w:cs="Times New Roman"/>
          <w:bCs/>
          <w:snapToGrid w:val="0"/>
          <w:szCs w:val="20"/>
          <w:highlight w:val="yellow"/>
          <w:lang w:eastAsia="nl-NL"/>
        </w:rPr>
        <w:t>adres</w:t>
      </w:r>
      <w:r w:rsidRPr="003F5303">
        <w:rPr>
          <w:rFonts w:eastAsia="Times New Roman" w:cs="Times New Roman"/>
          <w:bCs/>
          <w:snapToGrid w:val="0"/>
          <w:szCs w:val="20"/>
          <w:lang w:eastAsia="nl-NL"/>
        </w:rPr>
        <w:t>], hierna te noemen "</w:t>
      </w:r>
      <w:r w:rsidR="00993325">
        <w:rPr>
          <w:rFonts w:eastAsia="Times New Roman" w:cs="Times New Roman"/>
          <w:bCs/>
          <w:snapToGrid w:val="0"/>
          <w:szCs w:val="20"/>
          <w:lang w:eastAsia="nl-NL"/>
        </w:rPr>
        <w:t>Wachtkamercontractant</w:t>
      </w:r>
      <w:r w:rsidRPr="003F5303">
        <w:rPr>
          <w:rFonts w:eastAsia="Times New Roman" w:cs="Times New Roman"/>
          <w:bCs/>
          <w:snapToGrid w:val="0"/>
          <w:szCs w:val="20"/>
          <w:lang w:eastAsia="nl-NL"/>
        </w:rPr>
        <w:t>", rechtsgeldig vertegenwoordigd door haar [</w:t>
      </w:r>
      <w:r w:rsidRPr="003F5303">
        <w:rPr>
          <w:rFonts w:eastAsia="Times New Roman" w:cs="Times New Roman"/>
          <w:bCs/>
          <w:snapToGrid w:val="0"/>
          <w:szCs w:val="20"/>
          <w:highlight w:val="yellow"/>
          <w:lang w:eastAsia="nl-NL"/>
        </w:rPr>
        <w:t>functie</w:t>
      </w:r>
      <w:r w:rsidRPr="003F5303">
        <w:rPr>
          <w:rFonts w:eastAsia="Times New Roman" w:cs="Times New Roman"/>
          <w:bCs/>
          <w:snapToGrid w:val="0"/>
          <w:szCs w:val="20"/>
          <w:lang w:eastAsia="nl-NL"/>
        </w:rPr>
        <w:t>] [</w:t>
      </w:r>
      <w:r w:rsidRPr="003F5303">
        <w:rPr>
          <w:rFonts w:eastAsia="Times New Roman" w:cs="Times New Roman"/>
          <w:bCs/>
          <w:snapToGrid w:val="0"/>
          <w:szCs w:val="20"/>
          <w:highlight w:val="yellow"/>
          <w:lang w:eastAsia="nl-NL"/>
        </w:rPr>
        <w:t>naam tekenbevoegde functionaris Opdrachtnemer</w:t>
      </w:r>
      <w:r w:rsidR="00721295">
        <w:rPr>
          <w:rFonts w:eastAsia="Times New Roman" w:cs="Times New Roman"/>
          <w:bCs/>
          <w:snapToGrid w:val="0"/>
          <w:szCs w:val="20"/>
          <w:lang w:eastAsia="nl-NL"/>
        </w:rPr>
        <w:t>]</w:t>
      </w:r>
    </w:p>
    <w:p w14:paraId="3AE78CB4" w14:textId="77777777" w:rsidR="002127A0" w:rsidRPr="002127A0" w:rsidRDefault="002127A0" w:rsidP="002127A0">
      <w:pPr>
        <w:widowControl w:val="0"/>
        <w:rPr>
          <w:rFonts w:ascii="Calibri" w:eastAsia="Times New Roman" w:hAnsi="Calibri" w:cs="Times New Roman"/>
          <w:snapToGrid w:val="0"/>
          <w:szCs w:val="20"/>
          <w:lang w:eastAsia="nl-NL"/>
        </w:rPr>
      </w:pPr>
    </w:p>
    <w:p w14:paraId="600DA39D" w14:textId="77777777"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Hierna gezamenlijk ook aan te duiden als “Partijen”</w:t>
      </w:r>
    </w:p>
    <w:p w14:paraId="064AB028" w14:textId="77777777" w:rsidR="002127A0" w:rsidRPr="002127A0" w:rsidRDefault="002127A0" w:rsidP="002127A0">
      <w:pPr>
        <w:widowControl w:val="0"/>
        <w:rPr>
          <w:rFonts w:ascii="Calibri" w:eastAsia="Times New Roman" w:hAnsi="Calibri" w:cs="Times New Roman"/>
          <w:snapToGrid w:val="0"/>
          <w:szCs w:val="20"/>
          <w:lang w:eastAsia="nl-NL"/>
        </w:rPr>
      </w:pPr>
    </w:p>
    <w:p w14:paraId="7A549424" w14:textId="77777777" w:rsidR="002127A0" w:rsidRPr="002127A0" w:rsidRDefault="002127A0" w:rsidP="002127A0">
      <w:pPr>
        <w:widowControl w:val="0"/>
        <w:ind w:right="-455"/>
        <w:rPr>
          <w:rFonts w:ascii="Calibri" w:eastAsia="Times New Roman" w:hAnsi="Calibri" w:cs="Times New Roman"/>
          <w:snapToGrid w:val="0"/>
          <w:szCs w:val="20"/>
          <w:lang w:eastAsia="nl-NL"/>
        </w:rPr>
      </w:pPr>
    </w:p>
    <w:p w14:paraId="19C43054" w14:textId="77777777" w:rsidR="002127A0" w:rsidRPr="002127A0" w:rsidRDefault="002127A0" w:rsidP="002127A0">
      <w:pPr>
        <w:widowControl w:val="0"/>
        <w:rPr>
          <w:rFonts w:ascii="Calibri" w:eastAsia="Times New Roman" w:hAnsi="Calibri" w:cs="Times New Roman"/>
          <w:b/>
          <w:snapToGrid w:val="0"/>
          <w:szCs w:val="20"/>
          <w:u w:val="single"/>
          <w:lang w:eastAsia="nl-NL"/>
        </w:rPr>
      </w:pPr>
      <w:r w:rsidRPr="002127A0">
        <w:rPr>
          <w:rFonts w:ascii="Calibri" w:eastAsia="Times New Roman" w:hAnsi="Calibri" w:cs="Times New Roman"/>
          <w:b/>
          <w:snapToGrid w:val="0"/>
          <w:szCs w:val="20"/>
          <w:u w:val="single"/>
          <w:lang w:eastAsia="nl-NL"/>
        </w:rPr>
        <w:t>Overwegende dat:</w:t>
      </w:r>
    </w:p>
    <w:p w14:paraId="167EB4C0" w14:textId="77777777" w:rsidR="002127A0" w:rsidRPr="002127A0" w:rsidRDefault="002127A0" w:rsidP="002127A0">
      <w:pPr>
        <w:widowControl w:val="0"/>
        <w:rPr>
          <w:rFonts w:ascii="Calibri" w:eastAsia="Times New Roman" w:hAnsi="Calibri" w:cs="Times New Roman"/>
          <w:snapToGrid w:val="0"/>
          <w:szCs w:val="20"/>
          <w:lang w:eastAsia="nl-NL"/>
        </w:rPr>
      </w:pPr>
    </w:p>
    <w:p w14:paraId="15E8E000" w14:textId="0EC51A22" w:rsidR="003F5303" w:rsidRPr="00C50007" w:rsidRDefault="003F5303" w:rsidP="00A367D0">
      <w:pPr>
        <w:pStyle w:val="Lijstalinea"/>
        <w:numPr>
          <w:ilvl w:val="0"/>
          <w:numId w:val="4"/>
        </w:numPr>
        <w:rPr>
          <w:rFonts w:ascii="Calibri" w:hAnsi="Calibri"/>
          <w:sz w:val="20"/>
        </w:rPr>
      </w:pPr>
      <w:r w:rsidRPr="00C50007">
        <w:rPr>
          <w:rFonts w:ascii="Calibri" w:hAnsi="Calibri"/>
          <w:sz w:val="20"/>
        </w:rPr>
        <w:t xml:space="preserve">Opdrachtgever een </w:t>
      </w:r>
      <w:r w:rsidR="00993325" w:rsidRPr="00C50007">
        <w:rPr>
          <w:rFonts w:ascii="Calibri" w:hAnsi="Calibri"/>
          <w:sz w:val="20"/>
        </w:rPr>
        <w:t>Europese openbare aanb</w:t>
      </w:r>
      <w:r w:rsidRPr="00C50007">
        <w:rPr>
          <w:rFonts w:ascii="Calibri" w:hAnsi="Calibri"/>
          <w:sz w:val="20"/>
        </w:rPr>
        <w:t>estedingsprocedure, conform het Beleidskader Inkoop &amp; Aanbesteding gemeente Tilburg 2017 welke is gebaseerd op de</w:t>
      </w:r>
      <w:r w:rsidR="00C50007" w:rsidRPr="00C50007">
        <w:rPr>
          <w:rFonts w:ascii="Calibri" w:hAnsi="Calibri"/>
          <w:sz w:val="20"/>
        </w:rPr>
        <w:t xml:space="preserve"> conform het Aanbestedingsreglement Werken 2016 (ARW 2016)</w:t>
      </w:r>
      <w:r w:rsidRPr="00C50007">
        <w:rPr>
          <w:rFonts w:ascii="Calibri" w:hAnsi="Calibri"/>
          <w:sz w:val="20"/>
        </w:rPr>
        <w:t xml:space="preserve">, heeft </w:t>
      </w:r>
      <w:r w:rsidR="003B1EFB" w:rsidRPr="00C50007">
        <w:rPr>
          <w:rFonts w:ascii="Calibri" w:hAnsi="Calibri"/>
          <w:sz w:val="20"/>
        </w:rPr>
        <w:t>doorlopen</w:t>
      </w:r>
      <w:r w:rsidRPr="00C50007">
        <w:rPr>
          <w:rFonts w:ascii="Calibri" w:hAnsi="Calibri"/>
          <w:sz w:val="20"/>
        </w:rPr>
        <w:t xml:space="preserve"> voor de inkoop van </w:t>
      </w:r>
      <w:r w:rsidR="00B1764A" w:rsidRPr="00B1764A">
        <w:rPr>
          <w:rFonts w:ascii="Calibri" w:hAnsi="Calibri"/>
          <w:sz w:val="20"/>
        </w:rPr>
        <w:t>Tijdelijke verkeersmaatregelen</w:t>
      </w:r>
      <w:r w:rsidR="00D9354D" w:rsidRPr="00C50007">
        <w:rPr>
          <w:rFonts w:ascii="Calibri" w:hAnsi="Calibri"/>
          <w:sz w:val="20"/>
        </w:rPr>
        <w:t>;</w:t>
      </w:r>
    </w:p>
    <w:p w14:paraId="21E626F6" w14:textId="77777777" w:rsidR="002127A0" w:rsidRPr="002127A0" w:rsidRDefault="002127A0" w:rsidP="002127A0">
      <w:pPr>
        <w:widowControl w:val="0"/>
        <w:rPr>
          <w:rFonts w:ascii="Calibri" w:eastAsia="Times New Roman" w:hAnsi="Calibri" w:cs="Times New Roman"/>
          <w:b/>
          <w:snapToGrid w:val="0"/>
          <w:szCs w:val="20"/>
          <w:lang w:eastAsia="nl-NL"/>
        </w:rPr>
      </w:pPr>
    </w:p>
    <w:p w14:paraId="15715F5F" w14:textId="0067D68A" w:rsidR="002127A0" w:rsidRPr="00B1764A" w:rsidRDefault="002127A0" w:rsidP="00A367D0">
      <w:pPr>
        <w:widowControl w:val="0"/>
        <w:numPr>
          <w:ilvl w:val="0"/>
          <w:numId w:val="4"/>
        </w:numPr>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 xml:space="preserve">Opdrachtgever </w:t>
      </w:r>
      <w:r w:rsidR="003F5303">
        <w:rPr>
          <w:rFonts w:ascii="Calibri" w:eastAsia="Times New Roman" w:hAnsi="Calibri" w:cs="Times New Roman"/>
          <w:snapToGrid w:val="0"/>
          <w:szCs w:val="20"/>
          <w:lang w:eastAsia="nl-NL"/>
        </w:rPr>
        <w:t>in het kader van de</w:t>
      </w:r>
      <w:r w:rsidR="007F4F74">
        <w:rPr>
          <w:rFonts w:ascii="Calibri" w:eastAsia="Times New Roman" w:hAnsi="Calibri" w:cs="Times New Roman"/>
          <w:snapToGrid w:val="0"/>
          <w:szCs w:val="20"/>
          <w:lang w:eastAsia="nl-NL"/>
        </w:rPr>
        <w:t>ze</w:t>
      </w:r>
      <w:r w:rsidR="003F5303">
        <w:rPr>
          <w:rFonts w:ascii="Calibri" w:eastAsia="Times New Roman" w:hAnsi="Calibri" w:cs="Times New Roman"/>
          <w:snapToGrid w:val="0"/>
          <w:szCs w:val="20"/>
          <w:lang w:eastAsia="nl-NL"/>
        </w:rPr>
        <w:t xml:space="preserve"> </w:t>
      </w:r>
      <w:r w:rsidR="00C50007" w:rsidRPr="00C50007">
        <w:rPr>
          <w:rFonts w:ascii="Calibri" w:eastAsia="Times New Roman" w:hAnsi="Calibri" w:cs="Times New Roman"/>
          <w:snapToGrid w:val="0"/>
          <w:szCs w:val="20"/>
          <w:lang w:eastAsia="nl-NL"/>
        </w:rPr>
        <w:t xml:space="preserve">Europese openbare </w:t>
      </w:r>
      <w:r w:rsidR="003F5303" w:rsidRPr="00B1764A">
        <w:rPr>
          <w:rFonts w:ascii="Calibri" w:eastAsia="Times New Roman" w:hAnsi="Calibri" w:cs="Times New Roman"/>
          <w:snapToGrid w:val="0"/>
          <w:szCs w:val="20"/>
          <w:lang w:eastAsia="nl-NL"/>
        </w:rPr>
        <w:t>aanbestedingsprocedure een offerte-uitvraag met referentie</w:t>
      </w:r>
      <w:r w:rsidRPr="00B1764A">
        <w:rPr>
          <w:rFonts w:ascii="Calibri" w:eastAsia="Times New Roman" w:hAnsi="Calibri" w:cs="Times New Roman"/>
          <w:snapToGrid w:val="0"/>
          <w:szCs w:val="20"/>
          <w:lang w:eastAsia="nl-NL"/>
        </w:rPr>
        <w:t xml:space="preserve"> </w:t>
      </w:r>
      <w:r w:rsidR="00B1764A" w:rsidRPr="00B1764A">
        <w:rPr>
          <w:rFonts w:ascii="Calibri" w:eastAsia="Times New Roman" w:hAnsi="Calibri" w:cs="Times New Roman"/>
          <w:snapToGrid w:val="0"/>
          <w:szCs w:val="20"/>
          <w:lang w:eastAsia="nl-NL"/>
        </w:rPr>
        <w:t>2026_018_RUV_JW</w:t>
      </w:r>
      <w:r w:rsidR="00B1764A" w:rsidRPr="00B1764A">
        <w:rPr>
          <w:rFonts w:ascii="Calibri" w:eastAsia="Times New Roman" w:hAnsi="Calibri" w:cs="Times New Roman"/>
          <w:snapToGrid w:val="0"/>
          <w:szCs w:val="20"/>
          <w:lang w:eastAsia="nl-NL"/>
        </w:rPr>
        <w:t xml:space="preserve"> </w:t>
      </w:r>
      <w:r w:rsidR="00C50007" w:rsidRPr="00B1764A">
        <w:rPr>
          <w:rFonts w:ascii="Calibri" w:eastAsia="Times New Roman" w:hAnsi="Calibri" w:cs="Times New Roman"/>
          <w:snapToGrid w:val="0"/>
          <w:szCs w:val="20"/>
          <w:lang w:eastAsia="nl-NL"/>
        </w:rPr>
        <w:t>een opdracht heeft gepubliceerd op www.tenderned.nl</w:t>
      </w:r>
      <w:r w:rsidRPr="00B1764A">
        <w:rPr>
          <w:rFonts w:ascii="Calibri" w:eastAsia="Times New Roman" w:hAnsi="Calibri" w:cs="Times New Roman"/>
          <w:snapToGrid w:val="0"/>
          <w:szCs w:val="20"/>
          <w:lang w:eastAsia="nl-NL"/>
        </w:rPr>
        <w:t>;</w:t>
      </w:r>
    </w:p>
    <w:p w14:paraId="3964753C" w14:textId="77777777" w:rsidR="002127A0" w:rsidRPr="002127A0" w:rsidRDefault="002127A0" w:rsidP="002127A0">
      <w:pPr>
        <w:widowControl w:val="0"/>
        <w:rPr>
          <w:rFonts w:ascii="Calibri" w:eastAsia="Times New Roman" w:hAnsi="Calibri" w:cs="Times New Roman"/>
          <w:b/>
          <w:snapToGrid w:val="0"/>
          <w:szCs w:val="20"/>
          <w:lang w:eastAsia="nl-NL"/>
        </w:rPr>
      </w:pPr>
    </w:p>
    <w:p w14:paraId="5DF261B3" w14:textId="6F5EA237" w:rsidR="002127A0" w:rsidRPr="002127A0" w:rsidRDefault="00C50007" w:rsidP="00A367D0">
      <w:pPr>
        <w:widowControl w:val="0"/>
        <w:numPr>
          <w:ilvl w:val="0"/>
          <w:numId w:val="4"/>
        </w:numPr>
        <w:rPr>
          <w:rFonts w:ascii="Calibri" w:eastAsia="Times New Roman" w:hAnsi="Calibri" w:cs="Times New Roman"/>
          <w:snapToGrid w:val="0"/>
          <w:szCs w:val="20"/>
          <w:lang w:eastAsia="nl-NL"/>
        </w:rPr>
      </w:pPr>
      <w:bookmarkStart w:id="1" w:name="_Hlk117769833"/>
      <w:r w:rsidRPr="00C50007">
        <w:rPr>
          <w:rFonts w:ascii="Calibri" w:eastAsia="Times New Roman" w:hAnsi="Calibri" w:cs="Times New Roman"/>
          <w:snapToGrid w:val="0"/>
          <w:szCs w:val="20"/>
          <w:lang w:eastAsia="nl-NL"/>
        </w:rPr>
        <w:t xml:space="preserve">Wachtkamercontractant </w:t>
      </w:r>
      <w:r w:rsidR="002127A0" w:rsidRPr="00B1764A">
        <w:rPr>
          <w:rFonts w:ascii="Calibri" w:eastAsia="Times New Roman" w:hAnsi="Calibri" w:cs="Times New Roman"/>
          <w:snapToGrid w:val="0"/>
          <w:szCs w:val="20"/>
          <w:lang w:eastAsia="nl-NL"/>
        </w:rPr>
        <w:t xml:space="preserve">in </w:t>
      </w:r>
      <w:r w:rsidR="00D51654" w:rsidRPr="00B1764A">
        <w:rPr>
          <w:rFonts w:ascii="Calibri" w:eastAsia="Times New Roman" w:hAnsi="Calibri" w:cs="Times New Roman"/>
          <w:snapToGrid w:val="0"/>
          <w:szCs w:val="20"/>
          <w:lang w:eastAsia="nl-NL"/>
        </w:rPr>
        <w:t xml:space="preserve">reactie op de </w:t>
      </w:r>
      <w:bookmarkEnd w:id="1"/>
      <w:r w:rsidR="00D51654" w:rsidRPr="00B1764A">
        <w:rPr>
          <w:rFonts w:ascii="Calibri" w:eastAsia="Times New Roman" w:hAnsi="Calibri" w:cs="Times New Roman"/>
          <w:snapToGrid w:val="0"/>
          <w:szCs w:val="20"/>
          <w:lang w:eastAsia="nl-NL"/>
        </w:rPr>
        <w:t>offerte-uitvraag</w:t>
      </w:r>
      <w:r w:rsidR="00D51654" w:rsidRPr="002127A0">
        <w:rPr>
          <w:rFonts w:ascii="Calibri" w:eastAsia="Times New Roman" w:hAnsi="Calibri" w:cs="Times New Roman"/>
          <w:snapToGrid w:val="0"/>
          <w:szCs w:val="20"/>
          <w:lang w:eastAsia="nl-NL"/>
        </w:rPr>
        <w:t xml:space="preserve"> </w:t>
      </w:r>
      <w:r w:rsidR="002127A0" w:rsidRPr="002127A0">
        <w:rPr>
          <w:rFonts w:ascii="Calibri" w:eastAsia="Times New Roman" w:hAnsi="Calibri" w:cs="Times New Roman"/>
          <w:snapToGrid w:val="0"/>
          <w:szCs w:val="20"/>
          <w:lang w:eastAsia="nl-NL"/>
        </w:rPr>
        <w:t xml:space="preserve">een aanbieding voor de uitvoering van </w:t>
      </w:r>
      <w:r w:rsidR="00B1764A" w:rsidRPr="00B1764A">
        <w:rPr>
          <w:rFonts w:ascii="Calibri" w:eastAsia="Times New Roman" w:hAnsi="Calibri" w:cs="Times New Roman"/>
          <w:snapToGrid w:val="0"/>
          <w:szCs w:val="20"/>
          <w:lang w:eastAsia="nl-NL"/>
        </w:rPr>
        <w:t>Tijdelijke verkeersmaatregelen</w:t>
      </w:r>
      <w:r w:rsidR="00B1764A" w:rsidRPr="00B1764A">
        <w:rPr>
          <w:rFonts w:ascii="Calibri" w:eastAsia="Times New Roman" w:hAnsi="Calibri" w:cs="Times New Roman"/>
          <w:snapToGrid w:val="0"/>
          <w:szCs w:val="20"/>
          <w:lang w:eastAsia="nl-NL"/>
        </w:rPr>
        <w:t xml:space="preserve"> </w:t>
      </w:r>
      <w:r w:rsidR="002127A0" w:rsidRPr="00B1764A">
        <w:rPr>
          <w:rFonts w:ascii="Calibri" w:eastAsia="Times New Roman" w:hAnsi="Calibri" w:cs="Times New Roman"/>
          <w:snapToGrid w:val="0"/>
          <w:szCs w:val="20"/>
          <w:lang w:eastAsia="nl-NL"/>
        </w:rPr>
        <w:t>aan O</w:t>
      </w:r>
      <w:r w:rsidR="002127A0" w:rsidRPr="002127A0">
        <w:rPr>
          <w:rFonts w:ascii="Calibri" w:eastAsia="Times New Roman" w:hAnsi="Calibri" w:cs="Times New Roman"/>
          <w:snapToGrid w:val="0"/>
          <w:szCs w:val="20"/>
          <w:lang w:eastAsia="nl-NL"/>
        </w:rPr>
        <w:t>pdrachtgever heeft gedaan;</w:t>
      </w:r>
    </w:p>
    <w:p w14:paraId="369B073D" w14:textId="77777777" w:rsidR="002127A0" w:rsidRPr="002127A0" w:rsidRDefault="002127A0" w:rsidP="002127A0">
      <w:pPr>
        <w:widowControl w:val="0"/>
        <w:rPr>
          <w:rFonts w:ascii="Calibri" w:eastAsia="Times New Roman" w:hAnsi="Calibri" w:cs="Times New Roman"/>
          <w:b/>
          <w:snapToGrid w:val="0"/>
          <w:szCs w:val="20"/>
          <w:lang w:eastAsia="nl-NL"/>
        </w:rPr>
      </w:pPr>
    </w:p>
    <w:p w14:paraId="279B8A67" w14:textId="0D091117" w:rsidR="00C50007" w:rsidRPr="0069319F" w:rsidRDefault="00C50007" w:rsidP="00A367D0">
      <w:pPr>
        <w:widowControl w:val="0"/>
        <w:numPr>
          <w:ilvl w:val="0"/>
          <w:numId w:val="4"/>
        </w:numPr>
        <w:rPr>
          <w:rFonts w:ascii="Calibri" w:eastAsia="Times New Roman" w:hAnsi="Calibri" w:cs="Times New Roman"/>
          <w:snapToGrid w:val="0"/>
          <w:szCs w:val="20"/>
          <w:lang w:eastAsia="nl-NL"/>
        </w:rPr>
      </w:pPr>
      <w:bookmarkStart w:id="2" w:name="_Hlk117773750"/>
      <w:r w:rsidRPr="00C50007">
        <w:rPr>
          <w:rFonts w:ascii="Calibri" w:eastAsia="Times New Roman" w:hAnsi="Calibri" w:cs="Times New Roman"/>
          <w:snapToGrid w:val="0"/>
          <w:szCs w:val="20"/>
          <w:lang w:eastAsia="nl-NL"/>
        </w:rPr>
        <w:t>De Opdrachtgever deze aanbieding van de Wachtkamercontractant als de op één na economisch meest voordelige inschrijving heeft aangemerkt</w:t>
      </w:r>
      <w:r>
        <w:rPr>
          <w:rFonts w:ascii="Calibri" w:eastAsia="Times New Roman" w:hAnsi="Calibri" w:cs="Times New Roman"/>
          <w:snapToGrid w:val="0"/>
          <w:szCs w:val="20"/>
          <w:lang w:eastAsia="nl-NL"/>
        </w:rPr>
        <w:t>;</w:t>
      </w:r>
    </w:p>
    <w:p w14:paraId="6C06AAB9" w14:textId="77777777" w:rsidR="00645320" w:rsidRDefault="00645320" w:rsidP="00645320">
      <w:pPr>
        <w:pStyle w:val="Lijstalinea"/>
        <w:rPr>
          <w:rFonts w:ascii="Calibri" w:hAnsi="Calibri"/>
        </w:rPr>
      </w:pPr>
    </w:p>
    <w:p w14:paraId="4F1507C9" w14:textId="4BF63880" w:rsidR="00C50007" w:rsidRPr="00645320" w:rsidRDefault="005501EB" w:rsidP="00A367D0">
      <w:pPr>
        <w:widowControl w:val="0"/>
        <w:numPr>
          <w:ilvl w:val="0"/>
          <w:numId w:val="4"/>
        </w:numPr>
        <w:rPr>
          <w:rFonts w:ascii="Calibri" w:eastAsia="Times New Roman" w:hAnsi="Calibri" w:cs="Times New Roman"/>
          <w:snapToGrid w:val="0"/>
          <w:szCs w:val="20"/>
          <w:lang w:eastAsia="nl-NL"/>
        </w:rPr>
      </w:pPr>
      <w:r w:rsidRPr="00645320">
        <w:rPr>
          <w:rFonts w:ascii="Calibri" w:eastAsia="Times New Roman" w:hAnsi="Calibri" w:cs="Times New Roman"/>
          <w:snapToGrid w:val="0"/>
          <w:szCs w:val="20"/>
          <w:lang w:eastAsia="nl-NL"/>
        </w:rPr>
        <w:t>Opdrachtgever in de aanbesteding heeft bepaald dat hij met de als 2</w:t>
      </w:r>
      <w:r w:rsidRPr="00645320">
        <w:rPr>
          <w:rFonts w:ascii="Calibri" w:eastAsia="Times New Roman" w:hAnsi="Calibri" w:cs="Times New Roman"/>
          <w:snapToGrid w:val="0"/>
          <w:szCs w:val="20"/>
          <w:vertAlign w:val="superscript"/>
          <w:lang w:eastAsia="nl-NL"/>
        </w:rPr>
        <w:t>e</w:t>
      </w:r>
      <w:r w:rsidRPr="00645320">
        <w:rPr>
          <w:rFonts w:ascii="Calibri" w:eastAsia="Times New Roman" w:hAnsi="Calibri" w:cs="Times New Roman"/>
          <w:snapToGrid w:val="0"/>
          <w:szCs w:val="20"/>
          <w:lang w:eastAsia="nl-NL"/>
        </w:rPr>
        <w:t xml:space="preserve"> geëindigde inschrijver, een wachtkamerovereenkomst zal sluiten.</w:t>
      </w:r>
    </w:p>
    <w:bookmarkEnd w:id="2"/>
    <w:p w14:paraId="4260CBAD" w14:textId="77777777" w:rsidR="002127A0" w:rsidRPr="002127A0" w:rsidRDefault="002127A0" w:rsidP="002127A0">
      <w:pPr>
        <w:widowControl w:val="0"/>
        <w:rPr>
          <w:rFonts w:ascii="Calibri" w:eastAsia="Times New Roman" w:hAnsi="Calibri" w:cs="Times New Roman"/>
          <w:snapToGrid w:val="0"/>
          <w:szCs w:val="20"/>
          <w:lang w:eastAsia="nl-NL"/>
        </w:rPr>
      </w:pPr>
    </w:p>
    <w:p w14:paraId="16727FD8" w14:textId="77777777" w:rsidR="002127A0" w:rsidRPr="002127A0" w:rsidRDefault="002127A0" w:rsidP="002127A0">
      <w:pPr>
        <w:widowControl w:val="0"/>
        <w:rPr>
          <w:rFonts w:ascii="Calibri" w:eastAsia="Times New Roman" w:hAnsi="Calibri" w:cs="Times New Roman"/>
          <w:snapToGrid w:val="0"/>
          <w:szCs w:val="20"/>
          <w:lang w:eastAsia="nl-NL"/>
        </w:rPr>
      </w:pPr>
    </w:p>
    <w:p w14:paraId="419F4CB2" w14:textId="77777777" w:rsidR="00552737" w:rsidRPr="002127A0" w:rsidRDefault="00552737" w:rsidP="00552737">
      <w:pPr>
        <w:widowControl w:val="0"/>
        <w:rPr>
          <w:rFonts w:ascii="Calibri" w:eastAsia="Times New Roman" w:hAnsi="Calibri" w:cs="Times New Roman"/>
          <w:b/>
          <w:snapToGrid w:val="0"/>
          <w:szCs w:val="20"/>
          <w:lang w:eastAsia="nl-NL"/>
        </w:rPr>
      </w:pPr>
    </w:p>
    <w:p w14:paraId="174E3098" w14:textId="77777777" w:rsidR="00552737" w:rsidRPr="002127A0" w:rsidRDefault="00552737" w:rsidP="00552737">
      <w:pPr>
        <w:widowControl w:val="0"/>
        <w:rPr>
          <w:rFonts w:ascii="Calibri" w:eastAsia="Times New Roman" w:hAnsi="Calibri" w:cs="Times New Roman"/>
          <w:snapToGrid w:val="0"/>
          <w:szCs w:val="20"/>
          <w:lang w:eastAsia="nl-NL"/>
        </w:rPr>
      </w:pPr>
    </w:p>
    <w:p w14:paraId="2DAAE839" w14:textId="77777777" w:rsidR="00552737" w:rsidRPr="002127A0" w:rsidRDefault="00552737" w:rsidP="00552737">
      <w:pPr>
        <w:widowControl w:val="0"/>
        <w:rPr>
          <w:rFonts w:ascii="Calibri" w:eastAsia="Times New Roman" w:hAnsi="Calibri" w:cs="Times New Roman"/>
          <w:snapToGrid w:val="0"/>
          <w:szCs w:val="20"/>
          <w:lang w:eastAsia="nl-NL"/>
        </w:rPr>
      </w:pPr>
    </w:p>
    <w:p w14:paraId="109BA49B" w14:textId="77777777" w:rsidR="00552737" w:rsidRPr="002127A0" w:rsidRDefault="00552737" w:rsidP="00552737">
      <w:pPr>
        <w:widowControl w:val="0"/>
        <w:rPr>
          <w:rFonts w:ascii="Calibri" w:eastAsia="Times New Roman" w:hAnsi="Calibri" w:cs="Times New Roman"/>
          <w:snapToGrid w:val="0"/>
          <w:szCs w:val="20"/>
          <w:lang w:eastAsia="nl-NL"/>
        </w:rPr>
      </w:pPr>
    </w:p>
    <w:p w14:paraId="3E06963D" w14:textId="77777777" w:rsidR="002127A0" w:rsidRPr="002127A0" w:rsidRDefault="00552737" w:rsidP="00552737">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br w:type="page"/>
      </w:r>
    </w:p>
    <w:p w14:paraId="59EF015D" w14:textId="77777777" w:rsidR="00645320" w:rsidRPr="00F84FB7" w:rsidRDefault="00645320" w:rsidP="00645320">
      <w:pPr>
        <w:spacing w:line="276" w:lineRule="auto"/>
        <w:rPr>
          <w:rFonts w:cs="Arial"/>
          <w:b/>
        </w:rPr>
      </w:pPr>
      <w:r w:rsidRPr="00F84FB7">
        <w:rPr>
          <w:rFonts w:cs="Arial"/>
          <w:b/>
        </w:rPr>
        <w:lastRenderedPageBreak/>
        <w:t>Komen als volgt overeen:</w:t>
      </w:r>
    </w:p>
    <w:p w14:paraId="12BA2F55" w14:textId="77777777" w:rsidR="00645320" w:rsidRDefault="00645320" w:rsidP="002127A0">
      <w:pPr>
        <w:widowControl w:val="0"/>
        <w:rPr>
          <w:rFonts w:ascii="Calibri" w:eastAsia="Times New Roman" w:hAnsi="Calibri" w:cs="Times New Roman"/>
          <w:snapToGrid w:val="0"/>
          <w:szCs w:val="20"/>
          <w:lang w:eastAsia="nl-NL"/>
        </w:rPr>
      </w:pPr>
    </w:p>
    <w:p w14:paraId="41EC31A3" w14:textId="27F4E09E" w:rsidR="00645320" w:rsidRPr="00B1764A" w:rsidRDefault="00645320" w:rsidP="00A367D0">
      <w:pPr>
        <w:numPr>
          <w:ilvl w:val="0"/>
          <w:numId w:val="5"/>
        </w:numPr>
        <w:spacing w:line="276" w:lineRule="auto"/>
        <w:jc w:val="both"/>
        <w:rPr>
          <w:rFonts w:ascii="Calibri" w:hAnsi="Calibri" w:cs="Calibri"/>
        </w:rPr>
      </w:pPr>
      <w:r w:rsidRPr="00B1764A">
        <w:rPr>
          <w:rFonts w:ascii="Calibri" w:hAnsi="Calibri" w:cs="Calibri"/>
        </w:rPr>
        <w:t xml:space="preserve">Indien </w:t>
      </w:r>
      <w:r w:rsidRPr="00B1764A">
        <w:rPr>
          <w:rFonts w:ascii="Calibri" w:hAnsi="Calibri" w:cs="Calibri"/>
          <w:highlight w:val="yellow"/>
        </w:rPr>
        <w:t>&lt;naam van het bedrijf aan wie de opdracht is gegund&gt;</w:t>
      </w:r>
      <w:r w:rsidRPr="00B1764A">
        <w:rPr>
          <w:rFonts w:ascii="Calibri" w:hAnsi="Calibri" w:cs="Calibri"/>
        </w:rPr>
        <w:t xml:space="preserve"> niet voldoet aan de kwaliteitseisen van Opdrachtgever of in surseance betaling / staat van faillissement is, heeft Opdrachtgever het recht om de overeenkomst met deze onderneming te beëindigen. </w:t>
      </w:r>
    </w:p>
    <w:p w14:paraId="1D390213" w14:textId="77777777" w:rsidR="00645320" w:rsidRPr="00B1764A" w:rsidRDefault="00645320" w:rsidP="00645320">
      <w:pPr>
        <w:spacing w:line="276" w:lineRule="auto"/>
        <w:ind w:left="76"/>
        <w:jc w:val="both"/>
        <w:rPr>
          <w:rFonts w:ascii="Calibri" w:hAnsi="Calibri" w:cs="Calibri"/>
        </w:rPr>
      </w:pPr>
    </w:p>
    <w:p w14:paraId="2F114DCC" w14:textId="77777777" w:rsidR="00645320" w:rsidRPr="00B1764A" w:rsidRDefault="00645320" w:rsidP="00A367D0">
      <w:pPr>
        <w:numPr>
          <w:ilvl w:val="0"/>
          <w:numId w:val="5"/>
        </w:numPr>
        <w:spacing w:line="276" w:lineRule="auto"/>
        <w:jc w:val="both"/>
        <w:rPr>
          <w:rFonts w:ascii="Calibri" w:hAnsi="Calibri" w:cs="Calibri"/>
        </w:rPr>
      </w:pPr>
      <w:r w:rsidRPr="00B1764A">
        <w:rPr>
          <w:rFonts w:ascii="Calibri" w:hAnsi="Calibri" w:cs="Calibri"/>
        </w:rPr>
        <w:t>In dat geval besluit de Opdrachtgever of hij gebruik maakt van deze wachtkamerovereenkomst. Opdrachtgever kan bij het beëindigen van de overeenkomst ook beslissen om opnieuw aan te besteden.</w:t>
      </w:r>
    </w:p>
    <w:p w14:paraId="45E25C1B" w14:textId="77777777" w:rsidR="00645320" w:rsidRPr="00B1764A" w:rsidRDefault="00645320" w:rsidP="00645320">
      <w:pPr>
        <w:spacing w:line="276" w:lineRule="auto"/>
        <w:jc w:val="both"/>
        <w:rPr>
          <w:rFonts w:ascii="Calibri" w:hAnsi="Calibri" w:cs="Calibri"/>
        </w:rPr>
      </w:pPr>
    </w:p>
    <w:p w14:paraId="2423D1E0" w14:textId="77777777" w:rsidR="00645320" w:rsidRPr="00B1764A" w:rsidRDefault="00645320" w:rsidP="00A367D0">
      <w:pPr>
        <w:numPr>
          <w:ilvl w:val="0"/>
          <w:numId w:val="5"/>
        </w:numPr>
        <w:spacing w:line="276" w:lineRule="auto"/>
        <w:jc w:val="both"/>
        <w:rPr>
          <w:rFonts w:ascii="Calibri" w:hAnsi="Calibri" w:cs="Calibri"/>
        </w:rPr>
      </w:pPr>
      <w:r w:rsidRPr="00B1764A">
        <w:rPr>
          <w:rFonts w:ascii="Calibri" w:hAnsi="Calibri" w:cs="Calibri"/>
        </w:rPr>
        <w:t>De Wachtkamercontractant houdt zijn offerte gedurende 24 maanden gestand, waarna deze van rechtswege vervalt.</w:t>
      </w:r>
    </w:p>
    <w:p w14:paraId="0D8045C3" w14:textId="77777777" w:rsidR="00645320" w:rsidRPr="00B1764A" w:rsidRDefault="00645320" w:rsidP="00645320">
      <w:pPr>
        <w:spacing w:line="276" w:lineRule="auto"/>
        <w:ind w:left="76"/>
        <w:jc w:val="both"/>
        <w:rPr>
          <w:rFonts w:ascii="Calibri" w:hAnsi="Calibri" w:cs="Calibri"/>
        </w:rPr>
      </w:pPr>
    </w:p>
    <w:p w14:paraId="2593146C" w14:textId="6190DDDD" w:rsidR="00645320" w:rsidRPr="00B1764A" w:rsidRDefault="00645320" w:rsidP="00A367D0">
      <w:pPr>
        <w:numPr>
          <w:ilvl w:val="0"/>
          <w:numId w:val="5"/>
        </w:numPr>
        <w:spacing w:line="276" w:lineRule="auto"/>
        <w:jc w:val="both"/>
        <w:rPr>
          <w:rFonts w:ascii="Calibri" w:hAnsi="Calibri" w:cs="Calibri"/>
        </w:rPr>
      </w:pPr>
      <w:r w:rsidRPr="00B1764A">
        <w:rPr>
          <w:rFonts w:ascii="Calibri" w:hAnsi="Calibri" w:cs="Calibri"/>
        </w:rPr>
        <w:t>De Wachtkamercontractant is verplicht om op verzoek van Opdrachtgever de uitvoering van de overeenkomst uit te voeren</w:t>
      </w:r>
      <w:r w:rsidR="0069319F" w:rsidRPr="00B1764A">
        <w:rPr>
          <w:rFonts w:ascii="Calibri" w:hAnsi="Calibri" w:cs="Calibri"/>
        </w:rPr>
        <w:t>.</w:t>
      </w:r>
    </w:p>
    <w:p w14:paraId="1683388C" w14:textId="77777777" w:rsidR="00645320" w:rsidRPr="00B1764A" w:rsidRDefault="00645320" w:rsidP="0069319F">
      <w:pPr>
        <w:spacing w:line="276" w:lineRule="auto"/>
        <w:ind w:left="76"/>
        <w:jc w:val="both"/>
        <w:rPr>
          <w:rFonts w:ascii="Calibri" w:hAnsi="Calibri" w:cs="Calibri"/>
        </w:rPr>
      </w:pPr>
    </w:p>
    <w:p w14:paraId="431D0702" w14:textId="77777777" w:rsidR="00645320" w:rsidRPr="00B1764A" w:rsidRDefault="00645320" w:rsidP="00A367D0">
      <w:pPr>
        <w:numPr>
          <w:ilvl w:val="0"/>
          <w:numId w:val="5"/>
        </w:numPr>
        <w:spacing w:line="276" w:lineRule="auto"/>
        <w:jc w:val="both"/>
        <w:rPr>
          <w:rFonts w:ascii="Calibri" w:hAnsi="Calibri" w:cs="Calibri"/>
        </w:rPr>
      </w:pPr>
      <w:r w:rsidRPr="00B1764A">
        <w:rPr>
          <w:rFonts w:ascii="Calibri" w:hAnsi="Calibri" w:cs="Calibri"/>
        </w:rPr>
        <w:t>Indien van de Wachtkamerovereenkomst gebruik wordt gemaakt, wordt er een overeenkomst opgesteld, naar de stand van het werk  op basis van het oorspronkelijke contract en de Inschrijving van de Wachtkamercontractant.</w:t>
      </w:r>
    </w:p>
    <w:p w14:paraId="4BA2C1C0" w14:textId="77777777" w:rsidR="00645320" w:rsidRPr="00B1764A" w:rsidRDefault="00645320" w:rsidP="0069319F">
      <w:pPr>
        <w:spacing w:line="276" w:lineRule="auto"/>
        <w:ind w:left="76"/>
        <w:jc w:val="both"/>
        <w:rPr>
          <w:rFonts w:ascii="Calibri" w:hAnsi="Calibri" w:cs="Calibri"/>
        </w:rPr>
      </w:pPr>
    </w:p>
    <w:p w14:paraId="7438E776" w14:textId="415B1931" w:rsidR="00645320" w:rsidRPr="00B1764A" w:rsidRDefault="00645320" w:rsidP="0069319F">
      <w:pPr>
        <w:spacing w:line="276" w:lineRule="auto"/>
        <w:jc w:val="both"/>
        <w:rPr>
          <w:rFonts w:ascii="Calibri" w:hAnsi="Calibri" w:cs="Calibri"/>
        </w:rPr>
      </w:pPr>
    </w:p>
    <w:p w14:paraId="459C8314" w14:textId="77777777" w:rsidR="002127A0" w:rsidRPr="00B1764A" w:rsidRDefault="002127A0" w:rsidP="002127A0">
      <w:pPr>
        <w:widowControl w:val="0"/>
        <w:rPr>
          <w:rFonts w:ascii="Calibri" w:eastAsia="Times New Roman" w:hAnsi="Calibri" w:cs="Calibri"/>
          <w:snapToGrid w:val="0"/>
          <w:szCs w:val="20"/>
          <w:lang w:eastAsia="nl-NL"/>
        </w:rPr>
      </w:pPr>
    </w:p>
    <w:p w14:paraId="205D5FFF" w14:textId="77777777" w:rsidR="002127A0" w:rsidRPr="00B1764A" w:rsidRDefault="002127A0" w:rsidP="002127A0">
      <w:pPr>
        <w:widowControl w:val="0"/>
        <w:rPr>
          <w:rFonts w:ascii="Calibri" w:eastAsia="Times New Roman" w:hAnsi="Calibri" w:cs="Calibri"/>
          <w:snapToGrid w:val="0"/>
          <w:szCs w:val="20"/>
          <w:lang w:eastAsia="nl-NL"/>
        </w:rPr>
      </w:pPr>
      <w:r w:rsidRPr="00B1764A">
        <w:rPr>
          <w:rFonts w:ascii="Calibri" w:eastAsia="Times New Roman" w:hAnsi="Calibri" w:cs="Calibri"/>
          <w:snapToGrid w:val="0"/>
          <w:szCs w:val="20"/>
          <w:lang w:eastAsia="nl-NL"/>
        </w:rPr>
        <w:t>Aldus overeengekomen, opgemaakt in tweevoud en ondertekend te Tilburg.</w:t>
      </w:r>
    </w:p>
    <w:p w14:paraId="39388949" w14:textId="77777777" w:rsidR="002127A0" w:rsidRPr="002127A0" w:rsidRDefault="002127A0" w:rsidP="002127A0">
      <w:pPr>
        <w:widowControl w:val="0"/>
        <w:rPr>
          <w:rFonts w:ascii="Calibri" w:eastAsia="Times New Roman" w:hAnsi="Calibri" w:cs="Times New Roman"/>
          <w:snapToGrid w:val="0"/>
          <w:szCs w:val="20"/>
          <w:lang w:eastAsia="nl-NL"/>
        </w:rPr>
      </w:pPr>
    </w:p>
    <w:p w14:paraId="5F5F8C0F" w14:textId="77777777" w:rsidR="0069319F" w:rsidRDefault="0069319F" w:rsidP="002127A0">
      <w:pPr>
        <w:widowControl w:val="0"/>
        <w:rPr>
          <w:rFonts w:ascii="Calibri" w:eastAsia="Times New Roman" w:hAnsi="Calibri" w:cs="Times New Roman"/>
          <w:snapToGrid w:val="0"/>
          <w:szCs w:val="20"/>
          <w:lang w:eastAsia="nl-NL"/>
        </w:rPr>
      </w:pPr>
      <w:bookmarkStart w:id="3" w:name="_Hlk133405544"/>
    </w:p>
    <w:p w14:paraId="48F79295" w14:textId="52D7D748" w:rsidR="002127A0" w:rsidRPr="002127A0" w:rsidRDefault="002127A0" w:rsidP="002127A0">
      <w:pPr>
        <w:widowControl w:val="0"/>
        <w:rPr>
          <w:rFonts w:ascii="Calibri" w:eastAsia="Times New Roman" w:hAnsi="Calibri" w:cs="Times New Roman"/>
          <w:snapToGrid w:val="0"/>
          <w:szCs w:val="20"/>
          <w:lang w:eastAsia="nl-NL"/>
        </w:rPr>
      </w:pPr>
      <w:r w:rsidRPr="002127A0">
        <w:rPr>
          <w:rFonts w:ascii="Calibri" w:eastAsia="Times New Roman" w:hAnsi="Calibri" w:cs="Times New Roman"/>
          <w:snapToGrid w:val="0"/>
          <w:szCs w:val="20"/>
          <w:lang w:eastAsia="nl-NL"/>
        </w:rPr>
        <w:t>Voor Opdrachtgever:</w:t>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r>
      <w:r w:rsidRPr="002127A0">
        <w:rPr>
          <w:rFonts w:ascii="Calibri" w:eastAsia="Times New Roman" w:hAnsi="Calibri" w:cs="Times New Roman"/>
          <w:snapToGrid w:val="0"/>
          <w:szCs w:val="20"/>
          <w:lang w:eastAsia="nl-NL"/>
        </w:rPr>
        <w:tab/>
        <w:t xml:space="preserve">Voor </w:t>
      </w:r>
      <w:r w:rsidR="0069319F">
        <w:rPr>
          <w:rFonts w:ascii="Calibri" w:eastAsia="Times New Roman" w:hAnsi="Calibri" w:cs="Times New Roman"/>
          <w:snapToGrid w:val="0"/>
          <w:szCs w:val="20"/>
          <w:lang w:eastAsia="nl-NL"/>
        </w:rPr>
        <w:t>Wachtkamercontractant</w:t>
      </w:r>
      <w:r w:rsidRPr="002127A0">
        <w:rPr>
          <w:rFonts w:ascii="Calibri" w:eastAsia="Times New Roman" w:hAnsi="Calibri" w:cs="Times New Roman"/>
          <w:snapToGrid w:val="0"/>
          <w:szCs w:val="20"/>
          <w:lang w:eastAsia="nl-NL"/>
        </w:rPr>
        <w:t>:</w:t>
      </w:r>
    </w:p>
    <w:p w14:paraId="5CBF2888" w14:textId="77777777" w:rsidR="002127A0" w:rsidRPr="002127A0" w:rsidRDefault="002127A0" w:rsidP="002127A0">
      <w:pPr>
        <w:widowControl w:val="0"/>
        <w:rPr>
          <w:rFonts w:ascii="Calibri" w:eastAsia="Times New Roman" w:hAnsi="Calibri" w:cs="Times New Roman"/>
          <w:snapToGrid w:val="0"/>
          <w:szCs w:val="20"/>
          <w:lang w:eastAsia="nl-NL"/>
        </w:rPr>
      </w:pPr>
    </w:p>
    <w:p w14:paraId="2C82D169" w14:textId="77777777" w:rsidR="002127A0" w:rsidRPr="002127A0" w:rsidRDefault="002127A0" w:rsidP="002127A0">
      <w:pPr>
        <w:widowControl w:val="0"/>
        <w:rPr>
          <w:rFonts w:ascii="Calibri" w:eastAsia="Times New Roman" w:hAnsi="Calibri" w:cs="Times New Roman"/>
          <w:snapToGrid w:val="0"/>
          <w:szCs w:val="20"/>
          <w:lang w:eastAsia="nl-NL"/>
        </w:rPr>
      </w:pPr>
    </w:p>
    <w:p w14:paraId="31A8611E" w14:textId="77777777" w:rsidR="002127A0" w:rsidRPr="002127A0" w:rsidRDefault="002127A0" w:rsidP="002127A0">
      <w:pPr>
        <w:widowControl w:val="0"/>
        <w:rPr>
          <w:rFonts w:ascii="Calibri" w:eastAsia="Times New Roman" w:hAnsi="Calibri" w:cs="Times New Roman"/>
          <w:snapToGrid w:val="0"/>
          <w:szCs w:val="20"/>
          <w:lang w:eastAsia="nl-NL"/>
        </w:rPr>
      </w:pPr>
    </w:p>
    <w:p w14:paraId="23A289AD" w14:textId="77777777" w:rsidR="002127A0" w:rsidRDefault="002127A0" w:rsidP="002127A0">
      <w:pPr>
        <w:widowControl w:val="0"/>
        <w:rPr>
          <w:rFonts w:ascii="Calibri" w:eastAsia="Times New Roman" w:hAnsi="Calibri" w:cs="Times New Roman"/>
          <w:snapToGrid w:val="0"/>
          <w:szCs w:val="20"/>
          <w:lang w:eastAsia="nl-NL"/>
        </w:rPr>
      </w:pPr>
    </w:p>
    <w:p w14:paraId="212F7EF1" w14:textId="77777777" w:rsidR="00B1764A" w:rsidRPr="002127A0" w:rsidRDefault="00B1764A" w:rsidP="002127A0">
      <w:pPr>
        <w:widowControl w:val="0"/>
        <w:rPr>
          <w:rFonts w:ascii="Calibri" w:eastAsia="Times New Roman" w:hAnsi="Calibri" w:cs="Times New Roman"/>
          <w:snapToGrid w:val="0"/>
          <w:szCs w:val="20"/>
          <w:lang w:eastAsia="nl-NL"/>
        </w:rPr>
      </w:pPr>
    </w:p>
    <w:p w14:paraId="0AFF92A4" w14:textId="77777777" w:rsidR="00B1764A" w:rsidRPr="00E22B2F" w:rsidRDefault="00B1764A" w:rsidP="00B1764A">
      <w:pPr>
        <w:rPr>
          <w:rFonts w:ascii="Calibri" w:hAnsi="Calibri" w:cs="Calibri"/>
          <w:szCs w:val="20"/>
        </w:rPr>
      </w:pPr>
      <w:r>
        <w:rPr>
          <w:rFonts w:ascii="Calibri" w:hAnsi="Calibri" w:cs="Calibri"/>
          <w:szCs w:val="20"/>
        </w:rPr>
        <w:t>M</w:t>
      </w:r>
      <w:r w:rsidRPr="00E22B2F">
        <w:rPr>
          <w:rFonts w:ascii="Calibri" w:hAnsi="Calibri" w:cs="Calibri"/>
          <w:szCs w:val="20"/>
        </w:rPr>
        <w:t xml:space="preserve">evrouw  </w:t>
      </w:r>
      <w:r w:rsidRPr="00A37EEF">
        <w:rPr>
          <w:rFonts w:ascii="Calibri" w:hAnsi="Calibri" w:cs="Calibri"/>
          <w:szCs w:val="20"/>
        </w:rPr>
        <w:t>Anneloes Waelpoel</w:t>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t xml:space="preserve">Heer/mevrouw  </w:t>
      </w:r>
      <w:r w:rsidRPr="00E22B2F">
        <w:rPr>
          <w:rFonts w:ascii="Calibri" w:hAnsi="Calibri" w:cs="Calibri"/>
          <w:szCs w:val="20"/>
          <w:highlight w:val="yellow"/>
        </w:rPr>
        <w:t>naam</w:t>
      </w:r>
    </w:p>
    <w:p w14:paraId="09A96669" w14:textId="77777777" w:rsidR="00B1764A" w:rsidRPr="00E22B2F" w:rsidRDefault="00B1764A" w:rsidP="00B1764A">
      <w:pPr>
        <w:rPr>
          <w:rFonts w:ascii="Calibri" w:hAnsi="Calibri" w:cs="Calibri"/>
          <w:szCs w:val="20"/>
        </w:rPr>
      </w:pPr>
      <w:r w:rsidRPr="00E22B2F">
        <w:rPr>
          <w:rFonts w:ascii="Calibri" w:hAnsi="Calibri" w:cs="Calibri"/>
          <w:szCs w:val="20"/>
        </w:rPr>
        <w:t xml:space="preserve">Afdelingshoofd </w:t>
      </w:r>
      <w:r>
        <w:rPr>
          <w:rFonts w:ascii="Calibri" w:hAnsi="Calibri" w:cs="Calibri"/>
          <w:szCs w:val="20"/>
        </w:rPr>
        <w:t>Ruimtelijke Uitvoering</w:t>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highlight w:val="yellow"/>
        </w:rPr>
        <w:t>Functie</w:t>
      </w:r>
    </w:p>
    <w:p w14:paraId="45482697" w14:textId="77777777" w:rsidR="002127A0" w:rsidRPr="002127A0" w:rsidRDefault="002127A0" w:rsidP="002127A0">
      <w:pPr>
        <w:widowControl w:val="0"/>
        <w:rPr>
          <w:rFonts w:ascii="Calibri" w:eastAsia="Times New Roman" w:hAnsi="Calibri" w:cs="Times New Roman"/>
          <w:snapToGrid w:val="0"/>
          <w:szCs w:val="20"/>
          <w:lang w:eastAsia="nl-NL"/>
        </w:rPr>
      </w:pPr>
    </w:p>
    <w:bookmarkEnd w:id="3"/>
    <w:sectPr w:rsidR="002127A0" w:rsidRPr="002127A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E4C4" w14:textId="77777777" w:rsidR="00564A6B" w:rsidRDefault="00564A6B" w:rsidP="00F91A8A">
      <w:pPr>
        <w:spacing w:line="240" w:lineRule="auto"/>
      </w:pPr>
      <w:r>
        <w:separator/>
      </w:r>
    </w:p>
  </w:endnote>
  <w:endnote w:type="continuationSeparator" w:id="0">
    <w:p w14:paraId="5FB77934" w14:textId="77777777" w:rsidR="00564A6B" w:rsidRDefault="00564A6B"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Til VL">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Til Sans VL">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9819" w14:textId="77777777" w:rsidR="002429D6" w:rsidRDefault="002429D6">
    <w:pPr>
      <w:pStyle w:val="Voettekst"/>
    </w:pPr>
  </w:p>
  <w:p w14:paraId="7FD2D603" w14:textId="77777777" w:rsidR="002429D6" w:rsidRDefault="002429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DDF8" w14:textId="77777777" w:rsidR="00564A6B" w:rsidRDefault="00564A6B" w:rsidP="00F91A8A">
      <w:pPr>
        <w:spacing w:line="240" w:lineRule="auto"/>
      </w:pPr>
      <w:r>
        <w:separator/>
      </w:r>
    </w:p>
  </w:footnote>
  <w:footnote w:type="continuationSeparator" w:id="0">
    <w:p w14:paraId="477F5B69" w14:textId="77777777" w:rsidR="00564A6B" w:rsidRDefault="00564A6B" w:rsidP="00F91A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0AA7A16"/>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52ABBDA"/>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2C824C2"/>
    <w:lvl w:ilvl="0">
      <w:start w:val="1"/>
      <w:numFmt w:val="bullet"/>
      <w:pStyle w:val="Lijstopsomteken2"/>
      <w:lvlText w:val=""/>
      <w:lvlJc w:val="left"/>
      <w:pPr>
        <w:tabs>
          <w:tab w:val="num" w:pos="643"/>
        </w:tabs>
        <w:ind w:left="643" w:hanging="360"/>
      </w:pPr>
      <w:rPr>
        <w:rFonts w:ascii="Symbol" w:hAnsi="Symbol" w:hint="default"/>
      </w:rPr>
    </w:lvl>
  </w:abstractNum>
  <w:abstractNum w:abstractNumId="3" w15:restartNumberingAfterBreak="0">
    <w:nsid w:val="35DF6BEC"/>
    <w:multiLevelType w:val="hybridMultilevel"/>
    <w:tmpl w:val="FE7A3504"/>
    <w:lvl w:ilvl="0" w:tplc="5A40E6A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15:restartNumberingAfterBreak="0">
    <w:nsid w:val="7CE534BA"/>
    <w:multiLevelType w:val="hybridMultilevel"/>
    <w:tmpl w:val="AAF2759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367484373">
    <w:abstractNumId w:val="2"/>
  </w:num>
  <w:num w:numId="2" w16cid:durableId="589700208">
    <w:abstractNumId w:val="1"/>
  </w:num>
  <w:num w:numId="3" w16cid:durableId="888806469">
    <w:abstractNumId w:val="0"/>
  </w:num>
  <w:num w:numId="4" w16cid:durableId="455561335">
    <w:abstractNumId w:val="4"/>
  </w:num>
  <w:num w:numId="5" w16cid:durableId="83722943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25"/>
    <w:rsid w:val="00035831"/>
    <w:rsid w:val="000448C3"/>
    <w:rsid w:val="00065FDC"/>
    <w:rsid w:val="0006796C"/>
    <w:rsid w:val="00071E0E"/>
    <w:rsid w:val="00073F37"/>
    <w:rsid w:val="000905D1"/>
    <w:rsid w:val="000E17E0"/>
    <w:rsid w:val="000E2237"/>
    <w:rsid w:val="000E27D1"/>
    <w:rsid w:val="00115669"/>
    <w:rsid w:val="00125616"/>
    <w:rsid w:val="001726AD"/>
    <w:rsid w:val="00180833"/>
    <w:rsid w:val="00183BFF"/>
    <w:rsid w:val="00186254"/>
    <w:rsid w:val="001C269C"/>
    <w:rsid w:val="001C26AE"/>
    <w:rsid w:val="001D033F"/>
    <w:rsid w:val="00201465"/>
    <w:rsid w:val="002127A0"/>
    <w:rsid w:val="0021373C"/>
    <w:rsid w:val="00217AEA"/>
    <w:rsid w:val="002203C4"/>
    <w:rsid w:val="00223061"/>
    <w:rsid w:val="0022748C"/>
    <w:rsid w:val="00233477"/>
    <w:rsid w:val="002340C5"/>
    <w:rsid w:val="002429D6"/>
    <w:rsid w:val="002621B9"/>
    <w:rsid w:val="00272C9D"/>
    <w:rsid w:val="00282F48"/>
    <w:rsid w:val="002A2CFA"/>
    <w:rsid w:val="002A34B4"/>
    <w:rsid w:val="002C5D96"/>
    <w:rsid w:val="002F71C1"/>
    <w:rsid w:val="00301877"/>
    <w:rsid w:val="00305741"/>
    <w:rsid w:val="0030789E"/>
    <w:rsid w:val="003279B0"/>
    <w:rsid w:val="00333B85"/>
    <w:rsid w:val="00341964"/>
    <w:rsid w:val="00350B6A"/>
    <w:rsid w:val="00377BAB"/>
    <w:rsid w:val="00381FF6"/>
    <w:rsid w:val="00396C5C"/>
    <w:rsid w:val="003B1EFB"/>
    <w:rsid w:val="003B45F2"/>
    <w:rsid w:val="003D3884"/>
    <w:rsid w:val="003F5303"/>
    <w:rsid w:val="00406916"/>
    <w:rsid w:val="00407FE1"/>
    <w:rsid w:val="004171F6"/>
    <w:rsid w:val="0042726B"/>
    <w:rsid w:val="004346F8"/>
    <w:rsid w:val="0044237B"/>
    <w:rsid w:val="0045707F"/>
    <w:rsid w:val="0046397F"/>
    <w:rsid w:val="00466121"/>
    <w:rsid w:val="004A74EB"/>
    <w:rsid w:val="004B3A58"/>
    <w:rsid w:val="004D256C"/>
    <w:rsid w:val="005218A2"/>
    <w:rsid w:val="005355A5"/>
    <w:rsid w:val="005501EB"/>
    <w:rsid w:val="00552737"/>
    <w:rsid w:val="00557987"/>
    <w:rsid w:val="00564A6B"/>
    <w:rsid w:val="005857AE"/>
    <w:rsid w:val="00600D07"/>
    <w:rsid w:val="00601099"/>
    <w:rsid w:val="00614B01"/>
    <w:rsid w:val="00625714"/>
    <w:rsid w:val="006338C1"/>
    <w:rsid w:val="0063599E"/>
    <w:rsid w:val="00641CD4"/>
    <w:rsid w:val="00645320"/>
    <w:rsid w:val="00651251"/>
    <w:rsid w:val="006533A4"/>
    <w:rsid w:val="0065569E"/>
    <w:rsid w:val="00676AD1"/>
    <w:rsid w:val="00683F9D"/>
    <w:rsid w:val="0069319F"/>
    <w:rsid w:val="00694316"/>
    <w:rsid w:val="006B7192"/>
    <w:rsid w:val="006B742B"/>
    <w:rsid w:val="006D0F1E"/>
    <w:rsid w:val="006E0BAB"/>
    <w:rsid w:val="006E648A"/>
    <w:rsid w:val="006F1659"/>
    <w:rsid w:val="006F46FF"/>
    <w:rsid w:val="006F5042"/>
    <w:rsid w:val="0070703B"/>
    <w:rsid w:val="00721295"/>
    <w:rsid w:val="00721D89"/>
    <w:rsid w:val="00725993"/>
    <w:rsid w:val="007421EB"/>
    <w:rsid w:val="00747D8B"/>
    <w:rsid w:val="00751D12"/>
    <w:rsid w:val="007659EA"/>
    <w:rsid w:val="007702C7"/>
    <w:rsid w:val="0077383A"/>
    <w:rsid w:val="00787B33"/>
    <w:rsid w:val="007928EC"/>
    <w:rsid w:val="00795D3F"/>
    <w:rsid w:val="007A296E"/>
    <w:rsid w:val="007A2AE3"/>
    <w:rsid w:val="007C1F0A"/>
    <w:rsid w:val="007D034A"/>
    <w:rsid w:val="007D5042"/>
    <w:rsid w:val="007F4F74"/>
    <w:rsid w:val="00800602"/>
    <w:rsid w:val="008028B2"/>
    <w:rsid w:val="00807891"/>
    <w:rsid w:val="008228E0"/>
    <w:rsid w:val="0083100D"/>
    <w:rsid w:val="0083101E"/>
    <w:rsid w:val="008343A6"/>
    <w:rsid w:val="008609FE"/>
    <w:rsid w:val="00881037"/>
    <w:rsid w:val="00884052"/>
    <w:rsid w:val="008947BB"/>
    <w:rsid w:val="0089595E"/>
    <w:rsid w:val="008C06D2"/>
    <w:rsid w:val="008C7B61"/>
    <w:rsid w:val="008E749A"/>
    <w:rsid w:val="008F3923"/>
    <w:rsid w:val="008F43BA"/>
    <w:rsid w:val="008F6EB0"/>
    <w:rsid w:val="00913B30"/>
    <w:rsid w:val="009142E3"/>
    <w:rsid w:val="00993325"/>
    <w:rsid w:val="009B7A37"/>
    <w:rsid w:val="00A1110B"/>
    <w:rsid w:val="00A1518B"/>
    <w:rsid w:val="00A3204F"/>
    <w:rsid w:val="00A367D0"/>
    <w:rsid w:val="00A54C00"/>
    <w:rsid w:val="00A5544D"/>
    <w:rsid w:val="00A60AD7"/>
    <w:rsid w:val="00A65605"/>
    <w:rsid w:val="00A83B02"/>
    <w:rsid w:val="00A90657"/>
    <w:rsid w:val="00A9425F"/>
    <w:rsid w:val="00AA2DC0"/>
    <w:rsid w:val="00AA2F40"/>
    <w:rsid w:val="00AB553D"/>
    <w:rsid w:val="00AC052D"/>
    <w:rsid w:val="00AD50B9"/>
    <w:rsid w:val="00AD7051"/>
    <w:rsid w:val="00AF74C8"/>
    <w:rsid w:val="00B02140"/>
    <w:rsid w:val="00B1764A"/>
    <w:rsid w:val="00B20DC8"/>
    <w:rsid w:val="00B23166"/>
    <w:rsid w:val="00B3582C"/>
    <w:rsid w:val="00B4248B"/>
    <w:rsid w:val="00B52DAE"/>
    <w:rsid w:val="00B54EF0"/>
    <w:rsid w:val="00B641ED"/>
    <w:rsid w:val="00B85BBE"/>
    <w:rsid w:val="00B878AD"/>
    <w:rsid w:val="00BA1B56"/>
    <w:rsid w:val="00BB6ECD"/>
    <w:rsid w:val="00BE2182"/>
    <w:rsid w:val="00BE2CCE"/>
    <w:rsid w:val="00BE30F9"/>
    <w:rsid w:val="00BE43A7"/>
    <w:rsid w:val="00C02242"/>
    <w:rsid w:val="00C13F9E"/>
    <w:rsid w:val="00C4694D"/>
    <w:rsid w:val="00C50007"/>
    <w:rsid w:val="00C538E1"/>
    <w:rsid w:val="00C75AA7"/>
    <w:rsid w:val="00C81680"/>
    <w:rsid w:val="00CA0BBD"/>
    <w:rsid w:val="00CA25F8"/>
    <w:rsid w:val="00CA353F"/>
    <w:rsid w:val="00CA73B4"/>
    <w:rsid w:val="00CE2CE3"/>
    <w:rsid w:val="00CF14D4"/>
    <w:rsid w:val="00D51654"/>
    <w:rsid w:val="00D569E7"/>
    <w:rsid w:val="00D72AB2"/>
    <w:rsid w:val="00D840AC"/>
    <w:rsid w:val="00D85897"/>
    <w:rsid w:val="00D9354D"/>
    <w:rsid w:val="00DC1950"/>
    <w:rsid w:val="00DD3E00"/>
    <w:rsid w:val="00E0301D"/>
    <w:rsid w:val="00E12CA6"/>
    <w:rsid w:val="00E237BD"/>
    <w:rsid w:val="00E32072"/>
    <w:rsid w:val="00E34B91"/>
    <w:rsid w:val="00E81624"/>
    <w:rsid w:val="00E84191"/>
    <w:rsid w:val="00EA748C"/>
    <w:rsid w:val="00EC5193"/>
    <w:rsid w:val="00EC5320"/>
    <w:rsid w:val="00EC5D14"/>
    <w:rsid w:val="00EC5DD2"/>
    <w:rsid w:val="00EE60B8"/>
    <w:rsid w:val="00F07D2F"/>
    <w:rsid w:val="00F133C8"/>
    <w:rsid w:val="00F17CBD"/>
    <w:rsid w:val="00F53CD7"/>
    <w:rsid w:val="00F648AE"/>
    <w:rsid w:val="00F91A8A"/>
    <w:rsid w:val="00F94ECC"/>
    <w:rsid w:val="00FA1ACE"/>
    <w:rsid w:val="00FC0D94"/>
    <w:rsid w:val="00FD65D7"/>
    <w:rsid w:val="00FE3F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A995A"/>
  <w15:docId w15:val="{DCA3C2EA-D566-45D6-B2F2-D833908A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6254"/>
    <w:pPr>
      <w:spacing w:after="0" w:line="240" w:lineRule="atLeast"/>
    </w:pPr>
    <w:rPr>
      <w:sz w:val="20"/>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aliases w:val="Reset numbering,Bijlage,paragraaf,Paragraaf,Episteem PvA Kop 2,Tempo Heading 2,H2,k2,aaaaa"/>
    <w:basedOn w:val="Standaard"/>
    <w:next w:val="Standaard"/>
    <w:link w:val="Kop2Char"/>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paragraph" w:styleId="Kop5">
    <w:name w:val="heading 5"/>
    <w:basedOn w:val="Standaard"/>
    <w:next w:val="Standaard"/>
    <w:link w:val="Kop5Char"/>
    <w:qFormat/>
    <w:rsid w:val="002127A0"/>
    <w:pPr>
      <w:widowControl w:val="0"/>
      <w:spacing w:before="240" w:after="60"/>
      <w:outlineLvl w:val="4"/>
    </w:pPr>
    <w:rPr>
      <w:rFonts w:ascii="Lucida Til VL" w:eastAsia="Times New Roman" w:hAnsi="Lucida Til VL" w:cs="Times New Roman"/>
      <w:b/>
      <w:bCs/>
      <w:i/>
      <w:iCs/>
      <w:snapToGrid w:val="0"/>
      <w:sz w:val="26"/>
      <w:szCs w:val="26"/>
      <w:lang w:eastAsia="nl-NL"/>
    </w:rPr>
  </w:style>
  <w:style w:type="paragraph" w:styleId="Kop6">
    <w:name w:val="heading 6"/>
    <w:basedOn w:val="Standaard"/>
    <w:next w:val="Standaard"/>
    <w:link w:val="Kop6Char"/>
    <w:qFormat/>
    <w:rsid w:val="002127A0"/>
    <w:pPr>
      <w:widowControl w:val="0"/>
      <w:spacing w:before="240" w:after="60"/>
      <w:outlineLvl w:val="5"/>
    </w:pPr>
    <w:rPr>
      <w:rFonts w:ascii="Times New Roman" w:eastAsia="Times New Roman" w:hAnsi="Times New Roman" w:cs="Times New Roman"/>
      <w:b/>
      <w:bCs/>
      <w:snapToGrid w:val="0"/>
      <w:sz w:val="22"/>
      <w:lang w:eastAsia="nl-NL"/>
    </w:rPr>
  </w:style>
  <w:style w:type="paragraph" w:styleId="Kop9">
    <w:name w:val="heading 9"/>
    <w:basedOn w:val="Standaard"/>
    <w:link w:val="Kop9Char"/>
    <w:qFormat/>
    <w:rsid w:val="002127A0"/>
    <w:pPr>
      <w:tabs>
        <w:tab w:val="num" w:pos="1584"/>
      </w:tabs>
      <w:spacing w:before="240" w:after="60" w:line="240" w:lineRule="auto"/>
      <w:ind w:left="1584" w:hanging="144"/>
      <w:outlineLvl w:val="8"/>
    </w:pPr>
    <w:rPr>
      <w:rFonts w:ascii="Arial" w:eastAsia="Times New Roman" w:hAnsi="Arial" w:cs="Arial"/>
      <w:sz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aliases w:val="Reset numbering Char,Bijlage Char,paragraaf Char,Paragraaf Char,Episteem PvA Kop 2 Char,Tempo Heading 2 Char,H2 Char,k2 Char,aaaaa Char"/>
    <w:basedOn w:val="Standaardalinea-lettertype"/>
    <w:link w:val="Kop2"/>
    <w:rsid w:val="00F91A8A"/>
    <w:rPr>
      <w:rFonts w:eastAsiaTheme="majorEastAsia" w:cstheme="majorBidi"/>
      <w:b/>
      <w:bCs/>
      <w:sz w:val="24"/>
      <w:szCs w:val="26"/>
    </w:rPr>
  </w:style>
  <w:style w:type="character" w:customStyle="1" w:styleId="Kop3Char">
    <w:name w:val="Kop 3 Char"/>
    <w:basedOn w:val="Standaardalinea-lettertype"/>
    <w:link w:val="Kop3"/>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nhideWhenUsed/>
    <w:rsid w:val="00F91A8A"/>
    <w:pPr>
      <w:tabs>
        <w:tab w:val="right" w:pos="9072"/>
      </w:tabs>
    </w:pPr>
    <w:rPr>
      <w:i/>
      <w:sz w:val="16"/>
    </w:rPr>
  </w:style>
  <w:style w:type="character" w:customStyle="1" w:styleId="KoptekstChar">
    <w:name w:val="Koptekst Char"/>
    <w:basedOn w:val="Standaardalinea-lettertype"/>
    <w:link w:val="Koptekst"/>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5Char">
    <w:name w:val="Kop 5 Char"/>
    <w:basedOn w:val="Standaardalinea-lettertype"/>
    <w:link w:val="Kop5"/>
    <w:rsid w:val="002127A0"/>
    <w:rPr>
      <w:rFonts w:ascii="Lucida Til VL" w:eastAsia="Times New Roman" w:hAnsi="Lucida Til VL" w:cs="Times New Roman"/>
      <w:b/>
      <w:bCs/>
      <w:i/>
      <w:iCs/>
      <w:snapToGrid w:val="0"/>
      <w:sz w:val="26"/>
      <w:szCs w:val="26"/>
      <w:lang w:eastAsia="nl-NL"/>
    </w:rPr>
  </w:style>
  <w:style w:type="character" w:customStyle="1" w:styleId="Kop6Char">
    <w:name w:val="Kop 6 Char"/>
    <w:basedOn w:val="Standaardalinea-lettertype"/>
    <w:link w:val="Kop6"/>
    <w:rsid w:val="002127A0"/>
    <w:rPr>
      <w:rFonts w:ascii="Times New Roman" w:eastAsia="Times New Roman" w:hAnsi="Times New Roman" w:cs="Times New Roman"/>
      <w:b/>
      <w:bCs/>
      <w:snapToGrid w:val="0"/>
      <w:lang w:eastAsia="nl-NL"/>
    </w:rPr>
  </w:style>
  <w:style w:type="character" w:customStyle="1" w:styleId="Kop9Char">
    <w:name w:val="Kop 9 Char"/>
    <w:basedOn w:val="Standaardalinea-lettertype"/>
    <w:link w:val="Kop9"/>
    <w:rsid w:val="002127A0"/>
    <w:rPr>
      <w:rFonts w:ascii="Arial" w:eastAsia="Times New Roman" w:hAnsi="Arial" w:cs="Arial"/>
      <w:lang w:eastAsia="nl-NL"/>
    </w:rPr>
  </w:style>
  <w:style w:type="paragraph" w:styleId="Index7">
    <w:name w:val="index 7"/>
    <w:basedOn w:val="Standaard"/>
    <w:next w:val="Standaard"/>
    <w:autoRedefine/>
    <w:semiHidden/>
    <w:unhideWhenUsed/>
    <w:rsid w:val="002127A0"/>
    <w:pPr>
      <w:spacing w:line="240" w:lineRule="auto"/>
      <w:ind w:left="1400" w:hanging="200"/>
    </w:pPr>
  </w:style>
  <w:style w:type="paragraph" w:styleId="Inhopg9">
    <w:name w:val="toc 9"/>
    <w:basedOn w:val="Standaard"/>
    <w:next w:val="Standaard"/>
    <w:autoRedefine/>
    <w:semiHidden/>
    <w:unhideWhenUsed/>
    <w:rsid w:val="002127A0"/>
    <w:pPr>
      <w:spacing w:after="100"/>
      <w:ind w:left="1600"/>
    </w:pPr>
  </w:style>
  <w:style w:type="numbering" w:customStyle="1" w:styleId="Geenlijst1">
    <w:name w:val="Geen lijst1"/>
    <w:next w:val="Geenlijst"/>
    <w:uiPriority w:val="99"/>
    <w:semiHidden/>
    <w:unhideWhenUsed/>
    <w:rsid w:val="002127A0"/>
  </w:style>
  <w:style w:type="paragraph" w:customStyle="1" w:styleId="Kleinkopje">
    <w:name w:val="Kleinkopje"/>
    <w:basedOn w:val="Standaard"/>
    <w:rsid w:val="002127A0"/>
    <w:pPr>
      <w:widowControl w:val="0"/>
    </w:pPr>
    <w:rPr>
      <w:rFonts w:ascii="Lucida Til Sans VL" w:eastAsia="Times New Roman" w:hAnsi="Lucida Til Sans VL" w:cs="Times New Roman"/>
      <w:b/>
      <w:snapToGrid w:val="0"/>
      <w:sz w:val="13"/>
      <w:szCs w:val="20"/>
      <w:lang w:eastAsia="nl-NL"/>
    </w:rPr>
  </w:style>
  <w:style w:type="paragraph" w:customStyle="1" w:styleId="KopBes">
    <w:name w:val="KopBes"/>
    <w:basedOn w:val="Standaard"/>
    <w:next w:val="Standaard"/>
    <w:rsid w:val="002127A0"/>
    <w:pPr>
      <w:widowControl w:val="0"/>
      <w:spacing w:line="360" w:lineRule="atLeast"/>
    </w:pPr>
    <w:rPr>
      <w:rFonts w:ascii="Lucida Til Sans VL" w:eastAsia="Times New Roman" w:hAnsi="Lucida Til Sans VL" w:cs="Times New Roman"/>
      <w:b/>
      <w:snapToGrid w:val="0"/>
      <w:sz w:val="28"/>
      <w:szCs w:val="20"/>
      <w:lang w:eastAsia="nl-NL"/>
    </w:rPr>
  </w:style>
  <w:style w:type="paragraph" w:customStyle="1" w:styleId="KopRap">
    <w:name w:val="KopRap"/>
    <w:basedOn w:val="Standaard"/>
    <w:next w:val="Standaard"/>
    <w:rsid w:val="002127A0"/>
    <w:pPr>
      <w:widowControl w:val="0"/>
      <w:spacing w:line="360" w:lineRule="atLeast"/>
    </w:pPr>
    <w:rPr>
      <w:rFonts w:ascii="Lucida Til VL" w:eastAsia="Times New Roman" w:hAnsi="Lucida Til VL" w:cs="Times New Roman"/>
      <w:snapToGrid w:val="0"/>
      <w:sz w:val="28"/>
      <w:szCs w:val="20"/>
      <w:lang w:eastAsia="nl-NL"/>
    </w:rPr>
  </w:style>
  <w:style w:type="paragraph" w:customStyle="1" w:styleId="KopSub">
    <w:name w:val="KopSub"/>
    <w:basedOn w:val="Standaard"/>
    <w:next w:val="Standaard"/>
    <w:rsid w:val="002127A0"/>
    <w:pPr>
      <w:widowControl w:val="0"/>
      <w:spacing w:line="280" w:lineRule="atLeast"/>
    </w:pPr>
    <w:rPr>
      <w:rFonts w:ascii="Lucida Til Sans VL" w:eastAsia="Times New Roman" w:hAnsi="Lucida Til Sans VL" w:cs="Times New Roman"/>
      <w:i/>
      <w:snapToGrid w:val="0"/>
      <w:szCs w:val="20"/>
      <w:lang w:eastAsia="nl-NL"/>
    </w:rPr>
  </w:style>
  <w:style w:type="paragraph" w:customStyle="1" w:styleId="KopT1">
    <w:name w:val="KopT1"/>
    <w:basedOn w:val="Standaard"/>
    <w:next w:val="Standaard"/>
    <w:rsid w:val="002127A0"/>
    <w:pPr>
      <w:widowControl w:val="0"/>
      <w:spacing w:line="320" w:lineRule="atLeast"/>
    </w:pPr>
    <w:rPr>
      <w:rFonts w:ascii="Lucida Til VL" w:eastAsia="Times New Roman" w:hAnsi="Lucida Til VL" w:cs="Times New Roman"/>
      <w:b/>
      <w:i/>
      <w:snapToGrid w:val="0"/>
      <w:kern w:val="28"/>
      <w:sz w:val="24"/>
      <w:szCs w:val="20"/>
      <w:lang w:eastAsia="nl-NL"/>
    </w:rPr>
  </w:style>
  <w:style w:type="table" w:styleId="Tabelraster">
    <w:name w:val="Table Grid"/>
    <w:basedOn w:val="Standaardtabel"/>
    <w:rsid w:val="002127A0"/>
    <w:pPr>
      <w:widowControl w:val="0"/>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3">
    <w:name w:val="KopT3"/>
    <w:basedOn w:val="Standaard"/>
    <w:next w:val="Standaard"/>
    <w:rsid w:val="002127A0"/>
    <w:pPr>
      <w:widowControl w:val="0"/>
      <w:spacing w:line="280" w:lineRule="atLeast"/>
    </w:pPr>
    <w:rPr>
      <w:rFonts w:ascii="Lucida Til Sans VL" w:eastAsia="Times New Roman" w:hAnsi="Lucida Til Sans VL" w:cs="Times New Roman"/>
      <w:snapToGrid w:val="0"/>
      <w:szCs w:val="20"/>
      <w:lang w:eastAsia="nl-NL"/>
    </w:rPr>
  </w:style>
  <w:style w:type="paragraph" w:customStyle="1" w:styleId="Zijtekst">
    <w:name w:val="Zijtekst"/>
    <w:basedOn w:val="Standaard"/>
    <w:rsid w:val="002127A0"/>
    <w:pPr>
      <w:widowControl w:val="0"/>
    </w:pPr>
    <w:rPr>
      <w:rFonts w:ascii="Lucida Til Sans VL" w:eastAsia="Times New Roman" w:hAnsi="Lucida Til Sans VL" w:cs="Times New Roman"/>
      <w:snapToGrid w:val="0"/>
      <w:sz w:val="13"/>
      <w:szCs w:val="20"/>
      <w:lang w:eastAsia="nl-NL"/>
    </w:rPr>
  </w:style>
  <w:style w:type="paragraph" w:styleId="Voetnoottekst">
    <w:name w:val="footnote text"/>
    <w:basedOn w:val="Standaard"/>
    <w:link w:val="VoetnoottekstChar"/>
    <w:semiHidden/>
    <w:rsid w:val="002127A0"/>
    <w:pPr>
      <w:spacing w:line="240" w:lineRule="auto"/>
    </w:pPr>
    <w:rPr>
      <w:rFonts w:ascii="Times New Roman" w:eastAsia="Times New Roman" w:hAnsi="Times New Roman" w:cs="Times New Roman"/>
      <w:szCs w:val="20"/>
      <w:lang w:eastAsia="nl-NL"/>
    </w:rPr>
  </w:style>
  <w:style w:type="character" w:customStyle="1" w:styleId="VoetnoottekstChar">
    <w:name w:val="Voetnoottekst Char"/>
    <w:basedOn w:val="Standaardalinea-lettertype"/>
    <w:link w:val="Voetnoottekst"/>
    <w:semiHidden/>
    <w:rsid w:val="002127A0"/>
    <w:rPr>
      <w:rFonts w:ascii="Times New Roman" w:eastAsia="Times New Roman" w:hAnsi="Times New Roman" w:cs="Times New Roman"/>
      <w:sz w:val="20"/>
      <w:szCs w:val="20"/>
      <w:lang w:eastAsia="nl-NL"/>
    </w:rPr>
  </w:style>
  <w:style w:type="paragraph" w:customStyle="1" w:styleId="teXt">
    <w:name w:val="teXt"/>
    <w:basedOn w:val="Standaard"/>
    <w:rsid w:val="002127A0"/>
    <w:pPr>
      <w:spacing w:before="260" w:line="260" w:lineRule="exact"/>
    </w:pPr>
    <w:rPr>
      <w:rFonts w:ascii="Times" w:eastAsia="Times New Roman" w:hAnsi="Times" w:cs="Times New Roman"/>
      <w:sz w:val="22"/>
      <w:szCs w:val="20"/>
      <w:lang w:val="nl" w:eastAsia="nl-NL"/>
    </w:rPr>
  </w:style>
  <w:style w:type="paragraph" w:styleId="Plattetekst">
    <w:name w:val="Body Text"/>
    <w:basedOn w:val="Standaard"/>
    <w:link w:val="PlattetekstChar"/>
    <w:rsid w:val="002127A0"/>
    <w:pPr>
      <w:spacing w:line="240" w:lineRule="auto"/>
    </w:pPr>
    <w:rPr>
      <w:rFonts w:ascii="Univers" w:eastAsia="Times New Roman" w:hAnsi="Univers" w:cs="Times New Roman"/>
      <w:b/>
      <w:bCs/>
      <w:sz w:val="16"/>
      <w:szCs w:val="16"/>
      <w:lang w:eastAsia="nl-NL"/>
    </w:rPr>
  </w:style>
  <w:style w:type="character" w:customStyle="1" w:styleId="PlattetekstChar">
    <w:name w:val="Platte tekst Char"/>
    <w:basedOn w:val="Standaardalinea-lettertype"/>
    <w:link w:val="Plattetekst"/>
    <w:rsid w:val="002127A0"/>
    <w:rPr>
      <w:rFonts w:ascii="Univers" w:eastAsia="Times New Roman" w:hAnsi="Univers" w:cs="Times New Roman"/>
      <w:b/>
      <w:bCs/>
      <w:sz w:val="16"/>
      <w:szCs w:val="16"/>
      <w:lang w:eastAsia="nl-NL"/>
    </w:rPr>
  </w:style>
  <w:style w:type="paragraph" w:styleId="Plattetekstinspringen">
    <w:name w:val="Body Text Indent"/>
    <w:basedOn w:val="Standaard"/>
    <w:link w:val="PlattetekstinspringenChar"/>
    <w:rsid w:val="002127A0"/>
    <w:pPr>
      <w:spacing w:after="120" w:line="240" w:lineRule="auto"/>
      <w:ind w:left="283"/>
    </w:pPr>
    <w:rPr>
      <w:rFonts w:ascii="Arial" w:eastAsia="Times New Roman" w:hAnsi="Arial" w:cs="Arial"/>
      <w:sz w:val="24"/>
      <w:szCs w:val="24"/>
      <w:lang w:eastAsia="nl-NL"/>
    </w:rPr>
  </w:style>
  <w:style w:type="character" w:customStyle="1" w:styleId="PlattetekstinspringenChar">
    <w:name w:val="Platte tekst inspringen Char"/>
    <w:basedOn w:val="Standaardalinea-lettertype"/>
    <w:link w:val="Plattetekstinspringen"/>
    <w:rsid w:val="002127A0"/>
    <w:rPr>
      <w:rFonts w:ascii="Arial" w:eastAsia="Times New Roman" w:hAnsi="Arial" w:cs="Arial"/>
      <w:sz w:val="24"/>
      <w:szCs w:val="24"/>
      <w:lang w:eastAsia="nl-NL"/>
    </w:rPr>
  </w:style>
  <w:style w:type="paragraph" w:customStyle="1" w:styleId="Plattetekst31">
    <w:name w:val="Platte tekst 31"/>
    <w:basedOn w:val="Standaard"/>
    <w:rsid w:val="002127A0"/>
    <w:pPr>
      <w:spacing w:line="240" w:lineRule="auto"/>
      <w:jc w:val="both"/>
    </w:pPr>
    <w:rPr>
      <w:rFonts w:ascii="Times New Roman" w:eastAsia="Times New Roman" w:hAnsi="Times New Roman" w:cs="Times New Roman"/>
      <w:sz w:val="24"/>
      <w:szCs w:val="20"/>
      <w:lang w:eastAsia="nl-NL"/>
    </w:rPr>
  </w:style>
  <w:style w:type="paragraph" w:customStyle="1" w:styleId="Plattetekst21">
    <w:name w:val="Platte tekst 21"/>
    <w:basedOn w:val="Standaard"/>
    <w:rsid w:val="002127A0"/>
    <w:pPr>
      <w:spacing w:line="240" w:lineRule="auto"/>
      <w:ind w:left="360"/>
    </w:pPr>
    <w:rPr>
      <w:rFonts w:ascii="Times New Roman" w:eastAsia="Times New Roman" w:hAnsi="Times New Roman" w:cs="Times New Roman"/>
      <w:szCs w:val="20"/>
      <w:lang w:eastAsia="nl-NL"/>
    </w:rPr>
  </w:style>
  <w:style w:type="paragraph" w:customStyle="1" w:styleId="Opmaakprofiel1">
    <w:name w:val="Opmaakprofiel1"/>
    <w:basedOn w:val="Standaard"/>
    <w:rsid w:val="002127A0"/>
    <w:pPr>
      <w:spacing w:line="240" w:lineRule="auto"/>
    </w:pPr>
    <w:rPr>
      <w:rFonts w:ascii="Univers" w:eastAsia="Times New Roman" w:hAnsi="Univers" w:cs="Times New Roman"/>
      <w:sz w:val="22"/>
      <w:szCs w:val="20"/>
      <w:lang w:eastAsia="nl-NL"/>
    </w:rPr>
  </w:style>
  <w:style w:type="paragraph" w:styleId="Lijst">
    <w:name w:val="List"/>
    <w:basedOn w:val="Standaard"/>
    <w:rsid w:val="002127A0"/>
    <w:pPr>
      <w:widowControl w:val="0"/>
      <w:ind w:left="283" w:hanging="283"/>
    </w:pPr>
    <w:rPr>
      <w:rFonts w:ascii="Lucida Til VL" w:eastAsia="Times New Roman" w:hAnsi="Lucida Til VL" w:cs="Times New Roman"/>
      <w:snapToGrid w:val="0"/>
      <w:sz w:val="17"/>
      <w:szCs w:val="20"/>
      <w:lang w:eastAsia="nl-NL"/>
    </w:rPr>
  </w:style>
  <w:style w:type="paragraph" w:styleId="Lijst2">
    <w:name w:val="List 2"/>
    <w:basedOn w:val="Standaard"/>
    <w:rsid w:val="002127A0"/>
    <w:pPr>
      <w:widowControl w:val="0"/>
      <w:ind w:left="566" w:hanging="283"/>
    </w:pPr>
    <w:rPr>
      <w:rFonts w:ascii="Lucida Til VL" w:eastAsia="Times New Roman" w:hAnsi="Lucida Til VL" w:cs="Times New Roman"/>
      <w:snapToGrid w:val="0"/>
      <w:sz w:val="17"/>
      <w:szCs w:val="20"/>
      <w:lang w:eastAsia="nl-NL"/>
    </w:rPr>
  </w:style>
  <w:style w:type="paragraph" w:styleId="Lijst3">
    <w:name w:val="List 3"/>
    <w:basedOn w:val="Standaard"/>
    <w:rsid w:val="002127A0"/>
    <w:pPr>
      <w:widowControl w:val="0"/>
      <w:ind w:left="849" w:hanging="283"/>
    </w:pPr>
    <w:rPr>
      <w:rFonts w:ascii="Lucida Til VL" w:eastAsia="Times New Roman" w:hAnsi="Lucida Til VL" w:cs="Times New Roman"/>
      <w:snapToGrid w:val="0"/>
      <w:sz w:val="17"/>
      <w:szCs w:val="20"/>
      <w:lang w:eastAsia="nl-NL"/>
    </w:rPr>
  </w:style>
  <w:style w:type="paragraph" w:styleId="Lijst4">
    <w:name w:val="List 4"/>
    <w:basedOn w:val="Standaard"/>
    <w:rsid w:val="002127A0"/>
    <w:pPr>
      <w:widowControl w:val="0"/>
      <w:ind w:left="1132" w:hanging="283"/>
    </w:pPr>
    <w:rPr>
      <w:rFonts w:ascii="Lucida Til VL" w:eastAsia="Times New Roman" w:hAnsi="Lucida Til VL" w:cs="Times New Roman"/>
      <w:snapToGrid w:val="0"/>
      <w:sz w:val="17"/>
      <w:szCs w:val="20"/>
      <w:lang w:eastAsia="nl-NL"/>
    </w:rPr>
  </w:style>
  <w:style w:type="paragraph" w:styleId="Lijst5">
    <w:name w:val="List 5"/>
    <w:basedOn w:val="Standaard"/>
    <w:rsid w:val="002127A0"/>
    <w:pPr>
      <w:widowControl w:val="0"/>
      <w:ind w:left="1415" w:hanging="283"/>
    </w:pPr>
    <w:rPr>
      <w:rFonts w:ascii="Lucida Til VL" w:eastAsia="Times New Roman" w:hAnsi="Lucida Til VL" w:cs="Times New Roman"/>
      <w:snapToGrid w:val="0"/>
      <w:sz w:val="17"/>
      <w:szCs w:val="20"/>
      <w:lang w:eastAsia="nl-NL"/>
    </w:rPr>
  </w:style>
  <w:style w:type="paragraph" w:styleId="Berichtkop">
    <w:name w:val="Message Header"/>
    <w:basedOn w:val="Standaard"/>
    <w:link w:val="BerichtkopChar"/>
    <w:rsid w:val="002127A0"/>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napToGrid w:val="0"/>
      <w:sz w:val="24"/>
      <w:szCs w:val="24"/>
      <w:lang w:eastAsia="nl-NL"/>
    </w:rPr>
  </w:style>
  <w:style w:type="character" w:customStyle="1" w:styleId="BerichtkopChar">
    <w:name w:val="Berichtkop Char"/>
    <w:basedOn w:val="Standaardalinea-lettertype"/>
    <w:link w:val="Berichtkop"/>
    <w:rsid w:val="002127A0"/>
    <w:rPr>
      <w:rFonts w:ascii="Arial" w:eastAsia="Times New Roman" w:hAnsi="Arial" w:cs="Arial"/>
      <w:snapToGrid w:val="0"/>
      <w:sz w:val="24"/>
      <w:szCs w:val="24"/>
      <w:shd w:val="pct20" w:color="auto" w:fill="auto"/>
      <w:lang w:eastAsia="nl-NL"/>
    </w:rPr>
  </w:style>
  <w:style w:type="paragraph" w:styleId="Afsluiting">
    <w:name w:val="Closing"/>
    <w:basedOn w:val="Standaard"/>
    <w:link w:val="AfsluitingChar"/>
    <w:rsid w:val="002127A0"/>
    <w:pPr>
      <w:widowControl w:val="0"/>
      <w:ind w:left="4252"/>
    </w:pPr>
    <w:rPr>
      <w:rFonts w:ascii="Lucida Til VL" w:eastAsia="Times New Roman" w:hAnsi="Lucida Til VL" w:cs="Times New Roman"/>
      <w:snapToGrid w:val="0"/>
      <w:sz w:val="17"/>
      <w:szCs w:val="20"/>
      <w:lang w:eastAsia="nl-NL"/>
    </w:rPr>
  </w:style>
  <w:style w:type="character" w:customStyle="1" w:styleId="AfsluitingChar">
    <w:name w:val="Afsluiting Char"/>
    <w:basedOn w:val="Standaardalinea-lettertype"/>
    <w:link w:val="Afsluiting"/>
    <w:rsid w:val="002127A0"/>
    <w:rPr>
      <w:rFonts w:ascii="Lucida Til VL" w:eastAsia="Times New Roman" w:hAnsi="Lucida Til VL" w:cs="Times New Roman"/>
      <w:snapToGrid w:val="0"/>
      <w:sz w:val="17"/>
      <w:szCs w:val="20"/>
      <w:lang w:eastAsia="nl-NL"/>
    </w:rPr>
  </w:style>
  <w:style w:type="paragraph" w:styleId="Lijstopsomteken2">
    <w:name w:val="List Bullet 2"/>
    <w:basedOn w:val="Standaard"/>
    <w:rsid w:val="002127A0"/>
    <w:pPr>
      <w:widowControl w:val="0"/>
      <w:numPr>
        <w:numId w:val="1"/>
      </w:numPr>
    </w:pPr>
    <w:rPr>
      <w:rFonts w:ascii="Lucida Til VL" w:eastAsia="Times New Roman" w:hAnsi="Lucida Til VL" w:cs="Times New Roman"/>
      <w:snapToGrid w:val="0"/>
      <w:sz w:val="17"/>
      <w:szCs w:val="20"/>
      <w:lang w:eastAsia="nl-NL"/>
    </w:rPr>
  </w:style>
  <w:style w:type="paragraph" w:styleId="Lijstopsomteken4">
    <w:name w:val="List Bullet 4"/>
    <w:basedOn w:val="Standaard"/>
    <w:rsid w:val="002127A0"/>
    <w:pPr>
      <w:widowControl w:val="0"/>
      <w:numPr>
        <w:numId w:val="2"/>
      </w:numPr>
    </w:pPr>
    <w:rPr>
      <w:rFonts w:ascii="Lucida Til VL" w:eastAsia="Times New Roman" w:hAnsi="Lucida Til VL" w:cs="Times New Roman"/>
      <w:snapToGrid w:val="0"/>
      <w:sz w:val="17"/>
      <w:szCs w:val="20"/>
      <w:lang w:eastAsia="nl-NL"/>
    </w:rPr>
  </w:style>
  <w:style w:type="paragraph" w:styleId="Lijstopsomteken5">
    <w:name w:val="List Bullet 5"/>
    <w:basedOn w:val="Standaard"/>
    <w:rsid w:val="002127A0"/>
    <w:pPr>
      <w:widowControl w:val="0"/>
      <w:numPr>
        <w:numId w:val="3"/>
      </w:numPr>
    </w:pPr>
    <w:rPr>
      <w:rFonts w:ascii="Lucida Til VL" w:eastAsia="Times New Roman" w:hAnsi="Lucida Til VL" w:cs="Times New Roman"/>
      <w:snapToGrid w:val="0"/>
      <w:sz w:val="17"/>
      <w:szCs w:val="20"/>
      <w:lang w:eastAsia="nl-NL"/>
    </w:rPr>
  </w:style>
  <w:style w:type="paragraph" w:styleId="Lijstvoortzetting">
    <w:name w:val="List Continue"/>
    <w:basedOn w:val="Standaard"/>
    <w:rsid w:val="002127A0"/>
    <w:pPr>
      <w:widowControl w:val="0"/>
      <w:spacing w:after="120"/>
      <w:ind w:left="283"/>
    </w:pPr>
    <w:rPr>
      <w:rFonts w:ascii="Lucida Til VL" w:eastAsia="Times New Roman" w:hAnsi="Lucida Til VL" w:cs="Times New Roman"/>
      <w:snapToGrid w:val="0"/>
      <w:sz w:val="17"/>
      <w:szCs w:val="20"/>
      <w:lang w:eastAsia="nl-NL"/>
    </w:rPr>
  </w:style>
  <w:style w:type="paragraph" w:styleId="Lijstvoortzetting5">
    <w:name w:val="List Continue 5"/>
    <w:basedOn w:val="Standaard"/>
    <w:rsid w:val="002127A0"/>
    <w:pPr>
      <w:widowControl w:val="0"/>
      <w:spacing w:after="120"/>
      <w:ind w:left="1415"/>
    </w:pPr>
    <w:rPr>
      <w:rFonts w:ascii="Lucida Til VL" w:eastAsia="Times New Roman" w:hAnsi="Lucida Til VL" w:cs="Times New Roman"/>
      <w:snapToGrid w:val="0"/>
      <w:sz w:val="17"/>
      <w:szCs w:val="20"/>
      <w:lang w:eastAsia="nl-NL"/>
    </w:rPr>
  </w:style>
  <w:style w:type="paragraph" w:styleId="Titel">
    <w:name w:val="Title"/>
    <w:basedOn w:val="Standaard"/>
    <w:link w:val="TitelChar"/>
    <w:qFormat/>
    <w:rsid w:val="002127A0"/>
    <w:pPr>
      <w:widowControl w:val="0"/>
      <w:spacing w:before="240" w:after="60"/>
      <w:jc w:val="center"/>
      <w:outlineLvl w:val="0"/>
    </w:pPr>
    <w:rPr>
      <w:rFonts w:ascii="Arial" w:eastAsia="Times New Roman" w:hAnsi="Arial" w:cs="Arial"/>
      <w:b/>
      <w:bCs/>
      <w:snapToGrid w:val="0"/>
      <w:kern w:val="28"/>
      <w:sz w:val="32"/>
      <w:szCs w:val="32"/>
      <w:lang w:eastAsia="nl-NL"/>
    </w:rPr>
  </w:style>
  <w:style w:type="character" w:customStyle="1" w:styleId="TitelChar">
    <w:name w:val="Titel Char"/>
    <w:basedOn w:val="Standaardalinea-lettertype"/>
    <w:link w:val="Titel"/>
    <w:rsid w:val="002127A0"/>
    <w:rPr>
      <w:rFonts w:ascii="Arial" w:eastAsia="Times New Roman" w:hAnsi="Arial" w:cs="Arial"/>
      <w:b/>
      <w:bCs/>
      <w:snapToGrid w:val="0"/>
      <w:kern w:val="28"/>
      <w:sz w:val="32"/>
      <w:szCs w:val="32"/>
      <w:lang w:eastAsia="nl-NL"/>
    </w:rPr>
  </w:style>
  <w:style w:type="paragraph" w:styleId="Handtekening">
    <w:name w:val="Signature"/>
    <w:basedOn w:val="Standaard"/>
    <w:link w:val="HandtekeningChar"/>
    <w:rsid w:val="002127A0"/>
    <w:pPr>
      <w:widowControl w:val="0"/>
      <w:ind w:left="4252"/>
    </w:pPr>
    <w:rPr>
      <w:rFonts w:ascii="Lucida Til VL" w:eastAsia="Times New Roman" w:hAnsi="Lucida Til VL" w:cs="Times New Roman"/>
      <w:snapToGrid w:val="0"/>
      <w:sz w:val="17"/>
      <w:szCs w:val="20"/>
      <w:lang w:eastAsia="nl-NL"/>
    </w:rPr>
  </w:style>
  <w:style w:type="character" w:customStyle="1" w:styleId="HandtekeningChar">
    <w:name w:val="Handtekening Char"/>
    <w:basedOn w:val="Standaardalinea-lettertype"/>
    <w:link w:val="Handtekening"/>
    <w:rsid w:val="002127A0"/>
    <w:rPr>
      <w:rFonts w:ascii="Lucida Til VL" w:eastAsia="Times New Roman" w:hAnsi="Lucida Til VL" w:cs="Times New Roman"/>
      <w:snapToGrid w:val="0"/>
      <w:sz w:val="17"/>
      <w:szCs w:val="20"/>
      <w:lang w:eastAsia="nl-NL"/>
    </w:rPr>
  </w:style>
  <w:style w:type="paragraph" w:customStyle="1" w:styleId="Handtekeningfunctie">
    <w:name w:val="Handtekening functie"/>
    <w:basedOn w:val="Handtekening"/>
    <w:rsid w:val="002127A0"/>
  </w:style>
  <w:style w:type="paragraph" w:customStyle="1" w:styleId="Handtekeningbedrijf">
    <w:name w:val="Handtekening bedrijf"/>
    <w:basedOn w:val="Handtekening"/>
    <w:rsid w:val="002127A0"/>
  </w:style>
  <w:style w:type="paragraph" w:styleId="Platteteksteersteinspringing">
    <w:name w:val="Body Text First Indent"/>
    <w:basedOn w:val="Plattetekst"/>
    <w:link w:val="PlatteteksteersteinspringingChar"/>
    <w:rsid w:val="002127A0"/>
    <w:pPr>
      <w:widowControl w:val="0"/>
      <w:spacing w:after="120" w:line="240" w:lineRule="atLeast"/>
      <w:ind w:firstLine="210"/>
    </w:pPr>
    <w:rPr>
      <w:rFonts w:ascii="Lucida Til VL" w:hAnsi="Lucida Til VL"/>
      <w:b w:val="0"/>
      <w:bCs w:val="0"/>
      <w:snapToGrid w:val="0"/>
      <w:sz w:val="17"/>
      <w:szCs w:val="20"/>
    </w:rPr>
  </w:style>
  <w:style w:type="character" w:customStyle="1" w:styleId="PlatteteksteersteinspringingChar">
    <w:name w:val="Platte tekst eerste inspringing Char"/>
    <w:basedOn w:val="PlattetekstChar"/>
    <w:link w:val="Platteteksteersteinspringing"/>
    <w:rsid w:val="002127A0"/>
    <w:rPr>
      <w:rFonts w:ascii="Lucida Til VL" w:eastAsia="Times New Roman" w:hAnsi="Lucida Til VL" w:cs="Times New Roman"/>
      <w:b w:val="0"/>
      <w:bCs w:val="0"/>
      <w:snapToGrid w:val="0"/>
      <w:sz w:val="17"/>
      <w:szCs w:val="20"/>
      <w:lang w:eastAsia="nl-NL"/>
    </w:rPr>
  </w:style>
  <w:style w:type="paragraph" w:styleId="Platteteksteersteinspringing2">
    <w:name w:val="Body Text First Indent 2"/>
    <w:basedOn w:val="Plattetekstinspringen"/>
    <w:link w:val="Platteteksteersteinspringing2Char"/>
    <w:rsid w:val="002127A0"/>
    <w:pPr>
      <w:widowControl w:val="0"/>
      <w:spacing w:line="240" w:lineRule="atLeast"/>
      <w:ind w:firstLine="210"/>
    </w:pPr>
    <w:rPr>
      <w:rFonts w:ascii="Lucida Til VL" w:hAnsi="Lucida Til VL" w:cs="Times New Roman"/>
      <w:snapToGrid w:val="0"/>
      <w:sz w:val="17"/>
      <w:szCs w:val="20"/>
    </w:rPr>
  </w:style>
  <w:style w:type="character" w:customStyle="1" w:styleId="Platteteksteersteinspringing2Char">
    <w:name w:val="Platte tekst eerste inspringing 2 Char"/>
    <w:basedOn w:val="PlattetekstinspringenChar"/>
    <w:link w:val="Platteteksteersteinspringing2"/>
    <w:rsid w:val="002127A0"/>
    <w:rPr>
      <w:rFonts w:ascii="Lucida Til VL" w:eastAsia="Times New Roman" w:hAnsi="Lucida Til VL" w:cs="Times New Roman"/>
      <w:snapToGrid w:val="0"/>
      <w:sz w:val="17"/>
      <w:szCs w:val="20"/>
      <w:lang w:eastAsia="nl-NL"/>
    </w:rPr>
  </w:style>
  <w:style w:type="paragraph" w:styleId="Notitiekop">
    <w:name w:val="Note Heading"/>
    <w:basedOn w:val="Standaard"/>
    <w:next w:val="Standaard"/>
    <w:link w:val="NotitiekopChar"/>
    <w:rsid w:val="002127A0"/>
    <w:pPr>
      <w:widowControl w:val="0"/>
    </w:pPr>
    <w:rPr>
      <w:rFonts w:ascii="Lucida Til VL" w:eastAsia="Times New Roman" w:hAnsi="Lucida Til VL" w:cs="Times New Roman"/>
      <w:snapToGrid w:val="0"/>
      <w:sz w:val="17"/>
      <w:szCs w:val="20"/>
      <w:lang w:eastAsia="nl-NL"/>
    </w:rPr>
  </w:style>
  <w:style w:type="character" w:customStyle="1" w:styleId="NotitiekopChar">
    <w:name w:val="Notitiekop Char"/>
    <w:basedOn w:val="Standaardalinea-lettertype"/>
    <w:link w:val="Notitiekop"/>
    <w:rsid w:val="002127A0"/>
    <w:rPr>
      <w:rFonts w:ascii="Lucida Til VL" w:eastAsia="Times New Roman" w:hAnsi="Lucida Til VL" w:cs="Times New Roman"/>
      <w:snapToGrid w:val="0"/>
      <w:sz w:val="17"/>
      <w:szCs w:val="20"/>
      <w:lang w:eastAsia="nl-NL"/>
    </w:rPr>
  </w:style>
  <w:style w:type="character" w:styleId="Hyperlink">
    <w:name w:val="Hyperlink"/>
    <w:uiPriority w:val="99"/>
    <w:rsid w:val="002127A0"/>
    <w:rPr>
      <w:color w:val="0000FF"/>
      <w:u w:val="single"/>
    </w:rPr>
  </w:style>
  <w:style w:type="paragraph" w:styleId="Ballontekst">
    <w:name w:val="Balloon Text"/>
    <w:basedOn w:val="Standaard"/>
    <w:link w:val="BallontekstChar"/>
    <w:semiHidden/>
    <w:rsid w:val="002127A0"/>
    <w:pPr>
      <w:widowControl w:val="0"/>
    </w:pPr>
    <w:rPr>
      <w:rFonts w:ascii="Tahoma" w:eastAsia="Times New Roman" w:hAnsi="Tahoma" w:cs="Tahoma"/>
      <w:snapToGrid w:val="0"/>
      <w:sz w:val="16"/>
      <w:szCs w:val="16"/>
      <w:lang w:eastAsia="nl-NL"/>
    </w:rPr>
  </w:style>
  <w:style w:type="character" w:customStyle="1" w:styleId="BallontekstChar">
    <w:name w:val="Ballontekst Char"/>
    <w:basedOn w:val="Standaardalinea-lettertype"/>
    <w:link w:val="Ballontekst"/>
    <w:semiHidden/>
    <w:rsid w:val="002127A0"/>
    <w:rPr>
      <w:rFonts w:ascii="Tahoma" w:eastAsia="Times New Roman" w:hAnsi="Tahoma" w:cs="Tahoma"/>
      <w:snapToGrid w:val="0"/>
      <w:sz w:val="16"/>
      <w:szCs w:val="16"/>
      <w:lang w:eastAsia="nl-NL"/>
    </w:rPr>
  </w:style>
  <w:style w:type="character" w:styleId="Paginanummer">
    <w:name w:val="page number"/>
    <w:basedOn w:val="Standaardalinea-lettertype"/>
    <w:rsid w:val="002127A0"/>
  </w:style>
  <w:style w:type="paragraph" w:styleId="Index1">
    <w:name w:val="index 1"/>
    <w:basedOn w:val="Standaard"/>
    <w:next w:val="Standaard"/>
    <w:autoRedefine/>
    <w:semiHidden/>
    <w:rsid w:val="002127A0"/>
    <w:pPr>
      <w:widowControl w:val="0"/>
      <w:ind w:left="170" w:hanging="170"/>
    </w:pPr>
    <w:rPr>
      <w:rFonts w:ascii="Times New Roman" w:eastAsia="Times New Roman" w:hAnsi="Times New Roman" w:cs="Times New Roman"/>
      <w:snapToGrid w:val="0"/>
      <w:sz w:val="18"/>
      <w:szCs w:val="18"/>
      <w:lang w:eastAsia="nl-NL"/>
    </w:rPr>
  </w:style>
  <w:style w:type="paragraph" w:styleId="Index2">
    <w:name w:val="index 2"/>
    <w:basedOn w:val="Standaard"/>
    <w:next w:val="Standaard"/>
    <w:autoRedefine/>
    <w:semiHidden/>
    <w:rsid w:val="002127A0"/>
    <w:pPr>
      <w:widowControl w:val="0"/>
      <w:ind w:left="340" w:hanging="170"/>
    </w:pPr>
    <w:rPr>
      <w:rFonts w:ascii="Times New Roman" w:eastAsia="Times New Roman" w:hAnsi="Times New Roman" w:cs="Times New Roman"/>
      <w:snapToGrid w:val="0"/>
      <w:sz w:val="18"/>
      <w:szCs w:val="18"/>
      <w:lang w:eastAsia="nl-NL"/>
    </w:rPr>
  </w:style>
  <w:style w:type="paragraph" w:styleId="Index3">
    <w:name w:val="index 3"/>
    <w:basedOn w:val="Standaard"/>
    <w:next w:val="Standaard"/>
    <w:autoRedefine/>
    <w:semiHidden/>
    <w:rsid w:val="002127A0"/>
    <w:pPr>
      <w:widowControl w:val="0"/>
      <w:ind w:left="510" w:hanging="170"/>
    </w:pPr>
    <w:rPr>
      <w:rFonts w:ascii="Times New Roman" w:eastAsia="Times New Roman" w:hAnsi="Times New Roman" w:cs="Times New Roman"/>
      <w:snapToGrid w:val="0"/>
      <w:sz w:val="18"/>
      <w:szCs w:val="18"/>
      <w:lang w:eastAsia="nl-NL"/>
    </w:rPr>
  </w:style>
  <w:style w:type="paragraph" w:styleId="Index4">
    <w:name w:val="index 4"/>
    <w:basedOn w:val="Standaard"/>
    <w:next w:val="Standaard"/>
    <w:autoRedefine/>
    <w:semiHidden/>
    <w:rsid w:val="002127A0"/>
    <w:pPr>
      <w:widowControl w:val="0"/>
      <w:ind w:left="680" w:hanging="170"/>
    </w:pPr>
    <w:rPr>
      <w:rFonts w:ascii="Times New Roman" w:eastAsia="Times New Roman" w:hAnsi="Times New Roman" w:cs="Times New Roman"/>
      <w:snapToGrid w:val="0"/>
      <w:sz w:val="18"/>
      <w:szCs w:val="18"/>
      <w:lang w:eastAsia="nl-NL"/>
    </w:rPr>
  </w:style>
  <w:style w:type="paragraph" w:styleId="Index5">
    <w:name w:val="index 5"/>
    <w:basedOn w:val="Standaard"/>
    <w:next w:val="Standaard"/>
    <w:autoRedefine/>
    <w:semiHidden/>
    <w:rsid w:val="002127A0"/>
    <w:pPr>
      <w:widowControl w:val="0"/>
      <w:ind w:left="850" w:hanging="170"/>
    </w:pPr>
    <w:rPr>
      <w:rFonts w:ascii="Times New Roman" w:eastAsia="Times New Roman" w:hAnsi="Times New Roman" w:cs="Times New Roman"/>
      <w:snapToGrid w:val="0"/>
      <w:sz w:val="18"/>
      <w:szCs w:val="18"/>
      <w:lang w:eastAsia="nl-NL"/>
    </w:rPr>
  </w:style>
  <w:style w:type="paragraph" w:styleId="Index6">
    <w:name w:val="index 6"/>
    <w:basedOn w:val="Standaard"/>
    <w:next w:val="Standaard"/>
    <w:autoRedefine/>
    <w:semiHidden/>
    <w:rsid w:val="002127A0"/>
    <w:pPr>
      <w:widowControl w:val="0"/>
      <w:ind w:left="1020" w:hanging="170"/>
    </w:pPr>
    <w:rPr>
      <w:rFonts w:ascii="Times New Roman" w:eastAsia="Times New Roman" w:hAnsi="Times New Roman" w:cs="Times New Roman"/>
      <w:snapToGrid w:val="0"/>
      <w:sz w:val="18"/>
      <w:szCs w:val="18"/>
      <w:lang w:eastAsia="nl-NL"/>
    </w:rPr>
  </w:style>
  <w:style w:type="paragraph" w:styleId="Index8">
    <w:name w:val="index 8"/>
    <w:basedOn w:val="Standaard"/>
    <w:next w:val="Standaard"/>
    <w:autoRedefine/>
    <w:semiHidden/>
    <w:rsid w:val="002127A0"/>
    <w:pPr>
      <w:widowControl w:val="0"/>
      <w:ind w:left="1360" w:hanging="170"/>
    </w:pPr>
    <w:rPr>
      <w:rFonts w:ascii="Times New Roman" w:eastAsia="Times New Roman" w:hAnsi="Times New Roman" w:cs="Times New Roman"/>
      <w:snapToGrid w:val="0"/>
      <w:sz w:val="18"/>
      <w:szCs w:val="18"/>
      <w:lang w:eastAsia="nl-NL"/>
    </w:rPr>
  </w:style>
  <w:style w:type="paragraph" w:styleId="Index9">
    <w:name w:val="index 9"/>
    <w:basedOn w:val="Standaard"/>
    <w:next w:val="Standaard"/>
    <w:autoRedefine/>
    <w:semiHidden/>
    <w:rsid w:val="002127A0"/>
    <w:pPr>
      <w:widowControl w:val="0"/>
      <w:ind w:left="1530" w:hanging="170"/>
    </w:pPr>
    <w:rPr>
      <w:rFonts w:ascii="Times New Roman" w:eastAsia="Times New Roman" w:hAnsi="Times New Roman" w:cs="Times New Roman"/>
      <w:snapToGrid w:val="0"/>
      <w:sz w:val="18"/>
      <w:szCs w:val="18"/>
      <w:lang w:eastAsia="nl-NL"/>
    </w:rPr>
  </w:style>
  <w:style w:type="paragraph" w:styleId="Indexkop">
    <w:name w:val="index heading"/>
    <w:basedOn w:val="Standaard"/>
    <w:next w:val="Index1"/>
    <w:semiHidden/>
    <w:rsid w:val="002127A0"/>
    <w:pPr>
      <w:widowControl w:val="0"/>
      <w:pBdr>
        <w:top w:val="single" w:sz="12" w:space="0" w:color="auto"/>
      </w:pBdr>
      <w:spacing w:before="360" w:after="240"/>
    </w:pPr>
    <w:rPr>
      <w:rFonts w:ascii="Times New Roman" w:eastAsia="Times New Roman" w:hAnsi="Times New Roman" w:cs="Times New Roman"/>
      <w:b/>
      <w:bCs/>
      <w:i/>
      <w:iCs/>
      <w:snapToGrid w:val="0"/>
      <w:sz w:val="26"/>
      <w:szCs w:val="26"/>
      <w:lang w:eastAsia="nl-NL"/>
    </w:rPr>
  </w:style>
  <w:style w:type="paragraph" w:styleId="Inhopg1">
    <w:name w:val="toc 1"/>
    <w:basedOn w:val="Standaard"/>
    <w:next w:val="Standaard"/>
    <w:autoRedefine/>
    <w:uiPriority w:val="39"/>
    <w:rsid w:val="002127A0"/>
    <w:pPr>
      <w:widowControl w:val="0"/>
      <w:tabs>
        <w:tab w:val="right" w:leader="dot" w:pos="9435"/>
      </w:tabs>
      <w:spacing w:before="120" w:after="120" w:line="240" w:lineRule="auto"/>
    </w:pPr>
    <w:rPr>
      <w:rFonts w:ascii="Lucida Til VL" w:eastAsia="Times New Roman" w:hAnsi="Lucida Til VL" w:cs="Times New Roman"/>
      <w:b/>
      <w:bCs/>
      <w:snapToGrid w:val="0"/>
      <w:sz w:val="18"/>
      <w:szCs w:val="20"/>
      <w:lang w:eastAsia="nl-NL"/>
    </w:rPr>
  </w:style>
  <w:style w:type="paragraph" w:styleId="Inhopg2">
    <w:name w:val="toc 2"/>
    <w:basedOn w:val="Standaard"/>
    <w:next w:val="Standaard"/>
    <w:autoRedefine/>
    <w:uiPriority w:val="39"/>
    <w:rsid w:val="002127A0"/>
    <w:pPr>
      <w:widowControl w:val="0"/>
      <w:tabs>
        <w:tab w:val="left" w:pos="680"/>
        <w:tab w:val="left" w:pos="1190"/>
        <w:tab w:val="right" w:leader="dot" w:pos="9435"/>
      </w:tabs>
      <w:spacing w:line="240" w:lineRule="auto"/>
      <w:ind w:left="680"/>
    </w:pPr>
    <w:rPr>
      <w:rFonts w:ascii="Lucida Til VL" w:eastAsia="Times New Roman" w:hAnsi="Lucida Til VL" w:cs="Times New Roman"/>
      <w:snapToGrid w:val="0"/>
      <w:sz w:val="17"/>
      <w:szCs w:val="20"/>
      <w:lang w:eastAsia="nl-NL"/>
    </w:rPr>
  </w:style>
  <w:style w:type="paragraph" w:styleId="Inhopg3">
    <w:name w:val="toc 3"/>
    <w:basedOn w:val="Standaard"/>
    <w:next w:val="Standaard"/>
    <w:autoRedefine/>
    <w:semiHidden/>
    <w:rsid w:val="002127A0"/>
    <w:pPr>
      <w:widowControl w:val="0"/>
      <w:ind w:left="340"/>
    </w:pPr>
    <w:rPr>
      <w:rFonts w:ascii="Times New Roman" w:eastAsia="Times New Roman" w:hAnsi="Times New Roman" w:cs="Times New Roman"/>
      <w:i/>
      <w:iCs/>
      <w:snapToGrid w:val="0"/>
      <w:szCs w:val="20"/>
      <w:lang w:eastAsia="nl-NL"/>
    </w:rPr>
  </w:style>
  <w:style w:type="paragraph" w:styleId="Inhopg4">
    <w:name w:val="toc 4"/>
    <w:basedOn w:val="Standaard"/>
    <w:next w:val="Standaard"/>
    <w:autoRedefine/>
    <w:semiHidden/>
    <w:rsid w:val="002127A0"/>
    <w:pPr>
      <w:widowControl w:val="0"/>
      <w:ind w:left="510"/>
    </w:pPr>
    <w:rPr>
      <w:rFonts w:ascii="Times New Roman" w:eastAsia="Times New Roman" w:hAnsi="Times New Roman" w:cs="Times New Roman"/>
      <w:snapToGrid w:val="0"/>
      <w:sz w:val="18"/>
      <w:szCs w:val="18"/>
      <w:lang w:eastAsia="nl-NL"/>
    </w:rPr>
  </w:style>
  <w:style w:type="paragraph" w:styleId="Inhopg5">
    <w:name w:val="toc 5"/>
    <w:basedOn w:val="Standaard"/>
    <w:next w:val="Standaard"/>
    <w:autoRedefine/>
    <w:semiHidden/>
    <w:rsid w:val="002127A0"/>
    <w:pPr>
      <w:widowControl w:val="0"/>
      <w:ind w:left="680"/>
    </w:pPr>
    <w:rPr>
      <w:rFonts w:ascii="Times New Roman" w:eastAsia="Times New Roman" w:hAnsi="Times New Roman" w:cs="Times New Roman"/>
      <w:snapToGrid w:val="0"/>
      <w:sz w:val="18"/>
      <w:szCs w:val="18"/>
      <w:lang w:eastAsia="nl-NL"/>
    </w:rPr>
  </w:style>
  <w:style w:type="paragraph" w:styleId="Inhopg6">
    <w:name w:val="toc 6"/>
    <w:basedOn w:val="Standaard"/>
    <w:next w:val="Standaard"/>
    <w:autoRedefine/>
    <w:semiHidden/>
    <w:rsid w:val="002127A0"/>
    <w:pPr>
      <w:widowControl w:val="0"/>
      <w:ind w:left="850"/>
    </w:pPr>
    <w:rPr>
      <w:rFonts w:ascii="Times New Roman" w:eastAsia="Times New Roman" w:hAnsi="Times New Roman" w:cs="Times New Roman"/>
      <w:snapToGrid w:val="0"/>
      <w:sz w:val="18"/>
      <w:szCs w:val="18"/>
      <w:lang w:eastAsia="nl-NL"/>
    </w:rPr>
  </w:style>
  <w:style w:type="paragraph" w:styleId="Inhopg7">
    <w:name w:val="toc 7"/>
    <w:basedOn w:val="Standaard"/>
    <w:next w:val="Standaard"/>
    <w:autoRedefine/>
    <w:semiHidden/>
    <w:rsid w:val="002127A0"/>
    <w:pPr>
      <w:widowControl w:val="0"/>
      <w:ind w:left="1020"/>
    </w:pPr>
    <w:rPr>
      <w:rFonts w:ascii="Times New Roman" w:eastAsia="Times New Roman" w:hAnsi="Times New Roman" w:cs="Times New Roman"/>
      <w:snapToGrid w:val="0"/>
      <w:sz w:val="18"/>
      <w:szCs w:val="18"/>
      <w:lang w:eastAsia="nl-NL"/>
    </w:rPr>
  </w:style>
  <w:style w:type="paragraph" w:styleId="Inhopg8">
    <w:name w:val="toc 8"/>
    <w:basedOn w:val="Standaard"/>
    <w:next w:val="Standaard"/>
    <w:autoRedefine/>
    <w:semiHidden/>
    <w:rsid w:val="002127A0"/>
    <w:pPr>
      <w:widowControl w:val="0"/>
      <w:ind w:left="1190"/>
    </w:pPr>
    <w:rPr>
      <w:rFonts w:ascii="Times New Roman" w:eastAsia="Times New Roman" w:hAnsi="Times New Roman" w:cs="Times New Roman"/>
      <w:snapToGrid w:val="0"/>
      <w:sz w:val="18"/>
      <w:szCs w:val="18"/>
      <w:lang w:eastAsia="nl-NL"/>
    </w:rPr>
  </w:style>
  <w:style w:type="character" w:styleId="GevolgdeHyperlink">
    <w:name w:val="FollowedHyperlink"/>
    <w:rsid w:val="002127A0"/>
    <w:rPr>
      <w:color w:val="800080"/>
      <w:u w:val="single"/>
    </w:rPr>
  </w:style>
  <w:style w:type="paragraph" w:styleId="Normaalweb">
    <w:name w:val="Normal (Web)"/>
    <w:basedOn w:val="Standaard"/>
    <w:uiPriority w:val="99"/>
    <w:rsid w:val="002127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aacao1">
    <w:name w:val="aaacao1"/>
    <w:rsid w:val="002127A0"/>
    <w:rPr>
      <w:rFonts w:ascii="Arial" w:hAnsi="Arial" w:cs="Arial" w:hint="default"/>
      <w:b w:val="0"/>
      <w:bCs w:val="0"/>
      <w:color w:val="004963"/>
      <w:sz w:val="17"/>
      <w:szCs w:val="17"/>
    </w:rPr>
  </w:style>
  <w:style w:type="paragraph" w:styleId="Lijstalinea">
    <w:name w:val="List Paragraph"/>
    <w:aliases w:val="Reference List,Opsomming,DVT lijst,3 *-,opsomming 1,2,paginanummer,List Paragraph1,lp1,-_BOMW,Lijst punten,Colofon,Opsomblokjes en substreepjes,Lijst meerdere niveaus,Dot pt,F5 List Paragraph,No Spacing1,List Paragraph Char Char Char"/>
    <w:basedOn w:val="Standaard"/>
    <w:link w:val="LijstalineaChar"/>
    <w:uiPriority w:val="34"/>
    <w:qFormat/>
    <w:rsid w:val="002127A0"/>
    <w:pPr>
      <w:widowControl w:val="0"/>
      <w:ind w:left="708"/>
    </w:pPr>
    <w:rPr>
      <w:rFonts w:ascii="Lucida Til VL" w:eastAsia="Times New Roman" w:hAnsi="Lucida Til VL" w:cs="Times New Roman"/>
      <w:snapToGrid w:val="0"/>
      <w:sz w:val="17"/>
      <w:szCs w:val="20"/>
      <w:lang w:eastAsia="nl-NL"/>
    </w:rPr>
  </w:style>
  <w:style w:type="paragraph" w:customStyle="1" w:styleId="antwoord">
    <w:name w:val="antwoord"/>
    <w:basedOn w:val="Standaard"/>
    <w:rsid w:val="002127A0"/>
    <w:rPr>
      <w:rFonts w:ascii="Lucida Til Sans VL" w:eastAsia="Times New Roman" w:hAnsi="Lucida Til Sans VL" w:cs="Times New Roman"/>
      <w:sz w:val="13"/>
      <w:szCs w:val="20"/>
      <w:lang w:eastAsia="nl-NL"/>
    </w:rPr>
  </w:style>
  <w:style w:type="paragraph" w:customStyle="1" w:styleId="plattetekst0">
    <w:name w:val="platte tekst"/>
    <w:rsid w:val="002127A0"/>
    <w:pPr>
      <w:widowControl w:val="0"/>
      <w:tabs>
        <w:tab w:val="left" w:pos="2190"/>
      </w:tabs>
      <w:spacing w:after="0" w:line="240" w:lineRule="exact"/>
      <w:ind w:left="1814"/>
    </w:pPr>
    <w:rPr>
      <w:rFonts w:ascii="Lucida Til VL" w:eastAsia="MS Mincho" w:hAnsi="Lucida Til VL" w:cs="Times New Roman"/>
      <w:snapToGrid w:val="0"/>
      <w:color w:val="000000"/>
      <w:kern w:val="28"/>
      <w:sz w:val="17"/>
      <w:szCs w:val="20"/>
      <w:lang w:eastAsia="nl-NL"/>
    </w:rPr>
  </w:style>
  <w:style w:type="character" w:styleId="Voetnootmarkering">
    <w:name w:val="footnote reference"/>
    <w:semiHidden/>
    <w:rsid w:val="002127A0"/>
    <w:rPr>
      <w:vertAlign w:val="superscript"/>
    </w:rPr>
  </w:style>
  <w:style w:type="paragraph" w:customStyle="1" w:styleId="kopje">
    <w:name w:val="kopje"/>
    <w:rsid w:val="002127A0"/>
    <w:pPr>
      <w:widowControl w:val="0"/>
      <w:tabs>
        <w:tab w:val="right" w:pos="1644"/>
        <w:tab w:val="left" w:pos="1814"/>
        <w:tab w:val="right" w:pos="8447"/>
      </w:tabs>
      <w:spacing w:after="0" w:line="273" w:lineRule="auto"/>
    </w:pPr>
    <w:rPr>
      <w:rFonts w:ascii="Lucida Til VL" w:eastAsia="MS Mincho" w:hAnsi="Lucida Til VL" w:cs="Times New Roman"/>
      <w:b/>
      <w:snapToGrid w:val="0"/>
      <w:color w:val="000000"/>
      <w:kern w:val="28"/>
      <w:sz w:val="17"/>
      <w:szCs w:val="20"/>
      <w:lang w:eastAsia="nl-NL"/>
    </w:rPr>
  </w:style>
  <w:style w:type="paragraph" w:styleId="Plattetekstinspringen3">
    <w:name w:val="Body Text Indent 3"/>
    <w:basedOn w:val="Standaard"/>
    <w:link w:val="Plattetekstinspringen3Char"/>
    <w:rsid w:val="002127A0"/>
    <w:pPr>
      <w:widowControl w:val="0"/>
      <w:spacing w:after="120"/>
      <w:ind w:left="283"/>
    </w:pPr>
    <w:rPr>
      <w:rFonts w:ascii="Lucida Til VL" w:eastAsia="Times New Roman" w:hAnsi="Lucida Til VL" w:cs="Times New Roman"/>
      <w:snapToGrid w:val="0"/>
      <w:sz w:val="16"/>
      <w:szCs w:val="16"/>
      <w:lang w:eastAsia="nl-NL"/>
    </w:rPr>
  </w:style>
  <w:style w:type="character" w:customStyle="1" w:styleId="Plattetekstinspringen3Char">
    <w:name w:val="Platte tekst inspringen 3 Char"/>
    <w:basedOn w:val="Standaardalinea-lettertype"/>
    <w:link w:val="Plattetekstinspringen3"/>
    <w:rsid w:val="002127A0"/>
    <w:rPr>
      <w:rFonts w:ascii="Lucida Til VL" w:eastAsia="Times New Roman" w:hAnsi="Lucida Til VL" w:cs="Times New Roman"/>
      <w:snapToGrid w:val="0"/>
      <w:sz w:val="16"/>
      <w:szCs w:val="16"/>
      <w:lang w:eastAsia="nl-NL"/>
    </w:rPr>
  </w:style>
  <w:style w:type="paragraph" w:customStyle="1" w:styleId="opmaakoffertestandaard">
    <w:name w:val="opmaak offerte standaard"/>
    <w:basedOn w:val="Standaard"/>
    <w:rsid w:val="002127A0"/>
    <w:pPr>
      <w:spacing w:line="288" w:lineRule="auto"/>
    </w:pPr>
    <w:rPr>
      <w:rFonts w:ascii="Arial" w:eastAsia="Times New Roman" w:hAnsi="Arial" w:cs="Times New Roman"/>
      <w:szCs w:val="24"/>
      <w:lang w:eastAsia="nl-NL"/>
    </w:rPr>
  </w:style>
  <w:style w:type="paragraph" w:styleId="Tekstopmerking">
    <w:name w:val="annotation text"/>
    <w:basedOn w:val="Standaard"/>
    <w:link w:val="TekstopmerkingChar"/>
    <w:rsid w:val="002127A0"/>
    <w:pPr>
      <w:spacing w:line="240" w:lineRule="auto"/>
    </w:pPr>
    <w:rPr>
      <w:rFonts w:ascii="Arial" w:eastAsia="Times New Roman" w:hAnsi="Arial" w:cs="Times New Roman"/>
      <w:szCs w:val="20"/>
      <w:lang w:eastAsia="nl-NL"/>
    </w:rPr>
  </w:style>
  <w:style w:type="character" w:customStyle="1" w:styleId="TekstopmerkingChar">
    <w:name w:val="Tekst opmerking Char"/>
    <w:basedOn w:val="Standaardalinea-lettertype"/>
    <w:link w:val="Tekstopmerking"/>
    <w:rsid w:val="002127A0"/>
    <w:rPr>
      <w:rFonts w:ascii="Arial" w:eastAsia="Times New Roman" w:hAnsi="Arial" w:cs="Times New Roman"/>
      <w:sz w:val="20"/>
      <w:szCs w:val="20"/>
      <w:lang w:eastAsia="nl-NL"/>
    </w:rPr>
  </w:style>
  <w:style w:type="paragraph" w:customStyle="1" w:styleId="opmaakoffertetitelsubparagraaf">
    <w:name w:val="opmaak offerte titel subparagraaf"/>
    <w:basedOn w:val="Standaard"/>
    <w:next w:val="Standaard"/>
    <w:rsid w:val="002127A0"/>
    <w:pPr>
      <w:tabs>
        <w:tab w:val="left" w:pos="0"/>
      </w:tabs>
      <w:spacing w:line="288" w:lineRule="auto"/>
    </w:pPr>
    <w:rPr>
      <w:rFonts w:ascii="Arial" w:eastAsia="Times New Roman" w:hAnsi="Arial" w:cs="Times New Roman"/>
      <w:b/>
      <w:szCs w:val="24"/>
      <w:lang w:eastAsia="nl-NL"/>
    </w:rPr>
  </w:style>
  <w:style w:type="paragraph" w:customStyle="1" w:styleId="Default">
    <w:name w:val="Default"/>
    <w:rsid w:val="002127A0"/>
    <w:pPr>
      <w:autoSpaceDE w:val="0"/>
      <w:autoSpaceDN w:val="0"/>
      <w:adjustRightInd w:val="0"/>
      <w:spacing w:after="0" w:line="240" w:lineRule="auto"/>
    </w:pPr>
    <w:rPr>
      <w:rFonts w:ascii="Calibri" w:eastAsia="Times New Roman" w:hAnsi="Calibri" w:cs="Calibri"/>
      <w:color w:val="000000"/>
      <w:sz w:val="24"/>
      <w:szCs w:val="24"/>
      <w:lang w:eastAsia="nl-NL"/>
    </w:rPr>
  </w:style>
  <w:style w:type="character" w:styleId="Verwijzingopmerking">
    <w:name w:val="annotation reference"/>
    <w:rsid w:val="002127A0"/>
    <w:rPr>
      <w:sz w:val="16"/>
      <w:szCs w:val="16"/>
    </w:rPr>
  </w:style>
  <w:style w:type="paragraph" w:styleId="Onderwerpvanopmerking">
    <w:name w:val="annotation subject"/>
    <w:basedOn w:val="Tekstopmerking"/>
    <w:next w:val="Tekstopmerking"/>
    <w:link w:val="OnderwerpvanopmerkingChar"/>
    <w:rsid w:val="002127A0"/>
    <w:pPr>
      <w:widowControl w:val="0"/>
    </w:pPr>
    <w:rPr>
      <w:rFonts w:ascii="Lucida Til VL" w:hAnsi="Lucida Til VL"/>
      <w:b/>
      <w:bCs/>
      <w:snapToGrid w:val="0"/>
    </w:rPr>
  </w:style>
  <w:style w:type="character" w:customStyle="1" w:styleId="OnderwerpvanopmerkingChar">
    <w:name w:val="Onderwerp van opmerking Char"/>
    <w:basedOn w:val="TekstopmerkingChar"/>
    <w:link w:val="Onderwerpvanopmerking"/>
    <w:rsid w:val="002127A0"/>
    <w:rPr>
      <w:rFonts w:ascii="Lucida Til VL" w:eastAsia="Times New Roman" w:hAnsi="Lucida Til VL" w:cs="Times New Roman"/>
      <w:b/>
      <w:bCs/>
      <w:snapToGrid w:val="0"/>
      <w:sz w:val="20"/>
      <w:szCs w:val="20"/>
      <w:lang w:eastAsia="nl-NL"/>
    </w:rPr>
  </w:style>
  <w:style w:type="table" w:customStyle="1" w:styleId="Tabelraster1">
    <w:name w:val="Tabelraster1"/>
    <w:basedOn w:val="Standaardtabel"/>
    <w:next w:val="Tabelraster"/>
    <w:uiPriority w:val="59"/>
    <w:rsid w:val="0021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3">
    <w:name w:val="Light List Accent 3"/>
    <w:basedOn w:val="Standaardtabel"/>
    <w:uiPriority w:val="61"/>
    <w:rsid w:val="002127A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Revisie">
    <w:name w:val="Revision"/>
    <w:hidden/>
    <w:uiPriority w:val="99"/>
    <w:semiHidden/>
    <w:rsid w:val="002127A0"/>
    <w:pPr>
      <w:spacing w:after="0" w:line="240" w:lineRule="auto"/>
    </w:pPr>
    <w:rPr>
      <w:rFonts w:ascii="Lucida Til VL" w:eastAsia="Times New Roman" w:hAnsi="Lucida Til VL" w:cs="Times New Roman"/>
      <w:snapToGrid w:val="0"/>
      <w:sz w:val="17"/>
      <w:szCs w:val="20"/>
      <w:lang w:eastAsia="nl-NL"/>
    </w:rPr>
  </w:style>
  <w:style w:type="character" w:styleId="Onopgelostemelding">
    <w:name w:val="Unresolved Mention"/>
    <w:basedOn w:val="Standaardalinea-lettertype"/>
    <w:uiPriority w:val="99"/>
    <w:semiHidden/>
    <w:unhideWhenUsed/>
    <w:rsid w:val="00721295"/>
    <w:rPr>
      <w:color w:val="605E5C"/>
      <w:shd w:val="clear" w:color="auto" w:fill="E1DFDD"/>
    </w:rPr>
  </w:style>
  <w:style w:type="character" w:styleId="Tekstvantijdelijkeaanduiding">
    <w:name w:val="Placeholder Text"/>
    <w:basedOn w:val="Standaardalinea-lettertype"/>
    <w:uiPriority w:val="99"/>
    <w:semiHidden/>
    <w:rsid w:val="00AD50B9"/>
    <w:rPr>
      <w:color w:val="666666"/>
    </w:rPr>
  </w:style>
  <w:style w:type="paragraph" w:customStyle="1" w:styleId="Koptabel">
    <w:name w:val="Kop tabel"/>
    <w:basedOn w:val="Standaard"/>
    <w:link w:val="KoptabelChar"/>
    <w:qFormat/>
    <w:rsid w:val="002621B9"/>
    <w:pPr>
      <w:jc w:val="center"/>
    </w:pPr>
    <w:rPr>
      <w:rFonts w:ascii="Bahnschrift SemiBold SemiConden" w:eastAsia="Times New Roman" w:hAnsi="Bahnschrift SemiBold SemiConden" w:cs="Calibri"/>
      <w:b/>
      <w:bCs/>
      <w:color w:val="FFFFFF" w:themeColor="background1"/>
      <w:sz w:val="21"/>
      <w:szCs w:val="21"/>
      <w:lang w:eastAsia="nl-NL"/>
    </w:rPr>
  </w:style>
  <w:style w:type="character" w:customStyle="1" w:styleId="KoptabelChar">
    <w:name w:val="Kop tabel Char"/>
    <w:basedOn w:val="Standaardalinea-lettertype"/>
    <w:link w:val="Koptabel"/>
    <w:rsid w:val="002621B9"/>
    <w:rPr>
      <w:rFonts w:ascii="Bahnschrift SemiBold SemiConden" w:eastAsia="Times New Roman" w:hAnsi="Bahnschrift SemiBold SemiConden" w:cs="Calibri"/>
      <w:b/>
      <w:bCs/>
      <w:color w:val="FFFFFF" w:themeColor="background1"/>
      <w:sz w:val="21"/>
      <w:szCs w:val="21"/>
      <w:lang w:eastAsia="nl-NL"/>
    </w:rPr>
  </w:style>
  <w:style w:type="character" w:customStyle="1" w:styleId="LijstalineaChar">
    <w:name w:val="Lijstalinea Char"/>
    <w:aliases w:val="Reference List Char,Opsomming Char,DVT lijst Char,3 *- Char,opsomming 1 Char,2 Char,paginanummer Char,List Paragraph1 Char,lp1 Char,-_BOMW Char,Lijst punten Char,Colofon Char,Opsomblokjes en substreepjes Char,Lijst meerdere niveaus Char"/>
    <w:link w:val="Lijstalinea"/>
    <w:uiPriority w:val="34"/>
    <w:rsid w:val="008F6EB0"/>
    <w:rPr>
      <w:rFonts w:ascii="Lucida Til VL" w:eastAsia="Times New Roman" w:hAnsi="Lucida Til VL" w:cs="Times New Roman"/>
      <w:snapToGrid w:val="0"/>
      <w:sz w:val="17"/>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8042">
      <w:bodyDiv w:val="1"/>
      <w:marLeft w:val="0"/>
      <w:marRight w:val="0"/>
      <w:marTop w:val="0"/>
      <w:marBottom w:val="0"/>
      <w:divBdr>
        <w:top w:val="none" w:sz="0" w:space="0" w:color="auto"/>
        <w:left w:val="none" w:sz="0" w:space="0" w:color="auto"/>
        <w:bottom w:val="none" w:sz="0" w:space="0" w:color="auto"/>
        <w:right w:val="none" w:sz="0" w:space="0" w:color="auto"/>
      </w:divBdr>
    </w:div>
    <w:div w:id="343897549">
      <w:bodyDiv w:val="1"/>
      <w:marLeft w:val="0"/>
      <w:marRight w:val="0"/>
      <w:marTop w:val="0"/>
      <w:marBottom w:val="0"/>
      <w:divBdr>
        <w:top w:val="none" w:sz="0" w:space="0" w:color="auto"/>
        <w:left w:val="none" w:sz="0" w:space="0" w:color="auto"/>
        <w:bottom w:val="none" w:sz="0" w:space="0" w:color="auto"/>
        <w:right w:val="none" w:sz="0" w:space="0" w:color="auto"/>
      </w:divBdr>
    </w:div>
    <w:div w:id="983268968">
      <w:bodyDiv w:val="1"/>
      <w:marLeft w:val="0"/>
      <w:marRight w:val="0"/>
      <w:marTop w:val="0"/>
      <w:marBottom w:val="0"/>
      <w:divBdr>
        <w:top w:val="none" w:sz="0" w:space="0" w:color="auto"/>
        <w:left w:val="none" w:sz="0" w:space="0" w:color="auto"/>
        <w:bottom w:val="none" w:sz="0" w:space="0" w:color="auto"/>
        <w:right w:val="none" w:sz="0" w:space="0" w:color="auto"/>
      </w:divBdr>
    </w:div>
    <w:div w:id="134724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8092ac-094d-4b25-8875-bf4b9d8d8c13">
      <Value>3</Value>
    </TaxCatchAll>
    <h2344027f68a4e9eb4a04d2b019ff848 xmlns="f7f8b349-3925-43c0-afb0-a9f218744f17">
      <Terms xmlns="http://schemas.microsoft.com/office/infopath/2007/PartnerControls">
        <TermInfo xmlns="http://schemas.microsoft.com/office/infopath/2007/PartnerControls">
          <TermName xmlns="http://schemas.microsoft.com/office/infopath/2007/PartnerControls">JUR</TermName>
          <TermId xmlns="http://schemas.microsoft.com/office/infopath/2007/PartnerControls">c13dae60-aece-4cd4-a722-d80de7d0f43c</TermId>
        </TermInfo>
      </Terms>
    </h2344027f68a4e9eb4a04d2b019ff848>
    <lcf76f155ced4ddcb4097134ff3c332f xmlns="f7f8b349-3925-43c0-afb0-a9f218744f1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5D5A9AE3DF6246BD386C33CB842FE4" ma:contentTypeVersion="29" ma:contentTypeDescription="Een nieuw document maken." ma:contentTypeScope="" ma:versionID="76681c62a12e6475b367f194bccf8877">
  <xsd:schema xmlns:xsd="http://www.w3.org/2001/XMLSchema" xmlns:xs="http://www.w3.org/2001/XMLSchema" xmlns:p="http://schemas.microsoft.com/office/2006/metadata/properties" xmlns:ns2="968092ac-094d-4b25-8875-bf4b9d8d8c13" xmlns:ns3="a0cf0202-a5c5-484a-8f56-a5c31f00845a" xmlns:ns4="f7f8b349-3925-43c0-afb0-a9f218744f17" targetNamespace="http://schemas.microsoft.com/office/2006/metadata/properties" ma:root="true" ma:fieldsID="6bed846ccdd0c447033635c36d135887" ns2:_="" ns3:_="" ns4:_="">
    <xsd:import namespace="968092ac-094d-4b25-8875-bf4b9d8d8c13"/>
    <xsd:import namespace="a0cf0202-a5c5-484a-8f56-a5c31f00845a"/>
    <xsd:import namespace="f7f8b349-3925-43c0-afb0-a9f218744f17"/>
    <xsd:element name="properties">
      <xsd:complexType>
        <xsd:sequence>
          <xsd:element name="documentManagement">
            <xsd:complexType>
              <xsd:all>
                <xsd:element ref="ns2:TaxCatchAll" minOccurs="0"/>
                <xsd:element ref="ns3:SharedWithUsers" minOccurs="0"/>
                <xsd:element ref="ns3:SharedWithDetails" minOccurs="0"/>
                <xsd:element ref="ns4:h2344027f68a4e9eb4a04d2b019ff8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CR"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92ac-094d-4b25-8875-bf4b9d8d8c1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7f66d7-f626-4620-9924-d3adaa5c29d3}" ma:internalName="TaxCatchAll" ma:showField="CatchAllData" ma:web="968092ac-094d-4b25-8875-bf4b9d8d8c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f8b349-3925-43c0-afb0-a9f218744f17" elementFormDefault="qualified">
    <xsd:import namespace="http://schemas.microsoft.com/office/2006/documentManagement/types"/>
    <xsd:import namespace="http://schemas.microsoft.com/office/infopath/2007/PartnerControls"/>
    <xsd:element name="h2344027f68a4e9eb4a04d2b019ff848" ma:index="12" nillable="true" ma:taxonomy="true" ma:internalName="h2344027f68a4e9eb4a04d2b019ff848" ma:taxonomyFieldName="Afdeling" ma:displayName="Afdeling" ma:default="3;#JUR|c13dae60-aece-4cd4-a722-d80de7d0f43c" ma:fieldId="{12344027-f68a-4e9e-b4a0-4d2b019ff848}"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22E2E-9C2B-44DD-877D-9FE922F01FA0}">
  <ds:schemaRefs>
    <ds:schemaRef ds:uri="http://schemas.microsoft.com/office/2006/metadata/properties"/>
    <ds:schemaRef ds:uri="http://schemas.microsoft.com/office/infopath/2007/PartnerControls"/>
    <ds:schemaRef ds:uri="968092ac-094d-4b25-8875-bf4b9d8d8c13"/>
    <ds:schemaRef ds:uri="f7f8b349-3925-43c0-afb0-a9f218744f17"/>
  </ds:schemaRefs>
</ds:datastoreItem>
</file>

<file path=customXml/itemProps2.xml><?xml version="1.0" encoding="utf-8"?>
<ds:datastoreItem xmlns:ds="http://schemas.openxmlformats.org/officeDocument/2006/customXml" ds:itemID="{69D890C3-165A-4FFE-9090-E055627B95D9}">
  <ds:schemaRefs>
    <ds:schemaRef ds:uri="http://schemas.microsoft.com/sharepoint/v3/contenttype/forms"/>
  </ds:schemaRefs>
</ds:datastoreItem>
</file>

<file path=customXml/itemProps3.xml><?xml version="1.0" encoding="utf-8"?>
<ds:datastoreItem xmlns:ds="http://schemas.openxmlformats.org/officeDocument/2006/customXml" ds:itemID="{9C5F9121-34A0-458B-AEEA-0268D805D88D}">
  <ds:schemaRefs>
    <ds:schemaRef ds:uri="http://schemas.openxmlformats.org/officeDocument/2006/bibliography"/>
  </ds:schemaRefs>
</ds:datastoreItem>
</file>

<file path=customXml/itemProps4.xml><?xml version="1.0" encoding="utf-8"?>
<ds:datastoreItem xmlns:ds="http://schemas.openxmlformats.org/officeDocument/2006/customXml" ds:itemID="{6C7EAA73-9329-4211-B15F-B132EE54F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92ac-094d-4b25-8875-bf4b9d8d8c13"/>
    <ds:schemaRef ds:uri="a0cf0202-a5c5-484a-8f56-a5c31f00845a"/>
    <ds:schemaRef ds:uri="f7f8b349-3925-43c0-afb0-a9f218744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436</Words>
  <Characters>2400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Gemeente Tilburg</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Wijnands, Jac</dc:creator>
  <cp:lastModifiedBy>Wijnands, Jac</cp:lastModifiedBy>
  <cp:revision>5</cp:revision>
  <dcterms:created xsi:type="dcterms:W3CDTF">2026-03-23T14:37:00Z</dcterms:created>
  <dcterms:modified xsi:type="dcterms:W3CDTF">2026-06-01T11:48:00Z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0x010100615D5A9AE3DF6246BD386C33CB842FE4</vt:lpwstr>
  </property>
  <property fmtid="{D5CDD505-2E9C-101B-9397-08002B2CF9AE}" pid="3" name="Afdeling">
    <vt:lpwstr>3;#JUR|c13dae60-aece-4cd4-a722-d80de7d0f43c</vt:lpwstr>
  </property>
  <property fmtid="{D5CDD505-2E9C-101B-9397-08002B2CF9AE}" pid="4" name="MediaServiceImageTags">
    <vt:lpwstr/>
  </property>
</Properties>
</file>