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4F2" w14:textId="3EC9FADD" w:rsidR="00D822D3" w:rsidRDefault="00016399" w:rsidP="00EE6BAF">
      <w:pPr>
        <w:pStyle w:val="BijlageInhKop"/>
      </w:pPr>
      <w:r>
        <w:t xml:space="preserve">Bijlage </w:t>
      </w:r>
      <w:r w:rsidR="00536239">
        <w:t>6</w:t>
      </w:r>
      <w:r>
        <w:t xml:space="preserve"> </w:t>
      </w:r>
      <w:r w:rsidR="00A06BF4" w:rsidRPr="005964BA">
        <w:t>Verkla</w:t>
      </w:r>
      <w:r w:rsidR="00A06BF4">
        <w:t xml:space="preserve">ring </w:t>
      </w:r>
      <w:r w:rsidR="005964BA">
        <w:t>O</w:t>
      </w:r>
      <w:r w:rsidR="00FD4B22">
        <w:t>nderaanneming</w:t>
      </w:r>
      <w:r w:rsidR="00A06BF4">
        <w:t xml:space="preserve"> </w:t>
      </w:r>
    </w:p>
    <w:p w14:paraId="000C7CBE" w14:textId="77777777" w:rsidR="00D822D3" w:rsidRPr="005B2218" w:rsidRDefault="00D822D3" w:rsidP="00EE6BAF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5B2218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5B2218" w:rsidRDefault="005B2218" w:rsidP="005B2218">
            <w:pPr>
              <w:rPr>
                <w:b/>
              </w:rPr>
            </w:pPr>
          </w:p>
          <w:p w14:paraId="5B49B46C" w14:textId="77777777" w:rsidR="005B2218" w:rsidRPr="005B2218" w:rsidRDefault="00760ED4" w:rsidP="00ED132D">
            <w:pPr>
              <w:rPr>
                <w:b/>
              </w:rPr>
            </w:pPr>
            <w:r>
              <w:rPr>
                <w:b/>
              </w:rPr>
              <w:t>Inschrijver</w:t>
            </w:r>
            <w:r w:rsidR="005B2218" w:rsidRPr="005B2218">
              <w:rPr>
                <w:b/>
              </w:rPr>
              <w:t xml:space="preserve"> dient zich te conformeren aan onderstaande vereisten. Let tevens op welke documenten nog meer vereis</w:t>
            </w:r>
            <w:r w:rsidR="00246329">
              <w:rPr>
                <w:b/>
              </w:rPr>
              <w:t>t</w:t>
            </w:r>
            <w:r w:rsidR="00DB6898">
              <w:rPr>
                <w:b/>
              </w:rPr>
              <w:t xml:space="preserve"> worden van o</w:t>
            </w:r>
            <w:r w:rsidR="005B2218" w:rsidRPr="005B2218">
              <w:rPr>
                <w:b/>
              </w:rPr>
              <w:t xml:space="preserve">nderaannemers conform </w:t>
            </w:r>
            <w:r w:rsidR="00DB6898">
              <w:rPr>
                <w:b/>
              </w:rPr>
              <w:t>de inschrijvingsleidraad</w:t>
            </w:r>
            <w:r w:rsidR="00647267">
              <w:rPr>
                <w:b/>
              </w:rPr>
              <w:t>.</w:t>
            </w:r>
          </w:p>
          <w:p w14:paraId="359B75EA" w14:textId="77777777" w:rsidR="005B2218" w:rsidRPr="005B2218" w:rsidRDefault="005B2218" w:rsidP="005B2218">
            <w:pPr>
              <w:rPr>
                <w:b/>
              </w:rPr>
            </w:pPr>
          </w:p>
          <w:p w14:paraId="28077451" w14:textId="77777777" w:rsidR="005B2218" w:rsidRPr="005B2218" w:rsidRDefault="005B2218" w:rsidP="005B2218">
            <w:pPr>
              <w:rPr>
                <w:b/>
              </w:rPr>
            </w:pPr>
            <w:r w:rsidRPr="005B2218">
              <w:rPr>
                <w:b/>
              </w:rPr>
              <w:t xml:space="preserve">Indien er </w:t>
            </w:r>
            <w:r w:rsidRPr="005F2DEE">
              <w:rPr>
                <w:b/>
                <w:u w:val="single"/>
              </w:rPr>
              <w:t>geen</w:t>
            </w:r>
            <w:r w:rsidR="00DB6898">
              <w:rPr>
                <w:b/>
              </w:rPr>
              <w:t xml:space="preserve"> sprake is van o</w:t>
            </w:r>
            <w:r w:rsidRPr="005B2218">
              <w:rPr>
                <w:b/>
              </w:rPr>
              <w:t xml:space="preserve">nderaanneming hoeft deze </w:t>
            </w:r>
            <w:r w:rsidR="00DB6898">
              <w:rPr>
                <w:b/>
              </w:rPr>
              <w:t>Bijlage niet ingevuld te worden!</w:t>
            </w:r>
          </w:p>
          <w:p w14:paraId="410606E4" w14:textId="77777777" w:rsidR="00FA7338" w:rsidRPr="005B2218" w:rsidRDefault="00FD4B22" w:rsidP="005C7C1B">
            <w:pPr>
              <w:rPr>
                <w:b/>
              </w:rPr>
            </w:pPr>
            <w:r w:rsidRPr="005B2218">
              <w:rPr>
                <w:b/>
              </w:rPr>
              <w:t xml:space="preserve"> </w:t>
            </w:r>
          </w:p>
        </w:tc>
      </w:tr>
    </w:tbl>
    <w:p w14:paraId="6F1E45C0" w14:textId="77777777" w:rsidR="005B2218" w:rsidRPr="005B2218" w:rsidRDefault="005B2218" w:rsidP="00EE6BAF"/>
    <w:p w14:paraId="7766BA8D" w14:textId="33123843" w:rsidR="008D49F0" w:rsidRDefault="008D49F0" w:rsidP="00EE6BAF">
      <w:r w:rsidRPr="00D409D5">
        <w:t>Ondergetekende</w:t>
      </w:r>
      <w:r>
        <w:t>n verklaren</w:t>
      </w:r>
      <w:r w:rsidRPr="00D409D5">
        <w:t xml:space="preserve"> </w:t>
      </w:r>
      <w:r w:rsidR="00DB6898">
        <w:t>inzake de o</w:t>
      </w:r>
      <w:r>
        <w:t xml:space="preserve">pdracht behorende bij de </w:t>
      </w:r>
      <w:r w:rsidR="00DB6898">
        <w:t xml:space="preserve">Europese openbare </w:t>
      </w:r>
      <w:r>
        <w:t xml:space="preserve">aanbesteding </w:t>
      </w:r>
      <w:r w:rsidR="00ED132D" w:rsidRPr="006E28FF">
        <w:rPr>
          <w:i/>
        </w:rPr>
        <w:t>“</w:t>
      </w:r>
      <w:r w:rsidR="00DA60D8">
        <w:rPr>
          <w:i/>
        </w:rPr>
        <w:t>Haagknippen West Betuwe</w:t>
      </w:r>
      <w:r w:rsidR="00ED132D" w:rsidRPr="006E28FF">
        <w:rPr>
          <w:i/>
        </w:rPr>
        <w:t>”</w:t>
      </w:r>
      <w:r w:rsidR="00ED132D" w:rsidRPr="006E28FF">
        <w:t xml:space="preserve"> </w:t>
      </w:r>
      <w:r w:rsidRPr="006E28FF">
        <w:t>dat</w:t>
      </w:r>
      <w:r>
        <w:t>:</w:t>
      </w:r>
    </w:p>
    <w:p w14:paraId="3B0FB154" w14:textId="77777777" w:rsidR="008D49F0" w:rsidRDefault="005F2DEE" w:rsidP="008D49F0">
      <w:pPr>
        <w:numPr>
          <w:ilvl w:val="0"/>
          <w:numId w:val="1"/>
        </w:numPr>
        <w:spacing w:line="240" w:lineRule="atLeast"/>
      </w:pPr>
      <w:r>
        <w:t xml:space="preserve">Inschrijver </w:t>
      </w:r>
      <w:r w:rsidR="00DB6898">
        <w:t>beschikt of middels de o</w:t>
      </w:r>
      <w:r w:rsidR="008D49F0">
        <w:t>nderaannemer kan beschikken, over alle noodzakelijke middelen, welk</w:t>
      </w:r>
      <w:r w:rsidR="00345583">
        <w:t>e voor de uitvoering nodig zijn;</w:t>
      </w:r>
    </w:p>
    <w:p w14:paraId="6412B1F7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 uitvoering geheel overeenkomstig het beschreven</w:t>
      </w:r>
      <w:r w:rsidR="00361AEC">
        <w:t xml:space="preserve">e </w:t>
      </w:r>
      <w:r>
        <w:t xml:space="preserve">in </w:t>
      </w:r>
      <w:r w:rsidR="00DB6898">
        <w:t>de inschrijvingsleidraad</w:t>
      </w:r>
      <w:r w:rsidR="005F2DEE">
        <w:t xml:space="preserve"> </w:t>
      </w:r>
      <w:r w:rsidR="00345583">
        <w:t>wordt verricht;</w:t>
      </w:r>
    </w:p>
    <w:p w14:paraId="3C423163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="00647267">
        <w:t xml:space="preserve"> </w:t>
      </w:r>
      <w:r w:rsidR="00DB6898">
        <w:t>i</w:t>
      </w:r>
      <w:r w:rsidR="005F2DEE">
        <w:t xml:space="preserve">nschrijver </w:t>
      </w:r>
      <w:r>
        <w:t>hoofdelijke aansprakelijkheid aanvaard</w:t>
      </w:r>
      <w:r w:rsidR="0060677A">
        <w:t>t</w:t>
      </w:r>
      <w:r w:rsidR="00345583">
        <w:t>;</w:t>
      </w:r>
    </w:p>
    <w:p w14:paraId="526D88F1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Pr="00D409D5">
        <w:t xml:space="preserve"> </w:t>
      </w:r>
      <w:r w:rsidR="00DB6898">
        <w:t>volgende werkzaamheden door o</w:t>
      </w:r>
      <w:r>
        <w:t>nderaannemer(s) worden verricht:</w:t>
      </w:r>
    </w:p>
    <w:p w14:paraId="4F2B678E" w14:textId="77777777" w:rsidR="008D49F0" w:rsidRDefault="008D49F0" w:rsidP="00EE6BAF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401155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 xml:space="preserve">Werkzaamheden </w:t>
            </w:r>
            <w:r w:rsidR="005B2218" w:rsidRPr="00401155">
              <w:rPr>
                <w:b/>
              </w:rPr>
              <w:t xml:space="preserve">Onderaannemer </w:t>
            </w:r>
            <w:r w:rsidRPr="00401155">
              <w:rPr>
                <w:b/>
              </w:rPr>
              <w:t>1</w:t>
            </w:r>
          </w:p>
          <w:p w14:paraId="17E65C79" w14:textId="77777777" w:rsidR="008D49F0" w:rsidRPr="00401155" w:rsidRDefault="008D49F0" w:rsidP="00401155">
            <w:pPr>
              <w:spacing w:line="240" w:lineRule="atLeast"/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7B765EA7" w14:textId="77777777" w:rsidR="008D49F0" w:rsidRPr="00401155" w:rsidRDefault="008D49F0" w:rsidP="00401155">
            <w:pPr>
              <w:spacing w:line="240" w:lineRule="atLeast"/>
            </w:pPr>
          </w:p>
          <w:p w14:paraId="071A1E90" w14:textId="77777777" w:rsidR="008D49F0" w:rsidRPr="00401155" w:rsidRDefault="008D49F0" w:rsidP="00401155">
            <w:pPr>
              <w:spacing w:line="240" w:lineRule="atLeast"/>
            </w:pPr>
          </w:p>
          <w:p w14:paraId="10133163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2</w:t>
            </w:r>
          </w:p>
          <w:p w14:paraId="761FFA46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43D15853" w14:textId="77777777" w:rsidR="008D49F0" w:rsidRPr="00401155" w:rsidRDefault="008D49F0" w:rsidP="00401155">
            <w:pPr>
              <w:spacing w:line="240" w:lineRule="atLeast"/>
            </w:pPr>
          </w:p>
          <w:p w14:paraId="51363C99" w14:textId="77777777" w:rsidR="008D49F0" w:rsidRPr="00401155" w:rsidRDefault="008D49F0" w:rsidP="00401155">
            <w:pPr>
              <w:spacing w:line="240" w:lineRule="atLeast"/>
            </w:pPr>
          </w:p>
          <w:p w14:paraId="28BF8842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3</w:t>
            </w:r>
          </w:p>
          <w:p w14:paraId="73B0CE7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60EEC3E3" w14:textId="77777777" w:rsidR="008D49F0" w:rsidRPr="00401155" w:rsidRDefault="008D49F0" w:rsidP="00401155">
            <w:pPr>
              <w:spacing w:line="240" w:lineRule="atLeast"/>
            </w:pPr>
          </w:p>
          <w:p w14:paraId="42DDCF14" w14:textId="77777777" w:rsidR="008D49F0" w:rsidRPr="00401155" w:rsidRDefault="008D49F0" w:rsidP="00401155">
            <w:pPr>
              <w:spacing w:line="240" w:lineRule="atLeast"/>
            </w:pPr>
          </w:p>
          <w:p w14:paraId="525E1685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4</w:t>
            </w:r>
          </w:p>
          <w:p w14:paraId="74291C4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682FFE07" w14:textId="77777777" w:rsidR="008D49F0" w:rsidRPr="00401155" w:rsidRDefault="008D49F0" w:rsidP="00401155">
            <w:pPr>
              <w:spacing w:line="240" w:lineRule="atLeast"/>
            </w:pPr>
          </w:p>
          <w:p w14:paraId="14315226" w14:textId="77777777" w:rsidR="008D49F0" w:rsidRPr="00401155" w:rsidRDefault="008D49F0" w:rsidP="00401155">
            <w:pPr>
              <w:spacing w:line="240" w:lineRule="atLeast"/>
            </w:pPr>
          </w:p>
          <w:p w14:paraId="43293C18" w14:textId="77777777" w:rsidR="008D49F0" w:rsidRPr="00401155" w:rsidRDefault="008D49F0" w:rsidP="00401155">
            <w:pPr>
              <w:spacing w:line="240" w:lineRule="atLeast"/>
            </w:pPr>
          </w:p>
        </w:tc>
      </w:tr>
    </w:tbl>
    <w:p w14:paraId="50D38FB5" w14:textId="186BB636" w:rsidR="008D49F0" w:rsidRDefault="00DF3554" w:rsidP="00DF3554">
      <w:pPr>
        <w:tabs>
          <w:tab w:val="left" w:pos="2910"/>
        </w:tabs>
      </w:pPr>
      <w:r>
        <w:tab/>
      </w:r>
    </w:p>
    <w:p w14:paraId="5F3CFAAE" w14:textId="77777777" w:rsidR="008D49F0" w:rsidRDefault="008D49F0" w:rsidP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6673"/>
      </w:tblGrid>
      <w:tr w:rsidR="008D49F0" w:rsidRPr="00492B99" w14:paraId="588780B0" w14:textId="77777777" w:rsidTr="008D49F0">
        <w:tc>
          <w:tcPr>
            <w:tcW w:w="9212" w:type="dxa"/>
            <w:gridSpan w:val="2"/>
            <w:shd w:val="clear" w:color="auto" w:fill="808080"/>
          </w:tcPr>
          <w:p w14:paraId="4169BC94" w14:textId="77777777" w:rsidR="008D49F0" w:rsidRDefault="00760ED4" w:rsidP="008D49F0">
            <w:pPr>
              <w:rPr>
                <w:b/>
              </w:rPr>
            </w:pPr>
            <w:r>
              <w:rPr>
                <w:b/>
              </w:rPr>
              <w:t>Inschrijver</w:t>
            </w:r>
          </w:p>
          <w:p w14:paraId="10744BAA" w14:textId="77777777" w:rsidR="008D49F0" w:rsidRPr="00492B99" w:rsidRDefault="008D49F0" w:rsidP="008D49F0"/>
        </w:tc>
      </w:tr>
      <w:tr w:rsidR="008D49F0" w:rsidRPr="00492B99" w14:paraId="3A757B6B" w14:textId="77777777" w:rsidTr="008D49F0">
        <w:tc>
          <w:tcPr>
            <w:tcW w:w="2303" w:type="dxa"/>
            <w:shd w:val="clear" w:color="auto" w:fill="D9D9D9"/>
          </w:tcPr>
          <w:p w14:paraId="6160C82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6909" w:type="dxa"/>
          </w:tcPr>
          <w:p w14:paraId="58EBC022" w14:textId="77777777" w:rsidR="008D49F0" w:rsidRPr="00492B99" w:rsidRDefault="008D49F0" w:rsidP="008D49F0"/>
          <w:p w14:paraId="6736C020" w14:textId="77777777" w:rsidR="008D49F0" w:rsidRPr="00492B99" w:rsidRDefault="008D49F0" w:rsidP="008D49F0"/>
        </w:tc>
      </w:tr>
      <w:tr w:rsidR="008D49F0" w:rsidRPr="00492B99" w14:paraId="2D29FA56" w14:textId="77777777" w:rsidTr="008D49F0">
        <w:tc>
          <w:tcPr>
            <w:tcW w:w="2303" w:type="dxa"/>
            <w:shd w:val="clear" w:color="auto" w:fill="D9D9D9"/>
          </w:tcPr>
          <w:p w14:paraId="480C920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6909" w:type="dxa"/>
          </w:tcPr>
          <w:p w14:paraId="254A4446" w14:textId="77777777" w:rsidR="008D49F0" w:rsidRPr="00492B99" w:rsidRDefault="008D49F0" w:rsidP="008D49F0"/>
        </w:tc>
      </w:tr>
      <w:tr w:rsidR="008D49F0" w:rsidRPr="00492B99" w14:paraId="6C9D8F13" w14:textId="77777777" w:rsidTr="008D49F0">
        <w:tc>
          <w:tcPr>
            <w:tcW w:w="2303" w:type="dxa"/>
            <w:shd w:val="clear" w:color="auto" w:fill="D9D9D9"/>
          </w:tcPr>
          <w:p w14:paraId="3E7584F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6909" w:type="dxa"/>
          </w:tcPr>
          <w:p w14:paraId="3D7ADBC3" w14:textId="77777777" w:rsidR="008D49F0" w:rsidRPr="00492B99" w:rsidRDefault="008D49F0" w:rsidP="008D49F0"/>
          <w:p w14:paraId="2D4D8E20" w14:textId="77777777" w:rsidR="008D49F0" w:rsidRPr="00492B99" w:rsidRDefault="008D49F0" w:rsidP="008D49F0"/>
          <w:p w14:paraId="135223A4" w14:textId="77777777" w:rsidR="008D49F0" w:rsidRPr="00492B99" w:rsidRDefault="008D49F0" w:rsidP="008D49F0"/>
          <w:p w14:paraId="512DFF07" w14:textId="77777777" w:rsidR="008D49F0" w:rsidRPr="00492B99" w:rsidRDefault="008D49F0" w:rsidP="008D49F0"/>
        </w:tc>
      </w:tr>
      <w:tr w:rsidR="008D49F0" w:rsidRPr="00492B99" w14:paraId="570909BD" w14:textId="77777777" w:rsidTr="008D49F0">
        <w:tc>
          <w:tcPr>
            <w:tcW w:w="2303" w:type="dxa"/>
            <w:shd w:val="clear" w:color="auto" w:fill="D9D9D9"/>
          </w:tcPr>
          <w:p w14:paraId="7386BC71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6909" w:type="dxa"/>
          </w:tcPr>
          <w:p w14:paraId="12F834AA" w14:textId="77777777" w:rsidR="008D49F0" w:rsidRPr="00492B99" w:rsidRDefault="008D49F0" w:rsidP="008D49F0"/>
        </w:tc>
      </w:tr>
    </w:tbl>
    <w:p w14:paraId="51EF03EB" w14:textId="4FC232A5" w:rsidR="005B2218" w:rsidRDefault="005B2218"/>
    <w:p w14:paraId="59761D7F" w14:textId="77777777" w:rsidR="00EE6BAF" w:rsidRDefault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5223"/>
      </w:tblGrid>
      <w:tr w:rsidR="008D49F0" w:rsidRPr="00492B99" w14:paraId="39C767A9" w14:textId="77777777" w:rsidTr="00ED132D">
        <w:tc>
          <w:tcPr>
            <w:tcW w:w="9173" w:type="dxa"/>
            <w:gridSpan w:val="2"/>
            <w:shd w:val="clear" w:color="auto" w:fill="808080"/>
          </w:tcPr>
          <w:p w14:paraId="235663C9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1 </w:t>
            </w:r>
          </w:p>
          <w:p w14:paraId="443ED6E8" w14:textId="77777777" w:rsidR="008D49F0" w:rsidRPr="00492B99" w:rsidRDefault="008D49F0" w:rsidP="008D49F0"/>
        </w:tc>
      </w:tr>
      <w:tr w:rsidR="008D49F0" w:rsidRPr="00492B99" w14:paraId="7A488BD4" w14:textId="77777777" w:rsidTr="00ED132D">
        <w:tc>
          <w:tcPr>
            <w:tcW w:w="3794" w:type="dxa"/>
            <w:shd w:val="clear" w:color="auto" w:fill="D9D9D9"/>
          </w:tcPr>
          <w:p w14:paraId="31E08F0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0EDB7761" w14:textId="77777777" w:rsidR="008D49F0" w:rsidRPr="00492B99" w:rsidRDefault="008D49F0" w:rsidP="008D49F0"/>
          <w:p w14:paraId="147F7F6F" w14:textId="77777777" w:rsidR="008D49F0" w:rsidRPr="00492B99" w:rsidRDefault="008D49F0" w:rsidP="008D49F0"/>
        </w:tc>
      </w:tr>
      <w:tr w:rsidR="008D49F0" w:rsidRPr="00492B99" w14:paraId="4AA6531B" w14:textId="77777777" w:rsidTr="00ED132D">
        <w:tc>
          <w:tcPr>
            <w:tcW w:w="3794" w:type="dxa"/>
            <w:shd w:val="clear" w:color="auto" w:fill="D9D9D9"/>
          </w:tcPr>
          <w:p w14:paraId="4C29414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65BACF0F" w14:textId="77777777" w:rsidR="008D49F0" w:rsidRPr="00492B99" w:rsidRDefault="008D49F0" w:rsidP="008D49F0"/>
        </w:tc>
      </w:tr>
      <w:tr w:rsidR="008D49F0" w:rsidRPr="00492B99" w14:paraId="6EDEE99A" w14:textId="77777777" w:rsidTr="00ED132D">
        <w:tc>
          <w:tcPr>
            <w:tcW w:w="3794" w:type="dxa"/>
            <w:shd w:val="clear" w:color="auto" w:fill="D9D9D9"/>
          </w:tcPr>
          <w:p w14:paraId="69CF18C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48F6B907" w14:textId="77777777" w:rsidR="008D49F0" w:rsidRPr="00492B99" w:rsidRDefault="008D49F0" w:rsidP="008D49F0"/>
          <w:p w14:paraId="3C250B7F" w14:textId="77777777" w:rsidR="008D49F0" w:rsidRPr="00492B99" w:rsidRDefault="008D49F0" w:rsidP="008D49F0"/>
          <w:p w14:paraId="7436EBB0" w14:textId="77777777" w:rsidR="008D49F0" w:rsidRPr="00492B99" w:rsidRDefault="008D49F0" w:rsidP="008D49F0"/>
          <w:p w14:paraId="79FCB5FF" w14:textId="77777777" w:rsidR="008D49F0" w:rsidRPr="00492B99" w:rsidRDefault="008D49F0" w:rsidP="008D49F0"/>
        </w:tc>
      </w:tr>
      <w:tr w:rsidR="008D49F0" w:rsidRPr="00492B99" w14:paraId="0802CE1D" w14:textId="77777777" w:rsidTr="00ED132D">
        <w:tc>
          <w:tcPr>
            <w:tcW w:w="3794" w:type="dxa"/>
            <w:shd w:val="clear" w:color="auto" w:fill="D9D9D9"/>
          </w:tcPr>
          <w:p w14:paraId="78B49D6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44082867" w14:textId="77777777" w:rsidR="008D49F0" w:rsidRPr="00492B99" w:rsidRDefault="008D49F0" w:rsidP="008D49F0"/>
        </w:tc>
      </w:tr>
    </w:tbl>
    <w:p w14:paraId="6EA9E814" w14:textId="564AA5C3" w:rsidR="00F277ED" w:rsidRDefault="00F277ED" w:rsidP="00EE6BAF"/>
    <w:p w14:paraId="08C60E53" w14:textId="77777777" w:rsidR="00F277ED" w:rsidRDefault="00F277E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5223"/>
      </w:tblGrid>
      <w:tr w:rsidR="008D49F0" w:rsidRPr="00492B99" w14:paraId="2FB23DF4" w14:textId="77777777" w:rsidTr="00F277ED">
        <w:tc>
          <w:tcPr>
            <w:tcW w:w="8947" w:type="dxa"/>
            <w:gridSpan w:val="2"/>
            <w:shd w:val="clear" w:color="auto" w:fill="808080"/>
          </w:tcPr>
          <w:p w14:paraId="0739344A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lastRenderedPageBreak/>
              <w:t>Onderaannemer 2</w:t>
            </w:r>
          </w:p>
          <w:p w14:paraId="3897B973" w14:textId="77777777" w:rsidR="008D49F0" w:rsidRPr="00492B99" w:rsidRDefault="008D49F0" w:rsidP="008D49F0"/>
        </w:tc>
      </w:tr>
      <w:tr w:rsidR="008D49F0" w:rsidRPr="00492B99" w14:paraId="5F7A9E54" w14:textId="77777777" w:rsidTr="00F277ED">
        <w:tc>
          <w:tcPr>
            <w:tcW w:w="3724" w:type="dxa"/>
            <w:shd w:val="clear" w:color="auto" w:fill="D9D9D9"/>
          </w:tcPr>
          <w:p w14:paraId="63FF96ED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223" w:type="dxa"/>
          </w:tcPr>
          <w:p w14:paraId="5F4DE168" w14:textId="77777777" w:rsidR="008D49F0" w:rsidRPr="00492B99" w:rsidRDefault="008D49F0" w:rsidP="008D49F0"/>
          <w:p w14:paraId="49CD2E6B" w14:textId="77777777" w:rsidR="008D49F0" w:rsidRPr="00492B99" w:rsidRDefault="008D49F0" w:rsidP="008D49F0"/>
        </w:tc>
      </w:tr>
      <w:tr w:rsidR="008D49F0" w:rsidRPr="00492B99" w14:paraId="583DE65C" w14:textId="77777777" w:rsidTr="00F277ED">
        <w:tc>
          <w:tcPr>
            <w:tcW w:w="3724" w:type="dxa"/>
            <w:shd w:val="clear" w:color="auto" w:fill="D9D9D9"/>
          </w:tcPr>
          <w:p w14:paraId="7E18E61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223" w:type="dxa"/>
          </w:tcPr>
          <w:p w14:paraId="1C3FD793" w14:textId="77777777" w:rsidR="008D49F0" w:rsidRPr="00492B99" w:rsidRDefault="008D49F0" w:rsidP="008D49F0"/>
        </w:tc>
      </w:tr>
      <w:tr w:rsidR="008D49F0" w:rsidRPr="00492B99" w14:paraId="3ACFF984" w14:textId="77777777" w:rsidTr="00F277ED">
        <w:tc>
          <w:tcPr>
            <w:tcW w:w="3724" w:type="dxa"/>
            <w:shd w:val="clear" w:color="auto" w:fill="D9D9D9"/>
          </w:tcPr>
          <w:p w14:paraId="59BB4DF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223" w:type="dxa"/>
          </w:tcPr>
          <w:p w14:paraId="01AA977C" w14:textId="77777777" w:rsidR="008D49F0" w:rsidRPr="00492B99" w:rsidRDefault="008D49F0" w:rsidP="008D49F0"/>
          <w:p w14:paraId="08821D9B" w14:textId="77777777" w:rsidR="008D49F0" w:rsidRPr="00492B99" w:rsidRDefault="008D49F0" w:rsidP="008D49F0"/>
          <w:p w14:paraId="02B68793" w14:textId="77777777" w:rsidR="008D49F0" w:rsidRPr="00492B99" w:rsidRDefault="008D49F0" w:rsidP="008D49F0"/>
          <w:p w14:paraId="2F7BC8B8" w14:textId="77777777" w:rsidR="008D49F0" w:rsidRPr="00492B99" w:rsidRDefault="008D49F0" w:rsidP="008D49F0"/>
        </w:tc>
      </w:tr>
      <w:tr w:rsidR="008D49F0" w:rsidRPr="00492B99" w14:paraId="5CE40929" w14:textId="77777777" w:rsidTr="00F277ED">
        <w:tc>
          <w:tcPr>
            <w:tcW w:w="3724" w:type="dxa"/>
            <w:shd w:val="clear" w:color="auto" w:fill="D9D9D9"/>
          </w:tcPr>
          <w:p w14:paraId="57A4092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223" w:type="dxa"/>
          </w:tcPr>
          <w:p w14:paraId="4B0012F4" w14:textId="77777777" w:rsidR="008D49F0" w:rsidRPr="00492B99" w:rsidRDefault="008D49F0" w:rsidP="008D49F0"/>
        </w:tc>
      </w:tr>
    </w:tbl>
    <w:p w14:paraId="334040AA" w14:textId="77777777" w:rsidR="008D49F0" w:rsidRDefault="008D4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492B99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3 </w:t>
            </w:r>
          </w:p>
          <w:p w14:paraId="38C9C10E" w14:textId="77777777" w:rsidR="008D49F0" w:rsidRPr="00492B99" w:rsidRDefault="008D49F0" w:rsidP="008D49F0"/>
        </w:tc>
      </w:tr>
      <w:tr w:rsidR="008D49F0" w:rsidRPr="00492B99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217" w:type="dxa"/>
          </w:tcPr>
          <w:p w14:paraId="579A0DFB" w14:textId="77777777" w:rsidR="008D49F0" w:rsidRPr="00492B99" w:rsidRDefault="008D49F0" w:rsidP="008D49F0"/>
          <w:p w14:paraId="4C172FF3" w14:textId="77777777" w:rsidR="008D49F0" w:rsidRPr="00492B99" w:rsidRDefault="008D49F0" w:rsidP="008D49F0"/>
        </w:tc>
      </w:tr>
      <w:tr w:rsidR="008D49F0" w:rsidRPr="00492B99" w14:paraId="20B4163B" w14:textId="77777777" w:rsidTr="00016399">
        <w:tc>
          <w:tcPr>
            <w:tcW w:w="3730" w:type="dxa"/>
            <w:shd w:val="clear" w:color="auto" w:fill="D9D9D9"/>
          </w:tcPr>
          <w:p w14:paraId="36B145B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217" w:type="dxa"/>
          </w:tcPr>
          <w:p w14:paraId="49CB8B84" w14:textId="77777777" w:rsidR="008D49F0" w:rsidRPr="00492B99" w:rsidRDefault="008D49F0" w:rsidP="008D49F0"/>
        </w:tc>
      </w:tr>
      <w:tr w:rsidR="008D49F0" w:rsidRPr="00492B99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217" w:type="dxa"/>
          </w:tcPr>
          <w:p w14:paraId="3124D8AE" w14:textId="77777777" w:rsidR="008D49F0" w:rsidRPr="00492B99" w:rsidRDefault="008D49F0" w:rsidP="008D49F0"/>
          <w:p w14:paraId="2CDE2267" w14:textId="77777777" w:rsidR="008D49F0" w:rsidRPr="00492B99" w:rsidRDefault="008D49F0" w:rsidP="008D49F0"/>
          <w:p w14:paraId="60DA8B47" w14:textId="77777777" w:rsidR="008D49F0" w:rsidRPr="00492B99" w:rsidRDefault="008D49F0" w:rsidP="008D49F0"/>
        </w:tc>
      </w:tr>
      <w:tr w:rsidR="008D49F0" w:rsidRPr="00492B99" w14:paraId="1AB5EF81" w14:textId="77777777" w:rsidTr="00016399">
        <w:tc>
          <w:tcPr>
            <w:tcW w:w="3730" w:type="dxa"/>
            <w:shd w:val="clear" w:color="auto" w:fill="D9D9D9"/>
          </w:tcPr>
          <w:p w14:paraId="0C4018AF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217" w:type="dxa"/>
          </w:tcPr>
          <w:p w14:paraId="11FFBB02" w14:textId="77777777" w:rsidR="008D49F0" w:rsidRPr="00492B99" w:rsidRDefault="008D49F0" w:rsidP="008D49F0"/>
        </w:tc>
      </w:tr>
    </w:tbl>
    <w:p w14:paraId="50B1EF0B" w14:textId="77777777" w:rsidR="00FD4B22" w:rsidRDefault="00FD4B22" w:rsidP="00D82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5223"/>
      </w:tblGrid>
      <w:tr w:rsidR="008D49F0" w:rsidRPr="00492B99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4 </w:t>
            </w:r>
          </w:p>
          <w:p w14:paraId="23A8C86E" w14:textId="77777777" w:rsidR="008D49F0" w:rsidRPr="00492B99" w:rsidRDefault="008D49F0" w:rsidP="008D49F0"/>
        </w:tc>
      </w:tr>
      <w:tr w:rsidR="008D49F0" w:rsidRPr="00492B99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3C48A4F1" w14:textId="77777777" w:rsidR="008D49F0" w:rsidRPr="00492B99" w:rsidRDefault="008D49F0" w:rsidP="008D49F0"/>
          <w:p w14:paraId="49EC8C5D" w14:textId="77777777" w:rsidR="008D49F0" w:rsidRPr="00492B99" w:rsidRDefault="008D49F0" w:rsidP="008D49F0"/>
        </w:tc>
      </w:tr>
      <w:tr w:rsidR="008D49F0" w:rsidRPr="00492B99" w14:paraId="7B324722" w14:textId="77777777" w:rsidTr="00ED132D">
        <w:tc>
          <w:tcPr>
            <w:tcW w:w="3794" w:type="dxa"/>
            <w:shd w:val="clear" w:color="auto" w:fill="D9D9D9"/>
          </w:tcPr>
          <w:p w14:paraId="10A632F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52FE2730" w14:textId="77777777" w:rsidR="008D49F0" w:rsidRPr="00492B99" w:rsidRDefault="008D49F0" w:rsidP="008D49F0"/>
        </w:tc>
      </w:tr>
      <w:tr w:rsidR="008D49F0" w:rsidRPr="00492B99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702FA717" w14:textId="446FFF95" w:rsidR="008D49F0" w:rsidRDefault="008D49F0" w:rsidP="008D49F0"/>
          <w:p w14:paraId="17ACD551" w14:textId="77777777" w:rsidR="00016399" w:rsidRPr="00492B99" w:rsidRDefault="00016399" w:rsidP="008D49F0"/>
          <w:p w14:paraId="5B2936B4" w14:textId="77777777" w:rsidR="008D49F0" w:rsidRPr="00492B99" w:rsidRDefault="008D49F0" w:rsidP="008D49F0"/>
        </w:tc>
      </w:tr>
      <w:tr w:rsidR="008D49F0" w:rsidRPr="00492B99" w14:paraId="65D5BE6A" w14:textId="77777777" w:rsidTr="00ED132D">
        <w:tc>
          <w:tcPr>
            <w:tcW w:w="3794" w:type="dxa"/>
            <w:shd w:val="clear" w:color="auto" w:fill="D9D9D9"/>
          </w:tcPr>
          <w:p w14:paraId="2C5AD32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336286AF" w14:textId="77777777" w:rsidR="008D49F0" w:rsidRPr="00492B99" w:rsidRDefault="008D49F0" w:rsidP="008D49F0"/>
        </w:tc>
      </w:tr>
    </w:tbl>
    <w:p w14:paraId="53F6D65A" w14:textId="77777777" w:rsidR="008D49F0" w:rsidRDefault="008D49F0" w:rsidP="00D822D3"/>
    <w:p w14:paraId="3F8A1F79" w14:textId="77777777" w:rsidR="00EF6D9A" w:rsidRDefault="00EF6D9A" w:rsidP="00F72EF0"/>
    <w:sectPr w:rsidR="00EF6D9A" w:rsidSect="00EE6B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C46B" w14:textId="77777777" w:rsidR="00967D38" w:rsidRDefault="00967D38">
      <w:r>
        <w:separator/>
      </w:r>
    </w:p>
  </w:endnote>
  <w:endnote w:type="continuationSeparator" w:id="0">
    <w:p w14:paraId="3E2885B2" w14:textId="77777777" w:rsidR="00967D38" w:rsidRDefault="0096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0EEF" w14:textId="77777777" w:rsidR="00536239" w:rsidRDefault="005362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AB39899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7FF38DDA" w:rsidR="00EE6BAF" w:rsidRPr="00016399" w:rsidRDefault="00016399" w:rsidP="00CC0E79">
          <w:pPr>
            <w:pStyle w:val="Voettekst"/>
            <w:rPr>
              <w:sz w:val="18"/>
              <w:szCs w:val="18"/>
            </w:rPr>
          </w:pPr>
          <w:r w:rsidRPr="00016399">
            <w:rPr>
              <w:sz w:val="18"/>
              <w:szCs w:val="18"/>
            </w:rPr>
            <w:t xml:space="preserve">Bijlage </w:t>
          </w:r>
          <w:r w:rsidR="00536239"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t xml:space="preserve"> Verklaring onderaanneming</w:t>
          </w:r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71CD51C6" w14:textId="77777777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318D6" w:rsidRPr="00F318D6">
            <w:rPr>
              <w:noProof/>
              <w:sz w:val="18"/>
            </w:rPr>
            <w:t>2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318D6" w:rsidRPr="00F318D6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C142" w14:textId="77777777" w:rsidR="00536239" w:rsidRDefault="005362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5062B" w14:textId="77777777" w:rsidR="00967D38" w:rsidRDefault="00967D38">
      <w:r>
        <w:separator/>
      </w:r>
    </w:p>
  </w:footnote>
  <w:footnote w:type="continuationSeparator" w:id="0">
    <w:p w14:paraId="6C6A228B" w14:textId="77777777" w:rsidR="00967D38" w:rsidRDefault="0096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CD36" w14:textId="77777777" w:rsidR="00536239" w:rsidRDefault="005362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CA4F" w14:textId="19B57F54" w:rsidR="00DD4704" w:rsidRDefault="00DD470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27C33" wp14:editId="485FA4D1">
          <wp:simplePos x="0" y="0"/>
          <wp:positionH relativeFrom="column">
            <wp:posOffset>4481195</wp:posOffset>
          </wp:positionH>
          <wp:positionV relativeFrom="paragraph">
            <wp:posOffset>-412115</wp:posOffset>
          </wp:positionV>
          <wp:extent cx="1621790" cy="1213485"/>
          <wp:effectExtent l="0" t="0" r="0" b="5715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2A5B" w14:textId="77777777" w:rsidR="00536239" w:rsidRDefault="0053623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045205">
    <w:abstractNumId w:val="22"/>
  </w:num>
  <w:num w:numId="2" w16cid:durableId="699863758">
    <w:abstractNumId w:val="16"/>
  </w:num>
  <w:num w:numId="3" w16cid:durableId="195311884">
    <w:abstractNumId w:val="15"/>
  </w:num>
  <w:num w:numId="4" w16cid:durableId="496268132">
    <w:abstractNumId w:val="4"/>
  </w:num>
  <w:num w:numId="5" w16cid:durableId="214974659">
    <w:abstractNumId w:val="19"/>
  </w:num>
  <w:num w:numId="6" w16cid:durableId="890926907">
    <w:abstractNumId w:val="14"/>
  </w:num>
  <w:num w:numId="7" w16cid:durableId="960845196">
    <w:abstractNumId w:val="7"/>
  </w:num>
  <w:num w:numId="8" w16cid:durableId="887490947">
    <w:abstractNumId w:val="17"/>
  </w:num>
  <w:num w:numId="9" w16cid:durableId="228270904">
    <w:abstractNumId w:val="5"/>
  </w:num>
  <w:num w:numId="10" w16cid:durableId="1057514678">
    <w:abstractNumId w:val="23"/>
  </w:num>
  <w:num w:numId="11" w16cid:durableId="444153407">
    <w:abstractNumId w:val="6"/>
  </w:num>
  <w:num w:numId="12" w16cid:durableId="308630812">
    <w:abstractNumId w:val="13"/>
  </w:num>
  <w:num w:numId="13" w16cid:durableId="1616862567">
    <w:abstractNumId w:val="11"/>
  </w:num>
  <w:num w:numId="14" w16cid:durableId="802192569">
    <w:abstractNumId w:val="21"/>
  </w:num>
  <w:num w:numId="15" w16cid:durableId="1878853335">
    <w:abstractNumId w:val="10"/>
  </w:num>
  <w:num w:numId="16" w16cid:durableId="2045592708">
    <w:abstractNumId w:val="3"/>
  </w:num>
  <w:num w:numId="17" w16cid:durableId="2080445034">
    <w:abstractNumId w:val="20"/>
  </w:num>
  <w:num w:numId="18" w16cid:durableId="1418208527">
    <w:abstractNumId w:val="9"/>
  </w:num>
  <w:num w:numId="19" w16cid:durableId="1321497685">
    <w:abstractNumId w:val="0"/>
  </w:num>
  <w:num w:numId="20" w16cid:durableId="1604414320">
    <w:abstractNumId w:val="18"/>
  </w:num>
  <w:num w:numId="21" w16cid:durableId="1426002298">
    <w:abstractNumId w:val="1"/>
  </w:num>
  <w:num w:numId="22" w16cid:durableId="464465673">
    <w:abstractNumId w:val="12"/>
  </w:num>
  <w:num w:numId="23" w16cid:durableId="1083062007">
    <w:abstractNumId w:val="8"/>
  </w:num>
  <w:num w:numId="24" w16cid:durableId="91084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87726"/>
    <w:rsid w:val="00197563"/>
    <w:rsid w:val="001E34FC"/>
    <w:rsid w:val="001E4945"/>
    <w:rsid w:val="001F5400"/>
    <w:rsid w:val="002201A1"/>
    <w:rsid w:val="002425AA"/>
    <w:rsid w:val="00246329"/>
    <w:rsid w:val="002852DD"/>
    <w:rsid w:val="002967BE"/>
    <w:rsid w:val="003301CC"/>
    <w:rsid w:val="00333F01"/>
    <w:rsid w:val="00345583"/>
    <w:rsid w:val="00347801"/>
    <w:rsid w:val="00361AEC"/>
    <w:rsid w:val="0036743A"/>
    <w:rsid w:val="003D1AB7"/>
    <w:rsid w:val="003E6FA9"/>
    <w:rsid w:val="00401155"/>
    <w:rsid w:val="004234AA"/>
    <w:rsid w:val="004A7A17"/>
    <w:rsid w:val="004D4FBF"/>
    <w:rsid w:val="00501792"/>
    <w:rsid w:val="00530FAE"/>
    <w:rsid w:val="00536239"/>
    <w:rsid w:val="005539D9"/>
    <w:rsid w:val="00553C8C"/>
    <w:rsid w:val="005747FF"/>
    <w:rsid w:val="00591846"/>
    <w:rsid w:val="00595772"/>
    <w:rsid w:val="005964BA"/>
    <w:rsid w:val="005B2218"/>
    <w:rsid w:val="005C7C1B"/>
    <w:rsid w:val="005D72D0"/>
    <w:rsid w:val="005F2DEE"/>
    <w:rsid w:val="0060677A"/>
    <w:rsid w:val="0062560E"/>
    <w:rsid w:val="00647267"/>
    <w:rsid w:val="006E28FF"/>
    <w:rsid w:val="00760ED4"/>
    <w:rsid w:val="007D40A3"/>
    <w:rsid w:val="007F6422"/>
    <w:rsid w:val="008049FF"/>
    <w:rsid w:val="00815203"/>
    <w:rsid w:val="008241AE"/>
    <w:rsid w:val="00894223"/>
    <w:rsid w:val="008D49F0"/>
    <w:rsid w:val="00905809"/>
    <w:rsid w:val="009647BB"/>
    <w:rsid w:val="00967D38"/>
    <w:rsid w:val="009873C2"/>
    <w:rsid w:val="0099636C"/>
    <w:rsid w:val="009C3D60"/>
    <w:rsid w:val="009C5EBE"/>
    <w:rsid w:val="009F3AAC"/>
    <w:rsid w:val="009F4622"/>
    <w:rsid w:val="00A06BF4"/>
    <w:rsid w:val="00A10586"/>
    <w:rsid w:val="00A136DE"/>
    <w:rsid w:val="00A86668"/>
    <w:rsid w:val="00B22FCD"/>
    <w:rsid w:val="00B31E2A"/>
    <w:rsid w:val="00B5171F"/>
    <w:rsid w:val="00B54969"/>
    <w:rsid w:val="00B56E81"/>
    <w:rsid w:val="00BA3E33"/>
    <w:rsid w:val="00BB019B"/>
    <w:rsid w:val="00BB2787"/>
    <w:rsid w:val="00BD5DCB"/>
    <w:rsid w:val="00BF0F42"/>
    <w:rsid w:val="00C2139E"/>
    <w:rsid w:val="00C52941"/>
    <w:rsid w:val="00C61870"/>
    <w:rsid w:val="00C74673"/>
    <w:rsid w:val="00CA07FB"/>
    <w:rsid w:val="00CA4F54"/>
    <w:rsid w:val="00CB0E2E"/>
    <w:rsid w:val="00CC0E79"/>
    <w:rsid w:val="00D068C5"/>
    <w:rsid w:val="00D20E7D"/>
    <w:rsid w:val="00D367B1"/>
    <w:rsid w:val="00D52AEF"/>
    <w:rsid w:val="00D75EB6"/>
    <w:rsid w:val="00D822D3"/>
    <w:rsid w:val="00DA60D8"/>
    <w:rsid w:val="00DA7C5A"/>
    <w:rsid w:val="00DB6898"/>
    <w:rsid w:val="00DD4704"/>
    <w:rsid w:val="00DF3554"/>
    <w:rsid w:val="00E0097A"/>
    <w:rsid w:val="00E64694"/>
    <w:rsid w:val="00EA7D26"/>
    <w:rsid w:val="00EC6656"/>
    <w:rsid w:val="00ED132D"/>
    <w:rsid w:val="00EE6BAF"/>
    <w:rsid w:val="00EF6D9A"/>
    <w:rsid w:val="00EF7C97"/>
    <w:rsid w:val="00F0347C"/>
    <w:rsid w:val="00F277ED"/>
    <w:rsid w:val="00F318D6"/>
    <w:rsid w:val="00F46432"/>
    <w:rsid w:val="00F543FF"/>
    <w:rsid w:val="00F72EF0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F277ED"/>
    <w:rPr>
      <w:rFonts w:eastAsiaTheme="minorHAnsi"/>
      <w:kern w:val="2"/>
      <w:lang w:eastAsia="en-US"/>
      <w14:ligatures w14:val="standardContextual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F277ED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F277ED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</w:style>
  <w:style w:type="paragraph" w:customStyle="1" w:styleId="PGKop">
    <w:name w:val="PG Kop"/>
    <w:basedOn w:val="Standaard"/>
    <w:next w:val="PGNormaal"/>
    <w:link w:val="PGKopChar"/>
    <w:qFormat/>
    <w:rsid w:val="00ED132D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CDF7A-A2BF-4388-8E54-30DC38F8C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77BD8-7038-48A2-BF25-326BC4833ADD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3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2023-06-08T12:10:00Z</dcterms:created>
  <dcterms:modified xsi:type="dcterms:W3CDTF">2026-05-28T13:01:00Z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