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097" w14:textId="77777777" w:rsidR="00142BCD" w:rsidRDefault="00142BCD" w:rsidP="004520E4">
      <w:pPr>
        <w:rPr>
          <w:lang w:val="en-GB"/>
        </w:rPr>
      </w:pPr>
    </w:p>
    <w:p w14:paraId="1B9CC077" w14:textId="77777777" w:rsidR="00905394" w:rsidRDefault="00905394" w:rsidP="00645EC4">
      <w:pPr>
        <w:pStyle w:val="Kopzondernummering"/>
      </w:pPr>
    </w:p>
    <w:p w14:paraId="67906660" w14:textId="77777777" w:rsidR="00905394" w:rsidRPr="00905394" w:rsidRDefault="00905394" w:rsidP="00905394"/>
    <w:p w14:paraId="29B46637" w14:textId="77777777" w:rsidR="00905394" w:rsidRPr="00905394" w:rsidRDefault="00F41118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17F5" wp14:editId="377BF1C3">
                <wp:simplePos x="0" y="0"/>
                <wp:positionH relativeFrom="column">
                  <wp:posOffset>-30707</wp:posOffset>
                </wp:positionH>
                <wp:positionV relativeFrom="paragraph">
                  <wp:posOffset>138373</wp:posOffset>
                </wp:positionV>
                <wp:extent cx="5949987" cy="2968388"/>
                <wp:effectExtent l="0" t="0" r="1270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87" cy="296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7AAE1" w14:textId="77777777" w:rsidR="00F17537" w:rsidRDefault="00F17537" w:rsidP="00B43B73">
                            <w:pPr>
                              <w:pStyle w:val="broodtek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B35A78" w14:textId="77777777" w:rsidR="00F17537" w:rsidRDefault="00F17537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C23ED80" w14:textId="64A32FB4" w:rsidR="0074766E" w:rsidRDefault="0074766E" w:rsidP="0074766E">
                            <w:pPr>
                              <w:pStyle w:val="Geenafstand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 w:rsidR="009606A3">
                              <w:rPr>
                                <w:color w:val="151F6D"/>
                                <w:sz w:val="40"/>
                                <w:szCs w:val="40"/>
                              </w:rPr>
                              <w:t>4</w:t>
                            </w:r>
                            <w:r w:rsidR="00ED0F87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ED0F87">
                              <w:rPr>
                                <w:color w:val="151F6D"/>
                                <w:sz w:val="40"/>
                                <w:szCs w:val="40"/>
                              </w:rPr>
                              <w:tab/>
                            </w:r>
                            <w:r w:rsidR="009606A3">
                              <w:rPr>
                                <w:color w:val="151F6D"/>
                                <w:sz w:val="40"/>
                                <w:szCs w:val="40"/>
                              </w:rPr>
                              <w:t>Referentieverklaring</w:t>
                            </w:r>
                          </w:p>
                          <w:p w14:paraId="733253EA" w14:textId="77777777" w:rsidR="0074766E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D290ED1" w14:textId="77777777" w:rsidR="0074766E" w:rsidRPr="002D69B4" w:rsidRDefault="0074766E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D0F7E05" w14:textId="5C602801" w:rsidR="00F17537" w:rsidRDefault="00841BFF" w:rsidP="00F008F3">
                            <w:pPr>
                              <w:pStyle w:val="titel0"/>
                            </w:pPr>
                            <w:r>
                              <w:t>Duurzame geschenke</w:t>
                            </w:r>
                            <w:r w:rsidR="00CD0DF8">
                              <w:t>n</w:t>
                            </w:r>
                            <w:r w:rsidR="00FB1801">
                              <w:t xml:space="preserve"> 2026</w:t>
                            </w:r>
                          </w:p>
                          <w:p w14:paraId="421B1168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7E6FFA40" w14:textId="77777777" w:rsidR="0074766E" w:rsidRPr="0074766E" w:rsidRDefault="0074766E" w:rsidP="0074766E">
                            <w:pPr>
                              <w:pStyle w:val="table-before"/>
                            </w:pPr>
                          </w:p>
                          <w:p w14:paraId="3CC38853" w14:textId="77777777" w:rsid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625025" w14:textId="23778F5C" w:rsidR="00F17537" w:rsidRPr="0074766E" w:rsidRDefault="0074766E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sz w:val="24"/>
                                <w:szCs w:val="24"/>
                              </w:rPr>
                              <w:t>Europese aanbesteding</w:t>
                            </w:r>
                          </w:p>
                          <w:p w14:paraId="44A97C79" w14:textId="77777777" w:rsidR="00F17537" w:rsidRDefault="00F17537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4766E">
                              <w:rPr>
                                <w:bCs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3FED5525" w14:textId="77777777" w:rsidR="0074766E" w:rsidRPr="0074766E" w:rsidRDefault="0074766E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19106A" w14:textId="409E37EA" w:rsidR="00F17537" w:rsidRPr="00FF119C" w:rsidRDefault="00754C4C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41BFF">
                              <w:rPr>
                                <w:sz w:val="24"/>
                                <w:szCs w:val="24"/>
                              </w:rPr>
                              <w:t>DG</w:t>
                            </w:r>
                            <w:r w:rsidR="00B74249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74766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D977FE9" w14:textId="5173A1EA" w:rsidR="00F17537" w:rsidRPr="00FF119C" w:rsidRDefault="00F17537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publicatie aanbesteding (</w:t>
                            </w:r>
                            <w:r w:rsidR="00841BFF">
                              <w:rPr>
                                <w:sz w:val="24"/>
                                <w:szCs w:val="24"/>
                              </w:rPr>
                              <w:t xml:space="preserve">16 juni </w:t>
                            </w:r>
                            <w:r w:rsidR="00FB1801">
                              <w:rPr>
                                <w:sz w:val="24"/>
                                <w:szCs w:val="24"/>
                              </w:rPr>
                              <w:t>2026</w:t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62DC9E7" w14:textId="77777777" w:rsidR="00F17537" w:rsidRPr="002D69B4" w:rsidRDefault="00F17537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pt;margin-top:10.9pt;width:468.5pt;height:2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" filled="f" stroked="f" strokecolor="#09f">
                <v:textbox inset="0,0,0,0">
                  <w:txbxContent>
                    <w:p w14:paraId="4687AAE1" w14:textId="77777777" w:rsidR="00F17537" w:rsidRDefault="00F17537" w:rsidP="00B43B73">
                      <w:pPr>
                        <w:pStyle w:val="broodtekst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DB35A78" w14:textId="77777777" w:rsidR="00F17537" w:rsidRDefault="00F17537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C23ED80" w14:textId="64A32FB4" w:rsidR="0074766E" w:rsidRDefault="0074766E" w:rsidP="0074766E">
                      <w:pPr>
                        <w:pStyle w:val="Geenafstand"/>
                        <w:rPr>
                          <w:color w:val="151F6D"/>
                          <w:sz w:val="40"/>
                          <w:szCs w:val="40"/>
                        </w:rPr>
                      </w:pP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Bijlage </w:t>
                      </w:r>
                      <w:r w:rsidR="009606A3">
                        <w:rPr>
                          <w:color w:val="151F6D"/>
                          <w:sz w:val="40"/>
                          <w:szCs w:val="40"/>
                        </w:rPr>
                        <w:t>4</w:t>
                      </w:r>
                      <w:r w:rsidR="00ED0F87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ED0F87">
                        <w:rPr>
                          <w:color w:val="151F6D"/>
                          <w:sz w:val="40"/>
                          <w:szCs w:val="40"/>
                        </w:rPr>
                        <w:tab/>
                      </w:r>
                      <w:r w:rsidR="009606A3">
                        <w:rPr>
                          <w:color w:val="151F6D"/>
                          <w:sz w:val="40"/>
                          <w:szCs w:val="40"/>
                        </w:rPr>
                        <w:t>Referentieverklaring</w:t>
                      </w:r>
                    </w:p>
                    <w:p w14:paraId="733253EA" w14:textId="77777777" w:rsidR="0074766E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3D290ED1" w14:textId="77777777" w:rsidR="0074766E" w:rsidRPr="002D69B4" w:rsidRDefault="0074766E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2D0F7E05" w14:textId="5C602801" w:rsidR="00F17537" w:rsidRDefault="00841BFF" w:rsidP="00F008F3">
                      <w:pPr>
                        <w:pStyle w:val="titel0"/>
                      </w:pPr>
                      <w:r>
                        <w:t>Duurzame geschenke</w:t>
                      </w:r>
                      <w:r w:rsidR="00CD0DF8">
                        <w:t>n</w:t>
                      </w:r>
                      <w:r w:rsidR="00FB1801">
                        <w:t xml:space="preserve"> 2026</w:t>
                      </w:r>
                    </w:p>
                    <w:p w14:paraId="421B1168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7E6FFA40" w14:textId="77777777" w:rsidR="0074766E" w:rsidRPr="0074766E" w:rsidRDefault="0074766E" w:rsidP="0074766E">
                      <w:pPr>
                        <w:pStyle w:val="table-before"/>
                      </w:pPr>
                    </w:p>
                    <w:p w14:paraId="3CC38853" w14:textId="77777777" w:rsid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6625025" w14:textId="23778F5C" w:rsidR="00F17537" w:rsidRPr="0074766E" w:rsidRDefault="0074766E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74766E">
                        <w:rPr>
                          <w:sz w:val="24"/>
                          <w:szCs w:val="24"/>
                        </w:rPr>
                        <w:t>Europese aanbesteding</w:t>
                      </w:r>
                    </w:p>
                    <w:p w14:paraId="44A97C79" w14:textId="77777777" w:rsidR="00F17537" w:rsidRDefault="00F17537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  <w:r w:rsidRPr="0074766E">
                        <w:rPr>
                          <w:bCs/>
                          <w:sz w:val="24"/>
                          <w:szCs w:val="24"/>
                        </w:rPr>
                        <w:t>Openbare Procedure</w:t>
                      </w:r>
                    </w:p>
                    <w:p w14:paraId="3FED5525" w14:textId="77777777" w:rsidR="0074766E" w:rsidRPr="0074766E" w:rsidRDefault="0074766E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519106A" w14:textId="409E37EA" w:rsidR="00F17537" w:rsidRPr="00FF119C" w:rsidRDefault="00754C4C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841BFF">
                        <w:rPr>
                          <w:sz w:val="24"/>
                          <w:szCs w:val="24"/>
                        </w:rPr>
                        <w:t>DG</w:t>
                      </w:r>
                      <w:r w:rsidR="00B74249">
                        <w:rPr>
                          <w:sz w:val="24"/>
                          <w:szCs w:val="24"/>
                        </w:rPr>
                        <w:t>202</w:t>
                      </w:r>
                      <w:r w:rsidR="0074766E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1D977FE9" w14:textId="5173A1EA" w:rsidR="00F17537" w:rsidRPr="00FF119C" w:rsidRDefault="00F17537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4A0402">
                        <w:rPr>
                          <w:sz w:val="24"/>
                          <w:szCs w:val="24"/>
                        </w:rPr>
                        <w:t>publicatie aanbesteding (</w:t>
                      </w:r>
                      <w:r w:rsidR="00841BFF">
                        <w:rPr>
                          <w:sz w:val="24"/>
                          <w:szCs w:val="24"/>
                        </w:rPr>
                        <w:t xml:space="preserve">16 juni </w:t>
                      </w:r>
                      <w:r w:rsidR="00FB1801">
                        <w:rPr>
                          <w:sz w:val="24"/>
                          <w:szCs w:val="24"/>
                        </w:rPr>
                        <w:t>2026</w:t>
                      </w:r>
                      <w:r w:rsidR="004A0402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662DC9E7" w14:textId="77777777" w:rsidR="00F17537" w:rsidRPr="002D69B4" w:rsidRDefault="00F17537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210B2" w14:textId="77777777" w:rsidR="00905394" w:rsidRPr="00905394" w:rsidRDefault="00905394" w:rsidP="00905394"/>
    <w:p w14:paraId="18071F6F" w14:textId="77777777" w:rsidR="00905394" w:rsidRPr="00905394" w:rsidRDefault="00905394" w:rsidP="00905394"/>
    <w:p w14:paraId="644DA396" w14:textId="77777777" w:rsidR="00905394" w:rsidRPr="00905394" w:rsidRDefault="00905394" w:rsidP="00905394"/>
    <w:p w14:paraId="1189AF86" w14:textId="77777777" w:rsidR="00905394" w:rsidRPr="00905394" w:rsidRDefault="00905394" w:rsidP="00905394"/>
    <w:p w14:paraId="6A1F6F16" w14:textId="77777777" w:rsidR="00905394" w:rsidRPr="00905394" w:rsidRDefault="00905394" w:rsidP="00905394"/>
    <w:p w14:paraId="52F57CCD" w14:textId="77777777" w:rsidR="00905394" w:rsidRPr="00905394" w:rsidRDefault="00905394" w:rsidP="00905394"/>
    <w:p w14:paraId="2EC1AE33" w14:textId="77777777" w:rsidR="00905394" w:rsidRPr="00905394" w:rsidRDefault="00905394" w:rsidP="00905394">
      <w:pPr>
        <w:jc w:val="right"/>
      </w:pPr>
    </w:p>
    <w:p w14:paraId="57449951" w14:textId="77777777" w:rsidR="008C5626" w:rsidRDefault="008C5626" w:rsidP="00905394"/>
    <w:p w14:paraId="7DBA9A81" w14:textId="77777777" w:rsidR="008C5626" w:rsidRPr="008C5626" w:rsidRDefault="008C5626" w:rsidP="008C5626"/>
    <w:p w14:paraId="7AC63E25" w14:textId="77777777" w:rsidR="008C5626" w:rsidRPr="008C5626" w:rsidRDefault="008C5626" w:rsidP="008C5626"/>
    <w:p w14:paraId="224B183D" w14:textId="77777777" w:rsidR="008C5626" w:rsidRPr="008C5626" w:rsidRDefault="008C5626" w:rsidP="008C5626"/>
    <w:p w14:paraId="35EDAD4F" w14:textId="77777777" w:rsidR="008C5626" w:rsidRPr="008C5626" w:rsidRDefault="008C5626" w:rsidP="008C5626"/>
    <w:p w14:paraId="7A1E7EAC" w14:textId="77777777" w:rsidR="008C5626" w:rsidRPr="008C5626" w:rsidRDefault="008C5626" w:rsidP="008C5626"/>
    <w:p w14:paraId="7EEE778E" w14:textId="77777777" w:rsidR="008C5626" w:rsidRPr="008C5626" w:rsidRDefault="008C5626" w:rsidP="008C5626"/>
    <w:p w14:paraId="1D6D7228" w14:textId="77777777" w:rsidR="008C5626" w:rsidRPr="008C5626" w:rsidRDefault="008C5626" w:rsidP="008C5626"/>
    <w:p w14:paraId="0AC12DD8" w14:textId="77777777" w:rsidR="008C5626" w:rsidRPr="008C5626" w:rsidRDefault="008C5626" w:rsidP="008C5626"/>
    <w:p w14:paraId="30086B9F" w14:textId="77777777" w:rsidR="008C5626" w:rsidRPr="008C5626" w:rsidRDefault="008C5626" w:rsidP="008C5626"/>
    <w:p w14:paraId="4E15766C" w14:textId="77777777" w:rsidR="008C5626" w:rsidRDefault="008C5626" w:rsidP="008C5626">
      <w:pPr>
        <w:tabs>
          <w:tab w:val="left" w:pos="1354"/>
        </w:tabs>
      </w:pPr>
      <w:r>
        <w:tab/>
      </w:r>
      <w:bookmarkStart w:id="0" w:name="_Toc361740200"/>
      <w:bookmarkStart w:id="1" w:name="_Toc209500354"/>
    </w:p>
    <w:p w14:paraId="5E0284D7" w14:textId="77777777" w:rsidR="002A6274" w:rsidRDefault="00672044" w:rsidP="002A6274">
      <w:pPr>
        <w:pStyle w:val="Kop10"/>
        <w:keepNext/>
        <w:keepLines/>
        <w:pageBreakBefore w:val="0"/>
        <w:widowControl/>
        <w:numPr>
          <w:ilvl w:val="0"/>
          <w:numId w:val="0"/>
        </w:numPr>
        <w:spacing w:before="240" w:after="60" w:line="276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A4ED" wp14:editId="37D6051F">
                <wp:simplePos x="0" y="0"/>
                <wp:positionH relativeFrom="column">
                  <wp:posOffset>-685800</wp:posOffset>
                </wp:positionH>
                <wp:positionV relativeFrom="paragraph">
                  <wp:posOffset>574675</wp:posOffset>
                </wp:positionV>
                <wp:extent cx="7591425" cy="5400675"/>
                <wp:effectExtent l="0" t="0" r="28575" b="476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5400675"/>
                        </a:xfrm>
                        <a:prstGeom prst="rect">
                          <a:avLst/>
                        </a:prstGeom>
                        <a:solidFill>
                          <a:srgbClr val="AA006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5BFE9" id="Rectangle 32" o:spid="_x0000_s1026" style="position:absolute;margin-left:-54pt;margin-top:45.25pt;width:597.75pt;height:4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" fillcolor="#aa0061" stroked="f" strokeweight="3pt">
                <v:shadow on="t" color="#205867 [1608]" opacity=".5" offset="1pt"/>
              </v:rect>
            </w:pict>
          </mc:Fallback>
        </mc:AlternateContent>
      </w:r>
      <w:r w:rsidR="008C5626">
        <w:br w:type="page"/>
      </w:r>
      <w:bookmarkStart w:id="2" w:name="_Hlk211348982"/>
    </w:p>
    <w:p w14:paraId="53AED923" w14:textId="77777777" w:rsidR="002A6274" w:rsidRDefault="002A6274" w:rsidP="002A6274">
      <w:pPr>
        <w:pStyle w:val="Kop10"/>
        <w:keepNext/>
        <w:keepLines/>
        <w:pageBreakBefore w:val="0"/>
        <w:widowControl/>
        <w:numPr>
          <w:ilvl w:val="0"/>
          <w:numId w:val="0"/>
        </w:numPr>
        <w:spacing w:before="240" w:after="60" w:line="276" w:lineRule="auto"/>
        <w:contextualSpacing w:val="0"/>
      </w:pPr>
    </w:p>
    <w:p w14:paraId="72D6D381" w14:textId="7AC95C4F" w:rsidR="009606A3" w:rsidRPr="002A6274" w:rsidRDefault="009606A3" w:rsidP="002A6274">
      <w:pPr>
        <w:pStyle w:val="Kop10"/>
        <w:keepNext/>
        <w:keepLines/>
        <w:pageBreakBefore w:val="0"/>
        <w:widowControl/>
        <w:numPr>
          <w:ilvl w:val="0"/>
          <w:numId w:val="33"/>
        </w:numPr>
        <w:spacing w:before="240" w:after="60" w:line="276" w:lineRule="auto"/>
        <w:contextualSpacing w:val="0"/>
        <w:rPr>
          <w:rFonts w:eastAsia="Times New Roman" w:cs="Times New Roman"/>
          <w:b/>
          <w:bCs w:val="0"/>
          <w:kern w:val="0"/>
          <w:szCs w:val="24"/>
          <w:lang w:eastAsia="en-US"/>
        </w:rPr>
      </w:pPr>
      <w:r w:rsidRPr="002A6274">
        <w:rPr>
          <w:rFonts w:eastAsia="Times New Roman" w:cs="Times New Roman"/>
          <w:b/>
          <w:bCs w:val="0"/>
          <w:kern w:val="0"/>
          <w:szCs w:val="24"/>
          <w:lang w:eastAsia="en-US"/>
        </w:rPr>
        <w:t>Gegevens Inschrijver</w:t>
      </w:r>
    </w:p>
    <w:p w14:paraId="367CFBC4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7"/>
      </w:tblGrid>
      <w:tr w:rsidR="009606A3" w:rsidRPr="009606A3" w14:paraId="7AA39929" w14:textId="77777777" w:rsidTr="00FB1801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D36A70" w14:textId="77777777" w:rsidR="009606A3" w:rsidRPr="009606A3" w:rsidRDefault="009606A3" w:rsidP="009606A3">
            <w:pPr>
              <w:spacing w:line="276" w:lineRule="auto"/>
              <w:rPr>
                <w:rFonts w:eastAsia="Calibri"/>
                <w:bCs/>
                <w:szCs w:val="18"/>
                <w:lang w:eastAsia="en-US"/>
              </w:rPr>
            </w:pPr>
            <w:r w:rsidRPr="009606A3">
              <w:rPr>
                <w:rFonts w:eastAsia="Calibri"/>
                <w:bCs/>
                <w:szCs w:val="18"/>
                <w:lang w:eastAsia="en-US"/>
              </w:rPr>
              <w:t>Naam Inschrijver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3B88" w14:textId="77777777" w:rsidR="009606A3" w:rsidRPr="009606A3" w:rsidRDefault="009606A3" w:rsidP="009606A3">
            <w:pPr>
              <w:spacing w:line="276" w:lineRule="auto"/>
              <w:rPr>
                <w:rFonts w:eastAsia="Calibri"/>
                <w:bCs/>
                <w:szCs w:val="18"/>
                <w:highlight w:val="lightGray"/>
                <w:lang w:eastAsia="en-US"/>
              </w:rPr>
            </w:pPr>
            <w:r w:rsidRPr="009606A3">
              <w:rPr>
                <w:rFonts w:eastAsia="Calibri"/>
                <w:bCs/>
                <w:szCs w:val="18"/>
                <w:highlight w:val="lightGray"/>
                <w:lang w:eastAsia="en-US"/>
              </w:rPr>
              <w:t>&lt;naam inschrijvende organisatie&gt;</w:t>
            </w:r>
            <w:r w:rsidRPr="009606A3">
              <w:rPr>
                <w:rFonts w:eastAsia="Calibri"/>
                <w:bCs/>
                <w:szCs w:val="18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bCs/>
                <w:szCs w:val="18"/>
                <w:lang w:eastAsia="en-US"/>
              </w:rPr>
              <w:instrText xml:space="preserve"> FORMTEXT </w:instrText>
            </w:r>
            <w:r w:rsidRPr="009606A3">
              <w:rPr>
                <w:rFonts w:eastAsia="Calibri"/>
                <w:bCs/>
                <w:szCs w:val="18"/>
                <w:lang w:eastAsia="en-US"/>
              </w:rPr>
            </w:r>
            <w:r w:rsidRPr="009606A3">
              <w:rPr>
                <w:rFonts w:eastAsia="Calibri"/>
                <w:bCs/>
                <w:szCs w:val="18"/>
                <w:lang w:eastAsia="en-US"/>
              </w:rPr>
              <w:fldChar w:fldCharType="separate"/>
            </w:r>
            <w:r w:rsidRPr="009606A3">
              <w:rPr>
                <w:rFonts w:eastAsia="Calibri"/>
                <w:bCs/>
                <w:szCs w:val="18"/>
                <w:lang w:eastAsia="en-US"/>
              </w:rPr>
              <w:fldChar w:fldCharType="end"/>
            </w:r>
          </w:p>
        </w:tc>
      </w:tr>
    </w:tbl>
    <w:p w14:paraId="7137A20B" w14:textId="426E870C" w:rsidR="009606A3" w:rsidRPr="002A6274" w:rsidRDefault="009606A3" w:rsidP="002A6274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outlineLvl w:val="0"/>
        <w:rPr>
          <w:b/>
          <w:sz w:val="24"/>
          <w:lang w:eastAsia="en-US"/>
        </w:rPr>
      </w:pPr>
      <w:r w:rsidRPr="002A6274">
        <w:rPr>
          <w:b/>
          <w:sz w:val="24"/>
          <w:lang w:eastAsia="en-US"/>
        </w:rPr>
        <w:t>Voorwaarden bij referentieverklaring</w:t>
      </w:r>
    </w:p>
    <w:p w14:paraId="7E506C6A" w14:textId="77777777" w:rsidR="009606A3" w:rsidRPr="009606A3" w:rsidRDefault="009606A3" w:rsidP="009606A3">
      <w:pPr>
        <w:spacing w:line="276" w:lineRule="auto"/>
        <w:rPr>
          <w:b/>
          <w:bCs/>
          <w:szCs w:val="18"/>
          <w:lang w:eastAsia="en-US"/>
        </w:rPr>
      </w:pPr>
    </w:p>
    <w:p w14:paraId="5E2188BA" w14:textId="7FA3AD40" w:rsidR="009606A3" w:rsidRDefault="009606A3" w:rsidP="002A6274">
      <w:pPr>
        <w:pStyle w:val="Lijstalinea"/>
        <w:numPr>
          <w:ilvl w:val="0"/>
          <w:numId w:val="34"/>
        </w:numPr>
        <w:spacing w:line="276" w:lineRule="auto"/>
        <w:rPr>
          <w:rFonts w:eastAsia="Calibri"/>
          <w:szCs w:val="18"/>
          <w:lang w:eastAsia="en-US"/>
        </w:rPr>
      </w:pPr>
      <w:r w:rsidRPr="002A6274">
        <w:rPr>
          <w:rFonts w:eastAsia="Calibri"/>
          <w:szCs w:val="18"/>
          <w:lang w:eastAsia="en-US"/>
        </w:rPr>
        <w:t xml:space="preserve">gaat het om een referentieopdracht in </w:t>
      </w:r>
      <w:proofErr w:type="spellStart"/>
      <w:r w:rsidRPr="002A6274">
        <w:rPr>
          <w:rFonts w:eastAsia="Calibri"/>
          <w:szCs w:val="18"/>
          <w:lang w:eastAsia="en-US"/>
        </w:rPr>
        <w:t>onderaanneming</w:t>
      </w:r>
      <w:proofErr w:type="spellEnd"/>
      <w:r w:rsidRPr="002A6274">
        <w:rPr>
          <w:rFonts w:eastAsia="Calibri"/>
          <w:szCs w:val="18"/>
          <w:lang w:eastAsia="en-US"/>
        </w:rPr>
        <w:t xml:space="preserve">? Dan vermeldt u de waarde van het gedeelte </w:t>
      </w:r>
      <w:r w:rsidR="00FB1801">
        <w:rPr>
          <w:rFonts w:eastAsia="Calibri"/>
          <w:szCs w:val="18"/>
          <w:lang w:eastAsia="en-US"/>
        </w:rPr>
        <w:t xml:space="preserve">                 </w:t>
      </w:r>
      <w:r w:rsidRPr="002A6274">
        <w:rPr>
          <w:rFonts w:eastAsia="Calibri"/>
          <w:szCs w:val="18"/>
          <w:lang w:eastAsia="en-US"/>
        </w:rPr>
        <w:t xml:space="preserve">dat in </w:t>
      </w:r>
      <w:proofErr w:type="spellStart"/>
      <w:r w:rsidRPr="002A6274">
        <w:rPr>
          <w:rFonts w:eastAsia="Calibri"/>
          <w:szCs w:val="18"/>
          <w:lang w:eastAsia="en-US"/>
        </w:rPr>
        <w:t>onderaanneming</w:t>
      </w:r>
      <w:proofErr w:type="spellEnd"/>
      <w:r w:rsidRPr="002A6274">
        <w:rPr>
          <w:rFonts w:eastAsia="Calibri"/>
          <w:szCs w:val="18"/>
          <w:lang w:eastAsia="en-US"/>
        </w:rPr>
        <w:t xml:space="preserve"> is uitgevoerd.</w:t>
      </w:r>
    </w:p>
    <w:p w14:paraId="055180DE" w14:textId="77777777" w:rsidR="002A6274" w:rsidRPr="002A6274" w:rsidRDefault="002A6274" w:rsidP="002A6274">
      <w:pPr>
        <w:pStyle w:val="Lijstalinea"/>
        <w:spacing w:line="276" w:lineRule="auto"/>
        <w:ind w:left="1080"/>
        <w:rPr>
          <w:rFonts w:eastAsia="Calibri"/>
          <w:szCs w:val="18"/>
          <w:lang w:eastAsia="en-US"/>
        </w:rPr>
      </w:pPr>
    </w:p>
    <w:p w14:paraId="478728E7" w14:textId="46B511D8" w:rsidR="009606A3" w:rsidRPr="002A6274" w:rsidRDefault="009606A3" w:rsidP="002A6274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outlineLvl w:val="0"/>
        <w:rPr>
          <w:b/>
          <w:sz w:val="24"/>
          <w:lang w:eastAsia="en-US"/>
        </w:rPr>
      </w:pPr>
      <w:r w:rsidRPr="002A6274">
        <w:rPr>
          <w:b/>
          <w:sz w:val="24"/>
          <w:lang w:eastAsia="en-US"/>
        </w:rPr>
        <w:t>Kruis hieronder aan welke kerncompetentie door welke referentie bewezen wordt</w:t>
      </w:r>
    </w:p>
    <w:p w14:paraId="2738FDE3" w14:textId="77777777" w:rsidR="009606A3" w:rsidRPr="009606A3" w:rsidRDefault="009606A3" w:rsidP="009606A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b/>
          <w:szCs w:val="18"/>
          <w:lang w:eastAsia="en-US"/>
        </w:rPr>
      </w:pPr>
    </w:p>
    <w:p w14:paraId="0D453EEE" w14:textId="75081060" w:rsidR="009606A3" w:rsidRPr="009606A3" w:rsidRDefault="009606A3" w:rsidP="00504A42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908" w:hanging="176"/>
        <w:textAlignment w:val="baseline"/>
        <w:rPr>
          <w:szCs w:val="18"/>
          <w:lang w:eastAsia="en-US"/>
        </w:rPr>
      </w:pPr>
      <w:r w:rsidRPr="009606A3">
        <w:rPr>
          <w:szCs w:val="18"/>
          <w:lang w:eastAsia="en-US"/>
        </w:rPr>
        <w:t xml:space="preserve">N.B. De </w:t>
      </w:r>
      <w:r w:rsidR="00504A42">
        <w:rPr>
          <w:szCs w:val="18"/>
          <w:lang w:eastAsia="en-US"/>
        </w:rPr>
        <w:t>3</w:t>
      </w:r>
      <w:r w:rsidR="00FB1801">
        <w:rPr>
          <w:szCs w:val="18"/>
          <w:lang w:eastAsia="en-US"/>
        </w:rPr>
        <w:t xml:space="preserve"> </w:t>
      </w:r>
      <w:r w:rsidRPr="009606A3">
        <w:rPr>
          <w:szCs w:val="18"/>
          <w:lang w:eastAsia="en-US"/>
        </w:rPr>
        <w:t>competenties dienen ten minste éénmaal voor te komen binnen het maximum</w:t>
      </w:r>
      <w:r w:rsidR="002A6274">
        <w:rPr>
          <w:szCs w:val="18"/>
          <w:lang w:eastAsia="en-US"/>
        </w:rPr>
        <w:t xml:space="preserve"> </w:t>
      </w:r>
      <w:r w:rsidR="00504A42">
        <w:rPr>
          <w:szCs w:val="18"/>
          <w:lang w:eastAsia="en-US"/>
        </w:rPr>
        <w:t>3</w:t>
      </w:r>
      <w:r w:rsidR="002A6274">
        <w:rPr>
          <w:szCs w:val="18"/>
          <w:lang w:eastAsia="en-US"/>
        </w:rPr>
        <w:t xml:space="preserve"> </w:t>
      </w:r>
      <w:r w:rsidRPr="009606A3">
        <w:rPr>
          <w:szCs w:val="18"/>
          <w:lang w:eastAsia="en-US"/>
        </w:rPr>
        <w:t xml:space="preserve">van de aangeleverde referentieopdrachten. </w:t>
      </w:r>
      <w:r w:rsidR="00504A42" w:rsidRPr="00504A42">
        <w:rPr>
          <w:szCs w:val="18"/>
          <w:lang w:eastAsia="en-US"/>
        </w:rPr>
        <w:t xml:space="preserve">Indien een referentie meerdere gevraagde kerncompetenties bevat, mag u diezelfde referentie gebruiken ter onderbouwing van meerdere kerncompetenties. </w:t>
      </w:r>
    </w:p>
    <w:p w14:paraId="348BF552" w14:textId="77777777" w:rsidR="009606A3" w:rsidRPr="009606A3" w:rsidRDefault="009606A3" w:rsidP="009606A3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szCs w:val="18"/>
          <w:lang w:eastAsia="en-US"/>
        </w:rPr>
      </w:pPr>
    </w:p>
    <w:p w14:paraId="784F21DA" w14:textId="77777777" w:rsidR="009606A3" w:rsidRPr="009606A3" w:rsidRDefault="009606A3" w:rsidP="009606A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18"/>
          <w:lang w:eastAsia="en-US"/>
        </w:rPr>
      </w:pPr>
      <w:r w:rsidRPr="009606A3">
        <w:rPr>
          <w:szCs w:val="18"/>
          <w:lang w:eastAsia="en-US"/>
        </w:rPr>
        <w:t xml:space="preserve">Uit de gezamenlijke ingediende referenties blijkt dat Inschrijver ervaring heeft met: </w:t>
      </w:r>
    </w:p>
    <w:p w14:paraId="0ED2AAF3" w14:textId="77777777" w:rsidR="009606A3" w:rsidRPr="009606A3" w:rsidRDefault="009606A3" w:rsidP="009606A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18"/>
          <w:lang w:eastAsia="en-US"/>
        </w:rPr>
      </w:pPr>
    </w:p>
    <w:tbl>
      <w:tblPr>
        <w:tblStyle w:val="Tabelraster3"/>
        <w:tblW w:w="9918" w:type="dxa"/>
        <w:tblInd w:w="0" w:type="dxa"/>
        <w:tblLook w:val="04A0" w:firstRow="1" w:lastRow="0" w:firstColumn="1" w:lastColumn="0" w:noHBand="0" w:noVBand="1"/>
      </w:tblPr>
      <w:tblGrid>
        <w:gridCol w:w="813"/>
        <w:gridCol w:w="7120"/>
        <w:gridCol w:w="1985"/>
      </w:tblGrid>
      <w:tr w:rsidR="009606A3" w:rsidRPr="009606A3" w14:paraId="3079BEB9" w14:textId="77777777" w:rsidTr="00841BF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DE68" w14:textId="77777777" w:rsidR="009606A3" w:rsidRPr="009606A3" w:rsidRDefault="009606A3" w:rsidP="009606A3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a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2AA" w14:textId="7EAFC76F" w:rsidR="00504A42" w:rsidRPr="00504A42" w:rsidRDefault="00504A42" w:rsidP="00504A42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  <w:r w:rsidRPr="00504A42">
              <w:rPr>
                <w:rFonts w:eastAsia="Calibri"/>
                <w:szCs w:val="18"/>
                <w:lang w:val="nl-NL"/>
              </w:rPr>
              <w:t>het leveren van geschenken of vergelijkbare producten aan organisaties van vergelijkbare omvang</w:t>
            </w:r>
            <w:r w:rsidR="00841BFF">
              <w:rPr>
                <w:rFonts w:eastAsia="Calibri"/>
                <w:szCs w:val="18"/>
                <w:lang w:val="nl-NL"/>
              </w:rPr>
              <w:t>.</w:t>
            </w:r>
          </w:p>
          <w:p w14:paraId="4705031D" w14:textId="43D94D8F" w:rsidR="00FB1801" w:rsidRPr="00FB1801" w:rsidRDefault="00FB1801" w:rsidP="00DB3FFB">
            <w:pPr>
              <w:spacing w:line="276" w:lineRule="auto"/>
              <w:jc w:val="both"/>
              <w:rPr>
                <w:rFonts w:eastAsia="Calibri"/>
                <w:szCs w:val="1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4661" w14:textId="060AC223" w:rsidR="009606A3" w:rsidRPr="00841BFF" w:rsidRDefault="00B2158B" w:rsidP="009606A3">
            <w:pPr>
              <w:widowControl w:val="0"/>
              <w:tabs>
                <w:tab w:val="left" w:pos="0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sdt>
              <w:sdtPr>
                <w:rPr>
                  <w:rFonts w:eastAsia="Calibri"/>
                  <w:szCs w:val="18"/>
                </w:rPr>
                <w:id w:val="-214095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42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504A42" w:rsidRPr="00841BFF">
              <w:rPr>
                <w:rFonts w:eastAsia="Calibri"/>
                <w:szCs w:val="18"/>
              </w:rPr>
              <w:t xml:space="preserve"> 1    </w:t>
            </w:r>
            <w:sdt>
              <w:sdtPr>
                <w:rPr>
                  <w:rFonts w:eastAsia="Calibri"/>
                  <w:szCs w:val="18"/>
                </w:rPr>
                <w:id w:val="32879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42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504A42" w:rsidRPr="00841BFF">
              <w:rPr>
                <w:rFonts w:eastAsia="Calibri"/>
                <w:szCs w:val="18"/>
              </w:rPr>
              <w:t xml:space="preserve"> 2</w:t>
            </w:r>
            <w:r w:rsidR="00841BFF">
              <w:rPr>
                <w:rFonts w:eastAsia="Calibri"/>
                <w:szCs w:val="18"/>
              </w:rPr>
              <w:t xml:space="preserve">   </w:t>
            </w:r>
            <w:r w:rsidR="00504A42" w:rsidRPr="00841BFF">
              <w:rPr>
                <w:rFonts w:eastAsia="Calibri"/>
                <w:szCs w:val="18"/>
              </w:rPr>
              <w:t xml:space="preserve"> </w:t>
            </w:r>
            <w:sdt>
              <w:sdtPr>
                <w:rPr>
                  <w:rFonts w:eastAsia="Calibri"/>
                  <w:szCs w:val="18"/>
                </w:rPr>
                <w:id w:val="-19402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BF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504A42" w:rsidRPr="00841BFF">
              <w:rPr>
                <w:rFonts w:eastAsia="Calibri"/>
                <w:szCs w:val="18"/>
              </w:rPr>
              <w:t xml:space="preserve"> 3</w:t>
            </w:r>
          </w:p>
        </w:tc>
      </w:tr>
      <w:tr w:rsidR="009606A3" w:rsidRPr="009606A3" w14:paraId="6B78EE9F" w14:textId="77777777" w:rsidTr="00841BF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D9F" w14:textId="77777777" w:rsidR="009606A3" w:rsidRPr="009606A3" w:rsidRDefault="009606A3" w:rsidP="009606A3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b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6A8" w14:textId="0FEDDC3E" w:rsidR="00504A42" w:rsidRPr="00504A42" w:rsidRDefault="00504A42" w:rsidP="00504A42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  <w:lang w:val="nl-NL"/>
              </w:rPr>
            </w:pPr>
            <w:r w:rsidRPr="00504A42">
              <w:rPr>
                <w:rFonts w:eastAsia="Calibri"/>
                <w:szCs w:val="18"/>
                <w:lang w:val="nl-NL"/>
              </w:rPr>
              <w:t>het aanbieden van een breed assortiment via een webshop of bestelportaal;</w:t>
            </w:r>
            <w:r w:rsidR="00841BFF">
              <w:rPr>
                <w:rFonts w:eastAsia="Calibri"/>
                <w:szCs w:val="18"/>
                <w:lang w:val="nl-NL"/>
              </w:rPr>
              <w:t>.</w:t>
            </w:r>
          </w:p>
          <w:p w14:paraId="2D5E225E" w14:textId="0281375A" w:rsidR="009606A3" w:rsidRPr="00D14BC5" w:rsidRDefault="009606A3" w:rsidP="009606A3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F51" w14:textId="100C3CE4" w:rsidR="009606A3" w:rsidRPr="00841BFF" w:rsidRDefault="00B2158B" w:rsidP="009606A3">
            <w:pPr>
              <w:widowControl w:val="0"/>
              <w:tabs>
                <w:tab w:val="left" w:pos="0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sdt>
              <w:sdtPr>
                <w:rPr>
                  <w:rFonts w:eastAsia="Calibri"/>
                  <w:szCs w:val="18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A3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9606A3" w:rsidRPr="00841BFF">
              <w:rPr>
                <w:rFonts w:eastAsia="Calibri"/>
                <w:szCs w:val="18"/>
              </w:rPr>
              <w:t xml:space="preserve"> 1    </w:t>
            </w:r>
            <w:sdt>
              <w:sdtPr>
                <w:rPr>
                  <w:rFonts w:eastAsia="Calibri"/>
                  <w:szCs w:val="18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6A3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9606A3" w:rsidRPr="00841BFF">
              <w:rPr>
                <w:rFonts w:eastAsia="Calibri"/>
                <w:szCs w:val="18"/>
              </w:rPr>
              <w:t xml:space="preserve"> 2</w:t>
            </w:r>
            <w:r w:rsidR="00841BFF">
              <w:rPr>
                <w:rFonts w:eastAsia="Calibri"/>
                <w:szCs w:val="18"/>
              </w:rPr>
              <w:t xml:space="preserve">    </w:t>
            </w:r>
            <w:r w:rsidR="009606A3" w:rsidRPr="00841BFF">
              <w:rPr>
                <w:rFonts w:eastAsia="Calibri"/>
                <w:szCs w:val="18"/>
              </w:rPr>
              <w:t xml:space="preserve"> </w:t>
            </w:r>
            <w:sdt>
              <w:sdtPr>
                <w:rPr>
                  <w:rFonts w:eastAsia="Calibri"/>
                  <w:szCs w:val="18"/>
                </w:rPr>
                <w:id w:val="-124927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42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9606A3" w:rsidRPr="00841BFF">
              <w:rPr>
                <w:rFonts w:eastAsia="Calibri"/>
                <w:szCs w:val="18"/>
              </w:rPr>
              <w:t xml:space="preserve"> </w:t>
            </w:r>
            <w:r w:rsidR="00504A42" w:rsidRPr="00841BFF">
              <w:rPr>
                <w:rFonts w:eastAsia="Calibri"/>
                <w:szCs w:val="18"/>
              </w:rPr>
              <w:t>3</w:t>
            </w:r>
          </w:p>
        </w:tc>
      </w:tr>
      <w:tr w:rsidR="00504A42" w:rsidRPr="009606A3" w14:paraId="2F0124B2" w14:textId="77777777" w:rsidTr="00841BF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491" w14:textId="7B5FC7C1" w:rsidR="00504A42" w:rsidRPr="009606A3" w:rsidRDefault="00504A42" w:rsidP="009606A3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AE0" w14:textId="3326E787" w:rsidR="00504A42" w:rsidRPr="00504A42" w:rsidRDefault="00504A42" w:rsidP="00504A42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  <w:lang w:val="nl-NL"/>
              </w:rPr>
            </w:pPr>
            <w:r w:rsidRPr="00504A42">
              <w:rPr>
                <w:rFonts w:eastAsia="Calibri"/>
                <w:szCs w:val="18"/>
                <w:lang w:val="nl-NL"/>
              </w:rPr>
              <w:t xml:space="preserve">het leveren van duurzame producten, waarbij aandacht is voor herkomst, milieu en sociale aspecten. </w:t>
            </w:r>
          </w:p>
          <w:p w14:paraId="78A54ED9" w14:textId="77777777" w:rsidR="00504A42" w:rsidRPr="00504A42" w:rsidRDefault="00504A42" w:rsidP="00504A42">
            <w:pPr>
              <w:widowControl w:val="0"/>
              <w:tabs>
                <w:tab w:val="num" w:pos="0"/>
                <w:tab w:val="left" w:pos="2422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24E" w14:textId="6D65E6BB" w:rsidR="00504A42" w:rsidRPr="00841BFF" w:rsidRDefault="00B2158B" w:rsidP="009606A3">
            <w:pPr>
              <w:widowControl w:val="0"/>
              <w:tabs>
                <w:tab w:val="left" w:pos="0"/>
              </w:tabs>
              <w:overflowPunct w:val="0"/>
              <w:spacing w:line="276" w:lineRule="auto"/>
              <w:textAlignment w:val="baseline"/>
              <w:rPr>
                <w:rFonts w:eastAsia="Calibri"/>
                <w:szCs w:val="18"/>
              </w:rPr>
            </w:pPr>
            <w:sdt>
              <w:sdtPr>
                <w:rPr>
                  <w:rFonts w:eastAsia="Calibri"/>
                  <w:szCs w:val="18"/>
                </w:rPr>
                <w:id w:val="-345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42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504A42" w:rsidRPr="00841BFF">
              <w:rPr>
                <w:rFonts w:eastAsia="Calibri"/>
                <w:szCs w:val="18"/>
              </w:rPr>
              <w:t xml:space="preserve"> 1    </w:t>
            </w:r>
            <w:sdt>
              <w:sdtPr>
                <w:rPr>
                  <w:rFonts w:eastAsia="Calibri"/>
                  <w:szCs w:val="18"/>
                </w:rPr>
                <w:id w:val="-207665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42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504A42" w:rsidRPr="00841BFF">
              <w:rPr>
                <w:rFonts w:eastAsia="Calibri"/>
                <w:szCs w:val="18"/>
              </w:rPr>
              <w:t xml:space="preserve"> 2</w:t>
            </w:r>
            <w:r w:rsidR="00841BFF">
              <w:rPr>
                <w:rFonts w:eastAsia="Calibri"/>
                <w:szCs w:val="18"/>
              </w:rPr>
              <w:t xml:space="preserve">     </w:t>
            </w:r>
            <w:sdt>
              <w:sdtPr>
                <w:rPr>
                  <w:rFonts w:eastAsia="Calibri"/>
                  <w:szCs w:val="18"/>
                </w:rPr>
                <w:id w:val="2080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A42" w:rsidRPr="00841BF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sdtContent>
            </w:sdt>
            <w:r w:rsidR="00504A42" w:rsidRPr="00841BFF">
              <w:rPr>
                <w:rFonts w:eastAsia="Calibri"/>
                <w:szCs w:val="18"/>
              </w:rPr>
              <w:t xml:space="preserve"> 3</w:t>
            </w:r>
          </w:p>
        </w:tc>
      </w:tr>
    </w:tbl>
    <w:p w14:paraId="797E146D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bookmarkEnd w:id="2"/>
    <w:p w14:paraId="74E29873" w14:textId="6DFC2A4D" w:rsidR="009606A3" w:rsidRPr="002A6274" w:rsidRDefault="009606A3" w:rsidP="002A6274">
      <w:pPr>
        <w:pStyle w:val="Lijstalinea"/>
        <w:keepNext/>
        <w:keepLines/>
        <w:numPr>
          <w:ilvl w:val="0"/>
          <w:numId w:val="33"/>
        </w:numPr>
        <w:spacing w:before="240" w:after="60" w:line="276" w:lineRule="auto"/>
        <w:outlineLvl w:val="0"/>
        <w:rPr>
          <w:b/>
          <w:sz w:val="24"/>
          <w:lang w:eastAsia="en-US"/>
        </w:rPr>
      </w:pPr>
      <w:r w:rsidRPr="002A6274">
        <w:rPr>
          <w:b/>
          <w:sz w:val="24"/>
          <w:lang w:eastAsia="en-US"/>
        </w:rPr>
        <w:t>Referentie 1</w:t>
      </w:r>
    </w:p>
    <w:p w14:paraId="33FF618C" w14:textId="77777777" w:rsidR="009606A3" w:rsidRPr="009606A3" w:rsidRDefault="009606A3" w:rsidP="009606A3">
      <w:pPr>
        <w:spacing w:line="276" w:lineRule="auto"/>
        <w:rPr>
          <w:b/>
          <w:bCs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7236"/>
      </w:tblGrid>
      <w:tr w:rsidR="009606A3" w:rsidRPr="009606A3" w14:paraId="0B98EF84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15BE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Naam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0AB7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15DDE8AC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70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Contactgegevens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contactpersoon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referentieorganisatie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4C3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  <w:highlight w:val="lightGray"/>
              </w:rPr>
              <w:t>&lt;e-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mailadres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 xml:space="preserve"> en 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telefoonnummer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>&gt;</w:t>
            </w:r>
          </w:p>
        </w:tc>
      </w:tr>
      <w:tr w:rsidR="009606A3" w:rsidRPr="009606A3" w14:paraId="3CE6673B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BB10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Soort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57F0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15C3C2D6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27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Land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105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361EF523" w14:textId="77777777" w:rsidTr="00FB1801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59BF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AB3B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4EB3CDFB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BB99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Looptijd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9B26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 xml:space="preserve">van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  <w:r w:rsidRPr="009606A3">
              <w:rPr>
                <w:rFonts w:eastAsia="Calibri"/>
                <w:szCs w:val="18"/>
                <w:lang w:val="nl-NL"/>
              </w:rPr>
              <w:t xml:space="preserve"> tot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04154072" w14:textId="77777777" w:rsidR="009606A3" w:rsidRPr="009606A3" w:rsidRDefault="009606A3" w:rsidP="009606A3">
      <w:pPr>
        <w:spacing w:line="276" w:lineRule="auto"/>
        <w:rPr>
          <w:rFonts w:eastAsia="Calibri"/>
          <w:szCs w:val="18"/>
          <w:lang w:eastAsia="en-US"/>
        </w:rPr>
      </w:pPr>
    </w:p>
    <w:p w14:paraId="3E56024C" w14:textId="77777777" w:rsidR="009606A3" w:rsidRPr="009606A3" w:rsidRDefault="009606A3" w:rsidP="009606A3">
      <w:pPr>
        <w:keepNext/>
        <w:keepLines/>
        <w:spacing w:before="240" w:after="60" w:line="276" w:lineRule="auto"/>
        <w:ind w:left="431" w:hanging="431"/>
        <w:outlineLvl w:val="0"/>
        <w:rPr>
          <w:rFonts w:eastAsia="Calibri"/>
          <w:b/>
          <w:sz w:val="24"/>
          <w:lang w:eastAsia="en-US"/>
        </w:rPr>
      </w:pPr>
      <w:r w:rsidRPr="009606A3">
        <w:rPr>
          <w:rFonts w:eastAsia="Calibri"/>
          <w:b/>
          <w:sz w:val="24"/>
          <w:lang w:eastAsia="en-US"/>
        </w:rPr>
        <w:t>Referentie 2</w:t>
      </w:r>
    </w:p>
    <w:p w14:paraId="04A2EFE2" w14:textId="77777777" w:rsidR="009606A3" w:rsidRPr="009606A3" w:rsidRDefault="009606A3" w:rsidP="009606A3">
      <w:pPr>
        <w:spacing w:line="276" w:lineRule="auto"/>
        <w:rPr>
          <w:rFonts w:eastAsia="Calibri"/>
          <w:b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7236"/>
      </w:tblGrid>
      <w:tr w:rsidR="009606A3" w:rsidRPr="009606A3" w14:paraId="495B445E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7582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Naam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F636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2C59D2E1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051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Contactgegevens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contactpersoon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referentieorganisatie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8EC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  <w:highlight w:val="lightGray"/>
              </w:rPr>
              <w:t>&lt;e-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mailadres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 xml:space="preserve"> en 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telefoonnummer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>&gt;</w:t>
            </w:r>
          </w:p>
        </w:tc>
      </w:tr>
      <w:tr w:rsidR="009606A3" w:rsidRPr="009606A3" w14:paraId="6216C3CF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BD9C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Soort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C22B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0A966273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D463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Land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9AE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4B01AD5F" w14:textId="77777777" w:rsidTr="00FB1801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BEA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B4E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9606A3" w:rsidRPr="009606A3" w14:paraId="055C2672" w14:textId="77777777" w:rsidTr="00FB180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A419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Looptijd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426D" w14:textId="77777777" w:rsidR="009606A3" w:rsidRPr="009606A3" w:rsidRDefault="009606A3" w:rsidP="009606A3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 xml:space="preserve">van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  <w:r w:rsidRPr="009606A3">
              <w:rPr>
                <w:rFonts w:eastAsia="Calibri"/>
                <w:szCs w:val="18"/>
                <w:lang w:val="nl-NL"/>
              </w:rPr>
              <w:t xml:space="preserve"> tot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3B3B8488" w14:textId="77777777" w:rsidR="009606A3" w:rsidRPr="009606A3" w:rsidRDefault="009606A3" w:rsidP="009606A3">
      <w:pPr>
        <w:spacing w:line="276" w:lineRule="auto"/>
        <w:rPr>
          <w:rFonts w:eastAsia="Calibri"/>
          <w:b/>
          <w:szCs w:val="18"/>
          <w:lang w:eastAsia="en-US"/>
        </w:rPr>
      </w:pPr>
    </w:p>
    <w:p w14:paraId="54BD02AD" w14:textId="77777777" w:rsidR="009606A3" w:rsidRPr="009606A3" w:rsidRDefault="009606A3" w:rsidP="009606A3">
      <w:pPr>
        <w:spacing w:line="276" w:lineRule="auto"/>
        <w:rPr>
          <w:b/>
          <w:bCs/>
          <w:szCs w:val="18"/>
          <w:lang w:eastAsia="en-US"/>
        </w:rPr>
      </w:pPr>
      <w:r w:rsidRPr="009606A3">
        <w:rPr>
          <w:rFonts w:eastAsia="Calibri"/>
          <w:b/>
          <w:szCs w:val="18"/>
          <w:lang w:eastAsia="en-US"/>
        </w:rPr>
        <w:tab/>
      </w:r>
    </w:p>
    <w:p w14:paraId="624A5FDD" w14:textId="7411D4C8" w:rsidR="00504A42" w:rsidRPr="009606A3" w:rsidRDefault="00504A42" w:rsidP="00504A42">
      <w:pPr>
        <w:keepNext/>
        <w:keepLines/>
        <w:spacing w:before="240" w:after="60" w:line="276" w:lineRule="auto"/>
        <w:ind w:left="431" w:hanging="431"/>
        <w:outlineLvl w:val="0"/>
        <w:rPr>
          <w:rFonts w:eastAsia="Calibri"/>
          <w:b/>
          <w:sz w:val="24"/>
          <w:lang w:eastAsia="en-US"/>
        </w:rPr>
      </w:pPr>
      <w:r w:rsidRPr="009606A3">
        <w:rPr>
          <w:rFonts w:eastAsia="Calibri"/>
          <w:b/>
          <w:sz w:val="24"/>
          <w:lang w:eastAsia="en-US"/>
        </w:rPr>
        <w:t xml:space="preserve">Referentie </w:t>
      </w:r>
      <w:r>
        <w:rPr>
          <w:rFonts w:eastAsia="Calibri"/>
          <w:b/>
          <w:sz w:val="24"/>
          <w:lang w:eastAsia="en-US"/>
        </w:rPr>
        <w:t>3</w:t>
      </w:r>
    </w:p>
    <w:p w14:paraId="5A4C8490" w14:textId="77777777" w:rsidR="00504A42" w:rsidRPr="009606A3" w:rsidRDefault="00504A42" w:rsidP="00504A42">
      <w:pPr>
        <w:spacing w:line="276" w:lineRule="auto"/>
        <w:rPr>
          <w:rFonts w:eastAsia="Calibri"/>
          <w:b/>
          <w:szCs w:val="18"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7236"/>
      </w:tblGrid>
      <w:tr w:rsidR="00504A42" w:rsidRPr="009606A3" w14:paraId="74CC1CC5" w14:textId="77777777" w:rsidTr="00343C3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7C00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Naam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F738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504A42" w:rsidRPr="009606A3" w14:paraId="09BB557D" w14:textId="77777777" w:rsidTr="00343C3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477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Contactgegevens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contactpersoon</w:t>
            </w:r>
            <w:proofErr w:type="spellEnd"/>
            <w:r w:rsidRPr="009606A3">
              <w:rPr>
                <w:rFonts w:eastAsia="Calibri"/>
                <w:szCs w:val="18"/>
              </w:rPr>
              <w:t xml:space="preserve"> </w:t>
            </w:r>
            <w:proofErr w:type="spellStart"/>
            <w:r w:rsidRPr="009606A3">
              <w:rPr>
                <w:rFonts w:eastAsia="Calibri"/>
                <w:szCs w:val="18"/>
              </w:rPr>
              <w:t>referentieorganisatie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FA9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  <w:highlight w:val="lightGray"/>
              </w:rPr>
              <w:t>&lt;e-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mailadres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 xml:space="preserve"> en </w:t>
            </w:r>
            <w:proofErr w:type="spellStart"/>
            <w:r w:rsidRPr="009606A3">
              <w:rPr>
                <w:rFonts w:eastAsia="Calibri"/>
                <w:szCs w:val="18"/>
                <w:highlight w:val="lightGray"/>
              </w:rPr>
              <w:t>telefoonnummer</w:t>
            </w:r>
            <w:proofErr w:type="spellEnd"/>
            <w:r w:rsidRPr="009606A3">
              <w:rPr>
                <w:rFonts w:eastAsia="Calibri"/>
                <w:szCs w:val="18"/>
                <w:highlight w:val="lightGray"/>
              </w:rPr>
              <w:t>&gt;</w:t>
            </w:r>
          </w:p>
        </w:tc>
      </w:tr>
      <w:tr w:rsidR="00504A42" w:rsidRPr="009606A3" w14:paraId="2E8D7463" w14:textId="77777777" w:rsidTr="00343C3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4DA3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 xml:space="preserve">Soort </w:t>
            </w:r>
            <w:proofErr w:type="spellStart"/>
            <w:r w:rsidRPr="009606A3">
              <w:rPr>
                <w:rFonts w:eastAsia="Calibri"/>
                <w:szCs w:val="18"/>
              </w:rPr>
              <w:t>organisatie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4D03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504A42" w:rsidRPr="009606A3" w14:paraId="53D430DB" w14:textId="77777777" w:rsidTr="00343C3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BD08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t>Land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7ED3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504A42" w:rsidRPr="009606A3" w14:paraId="5BBDDF28" w14:textId="77777777" w:rsidTr="00343C3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0FC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5BB5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606A3">
              <w:rPr>
                <w:rFonts w:eastAsia="Calibri"/>
                <w:szCs w:val="18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noProof/>
                <w:szCs w:val="18"/>
              </w:rPr>
              <w:t> 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  <w:tr w:rsidR="00504A42" w:rsidRPr="009606A3" w14:paraId="2D08E671" w14:textId="77777777" w:rsidTr="00343C3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E869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</w:rPr>
            </w:pPr>
            <w:proofErr w:type="spellStart"/>
            <w:r w:rsidRPr="009606A3">
              <w:rPr>
                <w:rFonts w:eastAsia="Calibri"/>
                <w:szCs w:val="18"/>
              </w:rPr>
              <w:t>Looptijd</w:t>
            </w:r>
            <w:proofErr w:type="spellEnd"/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C6AE" w14:textId="77777777" w:rsidR="00504A42" w:rsidRPr="009606A3" w:rsidRDefault="00504A42" w:rsidP="00343C32">
            <w:pPr>
              <w:spacing w:line="276" w:lineRule="auto"/>
              <w:rPr>
                <w:rFonts w:eastAsia="Calibri"/>
                <w:szCs w:val="18"/>
                <w:lang w:val="nl-NL"/>
              </w:rPr>
            </w:pPr>
            <w:r w:rsidRPr="009606A3">
              <w:rPr>
                <w:rFonts w:eastAsia="Calibri"/>
                <w:szCs w:val="18"/>
                <w:lang w:val="nl-NL"/>
              </w:rPr>
              <w:t xml:space="preserve">van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  <w:r w:rsidRPr="009606A3">
              <w:rPr>
                <w:rFonts w:eastAsia="Calibri"/>
                <w:szCs w:val="18"/>
                <w:lang w:val="nl-NL"/>
              </w:rPr>
              <w:t xml:space="preserve"> tot </w:t>
            </w:r>
            <w:r w:rsidRPr="009606A3">
              <w:rPr>
                <w:rFonts w:eastAsia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9606A3">
              <w:rPr>
                <w:rFonts w:eastAsia="Calibri"/>
                <w:szCs w:val="18"/>
                <w:lang w:val="nl-NL"/>
              </w:rPr>
              <w:instrText xml:space="preserve"> FORMTEXT </w:instrText>
            </w:r>
            <w:r w:rsidRPr="009606A3">
              <w:rPr>
                <w:rFonts w:eastAsia="Calibri"/>
                <w:szCs w:val="18"/>
              </w:rPr>
            </w:r>
            <w:r w:rsidRPr="009606A3">
              <w:rPr>
                <w:rFonts w:eastAsia="Calibri"/>
                <w:szCs w:val="18"/>
              </w:rPr>
              <w:fldChar w:fldCharType="separate"/>
            </w:r>
            <w:r w:rsidRPr="009606A3">
              <w:rPr>
                <w:rFonts w:eastAsia="Calibri"/>
                <w:noProof/>
                <w:szCs w:val="18"/>
                <w:lang w:val="nl-NL"/>
              </w:rPr>
              <w:t>dd-mm-jjjj</w:t>
            </w:r>
            <w:r w:rsidRPr="009606A3">
              <w:rPr>
                <w:rFonts w:eastAsia="Calibri"/>
                <w:szCs w:val="18"/>
              </w:rPr>
              <w:fldChar w:fldCharType="end"/>
            </w:r>
          </w:p>
        </w:tc>
      </w:tr>
    </w:tbl>
    <w:p w14:paraId="497D3FBD" w14:textId="77777777" w:rsidR="00504A42" w:rsidRPr="009606A3" w:rsidRDefault="00504A42" w:rsidP="00504A42">
      <w:pPr>
        <w:spacing w:line="276" w:lineRule="auto"/>
        <w:rPr>
          <w:rFonts w:eastAsia="Calibri"/>
          <w:b/>
          <w:szCs w:val="18"/>
          <w:lang w:eastAsia="en-US"/>
        </w:rPr>
      </w:pPr>
    </w:p>
    <w:p w14:paraId="65030276" w14:textId="77777777" w:rsidR="00504A42" w:rsidRPr="009606A3" w:rsidRDefault="00504A42" w:rsidP="00504A42">
      <w:pPr>
        <w:spacing w:line="276" w:lineRule="auto"/>
        <w:rPr>
          <w:b/>
          <w:bCs/>
          <w:szCs w:val="18"/>
          <w:lang w:eastAsia="en-US"/>
        </w:rPr>
      </w:pPr>
      <w:r w:rsidRPr="009606A3">
        <w:rPr>
          <w:rFonts w:eastAsia="Calibri"/>
          <w:b/>
          <w:szCs w:val="18"/>
          <w:lang w:eastAsia="en-US"/>
        </w:rPr>
        <w:tab/>
      </w:r>
    </w:p>
    <w:p w14:paraId="3F8249AD" w14:textId="77777777" w:rsidR="00504A42" w:rsidRPr="009606A3" w:rsidRDefault="00504A42" w:rsidP="00504A42">
      <w:pPr>
        <w:spacing w:line="276" w:lineRule="auto"/>
        <w:rPr>
          <w:rFonts w:eastAsia="Calibri"/>
          <w:szCs w:val="18"/>
          <w:lang w:eastAsia="en-US"/>
        </w:rPr>
      </w:pPr>
    </w:p>
    <w:p w14:paraId="0DA9AFBB" w14:textId="77777777" w:rsidR="009606A3" w:rsidRPr="009606A3" w:rsidRDefault="009606A3" w:rsidP="009606A3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bookmarkEnd w:id="0"/>
    <w:bookmarkEnd w:id="1"/>
    <w:sectPr w:rsidR="009606A3" w:rsidRPr="009606A3" w:rsidSect="0006255C">
      <w:headerReference w:type="even" r:id="rId11"/>
      <w:footerReference w:type="even" r:id="rId12"/>
      <w:footerReference w:type="default" r:id="rId13"/>
      <w:footerReference w:type="first" r:id="rId14"/>
      <w:pgSz w:w="11910" w:h="16840"/>
      <w:pgMar w:top="1540" w:right="180" w:bottom="1220" w:left="840" w:header="751" w:footer="1035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7A7D" w14:textId="77777777" w:rsidR="008B6CCA" w:rsidRDefault="008B6CCA">
      <w:r>
        <w:separator/>
      </w:r>
    </w:p>
    <w:p w14:paraId="3AF7E5C0" w14:textId="77777777" w:rsidR="008B6CCA" w:rsidRDefault="008B6CCA"/>
    <w:p w14:paraId="5335D682" w14:textId="77777777" w:rsidR="008B6CCA" w:rsidRDefault="008B6CCA"/>
  </w:endnote>
  <w:endnote w:type="continuationSeparator" w:id="0">
    <w:p w14:paraId="01787BCD" w14:textId="77777777" w:rsidR="008B6CCA" w:rsidRDefault="008B6CCA">
      <w:r>
        <w:continuationSeparator/>
      </w:r>
    </w:p>
    <w:p w14:paraId="06320692" w14:textId="77777777" w:rsidR="008B6CCA" w:rsidRDefault="008B6CCA"/>
    <w:p w14:paraId="4832D120" w14:textId="77777777" w:rsidR="008B6CCA" w:rsidRDefault="008B6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17E" w14:textId="77777777" w:rsidR="00F17537" w:rsidRDefault="00F17537">
    <w:pPr>
      <w:pStyle w:val="Voettekst"/>
    </w:pPr>
  </w:p>
  <w:p w14:paraId="5C27E2E0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6D6D0A72" w14:textId="77777777">
      <w:trPr>
        <w:trHeight w:hRule="exact" w:val="240"/>
      </w:trPr>
      <w:tc>
        <w:tcPr>
          <w:tcW w:w="7752" w:type="dxa"/>
        </w:tcPr>
        <w:p w14:paraId="01379EFE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4DDB342A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  <w:p w14:paraId="0B369EE5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3AD348AA" w14:textId="77777777">
      <w:trPr>
        <w:trHeight w:hRule="exact" w:val="240"/>
      </w:trPr>
      <w:tc>
        <w:tcPr>
          <w:tcW w:w="7752" w:type="dxa"/>
        </w:tcPr>
        <w:p w14:paraId="497A64D3" w14:textId="77777777" w:rsidR="00F17537" w:rsidRDefault="00F17537" w:rsidP="00C26079">
          <w:r>
            <w:t>VERTROUWELIJK</w:t>
          </w:r>
        </w:p>
      </w:tc>
      <w:tc>
        <w:tcPr>
          <w:tcW w:w="2148" w:type="dxa"/>
        </w:tcPr>
        <w:p w14:paraId="777ABDE1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F17537" w14:paraId="0143271B" w14:textId="77777777" w:rsidTr="005B4F97">
      <w:trPr>
        <w:trHeight w:hRule="exact" w:val="240"/>
      </w:trPr>
      <w:tc>
        <w:tcPr>
          <w:tcW w:w="6260" w:type="dxa"/>
        </w:tcPr>
        <w:p w14:paraId="0C117265" w14:textId="52674A05" w:rsidR="00F17537" w:rsidRPr="00ED0F87" w:rsidRDefault="00ED0F87" w:rsidP="002E14E1">
          <w:pPr>
            <w:rPr>
              <w:rStyle w:val="Huisstijl-Rubricering"/>
              <w:b w:val="0"/>
              <w:bCs/>
            </w:rPr>
          </w:pPr>
          <w:r w:rsidRPr="00ED0F87">
            <w:rPr>
              <w:rStyle w:val="Huisstijl-Rubricering"/>
              <w:b w:val="0"/>
              <w:bCs/>
            </w:rPr>
            <w:t xml:space="preserve">Bijlage </w:t>
          </w:r>
          <w:r w:rsidR="002A6274">
            <w:rPr>
              <w:rStyle w:val="Huisstijl-Rubricering"/>
              <w:b w:val="0"/>
              <w:bCs/>
            </w:rPr>
            <w:t>4</w:t>
          </w:r>
        </w:p>
      </w:tc>
      <w:tc>
        <w:tcPr>
          <w:tcW w:w="1392" w:type="dxa"/>
        </w:tcPr>
        <w:p w14:paraId="145E5081" w14:textId="77777777" w:rsidR="00F17537" w:rsidRPr="006B1455" w:rsidRDefault="00F17537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6617">
            <w:t>4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B96617">
              <w:t>33</w:t>
            </w:r>
          </w:fldSimple>
          <w:bookmarkStart w:id="3" w:name="_Toc209500356"/>
        </w:p>
      </w:tc>
    </w:tr>
    <w:bookmarkEnd w:id="3"/>
  </w:tbl>
  <w:p w14:paraId="083FD9CE" w14:textId="77777777" w:rsidR="00F17537" w:rsidRPr="00BC3B53" w:rsidRDefault="00F17537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0BE" w14:textId="77777777" w:rsidR="00F17537" w:rsidRPr="00BC3B53" w:rsidRDefault="00F17537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1559" w14:textId="77777777" w:rsidR="008B6CCA" w:rsidRPr="00B35331" w:rsidRDefault="008B6CCA" w:rsidP="00B35331">
      <w:pPr>
        <w:pStyle w:val="Voettekst"/>
      </w:pPr>
    </w:p>
  </w:footnote>
  <w:footnote w:type="continuationSeparator" w:id="0">
    <w:p w14:paraId="6C435EEE" w14:textId="77777777" w:rsidR="008B6CCA" w:rsidRDefault="008B6CCA">
      <w:r>
        <w:continuationSeparator/>
      </w:r>
    </w:p>
    <w:p w14:paraId="6F9DCB6A" w14:textId="77777777" w:rsidR="008B6CCA" w:rsidRDefault="008B6CCA"/>
    <w:p w14:paraId="1391A48F" w14:textId="77777777" w:rsidR="008B6CCA" w:rsidRDefault="008B6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49EB" w14:textId="77777777" w:rsidR="00F17537" w:rsidRDefault="00F17537">
    <w:pPr>
      <w:pStyle w:val="Koptekst"/>
    </w:pPr>
  </w:p>
  <w:p w14:paraId="04748701" w14:textId="77777777" w:rsidR="00F17537" w:rsidRDefault="00F17537"/>
  <w:p w14:paraId="056BE18C" w14:textId="77777777" w:rsidR="00F17537" w:rsidRDefault="00F17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494" w:hanging="1160"/>
      </w:pPr>
      <w:rPr>
        <w:rFonts w:ascii="Verdana" w:hAnsi="Verdana" w:cs="Verdana"/>
        <w:b w:val="0"/>
        <w:bCs w:val="0"/>
        <w:i w:val="0"/>
        <w:iCs w:val="0"/>
        <w:color w:val="006FC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494" w:hanging="1160"/>
      </w:pPr>
      <w:rPr>
        <w:rFonts w:ascii="Verdana" w:hAnsi="Verdana" w:cs="Verdana"/>
        <w:b/>
        <w:bCs/>
        <w:i w:val="0"/>
        <w:iCs w:val="0"/>
        <w:color w:val="006FC0"/>
        <w:spacing w:val="-1"/>
        <w:w w:val="100"/>
        <w:sz w:val="18"/>
        <w:szCs w:val="18"/>
      </w:rPr>
    </w:lvl>
    <w:lvl w:ilvl="2">
      <w:start w:val="1"/>
      <w:numFmt w:val="lowerLetter"/>
      <w:lvlText w:val="%3."/>
      <w:lvlJc w:val="left"/>
      <w:pPr>
        <w:ind w:left="2203" w:hanging="361"/>
      </w:pPr>
      <w:rPr>
        <w:rFonts w:ascii="Verdana" w:hAnsi="Verdana" w:cs="Verdana"/>
        <w:b w:val="0"/>
        <w:bCs w:val="0"/>
        <w:i w:val="0"/>
        <w:iCs w:val="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3213" w:hanging="361"/>
      </w:pPr>
    </w:lvl>
    <w:lvl w:ilvl="4">
      <w:numFmt w:val="bullet"/>
      <w:lvlText w:val="•"/>
      <w:lvlJc w:val="left"/>
      <w:pPr>
        <w:ind w:left="4206" w:hanging="361"/>
      </w:pPr>
    </w:lvl>
    <w:lvl w:ilvl="5">
      <w:numFmt w:val="bullet"/>
      <w:lvlText w:val="•"/>
      <w:lvlJc w:val="left"/>
      <w:pPr>
        <w:ind w:left="5199" w:hanging="361"/>
      </w:pPr>
    </w:lvl>
    <w:lvl w:ilvl="6">
      <w:numFmt w:val="bullet"/>
      <w:lvlText w:val="•"/>
      <w:lvlJc w:val="left"/>
      <w:pPr>
        <w:ind w:left="6193" w:hanging="361"/>
      </w:pPr>
    </w:lvl>
    <w:lvl w:ilvl="7">
      <w:numFmt w:val="bullet"/>
      <w:lvlText w:val="•"/>
      <w:lvlJc w:val="left"/>
      <w:pPr>
        <w:ind w:left="7186" w:hanging="361"/>
      </w:pPr>
    </w:lvl>
    <w:lvl w:ilvl="8">
      <w:numFmt w:val="bullet"/>
      <w:lvlText w:val="•"/>
      <w:lvlJc w:val="left"/>
      <w:pPr>
        <w:ind w:left="8179" w:hanging="361"/>
      </w:pPr>
    </w:lvl>
  </w:abstractNum>
  <w:abstractNum w:abstractNumId="1" w15:restartNumberingAfterBreak="0">
    <w:nsid w:val="00000404"/>
    <w:multiLevelType w:val="multilevel"/>
    <w:tmpl w:val="FFFFFFFF"/>
    <w:lvl w:ilvl="0">
      <w:numFmt w:val="bullet"/>
      <w:lvlText w:val=""/>
      <w:lvlJc w:val="left"/>
      <w:pPr>
        <w:ind w:left="1854" w:hanging="360"/>
      </w:pPr>
      <w:rPr>
        <w:rFonts w:ascii="Wingdings" w:hAnsi="Wingdings" w:cs="Wingdings"/>
        <w:b w:val="0"/>
        <w:bCs w:val="0"/>
        <w:i w:val="0"/>
        <w:iCs w:val="0"/>
        <w:color w:val="009FED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2690" w:hanging="360"/>
      </w:pPr>
    </w:lvl>
    <w:lvl w:ilvl="2">
      <w:numFmt w:val="bullet"/>
      <w:lvlText w:val="•"/>
      <w:lvlJc w:val="left"/>
      <w:pPr>
        <w:ind w:left="3521" w:hanging="360"/>
      </w:pPr>
    </w:lvl>
    <w:lvl w:ilvl="3">
      <w:numFmt w:val="bullet"/>
      <w:lvlText w:val="•"/>
      <w:lvlJc w:val="left"/>
      <w:pPr>
        <w:ind w:left="4351" w:hanging="360"/>
      </w:pPr>
    </w:lvl>
    <w:lvl w:ilvl="4">
      <w:numFmt w:val="bullet"/>
      <w:lvlText w:val="•"/>
      <w:lvlJc w:val="left"/>
      <w:pPr>
        <w:ind w:left="5182" w:hanging="360"/>
      </w:pPr>
    </w:lvl>
    <w:lvl w:ilvl="5">
      <w:numFmt w:val="bullet"/>
      <w:lvlText w:val="•"/>
      <w:lvlJc w:val="left"/>
      <w:pPr>
        <w:ind w:left="6013" w:hanging="360"/>
      </w:pPr>
    </w:lvl>
    <w:lvl w:ilvl="6">
      <w:numFmt w:val="bullet"/>
      <w:lvlText w:val="•"/>
      <w:lvlJc w:val="left"/>
      <w:pPr>
        <w:ind w:left="6843" w:hanging="360"/>
      </w:pPr>
    </w:lvl>
    <w:lvl w:ilvl="7">
      <w:numFmt w:val="bullet"/>
      <w:lvlText w:val="•"/>
      <w:lvlJc w:val="left"/>
      <w:pPr>
        <w:ind w:left="7674" w:hanging="360"/>
      </w:pPr>
    </w:lvl>
    <w:lvl w:ilvl="8">
      <w:numFmt w:val="bullet"/>
      <w:lvlText w:val="•"/>
      <w:lvlJc w:val="left"/>
      <w:pPr>
        <w:ind w:left="8505" w:hanging="360"/>
      </w:pPr>
    </w:lvl>
  </w:abstractNum>
  <w:abstractNum w:abstractNumId="2" w15:restartNumberingAfterBreak="0">
    <w:nsid w:val="045E4126"/>
    <w:multiLevelType w:val="hybridMultilevel"/>
    <w:tmpl w:val="1D14E21A"/>
    <w:lvl w:ilvl="0" w:tplc="B1349162">
      <w:start w:val="1"/>
      <w:numFmt w:val="decimal"/>
      <w:lvlText w:val="%1."/>
      <w:lvlJc w:val="left"/>
      <w:pPr>
        <w:ind w:left="1440" w:hanging="360"/>
      </w:pPr>
    </w:lvl>
    <w:lvl w:ilvl="1" w:tplc="FF7A7FCE">
      <w:start w:val="1"/>
      <w:numFmt w:val="decimal"/>
      <w:lvlText w:val="%2."/>
      <w:lvlJc w:val="left"/>
      <w:pPr>
        <w:ind w:left="1440" w:hanging="360"/>
      </w:pPr>
    </w:lvl>
    <w:lvl w:ilvl="2" w:tplc="6492C044">
      <w:start w:val="1"/>
      <w:numFmt w:val="decimal"/>
      <w:lvlText w:val="%3."/>
      <w:lvlJc w:val="left"/>
      <w:pPr>
        <w:ind w:left="1440" w:hanging="360"/>
      </w:pPr>
    </w:lvl>
    <w:lvl w:ilvl="3" w:tplc="66FC5BF6">
      <w:start w:val="1"/>
      <w:numFmt w:val="decimal"/>
      <w:lvlText w:val="%4."/>
      <w:lvlJc w:val="left"/>
      <w:pPr>
        <w:ind w:left="1440" w:hanging="360"/>
      </w:pPr>
    </w:lvl>
    <w:lvl w:ilvl="4" w:tplc="7BD04D00">
      <w:start w:val="1"/>
      <w:numFmt w:val="decimal"/>
      <w:lvlText w:val="%5."/>
      <w:lvlJc w:val="left"/>
      <w:pPr>
        <w:ind w:left="1440" w:hanging="360"/>
      </w:pPr>
    </w:lvl>
    <w:lvl w:ilvl="5" w:tplc="7D965B9A">
      <w:start w:val="1"/>
      <w:numFmt w:val="decimal"/>
      <w:lvlText w:val="%6."/>
      <w:lvlJc w:val="left"/>
      <w:pPr>
        <w:ind w:left="1440" w:hanging="360"/>
      </w:pPr>
    </w:lvl>
    <w:lvl w:ilvl="6" w:tplc="94CE2284">
      <w:start w:val="1"/>
      <w:numFmt w:val="decimal"/>
      <w:lvlText w:val="%7."/>
      <w:lvlJc w:val="left"/>
      <w:pPr>
        <w:ind w:left="1440" w:hanging="360"/>
      </w:pPr>
    </w:lvl>
    <w:lvl w:ilvl="7" w:tplc="83BE72B4">
      <w:start w:val="1"/>
      <w:numFmt w:val="decimal"/>
      <w:lvlText w:val="%8."/>
      <w:lvlJc w:val="left"/>
      <w:pPr>
        <w:ind w:left="1440" w:hanging="360"/>
      </w:pPr>
    </w:lvl>
    <w:lvl w:ilvl="8" w:tplc="009CDAF6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4" w15:restartNumberingAfterBreak="0">
    <w:nsid w:val="09D434AC"/>
    <w:multiLevelType w:val="multilevel"/>
    <w:tmpl w:val="491C042E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1160"/>
        </w:tabs>
        <w:ind w:left="1160" w:hanging="1160"/>
      </w:pPr>
      <w:rPr>
        <w:rFonts w:hint="default"/>
        <w:b/>
        <w:i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5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6" w15:restartNumberingAfterBreak="0">
    <w:nsid w:val="10245532"/>
    <w:multiLevelType w:val="hybridMultilevel"/>
    <w:tmpl w:val="49F83B3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E75D1"/>
    <w:multiLevelType w:val="hybridMultilevel"/>
    <w:tmpl w:val="61F8DED0"/>
    <w:lvl w:ilvl="0" w:tplc="60E83806">
      <w:start w:val="1"/>
      <w:numFmt w:val="decimal"/>
      <w:lvlText w:val="%1."/>
      <w:lvlJc w:val="left"/>
      <w:pPr>
        <w:ind w:left="1440" w:hanging="360"/>
      </w:pPr>
    </w:lvl>
    <w:lvl w:ilvl="1" w:tplc="8E1EAB06">
      <w:start w:val="1"/>
      <w:numFmt w:val="decimal"/>
      <w:lvlText w:val="%2."/>
      <w:lvlJc w:val="left"/>
      <w:pPr>
        <w:ind w:left="1440" w:hanging="360"/>
      </w:pPr>
    </w:lvl>
    <w:lvl w:ilvl="2" w:tplc="98323DE8">
      <w:start w:val="1"/>
      <w:numFmt w:val="decimal"/>
      <w:lvlText w:val="%3."/>
      <w:lvlJc w:val="left"/>
      <w:pPr>
        <w:ind w:left="1440" w:hanging="360"/>
      </w:pPr>
    </w:lvl>
    <w:lvl w:ilvl="3" w:tplc="67941608">
      <w:start w:val="1"/>
      <w:numFmt w:val="decimal"/>
      <w:lvlText w:val="%4."/>
      <w:lvlJc w:val="left"/>
      <w:pPr>
        <w:ind w:left="1440" w:hanging="360"/>
      </w:pPr>
    </w:lvl>
    <w:lvl w:ilvl="4" w:tplc="ADE0FAC8">
      <w:start w:val="1"/>
      <w:numFmt w:val="decimal"/>
      <w:lvlText w:val="%5."/>
      <w:lvlJc w:val="left"/>
      <w:pPr>
        <w:ind w:left="1440" w:hanging="360"/>
      </w:pPr>
    </w:lvl>
    <w:lvl w:ilvl="5" w:tplc="9690B8A6">
      <w:start w:val="1"/>
      <w:numFmt w:val="decimal"/>
      <w:lvlText w:val="%6."/>
      <w:lvlJc w:val="left"/>
      <w:pPr>
        <w:ind w:left="1440" w:hanging="360"/>
      </w:pPr>
    </w:lvl>
    <w:lvl w:ilvl="6" w:tplc="2836E246">
      <w:start w:val="1"/>
      <w:numFmt w:val="decimal"/>
      <w:lvlText w:val="%7."/>
      <w:lvlJc w:val="left"/>
      <w:pPr>
        <w:ind w:left="1440" w:hanging="360"/>
      </w:pPr>
    </w:lvl>
    <w:lvl w:ilvl="7" w:tplc="58D8DD74">
      <w:start w:val="1"/>
      <w:numFmt w:val="decimal"/>
      <w:lvlText w:val="%8."/>
      <w:lvlJc w:val="left"/>
      <w:pPr>
        <w:ind w:left="1440" w:hanging="360"/>
      </w:pPr>
    </w:lvl>
    <w:lvl w:ilvl="8" w:tplc="652EEBAA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27BD45E7"/>
    <w:multiLevelType w:val="hybridMultilevel"/>
    <w:tmpl w:val="CF50A850"/>
    <w:lvl w:ilvl="0" w:tplc="9FB0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3E5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64D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809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2C3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D4C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D63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0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628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7DF4EA8"/>
    <w:multiLevelType w:val="hybridMultilevel"/>
    <w:tmpl w:val="46FECE6C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287C4E53"/>
    <w:multiLevelType w:val="hybridMultilevel"/>
    <w:tmpl w:val="3A120E66"/>
    <w:lvl w:ilvl="0" w:tplc="DFCE5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5C5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0668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5C4B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74E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B966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CE1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20663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EC7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A7E92"/>
    <w:multiLevelType w:val="hybridMultilevel"/>
    <w:tmpl w:val="001A6762"/>
    <w:lvl w:ilvl="0" w:tplc="573AE424">
      <w:start w:val="1"/>
      <w:numFmt w:val="decimal"/>
      <w:lvlText w:val="(%1)"/>
      <w:lvlJc w:val="left"/>
      <w:pPr>
        <w:ind w:left="1440" w:hanging="360"/>
      </w:pPr>
    </w:lvl>
    <w:lvl w:ilvl="1" w:tplc="B6E61E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85046B06">
      <w:start w:val="1"/>
      <w:numFmt w:val="decimal"/>
      <w:lvlText w:val="(%3)"/>
      <w:lvlJc w:val="left"/>
      <w:pPr>
        <w:ind w:left="1440" w:hanging="360"/>
      </w:pPr>
    </w:lvl>
    <w:lvl w:ilvl="3" w:tplc="5BEE4F8E">
      <w:start w:val="1"/>
      <w:numFmt w:val="decimal"/>
      <w:lvlText w:val="(%4)"/>
      <w:lvlJc w:val="left"/>
      <w:pPr>
        <w:ind w:left="1440" w:hanging="360"/>
      </w:pPr>
    </w:lvl>
    <w:lvl w:ilvl="4" w:tplc="6D524E2A">
      <w:start w:val="1"/>
      <w:numFmt w:val="decimal"/>
      <w:lvlText w:val="(%5)"/>
      <w:lvlJc w:val="left"/>
      <w:pPr>
        <w:ind w:left="1440" w:hanging="360"/>
      </w:pPr>
    </w:lvl>
    <w:lvl w:ilvl="5" w:tplc="F16C3C52">
      <w:start w:val="1"/>
      <w:numFmt w:val="decimal"/>
      <w:lvlText w:val="(%6)"/>
      <w:lvlJc w:val="left"/>
      <w:pPr>
        <w:ind w:left="1440" w:hanging="360"/>
      </w:pPr>
    </w:lvl>
    <w:lvl w:ilvl="6" w:tplc="A45A7C4E">
      <w:start w:val="1"/>
      <w:numFmt w:val="decimal"/>
      <w:lvlText w:val="(%7)"/>
      <w:lvlJc w:val="left"/>
      <w:pPr>
        <w:ind w:left="1440" w:hanging="360"/>
      </w:pPr>
    </w:lvl>
    <w:lvl w:ilvl="7" w:tplc="293AEBE2">
      <w:start w:val="1"/>
      <w:numFmt w:val="decimal"/>
      <w:lvlText w:val="(%8)"/>
      <w:lvlJc w:val="left"/>
      <w:pPr>
        <w:ind w:left="1440" w:hanging="360"/>
      </w:pPr>
    </w:lvl>
    <w:lvl w:ilvl="8" w:tplc="BF7A3E04">
      <w:start w:val="1"/>
      <w:numFmt w:val="decimal"/>
      <w:lvlText w:val="(%9)"/>
      <w:lvlJc w:val="left"/>
      <w:pPr>
        <w:ind w:left="1440" w:hanging="360"/>
      </w:pPr>
    </w:lvl>
  </w:abstractNum>
  <w:abstractNum w:abstractNumId="13" w15:restartNumberingAfterBreak="0">
    <w:nsid w:val="2ECF7E23"/>
    <w:multiLevelType w:val="hybridMultilevel"/>
    <w:tmpl w:val="CB2603A6"/>
    <w:lvl w:ilvl="0" w:tplc="41B4E8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28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9864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F800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1E4F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6845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6CC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7EC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9A1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1874FF3"/>
    <w:multiLevelType w:val="hybridMultilevel"/>
    <w:tmpl w:val="C39A6F1E"/>
    <w:lvl w:ilvl="0" w:tplc="04130019">
      <w:start w:val="1"/>
      <w:numFmt w:val="lowerLetter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6" w15:restartNumberingAfterBreak="0">
    <w:nsid w:val="3464275B"/>
    <w:multiLevelType w:val="hybridMultilevel"/>
    <w:tmpl w:val="2F8EE80E"/>
    <w:lvl w:ilvl="0" w:tplc="51CC8A74">
      <w:start w:val="1"/>
      <w:numFmt w:val="decimal"/>
      <w:lvlText w:val="%1."/>
      <w:lvlJc w:val="left"/>
      <w:pPr>
        <w:ind w:left="720" w:hanging="360"/>
      </w:pPr>
      <w:rPr>
        <w:rFonts w:eastAsia="MS Mincho" w:cs="Arial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6EB"/>
    <w:multiLevelType w:val="hybridMultilevel"/>
    <w:tmpl w:val="35D6E32A"/>
    <w:lvl w:ilvl="0" w:tplc="680C0948">
      <w:start w:val="1"/>
      <w:numFmt w:val="decimal"/>
      <w:lvlText w:val="(%1)"/>
      <w:lvlJc w:val="left"/>
      <w:pPr>
        <w:ind w:left="1440" w:hanging="360"/>
      </w:pPr>
    </w:lvl>
    <w:lvl w:ilvl="1" w:tplc="429854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40F222">
      <w:start w:val="1"/>
      <w:numFmt w:val="decimal"/>
      <w:lvlText w:val="(%3)"/>
      <w:lvlJc w:val="left"/>
      <w:pPr>
        <w:ind w:left="1440" w:hanging="360"/>
      </w:pPr>
    </w:lvl>
    <w:lvl w:ilvl="3" w:tplc="8E643EBA">
      <w:start w:val="1"/>
      <w:numFmt w:val="decimal"/>
      <w:lvlText w:val="(%4)"/>
      <w:lvlJc w:val="left"/>
      <w:pPr>
        <w:ind w:left="1440" w:hanging="360"/>
      </w:pPr>
    </w:lvl>
    <w:lvl w:ilvl="4" w:tplc="B8AE8FB8">
      <w:start w:val="1"/>
      <w:numFmt w:val="decimal"/>
      <w:lvlText w:val="(%5)"/>
      <w:lvlJc w:val="left"/>
      <w:pPr>
        <w:ind w:left="1440" w:hanging="360"/>
      </w:pPr>
    </w:lvl>
    <w:lvl w:ilvl="5" w:tplc="EC8C39F6">
      <w:start w:val="1"/>
      <w:numFmt w:val="decimal"/>
      <w:lvlText w:val="(%6)"/>
      <w:lvlJc w:val="left"/>
      <w:pPr>
        <w:ind w:left="1440" w:hanging="360"/>
      </w:pPr>
    </w:lvl>
    <w:lvl w:ilvl="6" w:tplc="E2742E6C">
      <w:start w:val="1"/>
      <w:numFmt w:val="decimal"/>
      <w:lvlText w:val="(%7)"/>
      <w:lvlJc w:val="left"/>
      <w:pPr>
        <w:ind w:left="1440" w:hanging="360"/>
      </w:pPr>
    </w:lvl>
    <w:lvl w:ilvl="7" w:tplc="4DE252B0">
      <w:start w:val="1"/>
      <w:numFmt w:val="decimal"/>
      <w:lvlText w:val="(%8)"/>
      <w:lvlJc w:val="left"/>
      <w:pPr>
        <w:ind w:left="1440" w:hanging="360"/>
      </w:pPr>
    </w:lvl>
    <w:lvl w:ilvl="8" w:tplc="A204E330">
      <w:start w:val="1"/>
      <w:numFmt w:val="decimal"/>
      <w:lvlText w:val="(%9)"/>
      <w:lvlJc w:val="left"/>
      <w:pPr>
        <w:ind w:left="1440" w:hanging="360"/>
      </w:pPr>
    </w:lvl>
  </w:abstractNum>
  <w:abstractNum w:abstractNumId="18" w15:restartNumberingAfterBreak="0">
    <w:nsid w:val="39A65046"/>
    <w:multiLevelType w:val="hybridMultilevel"/>
    <w:tmpl w:val="C930ED12"/>
    <w:lvl w:ilvl="0" w:tplc="6B784C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FB437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D804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ECC6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FEC0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DCE96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F27B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1C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E8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3EFA3F75"/>
    <w:multiLevelType w:val="hybridMultilevel"/>
    <w:tmpl w:val="7B784B9C"/>
    <w:lvl w:ilvl="0" w:tplc="1C929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F863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2A48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2AE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C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D45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E7C2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C7AE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3A4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465B59FB"/>
    <w:multiLevelType w:val="hybridMultilevel"/>
    <w:tmpl w:val="61C8A6DE"/>
    <w:lvl w:ilvl="0" w:tplc="472A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96B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128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20B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9A5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982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7E2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A02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1C7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DED34A3"/>
    <w:multiLevelType w:val="hybridMultilevel"/>
    <w:tmpl w:val="06A40C24"/>
    <w:lvl w:ilvl="0" w:tplc="36B66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82D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48C58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BB4BB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9E29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06E7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19ED3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A1A5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90AA6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4E9B4A2A"/>
    <w:multiLevelType w:val="multilevel"/>
    <w:tmpl w:val="C620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947C0"/>
    <w:multiLevelType w:val="hybridMultilevel"/>
    <w:tmpl w:val="93B2907E"/>
    <w:lvl w:ilvl="0" w:tplc="B7B88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0E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E65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547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B69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486C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9E6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9E61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D70A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1A61B5"/>
    <w:multiLevelType w:val="hybridMultilevel"/>
    <w:tmpl w:val="47A03E08"/>
    <w:lvl w:ilvl="0" w:tplc="3F503854">
      <w:start w:val="1"/>
      <w:numFmt w:val="decimal"/>
      <w:lvlText w:val="%1."/>
      <w:lvlJc w:val="left"/>
      <w:pPr>
        <w:ind w:left="1440" w:hanging="360"/>
      </w:pPr>
    </w:lvl>
    <w:lvl w:ilvl="1" w:tplc="781C6676">
      <w:start w:val="1"/>
      <w:numFmt w:val="decimal"/>
      <w:lvlText w:val="%2."/>
      <w:lvlJc w:val="left"/>
      <w:pPr>
        <w:ind w:left="1440" w:hanging="360"/>
      </w:pPr>
    </w:lvl>
    <w:lvl w:ilvl="2" w:tplc="478407BE">
      <w:start w:val="1"/>
      <w:numFmt w:val="decimal"/>
      <w:lvlText w:val="%3."/>
      <w:lvlJc w:val="left"/>
      <w:pPr>
        <w:ind w:left="1440" w:hanging="360"/>
      </w:pPr>
    </w:lvl>
    <w:lvl w:ilvl="3" w:tplc="723A9190">
      <w:start w:val="1"/>
      <w:numFmt w:val="decimal"/>
      <w:lvlText w:val="%4."/>
      <w:lvlJc w:val="left"/>
      <w:pPr>
        <w:ind w:left="1440" w:hanging="360"/>
      </w:pPr>
    </w:lvl>
    <w:lvl w:ilvl="4" w:tplc="B42A42C8">
      <w:start w:val="1"/>
      <w:numFmt w:val="decimal"/>
      <w:lvlText w:val="%5."/>
      <w:lvlJc w:val="left"/>
      <w:pPr>
        <w:ind w:left="1440" w:hanging="360"/>
      </w:pPr>
    </w:lvl>
    <w:lvl w:ilvl="5" w:tplc="6F76807C">
      <w:start w:val="1"/>
      <w:numFmt w:val="decimal"/>
      <w:lvlText w:val="%6."/>
      <w:lvlJc w:val="left"/>
      <w:pPr>
        <w:ind w:left="1440" w:hanging="360"/>
      </w:pPr>
    </w:lvl>
    <w:lvl w:ilvl="6" w:tplc="A90A62A0">
      <w:start w:val="1"/>
      <w:numFmt w:val="decimal"/>
      <w:lvlText w:val="%7."/>
      <w:lvlJc w:val="left"/>
      <w:pPr>
        <w:ind w:left="1440" w:hanging="360"/>
      </w:pPr>
    </w:lvl>
    <w:lvl w:ilvl="7" w:tplc="28E2D5B4">
      <w:start w:val="1"/>
      <w:numFmt w:val="decimal"/>
      <w:lvlText w:val="%8."/>
      <w:lvlJc w:val="left"/>
      <w:pPr>
        <w:ind w:left="1440" w:hanging="360"/>
      </w:pPr>
    </w:lvl>
    <w:lvl w:ilvl="8" w:tplc="E97AB5FC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8" w15:restartNumberingAfterBreak="0">
    <w:nsid w:val="5FCF6391"/>
    <w:multiLevelType w:val="hybridMultilevel"/>
    <w:tmpl w:val="D94242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8014EEC"/>
    <w:multiLevelType w:val="hybridMultilevel"/>
    <w:tmpl w:val="D0F83AAE"/>
    <w:lvl w:ilvl="0" w:tplc="04130017">
      <w:start w:val="1"/>
      <w:numFmt w:val="lowerLetter"/>
      <w:lvlText w:val="%1)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698C7A85"/>
    <w:multiLevelType w:val="hybridMultilevel"/>
    <w:tmpl w:val="2D6851CC"/>
    <w:lvl w:ilvl="0" w:tplc="0413000F">
      <w:start w:val="1"/>
      <w:numFmt w:val="decimal"/>
      <w:lvlText w:val="%1."/>
      <w:lvlJc w:val="left"/>
      <w:pPr>
        <w:ind w:left="2214" w:hanging="360"/>
      </w:pPr>
    </w:lvl>
    <w:lvl w:ilvl="1" w:tplc="04130019" w:tentative="1">
      <w:start w:val="1"/>
      <w:numFmt w:val="lowerLetter"/>
      <w:lvlText w:val="%2."/>
      <w:lvlJc w:val="left"/>
      <w:pPr>
        <w:ind w:left="2934" w:hanging="360"/>
      </w:pPr>
    </w:lvl>
    <w:lvl w:ilvl="2" w:tplc="0413001B" w:tentative="1">
      <w:start w:val="1"/>
      <w:numFmt w:val="lowerRoman"/>
      <w:lvlText w:val="%3."/>
      <w:lvlJc w:val="right"/>
      <w:pPr>
        <w:ind w:left="3654" w:hanging="180"/>
      </w:pPr>
    </w:lvl>
    <w:lvl w:ilvl="3" w:tplc="0413000F" w:tentative="1">
      <w:start w:val="1"/>
      <w:numFmt w:val="decimal"/>
      <w:lvlText w:val="%4."/>
      <w:lvlJc w:val="left"/>
      <w:pPr>
        <w:ind w:left="4374" w:hanging="360"/>
      </w:pPr>
    </w:lvl>
    <w:lvl w:ilvl="4" w:tplc="04130019" w:tentative="1">
      <w:start w:val="1"/>
      <w:numFmt w:val="lowerLetter"/>
      <w:lvlText w:val="%5."/>
      <w:lvlJc w:val="left"/>
      <w:pPr>
        <w:ind w:left="5094" w:hanging="360"/>
      </w:pPr>
    </w:lvl>
    <w:lvl w:ilvl="5" w:tplc="0413001B" w:tentative="1">
      <w:start w:val="1"/>
      <w:numFmt w:val="lowerRoman"/>
      <w:lvlText w:val="%6."/>
      <w:lvlJc w:val="right"/>
      <w:pPr>
        <w:ind w:left="5814" w:hanging="180"/>
      </w:pPr>
    </w:lvl>
    <w:lvl w:ilvl="6" w:tplc="0413000F" w:tentative="1">
      <w:start w:val="1"/>
      <w:numFmt w:val="decimal"/>
      <w:lvlText w:val="%7."/>
      <w:lvlJc w:val="left"/>
      <w:pPr>
        <w:ind w:left="6534" w:hanging="360"/>
      </w:pPr>
    </w:lvl>
    <w:lvl w:ilvl="7" w:tplc="04130019" w:tentative="1">
      <w:start w:val="1"/>
      <w:numFmt w:val="lowerLetter"/>
      <w:lvlText w:val="%8."/>
      <w:lvlJc w:val="left"/>
      <w:pPr>
        <w:ind w:left="7254" w:hanging="360"/>
      </w:pPr>
    </w:lvl>
    <w:lvl w:ilvl="8" w:tplc="0413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3" w15:restartNumberingAfterBreak="0">
    <w:nsid w:val="6DCB54DA"/>
    <w:multiLevelType w:val="hybridMultilevel"/>
    <w:tmpl w:val="C96263EE"/>
    <w:lvl w:ilvl="0" w:tplc="F60CE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8616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3839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49680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D6E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BEA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34C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406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83EF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7D1563F6"/>
    <w:multiLevelType w:val="hybridMultilevel"/>
    <w:tmpl w:val="4784E85C"/>
    <w:lvl w:ilvl="0" w:tplc="D166E4D2">
      <w:start w:val="1"/>
      <w:numFmt w:val="decimal"/>
      <w:lvlText w:val="%1."/>
      <w:lvlJc w:val="left"/>
      <w:pPr>
        <w:ind w:left="1440" w:hanging="360"/>
      </w:pPr>
    </w:lvl>
    <w:lvl w:ilvl="1" w:tplc="0B34160C">
      <w:start w:val="1"/>
      <w:numFmt w:val="decimal"/>
      <w:lvlText w:val="%2."/>
      <w:lvlJc w:val="left"/>
      <w:pPr>
        <w:ind w:left="1440" w:hanging="360"/>
      </w:pPr>
    </w:lvl>
    <w:lvl w:ilvl="2" w:tplc="42901BF4">
      <w:start w:val="1"/>
      <w:numFmt w:val="decimal"/>
      <w:lvlText w:val="%3."/>
      <w:lvlJc w:val="left"/>
      <w:pPr>
        <w:ind w:left="1440" w:hanging="360"/>
      </w:pPr>
    </w:lvl>
    <w:lvl w:ilvl="3" w:tplc="9F1EBB14">
      <w:start w:val="1"/>
      <w:numFmt w:val="decimal"/>
      <w:lvlText w:val="%4."/>
      <w:lvlJc w:val="left"/>
      <w:pPr>
        <w:ind w:left="1440" w:hanging="360"/>
      </w:pPr>
    </w:lvl>
    <w:lvl w:ilvl="4" w:tplc="608C5330">
      <w:start w:val="1"/>
      <w:numFmt w:val="decimal"/>
      <w:lvlText w:val="%5."/>
      <w:lvlJc w:val="left"/>
      <w:pPr>
        <w:ind w:left="1440" w:hanging="360"/>
      </w:pPr>
    </w:lvl>
    <w:lvl w:ilvl="5" w:tplc="ADB0DA6C">
      <w:start w:val="1"/>
      <w:numFmt w:val="decimal"/>
      <w:lvlText w:val="%6."/>
      <w:lvlJc w:val="left"/>
      <w:pPr>
        <w:ind w:left="1440" w:hanging="360"/>
      </w:pPr>
    </w:lvl>
    <w:lvl w:ilvl="6" w:tplc="E6421D96">
      <w:start w:val="1"/>
      <w:numFmt w:val="decimal"/>
      <w:lvlText w:val="%7."/>
      <w:lvlJc w:val="left"/>
      <w:pPr>
        <w:ind w:left="1440" w:hanging="360"/>
      </w:pPr>
    </w:lvl>
    <w:lvl w:ilvl="7" w:tplc="8D3CBC60">
      <w:start w:val="1"/>
      <w:numFmt w:val="decimal"/>
      <w:lvlText w:val="%8."/>
      <w:lvlJc w:val="left"/>
      <w:pPr>
        <w:ind w:left="1440" w:hanging="360"/>
      </w:pPr>
    </w:lvl>
    <w:lvl w:ilvl="8" w:tplc="23D0540A">
      <w:start w:val="1"/>
      <w:numFmt w:val="decimal"/>
      <w:lvlText w:val="%9."/>
      <w:lvlJc w:val="left"/>
      <w:pPr>
        <w:ind w:left="1440" w:hanging="360"/>
      </w:pPr>
    </w:lvl>
  </w:abstractNum>
  <w:num w:numId="1" w16cid:durableId="2104649001">
    <w:abstractNumId w:val="4"/>
  </w:num>
  <w:num w:numId="2" w16cid:durableId="186919092">
    <w:abstractNumId w:val="29"/>
  </w:num>
  <w:num w:numId="3" w16cid:durableId="1523545689">
    <w:abstractNumId w:val="15"/>
  </w:num>
  <w:num w:numId="4" w16cid:durableId="316494238">
    <w:abstractNumId w:val="25"/>
  </w:num>
  <w:num w:numId="5" w16cid:durableId="568806458">
    <w:abstractNumId w:val="3"/>
  </w:num>
  <w:num w:numId="6" w16cid:durableId="2079403686">
    <w:abstractNumId w:val="23"/>
  </w:num>
  <w:num w:numId="7" w16cid:durableId="563610237">
    <w:abstractNumId w:val="5"/>
  </w:num>
  <w:num w:numId="8" w16cid:durableId="604338735">
    <w:abstractNumId w:val="27"/>
  </w:num>
  <w:num w:numId="9" w16cid:durableId="479082092">
    <w:abstractNumId w:val="30"/>
  </w:num>
  <w:num w:numId="10" w16cid:durableId="1939219223">
    <w:abstractNumId w:val="0"/>
  </w:num>
  <w:num w:numId="11" w16cid:durableId="699010745">
    <w:abstractNumId w:val="1"/>
  </w:num>
  <w:num w:numId="12" w16cid:durableId="1678073102">
    <w:abstractNumId w:val="9"/>
  </w:num>
  <w:num w:numId="13" w16cid:durableId="1523668658">
    <w:abstractNumId w:val="14"/>
  </w:num>
  <w:num w:numId="14" w16cid:durableId="471948900">
    <w:abstractNumId w:val="32"/>
  </w:num>
  <w:num w:numId="15" w16cid:durableId="1012217575">
    <w:abstractNumId w:val="31"/>
  </w:num>
  <w:num w:numId="16" w16cid:durableId="1137912186">
    <w:abstractNumId w:val="18"/>
  </w:num>
  <w:num w:numId="17" w16cid:durableId="1680110512">
    <w:abstractNumId w:val="19"/>
  </w:num>
  <w:num w:numId="18" w16cid:durableId="1210528337">
    <w:abstractNumId w:val="8"/>
  </w:num>
  <w:num w:numId="19" w16cid:durableId="2015765871">
    <w:abstractNumId w:val="33"/>
  </w:num>
  <w:num w:numId="20" w16cid:durableId="842430009">
    <w:abstractNumId w:val="20"/>
  </w:num>
  <w:num w:numId="21" w16cid:durableId="121966067">
    <w:abstractNumId w:val="13"/>
  </w:num>
  <w:num w:numId="22" w16cid:durableId="986009075">
    <w:abstractNumId w:val="10"/>
  </w:num>
  <w:num w:numId="23" w16cid:durableId="1898976426">
    <w:abstractNumId w:val="21"/>
  </w:num>
  <w:num w:numId="24" w16cid:durableId="1172648874">
    <w:abstractNumId w:val="2"/>
  </w:num>
  <w:num w:numId="25" w16cid:durableId="385954008">
    <w:abstractNumId w:val="17"/>
  </w:num>
  <w:num w:numId="26" w16cid:durableId="1355689346">
    <w:abstractNumId w:val="7"/>
  </w:num>
  <w:num w:numId="27" w16cid:durableId="236063039">
    <w:abstractNumId w:val="24"/>
  </w:num>
  <w:num w:numId="28" w16cid:durableId="707461503">
    <w:abstractNumId w:val="34"/>
  </w:num>
  <w:num w:numId="29" w16cid:durableId="1289049498">
    <w:abstractNumId w:val="12"/>
  </w:num>
  <w:num w:numId="30" w16cid:durableId="48576882">
    <w:abstractNumId w:val="26"/>
  </w:num>
  <w:num w:numId="31" w16cid:durableId="1605065965">
    <w:abstractNumId w:val="11"/>
  </w:num>
  <w:num w:numId="32" w16cid:durableId="884801847">
    <w:abstractNumId w:val="22"/>
  </w:num>
  <w:num w:numId="33" w16cid:durableId="1220823562">
    <w:abstractNumId w:val="16"/>
  </w:num>
  <w:num w:numId="34" w16cid:durableId="1572735658">
    <w:abstractNumId w:val="28"/>
  </w:num>
  <w:num w:numId="35" w16cid:durableId="140872577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8"/>
    <w:rsid w:val="0000392E"/>
    <w:rsid w:val="00003F7C"/>
    <w:rsid w:val="0000798D"/>
    <w:rsid w:val="00010CD5"/>
    <w:rsid w:val="00014724"/>
    <w:rsid w:val="00020189"/>
    <w:rsid w:val="00020838"/>
    <w:rsid w:val="00020EE4"/>
    <w:rsid w:val="00024AAC"/>
    <w:rsid w:val="00026447"/>
    <w:rsid w:val="00033426"/>
    <w:rsid w:val="00034A84"/>
    <w:rsid w:val="00035E67"/>
    <w:rsid w:val="00036C63"/>
    <w:rsid w:val="00040F33"/>
    <w:rsid w:val="000413C2"/>
    <w:rsid w:val="00042460"/>
    <w:rsid w:val="00042E0B"/>
    <w:rsid w:val="000444C5"/>
    <w:rsid w:val="00044809"/>
    <w:rsid w:val="0004637F"/>
    <w:rsid w:val="000465B8"/>
    <w:rsid w:val="00046AF7"/>
    <w:rsid w:val="000473AB"/>
    <w:rsid w:val="00047697"/>
    <w:rsid w:val="00051E44"/>
    <w:rsid w:val="0005298A"/>
    <w:rsid w:val="000554DB"/>
    <w:rsid w:val="00057B03"/>
    <w:rsid w:val="0006027D"/>
    <w:rsid w:val="00060312"/>
    <w:rsid w:val="0006109B"/>
    <w:rsid w:val="0006255C"/>
    <w:rsid w:val="00063864"/>
    <w:rsid w:val="0006495B"/>
    <w:rsid w:val="00066DD4"/>
    <w:rsid w:val="00071F28"/>
    <w:rsid w:val="00072FC2"/>
    <w:rsid w:val="00075781"/>
    <w:rsid w:val="000772F6"/>
    <w:rsid w:val="00081825"/>
    <w:rsid w:val="00082BB1"/>
    <w:rsid w:val="00090EDF"/>
    <w:rsid w:val="00091E84"/>
    <w:rsid w:val="00092107"/>
    <w:rsid w:val="00093322"/>
    <w:rsid w:val="00093928"/>
    <w:rsid w:val="00094B45"/>
    <w:rsid w:val="00096680"/>
    <w:rsid w:val="0009696B"/>
    <w:rsid w:val="000A01F6"/>
    <w:rsid w:val="000A093D"/>
    <w:rsid w:val="000A1237"/>
    <w:rsid w:val="000A4D84"/>
    <w:rsid w:val="000A7AA5"/>
    <w:rsid w:val="000A7D5F"/>
    <w:rsid w:val="000B2A0F"/>
    <w:rsid w:val="000B41CE"/>
    <w:rsid w:val="000B5038"/>
    <w:rsid w:val="000B5834"/>
    <w:rsid w:val="000B5CF9"/>
    <w:rsid w:val="000B7009"/>
    <w:rsid w:val="000B7281"/>
    <w:rsid w:val="000C3F40"/>
    <w:rsid w:val="000C43A2"/>
    <w:rsid w:val="000C5831"/>
    <w:rsid w:val="000C6B83"/>
    <w:rsid w:val="000C7A1A"/>
    <w:rsid w:val="000C7D33"/>
    <w:rsid w:val="000C7DA7"/>
    <w:rsid w:val="000D0C01"/>
    <w:rsid w:val="000D257D"/>
    <w:rsid w:val="000D368D"/>
    <w:rsid w:val="000D74DD"/>
    <w:rsid w:val="000D7BB7"/>
    <w:rsid w:val="000E06CC"/>
    <w:rsid w:val="000E102F"/>
    <w:rsid w:val="000E1B6E"/>
    <w:rsid w:val="000E3D4C"/>
    <w:rsid w:val="000E44E7"/>
    <w:rsid w:val="000E48DF"/>
    <w:rsid w:val="000F062E"/>
    <w:rsid w:val="000F184D"/>
    <w:rsid w:val="000F1A72"/>
    <w:rsid w:val="000F2632"/>
    <w:rsid w:val="000F297A"/>
    <w:rsid w:val="000F5745"/>
    <w:rsid w:val="000F711C"/>
    <w:rsid w:val="00101D62"/>
    <w:rsid w:val="00103AF2"/>
    <w:rsid w:val="00106249"/>
    <w:rsid w:val="001159A4"/>
    <w:rsid w:val="001168AF"/>
    <w:rsid w:val="00116FF4"/>
    <w:rsid w:val="00120542"/>
    <w:rsid w:val="00121D60"/>
    <w:rsid w:val="001228D7"/>
    <w:rsid w:val="00122983"/>
    <w:rsid w:val="00123082"/>
    <w:rsid w:val="00123704"/>
    <w:rsid w:val="001270C7"/>
    <w:rsid w:val="00127CFC"/>
    <w:rsid w:val="00131263"/>
    <w:rsid w:val="00131D73"/>
    <w:rsid w:val="0013482F"/>
    <w:rsid w:val="001352FD"/>
    <w:rsid w:val="0014015D"/>
    <w:rsid w:val="00140245"/>
    <w:rsid w:val="00141E24"/>
    <w:rsid w:val="001429A1"/>
    <w:rsid w:val="00142BCD"/>
    <w:rsid w:val="00142D38"/>
    <w:rsid w:val="0014321B"/>
    <w:rsid w:val="00145DD8"/>
    <w:rsid w:val="0014786A"/>
    <w:rsid w:val="0014795C"/>
    <w:rsid w:val="00147B97"/>
    <w:rsid w:val="001506CA"/>
    <w:rsid w:val="00150E8A"/>
    <w:rsid w:val="001516A4"/>
    <w:rsid w:val="0015411B"/>
    <w:rsid w:val="00160099"/>
    <w:rsid w:val="00162F4B"/>
    <w:rsid w:val="0016342A"/>
    <w:rsid w:val="001638FE"/>
    <w:rsid w:val="001639BD"/>
    <w:rsid w:val="00163C4D"/>
    <w:rsid w:val="001667A2"/>
    <w:rsid w:val="001667C2"/>
    <w:rsid w:val="0017568C"/>
    <w:rsid w:val="00176611"/>
    <w:rsid w:val="001778C5"/>
    <w:rsid w:val="00177F87"/>
    <w:rsid w:val="001802CA"/>
    <w:rsid w:val="00185576"/>
    <w:rsid w:val="00185951"/>
    <w:rsid w:val="0018636F"/>
    <w:rsid w:val="00190E8A"/>
    <w:rsid w:val="00191421"/>
    <w:rsid w:val="00192058"/>
    <w:rsid w:val="00192453"/>
    <w:rsid w:val="00192C97"/>
    <w:rsid w:val="00192D72"/>
    <w:rsid w:val="00193875"/>
    <w:rsid w:val="001951DA"/>
    <w:rsid w:val="0019535D"/>
    <w:rsid w:val="001968FF"/>
    <w:rsid w:val="001A0E77"/>
    <w:rsid w:val="001A2505"/>
    <w:rsid w:val="001A3E6F"/>
    <w:rsid w:val="001A5831"/>
    <w:rsid w:val="001A5FF2"/>
    <w:rsid w:val="001A6F10"/>
    <w:rsid w:val="001A7450"/>
    <w:rsid w:val="001B05C2"/>
    <w:rsid w:val="001B55C8"/>
    <w:rsid w:val="001B7A68"/>
    <w:rsid w:val="001B7D7E"/>
    <w:rsid w:val="001C1E8C"/>
    <w:rsid w:val="001C3DE1"/>
    <w:rsid w:val="001C47F8"/>
    <w:rsid w:val="001C5798"/>
    <w:rsid w:val="001C6BFA"/>
    <w:rsid w:val="001C743B"/>
    <w:rsid w:val="001C793E"/>
    <w:rsid w:val="001D26ED"/>
    <w:rsid w:val="001D389F"/>
    <w:rsid w:val="001D38E1"/>
    <w:rsid w:val="001D397E"/>
    <w:rsid w:val="001D4D96"/>
    <w:rsid w:val="001D5178"/>
    <w:rsid w:val="001D7203"/>
    <w:rsid w:val="001E0805"/>
    <w:rsid w:val="001E10E0"/>
    <w:rsid w:val="001E26AC"/>
    <w:rsid w:val="001E33F0"/>
    <w:rsid w:val="001E34C6"/>
    <w:rsid w:val="001E3988"/>
    <w:rsid w:val="001E5581"/>
    <w:rsid w:val="001E579C"/>
    <w:rsid w:val="001E617E"/>
    <w:rsid w:val="001E6857"/>
    <w:rsid w:val="001F0BB3"/>
    <w:rsid w:val="001F3857"/>
    <w:rsid w:val="00200736"/>
    <w:rsid w:val="0020437E"/>
    <w:rsid w:val="00205270"/>
    <w:rsid w:val="0020540E"/>
    <w:rsid w:val="0020580F"/>
    <w:rsid w:val="00206814"/>
    <w:rsid w:val="00210480"/>
    <w:rsid w:val="00210C3B"/>
    <w:rsid w:val="00212711"/>
    <w:rsid w:val="00213CDE"/>
    <w:rsid w:val="0021468C"/>
    <w:rsid w:val="002147F1"/>
    <w:rsid w:val="00215347"/>
    <w:rsid w:val="00216ADD"/>
    <w:rsid w:val="002211F9"/>
    <w:rsid w:val="00222A49"/>
    <w:rsid w:val="0022454D"/>
    <w:rsid w:val="00226F72"/>
    <w:rsid w:val="00230964"/>
    <w:rsid w:val="002326DE"/>
    <w:rsid w:val="00236B84"/>
    <w:rsid w:val="002404CE"/>
    <w:rsid w:val="002428E3"/>
    <w:rsid w:val="002444C0"/>
    <w:rsid w:val="00251209"/>
    <w:rsid w:val="002562E1"/>
    <w:rsid w:val="00257013"/>
    <w:rsid w:val="00257D53"/>
    <w:rsid w:val="00260BAF"/>
    <w:rsid w:val="002650F7"/>
    <w:rsid w:val="002661DF"/>
    <w:rsid w:val="002668E0"/>
    <w:rsid w:val="00266F61"/>
    <w:rsid w:val="0027188F"/>
    <w:rsid w:val="002750E6"/>
    <w:rsid w:val="00275A05"/>
    <w:rsid w:val="00275EC9"/>
    <w:rsid w:val="00276A20"/>
    <w:rsid w:val="00277878"/>
    <w:rsid w:val="00280F74"/>
    <w:rsid w:val="0028119D"/>
    <w:rsid w:val="0028291D"/>
    <w:rsid w:val="0028332E"/>
    <w:rsid w:val="00283BE5"/>
    <w:rsid w:val="00286998"/>
    <w:rsid w:val="00292564"/>
    <w:rsid w:val="002A3B03"/>
    <w:rsid w:val="002A3DE2"/>
    <w:rsid w:val="002A53A3"/>
    <w:rsid w:val="002A5F44"/>
    <w:rsid w:val="002A6274"/>
    <w:rsid w:val="002B153C"/>
    <w:rsid w:val="002B2D37"/>
    <w:rsid w:val="002B3297"/>
    <w:rsid w:val="002B3CBE"/>
    <w:rsid w:val="002B42A7"/>
    <w:rsid w:val="002B57C7"/>
    <w:rsid w:val="002B68AF"/>
    <w:rsid w:val="002B7FE2"/>
    <w:rsid w:val="002C2B8D"/>
    <w:rsid w:val="002C6011"/>
    <w:rsid w:val="002C654A"/>
    <w:rsid w:val="002D2C6D"/>
    <w:rsid w:val="002D317B"/>
    <w:rsid w:val="002D36EB"/>
    <w:rsid w:val="002D3C18"/>
    <w:rsid w:val="002D3D14"/>
    <w:rsid w:val="002D41C7"/>
    <w:rsid w:val="002D60C4"/>
    <w:rsid w:val="002E0BFF"/>
    <w:rsid w:val="002E0F69"/>
    <w:rsid w:val="002E14E1"/>
    <w:rsid w:val="002E339E"/>
    <w:rsid w:val="002E377B"/>
    <w:rsid w:val="002E485A"/>
    <w:rsid w:val="002E4E43"/>
    <w:rsid w:val="002E5E1A"/>
    <w:rsid w:val="002F11C7"/>
    <w:rsid w:val="002F308C"/>
    <w:rsid w:val="002F35DC"/>
    <w:rsid w:val="003031D7"/>
    <w:rsid w:val="00304AD9"/>
    <w:rsid w:val="00312597"/>
    <w:rsid w:val="00312E8B"/>
    <w:rsid w:val="003141C8"/>
    <w:rsid w:val="00315BA1"/>
    <w:rsid w:val="00316439"/>
    <w:rsid w:val="00316B5B"/>
    <w:rsid w:val="003175EE"/>
    <w:rsid w:val="003211D1"/>
    <w:rsid w:val="00321E63"/>
    <w:rsid w:val="003228CA"/>
    <w:rsid w:val="00330EAB"/>
    <w:rsid w:val="00332508"/>
    <w:rsid w:val="003327AC"/>
    <w:rsid w:val="00333E2D"/>
    <w:rsid w:val="0033435F"/>
    <w:rsid w:val="00335643"/>
    <w:rsid w:val="0033612A"/>
    <w:rsid w:val="003365D4"/>
    <w:rsid w:val="003366D3"/>
    <w:rsid w:val="003406B5"/>
    <w:rsid w:val="00341A8D"/>
    <w:rsid w:val="00342747"/>
    <w:rsid w:val="00342938"/>
    <w:rsid w:val="00345C28"/>
    <w:rsid w:val="00345EF9"/>
    <w:rsid w:val="0034632A"/>
    <w:rsid w:val="00346BA4"/>
    <w:rsid w:val="00353D56"/>
    <w:rsid w:val="00355B8B"/>
    <w:rsid w:val="00355C8D"/>
    <w:rsid w:val="00356BB4"/>
    <w:rsid w:val="003571F5"/>
    <w:rsid w:val="00362169"/>
    <w:rsid w:val="0036223B"/>
    <w:rsid w:val="0036252A"/>
    <w:rsid w:val="00362C65"/>
    <w:rsid w:val="003630D7"/>
    <w:rsid w:val="00364D9D"/>
    <w:rsid w:val="00372ABF"/>
    <w:rsid w:val="003737A8"/>
    <w:rsid w:val="0037461E"/>
    <w:rsid w:val="00374748"/>
    <w:rsid w:val="003751D0"/>
    <w:rsid w:val="0037590C"/>
    <w:rsid w:val="003808C4"/>
    <w:rsid w:val="00380D4B"/>
    <w:rsid w:val="00383906"/>
    <w:rsid w:val="00383DA1"/>
    <w:rsid w:val="00384768"/>
    <w:rsid w:val="00384EFF"/>
    <w:rsid w:val="003856E6"/>
    <w:rsid w:val="00386D90"/>
    <w:rsid w:val="00387D0D"/>
    <w:rsid w:val="00390202"/>
    <w:rsid w:val="00393D63"/>
    <w:rsid w:val="00393EA8"/>
    <w:rsid w:val="003964EF"/>
    <w:rsid w:val="00396562"/>
    <w:rsid w:val="0039744C"/>
    <w:rsid w:val="003977A4"/>
    <w:rsid w:val="00397FB7"/>
    <w:rsid w:val="003A06C8"/>
    <w:rsid w:val="003A0D7C"/>
    <w:rsid w:val="003A3152"/>
    <w:rsid w:val="003A4711"/>
    <w:rsid w:val="003A519E"/>
    <w:rsid w:val="003A65EA"/>
    <w:rsid w:val="003A74F5"/>
    <w:rsid w:val="003A787A"/>
    <w:rsid w:val="003B21C1"/>
    <w:rsid w:val="003B293B"/>
    <w:rsid w:val="003B58E3"/>
    <w:rsid w:val="003B6C7F"/>
    <w:rsid w:val="003B7612"/>
    <w:rsid w:val="003B7EE7"/>
    <w:rsid w:val="003C033F"/>
    <w:rsid w:val="003C0B25"/>
    <w:rsid w:val="003C18C0"/>
    <w:rsid w:val="003C19A5"/>
    <w:rsid w:val="003C1B35"/>
    <w:rsid w:val="003C527B"/>
    <w:rsid w:val="003C6C6A"/>
    <w:rsid w:val="003D1963"/>
    <w:rsid w:val="003D1CCA"/>
    <w:rsid w:val="003D25CB"/>
    <w:rsid w:val="003D39EC"/>
    <w:rsid w:val="003D54A5"/>
    <w:rsid w:val="003D5DF3"/>
    <w:rsid w:val="003E17F2"/>
    <w:rsid w:val="003E24E8"/>
    <w:rsid w:val="003E2974"/>
    <w:rsid w:val="003E34DC"/>
    <w:rsid w:val="003E3DD5"/>
    <w:rsid w:val="003E3FAF"/>
    <w:rsid w:val="003E60C5"/>
    <w:rsid w:val="003E7522"/>
    <w:rsid w:val="003E7B22"/>
    <w:rsid w:val="003F0082"/>
    <w:rsid w:val="003F1EE2"/>
    <w:rsid w:val="003F43F7"/>
    <w:rsid w:val="003F44B7"/>
    <w:rsid w:val="004052EF"/>
    <w:rsid w:val="00410875"/>
    <w:rsid w:val="00410B53"/>
    <w:rsid w:val="00413D48"/>
    <w:rsid w:val="004140B5"/>
    <w:rsid w:val="00414547"/>
    <w:rsid w:val="00416CFB"/>
    <w:rsid w:val="004174CE"/>
    <w:rsid w:val="004175F3"/>
    <w:rsid w:val="004210E9"/>
    <w:rsid w:val="004213B0"/>
    <w:rsid w:val="00422FEE"/>
    <w:rsid w:val="004241E3"/>
    <w:rsid w:val="0043382D"/>
    <w:rsid w:val="004339DC"/>
    <w:rsid w:val="004343C7"/>
    <w:rsid w:val="004344DB"/>
    <w:rsid w:val="0043740C"/>
    <w:rsid w:val="00441AC2"/>
    <w:rsid w:val="00444592"/>
    <w:rsid w:val="0044695F"/>
    <w:rsid w:val="00446A85"/>
    <w:rsid w:val="004520E4"/>
    <w:rsid w:val="00452BCD"/>
    <w:rsid w:val="00456B63"/>
    <w:rsid w:val="00457619"/>
    <w:rsid w:val="004653E1"/>
    <w:rsid w:val="0046690F"/>
    <w:rsid w:val="0047177B"/>
    <w:rsid w:val="00471917"/>
    <w:rsid w:val="00471F9B"/>
    <w:rsid w:val="00472A8A"/>
    <w:rsid w:val="004742AB"/>
    <w:rsid w:val="004805FD"/>
    <w:rsid w:val="00480C4B"/>
    <w:rsid w:val="00480D93"/>
    <w:rsid w:val="004816A9"/>
    <w:rsid w:val="00482519"/>
    <w:rsid w:val="00483F0B"/>
    <w:rsid w:val="00487149"/>
    <w:rsid w:val="00490B15"/>
    <w:rsid w:val="00490E27"/>
    <w:rsid w:val="00492032"/>
    <w:rsid w:val="00492A5E"/>
    <w:rsid w:val="0049589E"/>
    <w:rsid w:val="00496DDD"/>
    <w:rsid w:val="004A0402"/>
    <w:rsid w:val="004A181B"/>
    <w:rsid w:val="004A268A"/>
    <w:rsid w:val="004A29C0"/>
    <w:rsid w:val="004A2A6A"/>
    <w:rsid w:val="004A2FE5"/>
    <w:rsid w:val="004A41A4"/>
    <w:rsid w:val="004B02EC"/>
    <w:rsid w:val="004B314C"/>
    <w:rsid w:val="004B4977"/>
    <w:rsid w:val="004B5465"/>
    <w:rsid w:val="004B60A4"/>
    <w:rsid w:val="004B619E"/>
    <w:rsid w:val="004B79F9"/>
    <w:rsid w:val="004C05AF"/>
    <w:rsid w:val="004C2038"/>
    <w:rsid w:val="004C3C45"/>
    <w:rsid w:val="004C5505"/>
    <w:rsid w:val="004C68F1"/>
    <w:rsid w:val="004D3722"/>
    <w:rsid w:val="004D695C"/>
    <w:rsid w:val="004D6A36"/>
    <w:rsid w:val="004E13A6"/>
    <w:rsid w:val="004E13BE"/>
    <w:rsid w:val="004E1578"/>
    <w:rsid w:val="004E32F0"/>
    <w:rsid w:val="004E4459"/>
    <w:rsid w:val="004E4572"/>
    <w:rsid w:val="004E5D33"/>
    <w:rsid w:val="004E682E"/>
    <w:rsid w:val="004F15F0"/>
    <w:rsid w:val="004F467D"/>
    <w:rsid w:val="004F6F91"/>
    <w:rsid w:val="00501CA0"/>
    <w:rsid w:val="00504A42"/>
    <w:rsid w:val="00504CAB"/>
    <w:rsid w:val="00507295"/>
    <w:rsid w:val="005114ED"/>
    <w:rsid w:val="00513559"/>
    <w:rsid w:val="00514479"/>
    <w:rsid w:val="00514F9E"/>
    <w:rsid w:val="00516022"/>
    <w:rsid w:val="00516B22"/>
    <w:rsid w:val="0051702D"/>
    <w:rsid w:val="005201B5"/>
    <w:rsid w:val="00520B40"/>
    <w:rsid w:val="0052114F"/>
    <w:rsid w:val="00521CEE"/>
    <w:rsid w:val="0052312D"/>
    <w:rsid w:val="00523953"/>
    <w:rsid w:val="00523961"/>
    <w:rsid w:val="00523DFD"/>
    <w:rsid w:val="00524434"/>
    <w:rsid w:val="0052540A"/>
    <w:rsid w:val="005266EC"/>
    <w:rsid w:val="005267DB"/>
    <w:rsid w:val="005301E3"/>
    <w:rsid w:val="005340C0"/>
    <w:rsid w:val="00534880"/>
    <w:rsid w:val="00534D1E"/>
    <w:rsid w:val="005376FA"/>
    <w:rsid w:val="00537B76"/>
    <w:rsid w:val="00540F16"/>
    <w:rsid w:val="00541022"/>
    <w:rsid w:val="005427C4"/>
    <w:rsid w:val="005435D8"/>
    <w:rsid w:val="00544E1D"/>
    <w:rsid w:val="0054582E"/>
    <w:rsid w:val="00545C07"/>
    <w:rsid w:val="005513F4"/>
    <w:rsid w:val="00553141"/>
    <w:rsid w:val="00560BA6"/>
    <w:rsid w:val="00562169"/>
    <w:rsid w:val="005642A9"/>
    <w:rsid w:val="0056454C"/>
    <w:rsid w:val="00565BB5"/>
    <w:rsid w:val="00567B25"/>
    <w:rsid w:val="0057112C"/>
    <w:rsid w:val="00572404"/>
    <w:rsid w:val="00573041"/>
    <w:rsid w:val="005754A3"/>
    <w:rsid w:val="0058010E"/>
    <w:rsid w:val="00580B34"/>
    <w:rsid w:val="00585008"/>
    <w:rsid w:val="005859D4"/>
    <w:rsid w:val="005862F6"/>
    <w:rsid w:val="005903FB"/>
    <w:rsid w:val="005905F7"/>
    <w:rsid w:val="005924CD"/>
    <w:rsid w:val="005927CD"/>
    <w:rsid w:val="00592C1B"/>
    <w:rsid w:val="00594AB2"/>
    <w:rsid w:val="00594E76"/>
    <w:rsid w:val="00597E8A"/>
    <w:rsid w:val="005A03A3"/>
    <w:rsid w:val="005A59A3"/>
    <w:rsid w:val="005A7250"/>
    <w:rsid w:val="005A7845"/>
    <w:rsid w:val="005B2693"/>
    <w:rsid w:val="005B4F97"/>
    <w:rsid w:val="005B59E7"/>
    <w:rsid w:val="005B77E3"/>
    <w:rsid w:val="005C164B"/>
    <w:rsid w:val="005C1A3A"/>
    <w:rsid w:val="005C3FE0"/>
    <w:rsid w:val="005C62BA"/>
    <w:rsid w:val="005C6FB1"/>
    <w:rsid w:val="005C740C"/>
    <w:rsid w:val="005C754B"/>
    <w:rsid w:val="005D0300"/>
    <w:rsid w:val="005D2E22"/>
    <w:rsid w:val="005D39B4"/>
    <w:rsid w:val="005D3CBE"/>
    <w:rsid w:val="005E127A"/>
    <w:rsid w:val="005E17BA"/>
    <w:rsid w:val="005E1988"/>
    <w:rsid w:val="005E23A0"/>
    <w:rsid w:val="005E32BD"/>
    <w:rsid w:val="005E3670"/>
    <w:rsid w:val="005E4213"/>
    <w:rsid w:val="005E4D12"/>
    <w:rsid w:val="005E52AD"/>
    <w:rsid w:val="005E7528"/>
    <w:rsid w:val="005F0E31"/>
    <w:rsid w:val="005F2307"/>
    <w:rsid w:val="005F2F08"/>
    <w:rsid w:val="005F348F"/>
    <w:rsid w:val="00603B65"/>
    <w:rsid w:val="006043D6"/>
    <w:rsid w:val="006046ED"/>
    <w:rsid w:val="00604859"/>
    <w:rsid w:val="006048F4"/>
    <w:rsid w:val="00605292"/>
    <w:rsid w:val="006057F2"/>
    <w:rsid w:val="0060660A"/>
    <w:rsid w:val="00606657"/>
    <w:rsid w:val="006116B0"/>
    <w:rsid w:val="00612294"/>
    <w:rsid w:val="00612E5A"/>
    <w:rsid w:val="0061458D"/>
    <w:rsid w:val="0061597D"/>
    <w:rsid w:val="00615A5C"/>
    <w:rsid w:val="00615E31"/>
    <w:rsid w:val="00615F36"/>
    <w:rsid w:val="00616CAB"/>
    <w:rsid w:val="00617A44"/>
    <w:rsid w:val="00617F20"/>
    <w:rsid w:val="00621ED9"/>
    <w:rsid w:val="00624DFE"/>
    <w:rsid w:val="00625CD0"/>
    <w:rsid w:val="00627C35"/>
    <w:rsid w:val="0063116E"/>
    <w:rsid w:val="00633686"/>
    <w:rsid w:val="00635835"/>
    <w:rsid w:val="00635DE3"/>
    <w:rsid w:val="00636B73"/>
    <w:rsid w:val="00637D9E"/>
    <w:rsid w:val="00643D58"/>
    <w:rsid w:val="00645EC4"/>
    <w:rsid w:val="006469F6"/>
    <w:rsid w:val="0065085B"/>
    <w:rsid w:val="00652057"/>
    <w:rsid w:val="006534BB"/>
    <w:rsid w:val="00653941"/>
    <w:rsid w:val="006544C3"/>
    <w:rsid w:val="00654973"/>
    <w:rsid w:val="006551B7"/>
    <w:rsid w:val="00656D31"/>
    <w:rsid w:val="006614C4"/>
    <w:rsid w:val="00661591"/>
    <w:rsid w:val="00662A05"/>
    <w:rsid w:val="0066622F"/>
    <w:rsid w:val="0066632F"/>
    <w:rsid w:val="006665E1"/>
    <w:rsid w:val="006670F9"/>
    <w:rsid w:val="00667BAB"/>
    <w:rsid w:val="00672044"/>
    <w:rsid w:val="00672A6F"/>
    <w:rsid w:val="00674C36"/>
    <w:rsid w:val="006800EA"/>
    <w:rsid w:val="0068284B"/>
    <w:rsid w:val="00683CD4"/>
    <w:rsid w:val="00685BAF"/>
    <w:rsid w:val="00686E8F"/>
    <w:rsid w:val="006917E3"/>
    <w:rsid w:val="006917FF"/>
    <w:rsid w:val="0069260F"/>
    <w:rsid w:val="00692625"/>
    <w:rsid w:val="00694303"/>
    <w:rsid w:val="006944D6"/>
    <w:rsid w:val="0069594F"/>
    <w:rsid w:val="006A0140"/>
    <w:rsid w:val="006A0B09"/>
    <w:rsid w:val="006A2169"/>
    <w:rsid w:val="006A2654"/>
    <w:rsid w:val="006A2DAB"/>
    <w:rsid w:val="006A46AF"/>
    <w:rsid w:val="006A75AA"/>
    <w:rsid w:val="006A795A"/>
    <w:rsid w:val="006B032C"/>
    <w:rsid w:val="006B03AF"/>
    <w:rsid w:val="006B1A6C"/>
    <w:rsid w:val="006B34AD"/>
    <w:rsid w:val="006B6340"/>
    <w:rsid w:val="006C0271"/>
    <w:rsid w:val="006C2535"/>
    <w:rsid w:val="006C27A2"/>
    <w:rsid w:val="006C3C10"/>
    <w:rsid w:val="006C478F"/>
    <w:rsid w:val="006C5FF1"/>
    <w:rsid w:val="006C6925"/>
    <w:rsid w:val="006C7C9F"/>
    <w:rsid w:val="006D4B0D"/>
    <w:rsid w:val="006D5D84"/>
    <w:rsid w:val="006D60B4"/>
    <w:rsid w:val="006D6E01"/>
    <w:rsid w:val="006D75E1"/>
    <w:rsid w:val="006D7ED5"/>
    <w:rsid w:val="006E263E"/>
    <w:rsid w:val="006E312E"/>
    <w:rsid w:val="006E3546"/>
    <w:rsid w:val="006E36E3"/>
    <w:rsid w:val="006E4E31"/>
    <w:rsid w:val="006E5A10"/>
    <w:rsid w:val="006E5E2A"/>
    <w:rsid w:val="006E6775"/>
    <w:rsid w:val="006E7216"/>
    <w:rsid w:val="006F0F93"/>
    <w:rsid w:val="006F1A32"/>
    <w:rsid w:val="006F301A"/>
    <w:rsid w:val="006F35FA"/>
    <w:rsid w:val="006F4511"/>
    <w:rsid w:val="00700545"/>
    <w:rsid w:val="00703AEF"/>
    <w:rsid w:val="00707D8B"/>
    <w:rsid w:val="00711212"/>
    <w:rsid w:val="00712905"/>
    <w:rsid w:val="00712DB4"/>
    <w:rsid w:val="00713FC7"/>
    <w:rsid w:val="00714FB8"/>
    <w:rsid w:val="00715237"/>
    <w:rsid w:val="00715F39"/>
    <w:rsid w:val="0071602E"/>
    <w:rsid w:val="00716EF9"/>
    <w:rsid w:val="00720269"/>
    <w:rsid w:val="007254A5"/>
    <w:rsid w:val="00725748"/>
    <w:rsid w:val="00726B3E"/>
    <w:rsid w:val="007270B8"/>
    <w:rsid w:val="00731D37"/>
    <w:rsid w:val="00732861"/>
    <w:rsid w:val="00733767"/>
    <w:rsid w:val="00736D4C"/>
    <w:rsid w:val="0073720D"/>
    <w:rsid w:val="0073742F"/>
    <w:rsid w:val="007402E0"/>
    <w:rsid w:val="00740E1F"/>
    <w:rsid w:val="00742AB9"/>
    <w:rsid w:val="0074378B"/>
    <w:rsid w:val="00744ABF"/>
    <w:rsid w:val="00744EE2"/>
    <w:rsid w:val="007451B4"/>
    <w:rsid w:val="0074533B"/>
    <w:rsid w:val="0074766E"/>
    <w:rsid w:val="00750833"/>
    <w:rsid w:val="007544B2"/>
    <w:rsid w:val="00754C4C"/>
    <w:rsid w:val="00754FBF"/>
    <w:rsid w:val="00755B95"/>
    <w:rsid w:val="00756D62"/>
    <w:rsid w:val="0076016D"/>
    <w:rsid w:val="00763A72"/>
    <w:rsid w:val="007647B7"/>
    <w:rsid w:val="0076734A"/>
    <w:rsid w:val="007700BE"/>
    <w:rsid w:val="00771523"/>
    <w:rsid w:val="007715EB"/>
    <w:rsid w:val="007717B3"/>
    <w:rsid w:val="00771C03"/>
    <w:rsid w:val="00772205"/>
    <w:rsid w:val="00772567"/>
    <w:rsid w:val="00773DD9"/>
    <w:rsid w:val="00774234"/>
    <w:rsid w:val="00775344"/>
    <w:rsid w:val="00776174"/>
    <w:rsid w:val="00776366"/>
    <w:rsid w:val="00776E7D"/>
    <w:rsid w:val="007777DF"/>
    <w:rsid w:val="00781D57"/>
    <w:rsid w:val="007821B0"/>
    <w:rsid w:val="00782FAF"/>
    <w:rsid w:val="00783153"/>
    <w:rsid w:val="00783559"/>
    <w:rsid w:val="0079025B"/>
    <w:rsid w:val="0079198B"/>
    <w:rsid w:val="00792B5B"/>
    <w:rsid w:val="00793C05"/>
    <w:rsid w:val="0079442D"/>
    <w:rsid w:val="00797171"/>
    <w:rsid w:val="00797389"/>
    <w:rsid w:val="007A147B"/>
    <w:rsid w:val="007A2118"/>
    <w:rsid w:val="007A2BE5"/>
    <w:rsid w:val="007A4105"/>
    <w:rsid w:val="007A474C"/>
    <w:rsid w:val="007A5156"/>
    <w:rsid w:val="007A65D9"/>
    <w:rsid w:val="007A6D74"/>
    <w:rsid w:val="007A7D15"/>
    <w:rsid w:val="007B0280"/>
    <w:rsid w:val="007B0B42"/>
    <w:rsid w:val="007B3529"/>
    <w:rsid w:val="007B55A5"/>
    <w:rsid w:val="007B5D56"/>
    <w:rsid w:val="007B60F6"/>
    <w:rsid w:val="007B6673"/>
    <w:rsid w:val="007C328A"/>
    <w:rsid w:val="007C406E"/>
    <w:rsid w:val="007C48D5"/>
    <w:rsid w:val="007C4CB3"/>
    <w:rsid w:val="007C523A"/>
    <w:rsid w:val="007C7673"/>
    <w:rsid w:val="007C77A8"/>
    <w:rsid w:val="007D0ABD"/>
    <w:rsid w:val="007D1D26"/>
    <w:rsid w:val="007D2599"/>
    <w:rsid w:val="007D41A3"/>
    <w:rsid w:val="007D6777"/>
    <w:rsid w:val="007E38C4"/>
    <w:rsid w:val="007E39DC"/>
    <w:rsid w:val="007E4678"/>
    <w:rsid w:val="007E5829"/>
    <w:rsid w:val="007E6225"/>
    <w:rsid w:val="007E7E35"/>
    <w:rsid w:val="007F428E"/>
    <w:rsid w:val="007F59B5"/>
    <w:rsid w:val="007F5D60"/>
    <w:rsid w:val="007F64F6"/>
    <w:rsid w:val="007F6F12"/>
    <w:rsid w:val="007F704B"/>
    <w:rsid w:val="00800219"/>
    <w:rsid w:val="00803BB0"/>
    <w:rsid w:val="00804893"/>
    <w:rsid w:val="00806091"/>
    <w:rsid w:val="00807232"/>
    <w:rsid w:val="008112AF"/>
    <w:rsid w:val="0081186B"/>
    <w:rsid w:val="00812028"/>
    <w:rsid w:val="00813A62"/>
    <w:rsid w:val="00814D03"/>
    <w:rsid w:val="00814DFF"/>
    <w:rsid w:val="0081602B"/>
    <w:rsid w:val="00816074"/>
    <w:rsid w:val="008222C3"/>
    <w:rsid w:val="00825428"/>
    <w:rsid w:val="00830500"/>
    <w:rsid w:val="0083178B"/>
    <w:rsid w:val="00833695"/>
    <w:rsid w:val="00836C25"/>
    <w:rsid w:val="00836FED"/>
    <w:rsid w:val="00840295"/>
    <w:rsid w:val="00841727"/>
    <w:rsid w:val="00841BFF"/>
    <w:rsid w:val="00842CD8"/>
    <w:rsid w:val="00846AB5"/>
    <w:rsid w:val="00850287"/>
    <w:rsid w:val="00850452"/>
    <w:rsid w:val="00851B3F"/>
    <w:rsid w:val="008553C7"/>
    <w:rsid w:val="00856874"/>
    <w:rsid w:val="00857FEB"/>
    <w:rsid w:val="008608BA"/>
    <w:rsid w:val="00860B95"/>
    <w:rsid w:val="008616E0"/>
    <w:rsid w:val="00862050"/>
    <w:rsid w:val="00863B83"/>
    <w:rsid w:val="008646B0"/>
    <w:rsid w:val="00865001"/>
    <w:rsid w:val="008654A7"/>
    <w:rsid w:val="008663B8"/>
    <w:rsid w:val="008666D2"/>
    <w:rsid w:val="008667AB"/>
    <w:rsid w:val="0086781C"/>
    <w:rsid w:val="0087248B"/>
    <w:rsid w:val="00872538"/>
    <w:rsid w:val="0087283B"/>
    <w:rsid w:val="00873393"/>
    <w:rsid w:val="00874BCB"/>
    <w:rsid w:val="00876031"/>
    <w:rsid w:val="00876357"/>
    <w:rsid w:val="00882D59"/>
    <w:rsid w:val="00882E8D"/>
    <w:rsid w:val="008832F8"/>
    <w:rsid w:val="00884164"/>
    <w:rsid w:val="0089129D"/>
    <w:rsid w:val="00891692"/>
    <w:rsid w:val="008972DC"/>
    <w:rsid w:val="008A00F8"/>
    <w:rsid w:val="008A06CE"/>
    <w:rsid w:val="008A0930"/>
    <w:rsid w:val="008A2397"/>
    <w:rsid w:val="008A2471"/>
    <w:rsid w:val="008A642D"/>
    <w:rsid w:val="008B0CE6"/>
    <w:rsid w:val="008B3929"/>
    <w:rsid w:val="008B3C2F"/>
    <w:rsid w:val="008B4CB3"/>
    <w:rsid w:val="008B54B2"/>
    <w:rsid w:val="008B57B2"/>
    <w:rsid w:val="008B6CCA"/>
    <w:rsid w:val="008B6CFB"/>
    <w:rsid w:val="008C0596"/>
    <w:rsid w:val="008C13DD"/>
    <w:rsid w:val="008C2A37"/>
    <w:rsid w:val="008C37DD"/>
    <w:rsid w:val="008C46FD"/>
    <w:rsid w:val="008C4C30"/>
    <w:rsid w:val="008C539A"/>
    <w:rsid w:val="008C5626"/>
    <w:rsid w:val="008C604F"/>
    <w:rsid w:val="008C67AF"/>
    <w:rsid w:val="008D417C"/>
    <w:rsid w:val="008D6228"/>
    <w:rsid w:val="008D6E2D"/>
    <w:rsid w:val="008D725F"/>
    <w:rsid w:val="008D7C5D"/>
    <w:rsid w:val="008D7EC1"/>
    <w:rsid w:val="008E0FEB"/>
    <w:rsid w:val="008E2290"/>
    <w:rsid w:val="008E6821"/>
    <w:rsid w:val="008F0C84"/>
    <w:rsid w:val="008F169A"/>
    <w:rsid w:val="008F2143"/>
    <w:rsid w:val="008F2770"/>
    <w:rsid w:val="008F3362"/>
    <w:rsid w:val="008F4560"/>
    <w:rsid w:val="008F5BC5"/>
    <w:rsid w:val="008F614C"/>
    <w:rsid w:val="008F7DC5"/>
    <w:rsid w:val="00901ECF"/>
    <w:rsid w:val="00905394"/>
    <w:rsid w:val="00906361"/>
    <w:rsid w:val="0091035C"/>
    <w:rsid w:val="00910642"/>
    <w:rsid w:val="009153C4"/>
    <w:rsid w:val="00917821"/>
    <w:rsid w:val="00917EB1"/>
    <w:rsid w:val="00917EE9"/>
    <w:rsid w:val="00920FF6"/>
    <w:rsid w:val="009247CA"/>
    <w:rsid w:val="00925E90"/>
    <w:rsid w:val="00930220"/>
    <w:rsid w:val="0093117C"/>
    <w:rsid w:val="009311C8"/>
    <w:rsid w:val="00931C50"/>
    <w:rsid w:val="00933376"/>
    <w:rsid w:val="009336FC"/>
    <w:rsid w:val="0093409E"/>
    <w:rsid w:val="009354BD"/>
    <w:rsid w:val="0093696E"/>
    <w:rsid w:val="00936BFE"/>
    <w:rsid w:val="00937FBF"/>
    <w:rsid w:val="00942355"/>
    <w:rsid w:val="009432D5"/>
    <w:rsid w:val="00943909"/>
    <w:rsid w:val="0094574A"/>
    <w:rsid w:val="0094653A"/>
    <w:rsid w:val="00946B8F"/>
    <w:rsid w:val="009501E1"/>
    <w:rsid w:val="009519E1"/>
    <w:rsid w:val="0095748C"/>
    <w:rsid w:val="00957DD7"/>
    <w:rsid w:val="009606A3"/>
    <w:rsid w:val="00961180"/>
    <w:rsid w:val="0096127B"/>
    <w:rsid w:val="00961307"/>
    <w:rsid w:val="00961FA7"/>
    <w:rsid w:val="00962238"/>
    <w:rsid w:val="0096411D"/>
    <w:rsid w:val="00964355"/>
    <w:rsid w:val="00964F48"/>
    <w:rsid w:val="009668DE"/>
    <w:rsid w:val="00970198"/>
    <w:rsid w:val="00970754"/>
    <w:rsid w:val="009718F9"/>
    <w:rsid w:val="00973EEC"/>
    <w:rsid w:val="00975112"/>
    <w:rsid w:val="00975202"/>
    <w:rsid w:val="009753D7"/>
    <w:rsid w:val="009820A8"/>
    <w:rsid w:val="009820B6"/>
    <w:rsid w:val="00983333"/>
    <w:rsid w:val="00987F91"/>
    <w:rsid w:val="00991B5F"/>
    <w:rsid w:val="009948A6"/>
    <w:rsid w:val="00995B2B"/>
    <w:rsid w:val="00997525"/>
    <w:rsid w:val="0099777C"/>
    <w:rsid w:val="009A15B5"/>
    <w:rsid w:val="009A3B71"/>
    <w:rsid w:val="009A3CA0"/>
    <w:rsid w:val="009A4491"/>
    <w:rsid w:val="009A46B4"/>
    <w:rsid w:val="009A5005"/>
    <w:rsid w:val="009A61BC"/>
    <w:rsid w:val="009A676D"/>
    <w:rsid w:val="009A7BAE"/>
    <w:rsid w:val="009B202C"/>
    <w:rsid w:val="009B424D"/>
    <w:rsid w:val="009B577E"/>
    <w:rsid w:val="009B775F"/>
    <w:rsid w:val="009C1AC6"/>
    <w:rsid w:val="009C353B"/>
    <w:rsid w:val="009C4F04"/>
    <w:rsid w:val="009C62AE"/>
    <w:rsid w:val="009C7A20"/>
    <w:rsid w:val="009D3ECF"/>
    <w:rsid w:val="009D4145"/>
    <w:rsid w:val="009D4552"/>
    <w:rsid w:val="009D4D72"/>
    <w:rsid w:val="009D5C02"/>
    <w:rsid w:val="009E042D"/>
    <w:rsid w:val="009E1009"/>
    <w:rsid w:val="009E6427"/>
    <w:rsid w:val="009F3851"/>
    <w:rsid w:val="009F4332"/>
    <w:rsid w:val="009F45E5"/>
    <w:rsid w:val="009F7D50"/>
    <w:rsid w:val="00A00F83"/>
    <w:rsid w:val="00A02D79"/>
    <w:rsid w:val="00A06C66"/>
    <w:rsid w:val="00A111A4"/>
    <w:rsid w:val="00A12458"/>
    <w:rsid w:val="00A136D8"/>
    <w:rsid w:val="00A15DE6"/>
    <w:rsid w:val="00A21500"/>
    <w:rsid w:val="00A21D20"/>
    <w:rsid w:val="00A23108"/>
    <w:rsid w:val="00A237E8"/>
    <w:rsid w:val="00A25D34"/>
    <w:rsid w:val="00A25DAB"/>
    <w:rsid w:val="00A27328"/>
    <w:rsid w:val="00A30E68"/>
    <w:rsid w:val="00A3173F"/>
    <w:rsid w:val="00A33973"/>
    <w:rsid w:val="00A33A43"/>
    <w:rsid w:val="00A34AA0"/>
    <w:rsid w:val="00A40DA7"/>
    <w:rsid w:val="00A41EFC"/>
    <w:rsid w:val="00A450F5"/>
    <w:rsid w:val="00A4700C"/>
    <w:rsid w:val="00A470D9"/>
    <w:rsid w:val="00A50DA8"/>
    <w:rsid w:val="00A53A49"/>
    <w:rsid w:val="00A56288"/>
    <w:rsid w:val="00A56946"/>
    <w:rsid w:val="00A578D8"/>
    <w:rsid w:val="00A60A43"/>
    <w:rsid w:val="00A61759"/>
    <w:rsid w:val="00A65FF9"/>
    <w:rsid w:val="00A661C7"/>
    <w:rsid w:val="00A66BD4"/>
    <w:rsid w:val="00A71EEF"/>
    <w:rsid w:val="00A737C2"/>
    <w:rsid w:val="00A73C16"/>
    <w:rsid w:val="00A73CB8"/>
    <w:rsid w:val="00A777A4"/>
    <w:rsid w:val="00A806E7"/>
    <w:rsid w:val="00A837E1"/>
    <w:rsid w:val="00A84C4A"/>
    <w:rsid w:val="00A86730"/>
    <w:rsid w:val="00A86A3D"/>
    <w:rsid w:val="00A906D5"/>
    <w:rsid w:val="00A912EC"/>
    <w:rsid w:val="00A92534"/>
    <w:rsid w:val="00A94A09"/>
    <w:rsid w:val="00A95408"/>
    <w:rsid w:val="00A958CB"/>
    <w:rsid w:val="00A97E56"/>
    <w:rsid w:val="00AA5203"/>
    <w:rsid w:val="00AA72EA"/>
    <w:rsid w:val="00AA746A"/>
    <w:rsid w:val="00AB2596"/>
    <w:rsid w:val="00AB3132"/>
    <w:rsid w:val="00AB71C2"/>
    <w:rsid w:val="00AB762B"/>
    <w:rsid w:val="00AB78E0"/>
    <w:rsid w:val="00AC02D2"/>
    <w:rsid w:val="00AC0810"/>
    <w:rsid w:val="00AC10FA"/>
    <w:rsid w:val="00AC3C1F"/>
    <w:rsid w:val="00AC3D24"/>
    <w:rsid w:val="00AC44F7"/>
    <w:rsid w:val="00AC49D8"/>
    <w:rsid w:val="00AC4A8B"/>
    <w:rsid w:val="00AC523C"/>
    <w:rsid w:val="00AC6149"/>
    <w:rsid w:val="00AC7318"/>
    <w:rsid w:val="00AD1D7A"/>
    <w:rsid w:val="00AD2E41"/>
    <w:rsid w:val="00AD3A3C"/>
    <w:rsid w:val="00AD57ED"/>
    <w:rsid w:val="00AD6751"/>
    <w:rsid w:val="00AD6870"/>
    <w:rsid w:val="00AE0D8E"/>
    <w:rsid w:val="00AE11B7"/>
    <w:rsid w:val="00AF0018"/>
    <w:rsid w:val="00AF0612"/>
    <w:rsid w:val="00AF0E01"/>
    <w:rsid w:val="00AF362E"/>
    <w:rsid w:val="00AF3850"/>
    <w:rsid w:val="00AF4108"/>
    <w:rsid w:val="00AF511F"/>
    <w:rsid w:val="00AF5AEF"/>
    <w:rsid w:val="00AF5E9A"/>
    <w:rsid w:val="00B00D5C"/>
    <w:rsid w:val="00B0317E"/>
    <w:rsid w:val="00B03C8A"/>
    <w:rsid w:val="00B03FD4"/>
    <w:rsid w:val="00B04814"/>
    <w:rsid w:val="00B04D36"/>
    <w:rsid w:val="00B06C4D"/>
    <w:rsid w:val="00B07D4E"/>
    <w:rsid w:val="00B122C2"/>
    <w:rsid w:val="00B12400"/>
    <w:rsid w:val="00B16848"/>
    <w:rsid w:val="00B16FD5"/>
    <w:rsid w:val="00B17F5B"/>
    <w:rsid w:val="00B2158B"/>
    <w:rsid w:val="00B21811"/>
    <w:rsid w:val="00B23D77"/>
    <w:rsid w:val="00B23E17"/>
    <w:rsid w:val="00B26CCF"/>
    <w:rsid w:val="00B26D65"/>
    <w:rsid w:val="00B3093B"/>
    <w:rsid w:val="00B316B9"/>
    <w:rsid w:val="00B316C7"/>
    <w:rsid w:val="00B324CF"/>
    <w:rsid w:val="00B34E4F"/>
    <w:rsid w:val="00B35331"/>
    <w:rsid w:val="00B37101"/>
    <w:rsid w:val="00B42D38"/>
    <w:rsid w:val="00B43B73"/>
    <w:rsid w:val="00B44E77"/>
    <w:rsid w:val="00B477EB"/>
    <w:rsid w:val="00B51544"/>
    <w:rsid w:val="00B515DD"/>
    <w:rsid w:val="00B51C5D"/>
    <w:rsid w:val="00B531DD"/>
    <w:rsid w:val="00B55466"/>
    <w:rsid w:val="00B5758D"/>
    <w:rsid w:val="00B60860"/>
    <w:rsid w:val="00B60B64"/>
    <w:rsid w:val="00B60BBD"/>
    <w:rsid w:val="00B65B6E"/>
    <w:rsid w:val="00B661B7"/>
    <w:rsid w:val="00B66C32"/>
    <w:rsid w:val="00B673D7"/>
    <w:rsid w:val="00B71DC2"/>
    <w:rsid w:val="00B73546"/>
    <w:rsid w:val="00B74249"/>
    <w:rsid w:val="00B74DD5"/>
    <w:rsid w:val="00B74F88"/>
    <w:rsid w:val="00B75DE1"/>
    <w:rsid w:val="00B76A6E"/>
    <w:rsid w:val="00B80CBC"/>
    <w:rsid w:val="00B830AD"/>
    <w:rsid w:val="00B85604"/>
    <w:rsid w:val="00B870AF"/>
    <w:rsid w:val="00B91295"/>
    <w:rsid w:val="00B915EB"/>
    <w:rsid w:val="00B92C82"/>
    <w:rsid w:val="00B93893"/>
    <w:rsid w:val="00B93E56"/>
    <w:rsid w:val="00B94D42"/>
    <w:rsid w:val="00B96617"/>
    <w:rsid w:val="00BA04A5"/>
    <w:rsid w:val="00BA0B41"/>
    <w:rsid w:val="00BA2C00"/>
    <w:rsid w:val="00BA5299"/>
    <w:rsid w:val="00BA5D96"/>
    <w:rsid w:val="00BA6E0D"/>
    <w:rsid w:val="00BA75B0"/>
    <w:rsid w:val="00BB1670"/>
    <w:rsid w:val="00BB24B7"/>
    <w:rsid w:val="00BB3561"/>
    <w:rsid w:val="00BC12A3"/>
    <w:rsid w:val="00BC3136"/>
    <w:rsid w:val="00BC367F"/>
    <w:rsid w:val="00BC37E9"/>
    <w:rsid w:val="00BC3B53"/>
    <w:rsid w:val="00BC4AFF"/>
    <w:rsid w:val="00BC56F5"/>
    <w:rsid w:val="00BC759B"/>
    <w:rsid w:val="00BC7D28"/>
    <w:rsid w:val="00BD0C27"/>
    <w:rsid w:val="00BD25AB"/>
    <w:rsid w:val="00BD2730"/>
    <w:rsid w:val="00BD2B39"/>
    <w:rsid w:val="00BD4CFB"/>
    <w:rsid w:val="00BE1066"/>
    <w:rsid w:val="00BE2677"/>
    <w:rsid w:val="00BE2D55"/>
    <w:rsid w:val="00BE7487"/>
    <w:rsid w:val="00BE76E7"/>
    <w:rsid w:val="00BE7B30"/>
    <w:rsid w:val="00BE7BFB"/>
    <w:rsid w:val="00BF0D90"/>
    <w:rsid w:val="00BF37A3"/>
    <w:rsid w:val="00BF56B4"/>
    <w:rsid w:val="00BF607B"/>
    <w:rsid w:val="00BF73E4"/>
    <w:rsid w:val="00C00827"/>
    <w:rsid w:val="00C00C3B"/>
    <w:rsid w:val="00C01028"/>
    <w:rsid w:val="00C070A6"/>
    <w:rsid w:val="00C074C0"/>
    <w:rsid w:val="00C112F2"/>
    <w:rsid w:val="00C12039"/>
    <w:rsid w:val="00C1260D"/>
    <w:rsid w:val="00C12E90"/>
    <w:rsid w:val="00C1544F"/>
    <w:rsid w:val="00C156B8"/>
    <w:rsid w:val="00C20604"/>
    <w:rsid w:val="00C206F1"/>
    <w:rsid w:val="00C20C96"/>
    <w:rsid w:val="00C20F01"/>
    <w:rsid w:val="00C24421"/>
    <w:rsid w:val="00C25B1B"/>
    <w:rsid w:val="00C26079"/>
    <w:rsid w:val="00C31242"/>
    <w:rsid w:val="00C33C86"/>
    <w:rsid w:val="00C3411B"/>
    <w:rsid w:val="00C35A7A"/>
    <w:rsid w:val="00C35A91"/>
    <w:rsid w:val="00C35F4B"/>
    <w:rsid w:val="00C36218"/>
    <w:rsid w:val="00C36229"/>
    <w:rsid w:val="00C37CBA"/>
    <w:rsid w:val="00C40C60"/>
    <w:rsid w:val="00C41663"/>
    <w:rsid w:val="00C42B60"/>
    <w:rsid w:val="00C44002"/>
    <w:rsid w:val="00C467DB"/>
    <w:rsid w:val="00C47538"/>
    <w:rsid w:val="00C50647"/>
    <w:rsid w:val="00C51D13"/>
    <w:rsid w:val="00C53426"/>
    <w:rsid w:val="00C53942"/>
    <w:rsid w:val="00C54C4F"/>
    <w:rsid w:val="00C6293D"/>
    <w:rsid w:val="00C63108"/>
    <w:rsid w:val="00C63F27"/>
    <w:rsid w:val="00C64D55"/>
    <w:rsid w:val="00C6537C"/>
    <w:rsid w:val="00C65F64"/>
    <w:rsid w:val="00C6603B"/>
    <w:rsid w:val="00C6679D"/>
    <w:rsid w:val="00C6686B"/>
    <w:rsid w:val="00C72C46"/>
    <w:rsid w:val="00C74257"/>
    <w:rsid w:val="00C74BC7"/>
    <w:rsid w:val="00C75480"/>
    <w:rsid w:val="00C8233D"/>
    <w:rsid w:val="00C82FEA"/>
    <w:rsid w:val="00C83882"/>
    <w:rsid w:val="00C876B7"/>
    <w:rsid w:val="00C90846"/>
    <w:rsid w:val="00C915C6"/>
    <w:rsid w:val="00C92B62"/>
    <w:rsid w:val="00C93E06"/>
    <w:rsid w:val="00C97238"/>
    <w:rsid w:val="00CA0A69"/>
    <w:rsid w:val="00CA0D6A"/>
    <w:rsid w:val="00CA0E76"/>
    <w:rsid w:val="00CA2AF3"/>
    <w:rsid w:val="00CA2D29"/>
    <w:rsid w:val="00CA47D3"/>
    <w:rsid w:val="00CA7AD5"/>
    <w:rsid w:val="00CA7AF3"/>
    <w:rsid w:val="00CB0000"/>
    <w:rsid w:val="00CB13CE"/>
    <w:rsid w:val="00CB18DE"/>
    <w:rsid w:val="00CB410B"/>
    <w:rsid w:val="00CB5A73"/>
    <w:rsid w:val="00CB7C60"/>
    <w:rsid w:val="00CC124E"/>
    <w:rsid w:val="00CC1EB8"/>
    <w:rsid w:val="00CD0DF8"/>
    <w:rsid w:val="00CD1C0E"/>
    <w:rsid w:val="00CD3A8E"/>
    <w:rsid w:val="00CD604A"/>
    <w:rsid w:val="00CD6791"/>
    <w:rsid w:val="00CD6D80"/>
    <w:rsid w:val="00CE26DC"/>
    <w:rsid w:val="00CE2EA9"/>
    <w:rsid w:val="00CE376F"/>
    <w:rsid w:val="00CE573A"/>
    <w:rsid w:val="00CE63C6"/>
    <w:rsid w:val="00CE74D9"/>
    <w:rsid w:val="00CF053F"/>
    <w:rsid w:val="00CF144D"/>
    <w:rsid w:val="00CF2915"/>
    <w:rsid w:val="00CF3FB3"/>
    <w:rsid w:val="00CF4B82"/>
    <w:rsid w:val="00CF6379"/>
    <w:rsid w:val="00CF7874"/>
    <w:rsid w:val="00CF7C8B"/>
    <w:rsid w:val="00D02B67"/>
    <w:rsid w:val="00D043F8"/>
    <w:rsid w:val="00D078E1"/>
    <w:rsid w:val="00D12809"/>
    <w:rsid w:val="00D12A7F"/>
    <w:rsid w:val="00D14BC5"/>
    <w:rsid w:val="00D158BC"/>
    <w:rsid w:val="00D15A62"/>
    <w:rsid w:val="00D218DF"/>
    <w:rsid w:val="00D21973"/>
    <w:rsid w:val="00D23522"/>
    <w:rsid w:val="00D279AE"/>
    <w:rsid w:val="00D31177"/>
    <w:rsid w:val="00D3133C"/>
    <w:rsid w:val="00D32EF4"/>
    <w:rsid w:val="00D34C60"/>
    <w:rsid w:val="00D37F53"/>
    <w:rsid w:val="00D405AB"/>
    <w:rsid w:val="00D413F8"/>
    <w:rsid w:val="00D41917"/>
    <w:rsid w:val="00D435A5"/>
    <w:rsid w:val="00D46596"/>
    <w:rsid w:val="00D505BA"/>
    <w:rsid w:val="00D510C7"/>
    <w:rsid w:val="00D511AE"/>
    <w:rsid w:val="00D5423B"/>
    <w:rsid w:val="00D54F4E"/>
    <w:rsid w:val="00D54F56"/>
    <w:rsid w:val="00D55749"/>
    <w:rsid w:val="00D55865"/>
    <w:rsid w:val="00D56274"/>
    <w:rsid w:val="00D56A40"/>
    <w:rsid w:val="00D57096"/>
    <w:rsid w:val="00D57E4A"/>
    <w:rsid w:val="00D60BA4"/>
    <w:rsid w:val="00D61211"/>
    <w:rsid w:val="00D64FF5"/>
    <w:rsid w:val="00D66969"/>
    <w:rsid w:val="00D67BA5"/>
    <w:rsid w:val="00D67C1D"/>
    <w:rsid w:val="00D72421"/>
    <w:rsid w:val="00D73F97"/>
    <w:rsid w:val="00D7530D"/>
    <w:rsid w:val="00D75D6F"/>
    <w:rsid w:val="00D762DF"/>
    <w:rsid w:val="00D80CCE"/>
    <w:rsid w:val="00D82361"/>
    <w:rsid w:val="00D836DD"/>
    <w:rsid w:val="00D84C13"/>
    <w:rsid w:val="00D85A4C"/>
    <w:rsid w:val="00D8703C"/>
    <w:rsid w:val="00D910C1"/>
    <w:rsid w:val="00D91661"/>
    <w:rsid w:val="00D921AF"/>
    <w:rsid w:val="00D9225B"/>
    <w:rsid w:val="00D93130"/>
    <w:rsid w:val="00D97B2A"/>
    <w:rsid w:val="00D97C82"/>
    <w:rsid w:val="00D97D21"/>
    <w:rsid w:val="00DA2AF9"/>
    <w:rsid w:val="00DA4479"/>
    <w:rsid w:val="00DA4EEA"/>
    <w:rsid w:val="00DA53D6"/>
    <w:rsid w:val="00DA5811"/>
    <w:rsid w:val="00DB16D8"/>
    <w:rsid w:val="00DB3FFB"/>
    <w:rsid w:val="00DB5782"/>
    <w:rsid w:val="00DB5B4F"/>
    <w:rsid w:val="00DB6946"/>
    <w:rsid w:val="00DB71DF"/>
    <w:rsid w:val="00DC4D3F"/>
    <w:rsid w:val="00DC50E1"/>
    <w:rsid w:val="00DC7B61"/>
    <w:rsid w:val="00DD1135"/>
    <w:rsid w:val="00DD1C12"/>
    <w:rsid w:val="00DD24BA"/>
    <w:rsid w:val="00DD2643"/>
    <w:rsid w:val="00DD3284"/>
    <w:rsid w:val="00DD3BA2"/>
    <w:rsid w:val="00DD70D2"/>
    <w:rsid w:val="00DE44F7"/>
    <w:rsid w:val="00DE4F90"/>
    <w:rsid w:val="00DE524B"/>
    <w:rsid w:val="00DE578A"/>
    <w:rsid w:val="00DE5FD8"/>
    <w:rsid w:val="00DE612D"/>
    <w:rsid w:val="00DE7857"/>
    <w:rsid w:val="00DE7F41"/>
    <w:rsid w:val="00DF1D1E"/>
    <w:rsid w:val="00DF243F"/>
    <w:rsid w:val="00DF2583"/>
    <w:rsid w:val="00DF2ACB"/>
    <w:rsid w:val="00DF2CBE"/>
    <w:rsid w:val="00DF54D9"/>
    <w:rsid w:val="00DF6334"/>
    <w:rsid w:val="00E03C30"/>
    <w:rsid w:val="00E03D32"/>
    <w:rsid w:val="00E060B6"/>
    <w:rsid w:val="00E10DC6"/>
    <w:rsid w:val="00E11F8E"/>
    <w:rsid w:val="00E145EA"/>
    <w:rsid w:val="00E1759F"/>
    <w:rsid w:val="00E221AA"/>
    <w:rsid w:val="00E2341D"/>
    <w:rsid w:val="00E24594"/>
    <w:rsid w:val="00E24853"/>
    <w:rsid w:val="00E2641A"/>
    <w:rsid w:val="00E27481"/>
    <w:rsid w:val="00E31169"/>
    <w:rsid w:val="00E314CA"/>
    <w:rsid w:val="00E31C84"/>
    <w:rsid w:val="00E32035"/>
    <w:rsid w:val="00E3230F"/>
    <w:rsid w:val="00E33785"/>
    <w:rsid w:val="00E351F5"/>
    <w:rsid w:val="00E3601D"/>
    <w:rsid w:val="00E364EF"/>
    <w:rsid w:val="00E37668"/>
    <w:rsid w:val="00E426A4"/>
    <w:rsid w:val="00E42D22"/>
    <w:rsid w:val="00E42E21"/>
    <w:rsid w:val="00E44329"/>
    <w:rsid w:val="00E47669"/>
    <w:rsid w:val="00E47F24"/>
    <w:rsid w:val="00E50A17"/>
    <w:rsid w:val="00E51DD4"/>
    <w:rsid w:val="00E541FC"/>
    <w:rsid w:val="00E54316"/>
    <w:rsid w:val="00E5524E"/>
    <w:rsid w:val="00E57FC8"/>
    <w:rsid w:val="00E6275D"/>
    <w:rsid w:val="00E634E3"/>
    <w:rsid w:val="00E65547"/>
    <w:rsid w:val="00E659A6"/>
    <w:rsid w:val="00E65CEC"/>
    <w:rsid w:val="00E66392"/>
    <w:rsid w:val="00E66952"/>
    <w:rsid w:val="00E733A9"/>
    <w:rsid w:val="00E75044"/>
    <w:rsid w:val="00E7727A"/>
    <w:rsid w:val="00E776FC"/>
    <w:rsid w:val="00E77E8C"/>
    <w:rsid w:val="00E82DC2"/>
    <w:rsid w:val="00E83A39"/>
    <w:rsid w:val="00E8661A"/>
    <w:rsid w:val="00E8667B"/>
    <w:rsid w:val="00E90530"/>
    <w:rsid w:val="00E92F07"/>
    <w:rsid w:val="00E94CE6"/>
    <w:rsid w:val="00EA05B2"/>
    <w:rsid w:val="00EA411B"/>
    <w:rsid w:val="00EA75C1"/>
    <w:rsid w:val="00EA7B85"/>
    <w:rsid w:val="00EA7FB7"/>
    <w:rsid w:val="00EB21FD"/>
    <w:rsid w:val="00EB3EC1"/>
    <w:rsid w:val="00EB478F"/>
    <w:rsid w:val="00EB57AF"/>
    <w:rsid w:val="00EB621D"/>
    <w:rsid w:val="00EB7550"/>
    <w:rsid w:val="00EC07FD"/>
    <w:rsid w:val="00EC237D"/>
    <w:rsid w:val="00EC25FF"/>
    <w:rsid w:val="00ED013E"/>
    <w:rsid w:val="00ED0F87"/>
    <w:rsid w:val="00ED1181"/>
    <w:rsid w:val="00ED3351"/>
    <w:rsid w:val="00ED39EB"/>
    <w:rsid w:val="00ED552D"/>
    <w:rsid w:val="00ED5ED5"/>
    <w:rsid w:val="00ED630D"/>
    <w:rsid w:val="00EE1A75"/>
    <w:rsid w:val="00EE3DB1"/>
    <w:rsid w:val="00EE4A1F"/>
    <w:rsid w:val="00EE590E"/>
    <w:rsid w:val="00EE5C8D"/>
    <w:rsid w:val="00EE5C91"/>
    <w:rsid w:val="00EE7378"/>
    <w:rsid w:val="00EF1B5A"/>
    <w:rsid w:val="00EF2CCA"/>
    <w:rsid w:val="00F008F3"/>
    <w:rsid w:val="00F02C17"/>
    <w:rsid w:val="00F03E1B"/>
    <w:rsid w:val="00F04B3D"/>
    <w:rsid w:val="00F0603D"/>
    <w:rsid w:val="00F0609C"/>
    <w:rsid w:val="00F062BD"/>
    <w:rsid w:val="00F06B28"/>
    <w:rsid w:val="00F10B59"/>
    <w:rsid w:val="00F124A3"/>
    <w:rsid w:val="00F1421B"/>
    <w:rsid w:val="00F16C3D"/>
    <w:rsid w:val="00F16EBD"/>
    <w:rsid w:val="00F17537"/>
    <w:rsid w:val="00F1755F"/>
    <w:rsid w:val="00F20D41"/>
    <w:rsid w:val="00F2455F"/>
    <w:rsid w:val="00F25705"/>
    <w:rsid w:val="00F2608D"/>
    <w:rsid w:val="00F2624C"/>
    <w:rsid w:val="00F310BA"/>
    <w:rsid w:val="00F322C8"/>
    <w:rsid w:val="00F3338A"/>
    <w:rsid w:val="00F3571B"/>
    <w:rsid w:val="00F35F3B"/>
    <w:rsid w:val="00F36803"/>
    <w:rsid w:val="00F36ECF"/>
    <w:rsid w:val="00F40AA9"/>
    <w:rsid w:val="00F41118"/>
    <w:rsid w:val="00F41471"/>
    <w:rsid w:val="00F41569"/>
    <w:rsid w:val="00F43375"/>
    <w:rsid w:val="00F439D5"/>
    <w:rsid w:val="00F46AA1"/>
    <w:rsid w:val="00F47838"/>
    <w:rsid w:val="00F51F41"/>
    <w:rsid w:val="00F5246F"/>
    <w:rsid w:val="00F53F91"/>
    <w:rsid w:val="00F57321"/>
    <w:rsid w:val="00F577B8"/>
    <w:rsid w:val="00F60077"/>
    <w:rsid w:val="00F60386"/>
    <w:rsid w:val="00F60F67"/>
    <w:rsid w:val="00F61A72"/>
    <w:rsid w:val="00F620CD"/>
    <w:rsid w:val="00F624B0"/>
    <w:rsid w:val="00F66F13"/>
    <w:rsid w:val="00F6729F"/>
    <w:rsid w:val="00F7317D"/>
    <w:rsid w:val="00F74073"/>
    <w:rsid w:val="00F74EE0"/>
    <w:rsid w:val="00F74F18"/>
    <w:rsid w:val="00F752C4"/>
    <w:rsid w:val="00F77453"/>
    <w:rsid w:val="00F80CD4"/>
    <w:rsid w:val="00F8756C"/>
    <w:rsid w:val="00F93095"/>
    <w:rsid w:val="00F93A4D"/>
    <w:rsid w:val="00F95E4D"/>
    <w:rsid w:val="00FA1759"/>
    <w:rsid w:val="00FA4B25"/>
    <w:rsid w:val="00FB05C8"/>
    <w:rsid w:val="00FB06ED"/>
    <w:rsid w:val="00FB1801"/>
    <w:rsid w:val="00FB1E67"/>
    <w:rsid w:val="00FB2C11"/>
    <w:rsid w:val="00FB76DB"/>
    <w:rsid w:val="00FC36AB"/>
    <w:rsid w:val="00FC45D9"/>
    <w:rsid w:val="00FC4838"/>
    <w:rsid w:val="00FC4E31"/>
    <w:rsid w:val="00FC5360"/>
    <w:rsid w:val="00FC6FBA"/>
    <w:rsid w:val="00FD0354"/>
    <w:rsid w:val="00FD0385"/>
    <w:rsid w:val="00FD1727"/>
    <w:rsid w:val="00FD260E"/>
    <w:rsid w:val="00FD2798"/>
    <w:rsid w:val="00FD4484"/>
    <w:rsid w:val="00FD77FE"/>
    <w:rsid w:val="00FE1DF7"/>
    <w:rsid w:val="00FE21CF"/>
    <w:rsid w:val="00FE3E77"/>
    <w:rsid w:val="00FE3E92"/>
    <w:rsid w:val="00FE4F08"/>
    <w:rsid w:val="00FE5EB4"/>
    <w:rsid w:val="00FF0052"/>
    <w:rsid w:val="00FF090B"/>
    <w:rsid w:val="00FF0D35"/>
    <w:rsid w:val="00FF119C"/>
    <w:rsid w:val="00FF232A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870734C"/>
  <w15:docId w15:val="{06F4E781-A892-48AD-84BC-8B5419A3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637F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uiPriority w:val="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basedOn w:val="Kop10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basedOn w:val="Kop10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0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1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uiPriority w:val="10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bCs/>
      <w:i/>
      <w:szCs w:val="20"/>
    </w:rPr>
  </w:style>
  <w:style w:type="paragraph" w:customStyle="1" w:styleId="opsomming-cijfersjustitie">
    <w:name w:val="opsomming-cijfers_justitie"/>
    <w:basedOn w:val="broodtekst"/>
    <w:rsid w:val="00BA04A5"/>
    <w:pPr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rsid w:val="00BA04A5"/>
    <w:pPr>
      <w:numPr>
        <w:numId w:val="5"/>
      </w:numPr>
      <w:spacing w:after="660" w:line="300" w:lineRule="atLeast"/>
      <w:ind w:hanging="1224"/>
      <w:outlineLvl w:val="0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  <w:ind w:hanging="1224"/>
      <w:outlineLvl w:val="1"/>
    </w:pPr>
    <w:rPr>
      <w:b/>
    </w:rPr>
  </w:style>
  <w:style w:type="paragraph" w:customStyle="1" w:styleId="kop3">
    <w:name w:val="kop3"/>
    <w:basedOn w:val="broodtekst"/>
    <w:next w:val="broodtekst"/>
    <w:rsid w:val="00BA04A5"/>
    <w:pPr>
      <w:numPr>
        <w:ilvl w:val="2"/>
        <w:numId w:val="5"/>
      </w:numPr>
      <w:spacing w:before="240"/>
      <w:ind w:hanging="1224"/>
      <w:outlineLvl w:val="2"/>
    </w:pPr>
    <w:rPr>
      <w:i/>
    </w:rPr>
  </w:style>
  <w:style w:type="paragraph" w:customStyle="1" w:styleId="kop40">
    <w:name w:val="kop4"/>
    <w:basedOn w:val="broodtekst"/>
    <w:next w:val="broodtekst"/>
    <w:rsid w:val="00BA04A5"/>
    <w:pPr>
      <w:tabs>
        <w:tab w:val="num" w:pos="0"/>
      </w:tabs>
      <w:spacing w:before="240"/>
      <w:ind w:hanging="1224"/>
      <w:outlineLvl w:val="3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908" w:hanging="454"/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  <w:outlineLvl w:val="0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rsid w:val="00BA04A5"/>
    <w:rPr>
      <w:b/>
      <w:sz w:val="14"/>
    </w:rPr>
  </w:style>
  <w:style w:type="paragraph" w:customStyle="1" w:styleId="tabeltekst">
    <w:name w:val="tabeltekst"/>
    <w:basedOn w:val="broodtekst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rsid w:val="00BA04A5"/>
    <w:rPr>
      <w:i/>
    </w:rPr>
  </w:style>
  <w:style w:type="paragraph" w:styleId="Index1">
    <w:name w:val="index 1"/>
    <w:basedOn w:val="Standaard"/>
    <w:next w:val="Standaard"/>
    <w:autoRedefine/>
    <w:rsid w:val="00BA04A5"/>
  </w:style>
  <w:style w:type="paragraph" w:styleId="Indexkop">
    <w:name w:val="index heading"/>
    <w:basedOn w:val="Standaard"/>
    <w:next w:val="Index1"/>
    <w:rsid w:val="00BA04A5"/>
    <w:pPr>
      <w:ind w:left="-340"/>
    </w:pPr>
    <w:rPr>
      <w:rFonts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1"/>
    <w:qFormat/>
    <w:rsid w:val="00BA04A5"/>
    <w:pPr>
      <w:spacing w:line="240" w:lineRule="auto"/>
    </w:pPr>
    <w:rPr>
      <w:rFonts w:ascii="Arial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hAnsi="Utopia"/>
      <w:sz w:val="22"/>
      <w:szCs w:val="20"/>
    </w:rPr>
  </w:style>
  <w:style w:type="character" w:styleId="Verwijzingopmerking">
    <w:name w:val="annotation reference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A04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BA04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3D25CB"/>
    <w:rPr>
      <w:b/>
      <w:bCs/>
    </w:rPr>
  </w:style>
  <w:style w:type="paragraph" w:customStyle="1" w:styleId="Tekstvak">
    <w:name w:val="Tekstvak"/>
    <w:basedOn w:val="Standaard"/>
    <w:link w:val="TekstvakChar"/>
    <w:qFormat/>
    <w:rsid w:val="00DC7B61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DC7B61"/>
    <w:rPr>
      <w:rFonts w:ascii="Verdana" w:hAnsi="Verdana"/>
      <w:b/>
      <w:sz w:val="18"/>
      <w:szCs w:val="24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54C4C"/>
  </w:style>
  <w:style w:type="character" w:customStyle="1" w:styleId="Kop1Char">
    <w:name w:val="Kop 1 Char"/>
    <w:basedOn w:val="Standaardalinea-lettertype"/>
    <w:link w:val="Kop10"/>
    <w:uiPriority w:val="9"/>
    <w:rsid w:val="00754C4C"/>
    <w:rPr>
      <w:rFonts w:ascii="Verdana" w:hAnsi="Verdana" w:cs="Arial"/>
      <w:bCs/>
      <w:kern w:val="32"/>
      <w:sz w:val="24"/>
      <w:szCs w:val="18"/>
    </w:rPr>
  </w:style>
  <w:style w:type="table" w:customStyle="1" w:styleId="TableNormal">
    <w:name w:val="Table Normal"/>
    <w:uiPriority w:val="2"/>
    <w:semiHidden/>
    <w:unhideWhenUsed/>
    <w:qFormat/>
    <w:rsid w:val="00754C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54C4C"/>
    <w:rPr>
      <w:rFonts w:ascii="Verdana" w:hAnsi="Verdana" w:cs="Arial"/>
      <w:b/>
      <w:bCs/>
      <w:kern w:val="28"/>
      <w:sz w:val="24"/>
      <w:szCs w:val="32"/>
    </w:rPr>
  </w:style>
  <w:style w:type="paragraph" w:customStyle="1" w:styleId="TableParagraph">
    <w:name w:val="Table Paragraph"/>
    <w:basedOn w:val="Standaard"/>
    <w:uiPriority w:val="1"/>
    <w:qFormat/>
    <w:rsid w:val="00754C4C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54C4C"/>
    <w:rPr>
      <w:rFonts w:ascii="Verdana" w:hAnsi="Verdana"/>
      <w:sz w:val="18"/>
      <w:szCs w:val="24"/>
    </w:rPr>
  </w:style>
  <w:style w:type="paragraph" w:customStyle="1" w:styleId="Default">
    <w:name w:val="Default"/>
    <w:rsid w:val="00C6603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raster2">
    <w:name w:val="Tabelraster2"/>
    <w:basedOn w:val="Standaardtabel"/>
    <w:next w:val="Tabelraster"/>
    <w:uiPriority w:val="59"/>
    <w:rsid w:val="008A0930"/>
    <w:pPr>
      <w:spacing w:line="240" w:lineRule="atLeas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9606A3"/>
    <w:pPr>
      <w:spacing w:line="300" w:lineRule="exact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2A627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87F1AC27D0049AA1D7101886EA0C8" ma:contentTypeVersion="1" ma:contentTypeDescription="Een nieuw document maken." ma:contentTypeScope="" ma:versionID="d23caf1b3963cc730ba7b861105443ba">
  <xsd:schema xmlns:xsd="http://www.w3.org/2001/XMLSchema" xmlns:xs="http://www.w3.org/2001/XMLSchema" xmlns:p="http://schemas.microsoft.com/office/2006/metadata/properties" xmlns:ns2="1d6b8fa9-af20-45d1-aa0d-a93a9d1c5e27" targetNamespace="http://schemas.microsoft.com/office/2006/metadata/properties" ma:root="true" ma:fieldsID="d13826bb8b544fd415341b721ed7e323" ns2:_="">
    <xsd:import namespace="1d6b8fa9-af20-45d1-aa0d-a93a9d1c5e2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b8fa9-af20-45d1-aa0d-a93a9d1c5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AEFE6-E83C-41D0-AF66-5052C5BF6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95CEB-A5C0-4EA0-8643-712C520A00B0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d6b8fa9-af20-45d1-aa0d-a93a9d1c5e27"/>
  </ds:schemaRefs>
</ds:datastoreItem>
</file>

<file path=customXml/itemProps3.xml><?xml version="1.0" encoding="utf-8"?>
<ds:datastoreItem xmlns:ds="http://schemas.openxmlformats.org/officeDocument/2006/customXml" ds:itemID="{34AA01B0-C286-45BF-9DC6-C147AB56F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b8fa9-af20-45d1-aa0d-a93a9d1c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6150BD-0347-483D-BD0B-0A7E615CD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2364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Bavelaar, W. - BD/DBOB/COZA</dc:creator>
  <cp:keywords/>
  <dc:description/>
  <cp:lastModifiedBy>Nales, E.B. (LDCR)</cp:lastModifiedBy>
  <cp:revision>2</cp:revision>
  <cp:lastPrinted>2017-01-31T14:22:00Z</cp:lastPrinted>
  <dcterms:created xsi:type="dcterms:W3CDTF">2026-06-12T14:11:00Z</dcterms:created>
  <dcterms:modified xsi:type="dcterms:W3CDTF">2026-06-12T14:11:00Z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2024-11-22T13:40:59Z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5988cf47-cc4c-4913-afe7-66f8c6377f63</vt:lpwstr>
  </property>
  <property fmtid="{D5CDD505-2E9C-101B-9397-08002B2CF9AE}" pid="8" name="MSIP_Label_b1e0e3f2-e1d2-4d64-96ed-2c56cf223811_ContentBits">
    <vt:lpwstr>0</vt:lpwstr>
  </property>
  <property fmtid="{D5CDD505-2E9C-101B-9397-08002B2CF9AE}" pid="9" name="ContentTypeId">
    <vt:lpwstr>0x010100A6B87F1AC27D0049AA1D7101886EA0C8</vt:lpwstr>
  </property>
</Properties>
</file>