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750B2" w14:textId="578800EA" w:rsidR="00EA32D3" w:rsidRPr="008F1664" w:rsidRDefault="00BD67CC" w:rsidP="00B96408">
      <w:pPr>
        <w:pStyle w:val="BijlageInhKop"/>
        <w:rPr>
          <w:rFonts w:cs="Arial"/>
        </w:rPr>
      </w:pPr>
      <w:bookmarkStart w:id="0" w:name="_Ref126563967"/>
      <w:bookmarkStart w:id="1" w:name="_Toc129140017"/>
      <w:bookmarkStart w:id="2" w:name="_Toc142192251"/>
      <w:bookmarkStart w:id="3" w:name="_Toc142192368"/>
      <w:bookmarkStart w:id="4" w:name="_Toc144557533"/>
      <w:r>
        <w:rPr>
          <w:rFonts w:cs="Arial"/>
        </w:rPr>
        <w:t xml:space="preserve">Bijlage </w:t>
      </w:r>
      <w:r w:rsidR="004C025B">
        <w:rPr>
          <w:rFonts w:cs="Arial"/>
        </w:rPr>
        <w:t>4</w:t>
      </w:r>
      <w:r w:rsidR="00B439E1">
        <w:rPr>
          <w:rFonts w:cs="Arial"/>
        </w:rPr>
        <w:t xml:space="preserve"> </w:t>
      </w:r>
      <w:r w:rsidR="00EA32D3" w:rsidRPr="008F1664">
        <w:rPr>
          <w:rFonts w:cs="Arial"/>
        </w:rPr>
        <w:t>Verklaring aanvaarding hoofdelijke</w:t>
      </w:r>
      <w:r>
        <w:rPr>
          <w:rFonts w:cs="Arial"/>
        </w:rPr>
        <w:t xml:space="preserve"> </w:t>
      </w:r>
      <w:r w:rsidR="00EA32D3" w:rsidRPr="008F1664">
        <w:rPr>
          <w:rFonts w:cs="Arial"/>
        </w:rPr>
        <w:t>aansprakelijkheid</w:t>
      </w:r>
      <w:bookmarkEnd w:id="0"/>
      <w:bookmarkEnd w:id="1"/>
      <w:bookmarkEnd w:id="2"/>
      <w:bookmarkEnd w:id="3"/>
      <w:bookmarkEnd w:id="4"/>
      <w:r>
        <w:rPr>
          <w:rFonts w:cs="Arial"/>
        </w:rPr>
        <w:t xml:space="preserve"> </w:t>
      </w:r>
      <w:r>
        <w:rPr>
          <w:rFonts w:cs="Arial"/>
        </w:rPr>
        <w:tab/>
      </w:r>
    </w:p>
    <w:p w14:paraId="6E7F9E4B" w14:textId="77777777" w:rsidR="00620EEA" w:rsidRPr="008F1664" w:rsidRDefault="00620EEA" w:rsidP="00B96408">
      <w:pPr>
        <w:rPr>
          <w:rFonts w:cs="Arial"/>
        </w:rPr>
      </w:pPr>
    </w:p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620EEA" w:rsidRPr="008F1664" w14:paraId="041BB8F2" w14:textId="77777777" w:rsidTr="00B7371E">
        <w:trPr>
          <w:trHeight w:val="755"/>
        </w:trPr>
        <w:tc>
          <w:tcPr>
            <w:tcW w:w="9240" w:type="dxa"/>
            <w:shd w:val="clear" w:color="FFFF00" w:fill="D9D9D9"/>
          </w:tcPr>
          <w:p w14:paraId="30E89716" w14:textId="77777777" w:rsidR="00147B9E" w:rsidRDefault="00873ACB" w:rsidP="00E85CC6">
            <w:pPr>
              <w:widowControl w:val="0"/>
              <w:adjustRightInd w:val="0"/>
              <w:textAlignment w:val="baseline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Inschrijver</w:t>
            </w:r>
            <w:r w:rsidR="00E85CC6">
              <w:rPr>
                <w:rFonts w:cs="Arial"/>
                <w:b/>
              </w:rPr>
              <w:t xml:space="preserve"> </w:t>
            </w:r>
            <w:r w:rsidR="00147B9E">
              <w:rPr>
                <w:rFonts w:cs="Arial"/>
                <w:b/>
              </w:rPr>
              <w:t xml:space="preserve">maakt </w:t>
            </w:r>
          </w:p>
          <w:p w14:paraId="65F8F9F0" w14:textId="77777777" w:rsidR="00147B9E" w:rsidRDefault="00147B9E" w:rsidP="00147B9E">
            <w:pPr>
              <w:pStyle w:val="Lijstalinea"/>
              <w:widowControl w:val="0"/>
              <w:numPr>
                <w:ilvl w:val="0"/>
                <w:numId w:val="15"/>
              </w:numPr>
              <w:adjustRightInd w:val="0"/>
              <w:textAlignment w:val="baseline"/>
              <w:rPr>
                <w:rFonts w:cs="Arial"/>
                <w:b/>
              </w:rPr>
            </w:pPr>
            <w:proofErr w:type="gramStart"/>
            <w:r w:rsidRPr="00147B9E">
              <w:rPr>
                <w:rFonts w:cs="Arial"/>
                <w:b/>
              </w:rPr>
              <w:t>wel</w:t>
            </w:r>
            <w:proofErr w:type="gramEnd"/>
            <w:r w:rsidRPr="00147B9E">
              <w:rPr>
                <w:rFonts w:cs="Arial"/>
                <w:b/>
              </w:rPr>
              <w:t xml:space="preserve">/niet </w:t>
            </w:r>
            <w:r>
              <w:rPr>
                <w:rStyle w:val="Voetnootmarkering"/>
                <w:rFonts w:cs="Arial"/>
                <w:b/>
              </w:rPr>
              <w:footnoteReference w:id="1"/>
            </w:r>
            <w:r w:rsidRPr="00147B9E">
              <w:rPr>
                <w:rFonts w:cs="Arial"/>
                <w:b/>
              </w:rPr>
              <w:t xml:space="preserve">onderdeel uit </w:t>
            </w:r>
            <w:r>
              <w:rPr>
                <w:rFonts w:cs="Arial"/>
                <w:b/>
              </w:rPr>
              <w:t>van een moedermaatschappij/holding;</w:t>
            </w:r>
          </w:p>
          <w:p w14:paraId="1B9948F4" w14:textId="77777777" w:rsidR="00E85CC6" w:rsidRPr="00147B9E" w:rsidRDefault="00147B9E" w:rsidP="00147B9E">
            <w:pPr>
              <w:pStyle w:val="Lijstalinea"/>
              <w:widowControl w:val="0"/>
              <w:numPr>
                <w:ilvl w:val="0"/>
                <w:numId w:val="15"/>
              </w:numPr>
              <w:adjustRightInd w:val="0"/>
              <w:textAlignment w:val="baseline"/>
              <w:rPr>
                <w:rFonts w:cs="Arial"/>
                <w:b/>
              </w:rPr>
            </w:pPr>
            <w:proofErr w:type="gramStart"/>
            <w:r>
              <w:rPr>
                <w:rFonts w:cs="Arial"/>
                <w:b/>
              </w:rPr>
              <w:t>en</w:t>
            </w:r>
            <w:proofErr w:type="gramEnd"/>
            <w:r>
              <w:rPr>
                <w:rFonts w:cs="Arial"/>
                <w:b/>
              </w:rPr>
              <w:t xml:space="preserve"> </w:t>
            </w:r>
            <w:r w:rsidR="00E85CC6" w:rsidRPr="00147B9E">
              <w:rPr>
                <w:rFonts w:cs="Arial"/>
                <w:b/>
              </w:rPr>
              <w:t>beroept zich wel/niet</w:t>
            </w:r>
            <w:r w:rsidR="00E85CC6">
              <w:rPr>
                <w:rStyle w:val="Voetnootmarkering"/>
                <w:rFonts w:cs="Arial"/>
                <w:b/>
              </w:rPr>
              <w:footnoteReference w:id="2"/>
            </w:r>
            <w:r w:rsidR="00E85CC6" w:rsidRPr="00147B9E">
              <w:rPr>
                <w:rFonts w:cs="Arial"/>
                <w:b/>
              </w:rPr>
              <w:t xml:space="preserve"> op de moedermaatschappij/holding.</w:t>
            </w:r>
          </w:p>
          <w:p w14:paraId="6290672B" w14:textId="77777777" w:rsidR="00700EBF" w:rsidRPr="00862B9E" w:rsidRDefault="00E85CC6" w:rsidP="003556BE">
            <w:pPr>
              <w:widowControl w:val="0"/>
              <w:adjustRightInd w:val="0"/>
              <w:textAlignment w:val="baseline"/>
              <w:rPr>
                <w:rFonts w:cs="Arial"/>
                <w:b/>
              </w:rPr>
            </w:pPr>
            <w:r w:rsidRPr="00862B9E">
              <w:rPr>
                <w:rFonts w:cs="Arial"/>
                <w:b/>
              </w:rPr>
              <w:t xml:space="preserve">Uitsluitend indien </w:t>
            </w:r>
            <w:r w:rsidR="00416E5D" w:rsidRPr="00862B9E">
              <w:rPr>
                <w:rFonts w:cs="Arial"/>
                <w:b/>
              </w:rPr>
              <w:t>i</w:t>
            </w:r>
            <w:r w:rsidR="00873ACB" w:rsidRPr="00862B9E">
              <w:rPr>
                <w:rFonts w:cs="Arial"/>
                <w:b/>
              </w:rPr>
              <w:t>nschrijver</w:t>
            </w:r>
            <w:r w:rsidRPr="00862B9E">
              <w:rPr>
                <w:rFonts w:cs="Arial"/>
                <w:b/>
              </w:rPr>
              <w:t xml:space="preserve"> </w:t>
            </w:r>
            <w:r w:rsidR="00147B9E" w:rsidRPr="00862B9E">
              <w:rPr>
                <w:rFonts w:cs="Arial"/>
                <w:b/>
                <w:u w:val="single"/>
              </w:rPr>
              <w:t>én</w:t>
            </w:r>
            <w:r w:rsidR="00147B9E" w:rsidRPr="00862B9E">
              <w:rPr>
                <w:rFonts w:cs="Arial"/>
                <w:b/>
              </w:rPr>
              <w:t xml:space="preserve"> deel </w:t>
            </w:r>
            <w:proofErr w:type="gramStart"/>
            <w:r w:rsidR="00147B9E" w:rsidRPr="00862B9E">
              <w:rPr>
                <w:rFonts w:cs="Arial"/>
                <w:b/>
              </w:rPr>
              <w:t>uit maakt</w:t>
            </w:r>
            <w:proofErr w:type="gramEnd"/>
            <w:r w:rsidR="00147B9E" w:rsidRPr="00862B9E">
              <w:rPr>
                <w:rFonts w:cs="Arial"/>
                <w:b/>
              </w:rPr>
              <w:t xml:space="preserve"> van een moedermaatschappij/holding </w:t>
            </w:r>
            <w:r w:rsidR="00147B9E" w:rsidRPr="00862B9E">
              <w:rPr>
                <w:rFonts w:cs="Arial"/>
                <w:b/>
                <w:u w:val="single"/>
              </w:rPr>
              <w:t>én</w:t>
            </w:r>
            <w:r w:rsidR="00147B9E" w:rsidRPr="00862B9E">
              <w:rPr>
                <w:rFonts w:cs="Arial"/>
                <w:b/>
              </w:rPr>
              <w:t xml:space="preserve"> </w:t>
            </w:r>
            <w:r w:rsidRPr="00862B9E">
              <w:rPr>
                <w:rFonts w:cs="Arial"/>
                <w:b/>
              </w:rPr>
              <w:t>zich beroept op de moedermaatschappij</w:t>
            </w:r>
            <w:r w:rsidR="00147B9E" w:rsidRPr="00862B9E">
              <w:rPr>
                <w:rFonts w:cs="Arial"/>
                <w:b/>
              </w:rPr>
              <w:t xml:space="preserve">/holding </w:t>
            </w:r>
            <w:r w:rsidRPr="00862B9E">
              <w:rPr>
                <w:rFonts w:cs="Arial"/>
                <w:b/>
              </w:rPr>
              <w:t xml:space="preserve">dient dit formulier door </w:t>
            </w:r>
            <w:r w:rsidR="00B60DC8" w:rsidRPr="00862B9E">
              <w:rPr>
                <w:rFonts w:cs="Arial"/>
                <w:b/>
              </w:rPr>
              <w:t xml:space="preserve">een statutaire tekenbevoegde bestuurder van </w:t>
            </w:r>
            <w:r w:rsidRPr="00862B9E">
              <w:rPr>
                <w:rFonts w:cs="Arial"/>
                <w:b/>
              </w:rPr>
              <w:t>de moedermaatschappij</w:t>
            </w:r>
            <w:r w:rsidR="001F4FE3" w:rsidRPr="00862B9E">
              <w:rPr>
                <w:rFonts w:cs="Arial"/>
                <w:b/>
              </w:rPr>
              <w:t>/holding</w:t>
            </w:r>
            <w:r w:rsidRPr="00862B9E">
              <w:rPr>
                <w:rFonts w:cs="Arial"/>
                <w:b/>
              </w:rPr>
              <w:t xml:space="preserve"> te worden ingevuld. </w:t>
            </w:r>
          </w:p>
          <w:p w14:paraId="1F2D3CE5" w14:textId="77777777" w:rsidR="00E20051" w:rsidRDefault="00E20051" w:rsidP="003556BE">
            <w:pPr>
              <w:widowControl w:val="0"/>
              <w:adjustRightInd w:val="0"/>
              <w:textAlignment w:val="baseline"/>
              <w:rPr>
                <w:rFonts w:cs="Arial"/>
                <w:b/>
                <w:u w:val="single"/>
              </w:rPr>
            </w:pPr>
          </w:p>
          <w:p w14:paraId="5B2AAEFC" w14:textId="77777777" w:rsidR="00862B9E" w:rsidRDefault="00147B9E" w:rsidP="003556BE">
            <w:pPr>
              <w:widowControl w:val="0"/>
              <w:adjustRightInd w:val="0"/>
              <w:textAlignment w:val="baseline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In alle andere gevallen</w:t>
            </w:r>
            <w:r w:rsidR="00700EBF">
              <w:rPr>
                <w:rFonts w:cs="Arial"/>
                <w:b/>
                <w:u w:val="single"/>
              </w:rPr>
              <w:t xml:space="preserve"> dient de verklaring ondertekend te worden door de tekenbevoegde</w:t>
            </w:r>
            <w:r w:rsidR="004C5D70">
              <w:rPr>
                <w:rFonts w:cs="Arial"/>
                <w:b/>
                <w:u w:val="single"/>
              </w:rPr>
              <w:t xml:space="preserve"> van inschrijver</w:t>
            </w:r>
            <w:r>
              <w:rPr>
                <w:rFonts w:cs="Arial"/>
                <w:b/>
                <w:u w:val="single"/>
              </w:rPr>
              <w:t>!</w:t>
            </w:r>
            <w:r w:rsidR="00700EBF">
              <w:rPr>
                <w:rFonts w:cs="Arial"/>
                <w:b/>
                <w:u w:val="single"/>
              </w:rPr>
              <w:t xml:space="preserve"> </w:t>
            </w:r>
          </w:p>
          <w:p w14:paraId="6D82580F" w14:textId="77777777" w:rsidR="00862B9E" w:rsidRDefault="00862B9E" w:rsidP="003556BE">
            <w:pPr>
              <w:widowControl w:val="0"/>
              <w:adjustRightInd w:val="0"/>
              <w:textAlignment w:val="baseline"/>
              <w:rPr>
                <w:rFonts w:cs="Arial"/>
                <w:b/>
                <w:u w:val="single"/>
              </w:rPr>
            </w:pPr>
          </w:p>
          <w:p w14:paraId="58D2D51B" w14:textId="3C792A77" w:rsidR="00E85CC6" w:rsidRPr="00E85CC6" w:rsidRDefault="00700EBF" w:rsidP="003556BE">
            <w:pPr>
              <w:widowControl w:val="0"/>
              <w:adjustRightInd w:val="0"/>
              <w:textAlignment w:val="baseline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Deze verklaring dient te allen tijde toegevoegd te worden aan de b</w:t>
            </w:r>
            <w:r w:rsidR="004C5D70">
              <w:rPr>
                <w:rFonts w:cs="Arial"/>
                <w:b/>
                <w:u w:val="single"/>
              </w:rPr>
              <w:t>ijbehorende vraag uit de aanbesteding!</w:t>
            </w:r>
            <w:r w:rsidR="00862B9E">
              <w:rPr>
                <w:rFonts w:cs="Arial"/>
                <w:b/>
                <w:u w:val="single"/>
              </w:rPr>
              <w:t>!</w:t>
            </w:r>
          </w:p>
          <w:p w14:paraId="2B4649A5" w14:textId="77777777" w:rsidR="00E85CC6" w:rsidRDefault="00E85CC6" w:rsidP="00620EEA">
            <w:pPr>
              <w:widowControl w:val="0"/>
              <w:adjustRightInd w:val="0"/>
              <w:textAlignment w:val="baseline"/>
              <w:rPr>
                <w:rFonts w:cs="Arial"/>
                <w:b/>
              </w:rPr>
            </w:pPr>
          </w:p>
          <w:p w14:paraId="42841ACE" w14:textId="77777777" w:rsidR="00620EEA" w:rsidRPr="008F1664" w:rsidRDefault="00873ACB" w:rsidP="003556BE">
            <w:pPr>
              <w:widowControl w:val="0"/>
              <w:adjustRightInd w:val="0"/>
              <w:textAlignment w:val="baseline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Inschrijver</w:t>
            </w:r>
            <w:r w:rsidR="00620EEA" w:rsidRPr="008F1664">
              <w:rPr>
                <w:rFonts w:cs="Arial"/>
                <w:b/>
              </w:rPr>
              <w:t xml:space="preserve"> dient zich te conformeren aan onderstaande vereisten. Ter vervanging </w:t>
            </w:r>
            <w:r w:rsidR="00043C3F">
              <w:rPr>
                <w:rFonts w:cs="Arial"/>
                <w:b/>
              </w:rPr>
              <w:t xml:space="preserve">van deze verklaring kan </w:t>
            </w:r>
            <w:r w:rsidR="00620EEA" w:rsidRPr="008F1664">
              <w:rPr>
                <w:rFonts w:cs="Arial"/>
                <w:b/>
              </w:rPr>
              <w:t>een 403 verklaring worden toegevoegd.</w:t>
            </w:r>
          </w:p>
          <w:p w14:paraId="61051ED6" w14:textId="77777777" w:rsidR="00620EEA" w:rsidRPr="008F1664" w:rsidRDefault="00620EEA" w:rsidP="00620EEA">
            <w:pPr>
              <w:widowControl w:val="0"/>
              <w:adjustRightInd w:val="0"/>
              <w:spacing w:line="280" w:lineRule="atLeast"/>
              <w:textAlignment w:val="baseline"/>
              <w:rPr>
                <w:rFonts w:cs="Arial"/>
                <w:b/>
              </w:rPr>
            </w:pPr>
          </w:p>
          <w:p w14:paraId="7C026CFA" w14:textId="772D58AC" w:rsidR="00620EEA" w:rsidRPr="00364888" w:rsidRDefault="00620EEA" w:rsidP="00620EEA">
            <w:pPr>
              <w:rPr>
                <w:rFonts w:cs="Arial"/>
                <w:b/>
              </w:rPr>
            </w:pPr>
            <w:proofErr w:type="gramStart"/>
            <w:r w:rsidRPr="008F1664">
              <w:rPr>
                <w:rFonts w:cs="Arial"/>
                <w:b/>
              </w:rPr>
              <w:t>Indien</w:t>
            </w:r>
            <w:proofErr w:type="gramEnd"/>
            <w:r w:rsidRPr="008F1664">
              <w:rPr>
                <w:rFonts w:cs="Arial"/>
                <w:b/>
              </w:rPr>
              <w:t xml:space="preserve"> </w:t>
            </w:r>
            <w:r w:rsidR="00CF3D09" w:rsidRPr="008F1664">
              <w:rPr>
                <w:rFonts w:cs="Arial"/>
                <w:b/>
              </w:rPr>
              <w:t>er sprake is van een</w:t>
            </w:r>
            <w:r w:rsidR="00295EB1">
              <w:rPr>
                <w:rFonts w:cs="Arial"/>
                <w:b/>
              </w:rPr>
              <w:t xml:space="preserve"> c</w:t>
            </w:r>
            <w:r w:rsidRPr="008F1664">
              <w:rPr>
                <w:rFonts w:cs="Arial"/>
                <w:b/>
              </w:rPr>
              <w:t>ombinatie</w:t>
            </w:r>
            <w:r w:rsidR="00CF3D09" w:rsidRPr="008F1664">
              <w:rPr>
                <w:rFonts w:cs="Arial"/>
                <w:b/>
              </w:rPr>
              <w:t xml:space="preserve"> dient deze verklaring </w:t>
            </w:r>
            <w:r w:rsidR="00D61936">
              <w:rPr>
                <w:rFonts w:cs="Arial"/>
                <w:b/>
              </w:rPr>
              <w:t>d</w:t>
            </w:r>
            <w:r w:rsidRPr="008F1664">
              <w:rPr>
                <w:rFonts w:cs="Arial"/>
                <w:b/>
              </w:rPr>
              <w:t xml:space="preserve">oor </w:t>
            </w:r>
            <w:r w:rsidRPr="008F1664">
              <w:rPr>
                <w:rFonts w:cs="Arial"/>
                <w:b/>
                <w:u w:val="single"/>
              </w:rPr>
              <w:t>elke</w:t>
            </w:r>
            <w:r w:rsidR="00295EB1">
              <w:rPr>
                <w:rFonts w:cs="Arial"/>
                <w:b/>
              </w:rPr>
              <w:t xml:space="preserve"> </w:t>
            </w:r>
            <w:proofErr w:type="spellStart"/>
            <w:r w:rsidR="00295EB1">
              <w:rPr>
                <w:rFonts w:cs="Arial"/>
                <w:b/>
              </w:rPr>
              <w:t>c</w:t>
            </w:r>
            <w:r w:rsidRPr="008F1664">
              <w:rPr>
                <w:rFonts w:cs="Arial"/>
                <w:b/>
              </w:rPr>
              <w:t>ombinant</w:t>
            </w:r>
            <w:proofErr w:type="spellEnd"/>
            <w:r w:rsidRPr="008F1664">
              <w:rPr>
                <w:rFonts w:cs="Arial"/>
                <w:b/>
              </w:rPr>
              <w:t xml:space="preserve"> ingevuld en recht</w:t>
            </w:r>
            <w:r w:rsidR="00147B9E">
              <w:rPr>
                <w:rFonts w:cs="Arial"/>
                <w:b/>
              </w:rPr>
              <w:t xml:space="preserve">sgeldig ondertekend te </w:t>
            </w:r>
            <w:r w:rsidR="00295EB1">
              <w:rPr>
                <w:rFonts w:cs="Arial"/>
                <w:b/>
              </w:rPr>
              <w:t xml:space="preserve">worden, mits een </w:t>
            </w:r>
            <w:proofErr w:type="spellStart"/>
            <w:r w:rsidR="00295EB1">
              <w:rPr>
                <w:rFonts w:cs="Arial"/>
                <w:b/>
              </w:rPr>
              <w:t>c</w:t>
            </w:r>
            <w:r w:rsidR="00147B9E">
              <w:rPr>
                <w:rFonts w:cs="Arial"/>
                <w:b/>
              </w:rPr>
              <w:t>ombinant</w:t>
            </w:r>
            <w:proofErr w:type="spellEnd"/>
            <w:r w:rsidR="00147B9E">
              <w:rPr>
                <w:rFonts w:cs="Arial"/>
                <w:b/>
              </w:rPr>
              <w:t xml:space="preserve"> aan de hiervoor gestelde voorwaarden voldoet.</w:t>
            </w:r>
          </w:p>
        </w:tc>
      </w:tr>
    </w:tbl>
    <w:p w14:paraId="6E4756DA" w14:textId="77777777" w:rsidR="00364888" w:rsidRDefault="00364888" w:rsidP="00BB2831">
      <w:pPr>
        <w:rPr>
          <w:rFonts w:cs="Arial"/>
        </w:rPr>
      </w:pPr>
    </w:p>
    <w:p w14:paraId="6A2B923C" w14:textId="38267B12" w:rsidR="00E20051" w:rsidRPr="005072A1" w:rsidRDefault="00620EEA" w:rsidP="00BB2831">
      <w:pPr>
        <w:rPr>
          <w:rFonts w:cs="Arial"/>
          <w:b/>
          <w:bCs/>
          <w:i/>
        </w:rPr>
      </w:pPr>
      <w:r w:rsidRPr="005072A1">
        <w:rPr>
          <w:rFonts w:cs="Arial"/>
        </w:rPr>
        <w:t>Ondergetekende verklaart</w:t>
      </w:r>
      <w:r w:rsidR="004C5D70" w:rsidRPr="005072A1">
        <w:rPr>
          <w:rFonts w:cs="Arial"/>
        </w:rPr>
        <w:t xml:space="preserve"> </w:t>
      </w:r>
      <w:proofErr w:type="gramStart"/>
      <w:r w:rsidR="004C5D70" w:rsidRPr="005072A1">
        <w:rPr>
          <w:rFonts w:cs="Arial"/>
        </w:rPr>
        <w:t>inzake</w:t>
      </w:r>
      <w:proofErr w:type="gramEnd"/>
      <w:r w:rsidR="004C5D70" w:rsidRPr="005072A1">
        <w:rPr>
          <w:rFonts w:cs="Arial"/>
        </w:rPr>
        <w:t xml:space="preserve"> de o</w:t>
      </w:r>
      <w:r w:rsidR="00B13ECD" w:rsidRPr="005072A1">
        <w:rPr>
          <w:rFonts w:cs="Arial"/>
        </w:rPr>
        <w:t xml:space="preserve">pdracht behorende bij </w:t>
      </w:r>
      <w:r w:rsidR="003556BE" w:rsidRPr="005072A1">
        <w:rPr>
          <w:rFonts w:cs="Arial"/>
          <w:i/>
        </w:rPr>
        <w:t>“</w:t>
      </w:r>
      <w:r w:rsidR="00E55432">
        <w:rPr>
          <w:rFonts w:cs="Arial"/>
          <w:b/>
          <w:bCs/>
          <w:i/>
        </w:rPr>
        <w:t>Verwerking Harde Kunststoffen</w:t>
      </w:r>
      <w:r w:rsidR="003556BE" w:rsidRPr="005072A1">
        <w:rPr>
          <w:rFonts w:cs="Arial"/>
          <w:b/>
          <w:bCs/>
          <w:i/>
        </w:rPr>
        <w:t>”</w:t>
      </w:r>
      <w:r w:rsidR="00B13ECD" w:rsidRPr="005072A1">
        <w:rPr>
          <w:rFonts w:cs="Arial"/>
        </w:rPr>
        <w:t xml:space="preserve"> dat:</w:t>
      </w:r>
    </w:p>
    <w:p w14:paraId="6618E0D8" w14:textId="64AADC8C" w:rsidR="00E20051" w:rsidRPr="00BB2831" w:rsidRDefault="00E20051" w:rsidP="00E20051">
      <w:pPr>
        <w:numPr>
          <w:ilvl w:val="0"/>
          <w:numId w:val="1"/>
        </w:numPr>
        <w:spacing w:line="240" w:lineRule="atLeast"/>
        <w:rPr>
          <w:rFonts w:cs="Arial"/>
        </w:rPr>
      </w:pPr>
      <w:r w:rsidRPr="00BB2831">
        <w:rPr>
          <w:rFonts w:cs="Arial"/>
        </w:rPr>
        <w:t>Inschrijver bij gunning van de opdracht tegenover de opdrachtgever</w:t>
      </w:r>
      <w:r w:rsidRPr="00BB2831">
        <w:rPr>
          <w:rFonts w:cs="Arial"/>
          <w:b/>
          <w:color w:val="FF0000"/>
        </w:rPr>
        <w:t xml:space="preserve"> </w:t>
      </w:r>
      <w:r w:rsidRPr="00BB2831">
        <w:rPr>
          <w:rFonts w:cs="Arial"/>
        </w:rPr>
        <w:t>volledig en onvoorwaardelijk aansprakelijk is voor de nakoming van de verplichtingen die uit of in verband met de opdracht die uit de aanbesteding kan/kunnen voortkomen.</w:t>
      </w:r>
      <w:r w:rsidRPr="00BB2831">
        <w:rPr>
          <w:rStyle w:val="Voetnootmarkering"/>
          <w:rFonts w:cs="Arial"/>
          <w:b/>
        </w:rPr>
        <w:t xml:space="preserve"> </w:t>
      </w:r>
    </w:p>
    <w:p w14:paraId="25F3F728" w14:textId="77777777" w:rsidR="00620EEA" w:rsidRPr="008F1664" w:rsidRDefault="004C5D70" w:rsidP="00620EEA">
      <w:pPr>
        <w:numPr>
          <w:ilvl w:val="0"/>
          <w:numId w:val="1"/>
        </w:numPr>
        <w:spacing w:line="240" w:lineRule="atLeast"/>
        <w:rPr>
          <w:rFonts w:cs="Arial"/>
        </w:rPr>
      </w:pPr>
      <w:r>
        <w:rPr>
          <w:rFonts w:cs="Arial"/>
        </w:rPr>
        <w:t>De aansprakelijkheid van o</w:t>
      </w:r>
      <w:r w:rsidR="00620EEA" w:rsidRPr="008F1664">
        <w:rPr>
          <w:rFonts w:cs="Arial"/>
        </w:rPr>
        <w:t>ndergetekende niet verder reikt dan</w:t>
      </w:r>
      <w:r>
        <w:rPr>
          <w:rFonts w:cs="Arial"/>
        </w:rPr>
        <w:t xml:space="preserve"> de verplichtingen die voor de opdrachtnemer uit de o</w:t>
      </w:r>
      <w:r w:rsidR="00620EEA" w:rsidRPr="008F1664">
        <w:rPr>
          <w:rFonts w:cs="Arial"/>
        </w:rPr>
        <w:t>pdracht voortvloeien.</w:t>
      </w:r>
    </w:p>
    <w:p w14:paraId="1B5D6DE9" w14:textId="77777777" w:rsidR="00E85CC6" w:rsidRPr="00D2575A" w:rsidRDefault="00620EEA" w:rsidP="00B96408">
      <w:pPr>
        <w:numPr>
          <w:ilvl w:val="0"/>
          <w:numId w:val="1"/>
        </w:numPr>
        <w:spacing w:line="240" w:lineRule="atLeast"/>
        <w:rPr>
          <w:rFonts w:cs="Arial"/>
        </w:rPr>
      </w:pPr>
      <w:r w:rsidRPr="008F1664">
        <w:rPr>
          <w:rFonts w:cs="Arial"/>
        </w:rPr>
        <w:t>De aanvaarding van hoo</w:t>
      </w:r>
      <w:r w:rsidR="004C5D70">
        <w:rPr>
          <w:rFonts w:cs="Arial"/>
        </w:rPr>
        <w:t>fdelijke aansprakelijkheid van o</w:t>
      </w:r>
      <w:r w:rsidRPr="008F1664">
        <w:rPr>
          <w:rFonts w:cs="Arial"/>
        </w:rPr>
        <w:t>ndergetekende vervalt</w:t>
      </w:r>
      <w:r w:rsidR="004C5D70">
        <w:rPr>
          <w:rFonts w:cs="Arial"/>
        </w:rPr>
        <w:t>,</w:t>
      </w:r>
      <w:r w:rsidRPr="008F1664">
        <w:rPr>
          <w:rFonts w:cs="Arial"/>
        </w:rPr>
        <w:t xml:space="preserve"> </w:t>
      </w:r>
      <w:proofErr w:type="gramStart"/>
      <w:r w:rsidR="00CF7E0F" w:rsidRPr="008F1664">
        <w:rPr>
          <w:rFonts w:cs="Arial"/>
        </w:rPr>
        <w:t>indien</w:t>
      </w:r>
      <w:proofErr w:type="gramEnd"/>
      <w:r w:rsidR="00AD6963">
        <w:rPr>
          <w:rFonts w:cs="Arial"/>
        </w:rPr>
        <w:t xml:space="preserve"> de </w:t>
      </w:r>
      <w:r w:rsidR="004C5D70">
        <w:rPr>
          <w:rFonts w:cs="Arial"/>
        </w:rPr>
        <w:t>aanbestedende dienst de o</w:t>
      </w:r>
      <w:r w:rsidRPr="008F1664">
        <w:rPr>
          <w:rFonts w:cs="Arial"/>
        </w:rPr>
        <w:t xml:space="preserve">pdracht niet aan </w:t>
      </w:r>
      <w:r w:rsidR="00416E5D">
        <w:rPr>
          <w:rFonts w:cs="Arial"/>
        </w:rPr>
        <w:t>i</w:t>
      </w:r>
      <w:r w:rsidR="00CF7E0F">
        <w:rPr>
          <w:rFonts w:cs="Arial"/>
        </w:rPr>
        <w:t>nschrijver</w:t>
      </w:r>
      <w:r w:rsidR="00D61936">
        <w:rPr>
          <w:rFonts w:cs="Arial"/>
        </w:rPr>
        <w:t xml:space="preserve"> </w:t>
      </w:r>
      <w:r w:rsidRPr="008F1664">
        <w:rPr>
          <w:rFonts w:cs="Arial"/>
        </w:rPr>
        <w:t>gunt.</w:t>
      </w:r>
    </w:p>
    <w:p w14:paraId="55749422" w14:textId="3CC7E00E" w:rsidR="00E55432" w:rsidRDefault="004D2104" w:rsidP="00B96408">
      <w:pPr>
        <w:numPr>
          <w:ilvl w:val="0"/>
          <w:numId w:val="1"/>
        </w:numPr>
        <w:spacing w:line="240" w:lineRule="atLeast"/>
        <w:rPr>
          <w:rFonts w:cs="Arial"/>
        </w:rPr>
      </w:pPr>
      <w:r w:rsidRPr="00BB2831">
        <w:rPr>
          <w:rFonts w:cs="Arial"/>
        </w:rPr>
        <w:t>&lt;</w:t>
      </w:r>
      <w:proofErr w:type="gramStart"/>
      <w:r w:rsidRPr="00BB2831">
        <w:rPr>
          <w:rFonts w:cs="Arial"/>
        </w:rPr>
        <w:t>naam</w:t>
      </w:r>
      <w:proofErr w:type="gramEnd"/>
      <w:r w:rsidRPr="00BB2831">
        <w:rPr>
          <w:rFonts w:cs="Arial"/>
        </w:rPr>
        <w:t xml:space="preserve"> organisatie&gt;</w:t>
      </w:r>
      <w:r w:rsidR="00620EEA" w:rsidRPr="00B60DC8">
        <w:rPr>
          <w:rFonts w:cs="Arial"/>
        </w:rPr>
        <w:t xml:space="preserve"> haar rechten uit hoofde van deze aanvaarding van </w:t>
      </w:r>
      <w:r w:rsidR="00E20051">
        <w:rPr>
          <w:rFonts w:cs="Arial"/>
        </w:rPr>
        <w:t>(</w:t>
      </w:r>
      <w:r w:rsidR="00620EEA" w:rsidRPr="00B60DC8">
        <w:rPr>
          <w:rFonts w:cs="Arial"/>
        </w:rPr>
        <w:t>hoofdelijke</w:t>
      </w:r>
      <w:r w:rsidR="00E20051">
        <w:rPr>
          <w:rFonts w:cs="Arial"/>
        </w:rPr>
        <w:t>)</w:t>
      </w:r>
      <w:r w:rsidR="00620EEA" w:rsidRPr="00B60DC8">
        <w:rPr>
          <w:rFonts w:cs="Arial"/>
        </w:rPr>
        <w:t xml:space="preserve"> aansprakelijkheid door ondergetekende niet zonder voorafgaande schriftelijk toestemming van ondergetekende aan </w:t>
      </w:r>
      <w:r w:rsidR="004C5D70">
        <w:rPr>
          <w:rFonts w:cs="Arial"/>
        </w:rPr>
        <w:t>d</w:t>
      </w:r>
      <w:r w:rsidR="00620EEA" w:rsidRPr="00B60DC8">
        <w:rPr>
          <w:rFonts w:cs="Arial"/>
        </w:rPr>
        <w:t>erde</w:t>
      </w:r>
      <w:r w:rsidR="000C2313" w:rsidRPr="00B60DC8">
        <w:rPr>
          <w:rFonts w:cs="Arial"/>
        </w:rPr>
        <w:t>(</w:t>
      </w:r>
      <w:r w:rsidR="00620EEA" w:rsidRPr="00B60DC8">
        <w:rPr>
          <w:rFonts w:cs="Arial"/>
        </w:rPr>
        <w:t>n</w:t>
      </w:r>
      <w:r w:rsidR="000C2313" w:rsidRPr="00B60DC8">
        <w:rPr>
          <w:rFonts w:cs="Arial"/>
        </w:rPr>
        <w:t>)</w:t>
      </w:r>
      <w:r w:rsidR="00620EEA" w:rsidRPr="00B60DC8">
        <w:rPr>
          <w:rFonts w:cs="Arial"/>
        </w:rPr>
        <w:t xml:space="preserve"> kan overdragen. </w:t>
      </w:r>
    </w:p>
    <w:p w14:paraId="5AEB3AA6" w14:textId="77777777" w:rsidR="00E55432" w:rsidRDefault="00E55432">
      <w:pPr>
        <w:rPr>
          <w:rFonts w:cs="Arial"/>
        </w:rPr>
      </w:pPr>
      <w:r>
        <w:rPr>
          <w:rFonts w:cs="Arial"/>
        </w:rPr>
        <w:br w:type="page"/>
      </w:r>
    </w:p>
    <w:p w14:paraId="7F7814EE" w14:textId="77777777" w:rsidR="00D61936" w:rsidRPr="00364888" w:rsidRDefault="00D61936" w:rsidP="00E55432">
      <w:pPr>
        <w:spacing w:line="240" w:lineRule="atLeast"/>
        <w:ind w:left="360"/>
        <w:rPr>
          <w:rFonts w:cs="Arial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5075"/>
      </w:tblGrid>
      <w:tr w:rsidR="00B67653" w:rsidRPr="008F1664" w14:paraId="4D0E7ACF" w14:textId="77777777" w:rsidTr="003556BE">
        <w:tc>
          <w:tcPr>
            <w:tcW w:w="3430" w:type="dxa"/>
            <w:shd w:val="clear" w:color="auto" w:fill="D9D9D9"/>
          </w:tcPr>
          <w:p w14:paraId="7463AF12" w14:textId="77777777" w:rsidR="00B67653" w:rsidRPr="008F1664" w:rsidRDefault="00B67653" w:rsidP="00620EEA">
            <w:pPr>
              <w:pStyle w:val="Tekstzonderopmaak"/>
              <w:rPr>
                <w:rFonts w:ascii="Arial" w:hAnsi="Arial" w:cs="Arial"/>
                <w:b/>
              </w:rPr>
            </w:pPr>
            <w:r w:rsidRPr="008F1664">
              <w:rPr>
                <w:rFonts w:ascii="Arial" w:hAnsi="Arial" w:cs="Arial"/>
                <w:b/>
              </w:rPr>
              <w:t xml:space="preserve">Naam </w:t>
            </w:r>
            <w:r w:rsidR="004C5D70">
              <w:rPr>
                <w:rFonts w:ascii="Arial" w:hAnsi="Arial" w:cs="Arial"/>
                <w:b/>
              </w:rPr>
              <w:t>o</w:t>
            </w:r>
            <w:r w:rsidR="00620EEA" w:rsidRPr="008F1664">
              <w:rPr>
                <w:rFonts w:ascii="Arial" w:hAnsi="Arial" w:cs="Arial"/>
                <w:b/>
              </w:rPr>
              <w:t>rganisatie</w:t>
            </w:r>
            <w:r w:rsidRPr="008F166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075" w:type="dxa"/>
          </w:tcPr>
          <w:p w14:paraId="2F4033C3" w14:textId="77777777" w:rsidR="00B67653" w:rsidRPr="008F1664" w:rsidRDefault="00B67653" w:rsidP="00854509">
            <w:pPr>
              <w:pStyle w:val="Tekstzonderopmaak"/>
              <w:rPr>
                <w:rFonts w:ascii="Arial" w:hAnsi="Arial" w:cs="Arial"/>
              </w:rPr>
            </w:pPr>
          </w:p>
        </w:tc>
      </w:tr>
      <w:tr w:rsidR="00620EEA" w:rsidRPr="008F1664" w14:paraId="791E2A99" w14:textId="77777777" w:rsidTr="00364888">
        <w:trPr>
          <w:trHeight w:val="6439"/>
        </w:trPr>
        <w:tc>
          <w:tcPr>
            <w:tcW w:w="3430" w:type="dxa"/>
            <w:shd w:val="clear" w:color="auto" w:fill="D9D9D9"/>
          </w:tcPr>
          <w:p w14:paraId="3F8A2F2A" w14:textId="789833C4" w:rsidR="00620EEA" w:rsidRPr="008F1664" w:rsidRDefault="00620EEA" w:rsidP="003920A2">
            <w:pPr>
              <w:pStyle w:val="Tekstzonderopmaak"/>
              <w:rPr>
                <w:rFonts w:ascii="Arial" w:hAnsi="Arial" w:cs="Arial"/>
                <w:b/>
              </w:rPr>
            </w:pPr>
            <w:r w:rsidRPr="008F1664">
              <w:rPr>
                <w:rFonts w:ascii="Arial" w:hAnsi="Arial" w:cs="Arial"/>
                <w:b/>
              </w:rPr>
              <w:t>Positie</w:t>
            </w:r>
            <w:r w:rsidR="00CF3D09" w:rsidRPr="008F1664">
              <w:rPr>
                <w:rFonts w:ascii="Arial" w:hAnsi="Arial" w:cs="Arial"/>
                <w:b/>
              </w:rPr>
              <w:t xml:space="preserve"> t.o.v. </w:t>
            </w:r>
            <w:r w:rsidR="00D61936">
              <w:rPr>
                <w:rFonts w:ascii="Arial" w:hAnsi="Arial" w:cs="Arial"/>
                <w:b/>
              </w:rPr>
              <w:t>Inschrijver</w:t>
            </w:r>
            <w:r w:rsidR="00E20051" w:rsidRPr="008F1664">
              <w:rPr>
                <w:rStyle w:val="Voetnootmarkering"/>
                <w:rFonts w:ascii="Arial" w:hAnsi="Arial" w:cs="Arial"/>
                <w:b/>
              </w:rPr>
              <w:footnoteReference w:id="3"/>
            </w:r>
          </w:p>
          <w:p w14:paraId="3340418A" w14:textId="77777777" w:rsidR="00B96408" w:rsidRPr="008F1664" w:rsidRDefault="00B96408" w:rsidP="00B96408">
            <w:pPr>
              <w:rPr>
                <w:rFonts w:cs="Arial"/>
              </w:rPr>
            </w:pPr>
          </w:p>
        </w:tc>
        <w:tc>
          <w:tcPr>
            <w:tcW w:w="5075" w:type="dxa"/>
          </w:tcPr>
          <w:tbl>
            <w:tblPr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075"/>
            </w:tblGrid>
            <w:tr w:rsidR="007D160C" w:rsidRPr="008F1664" w14:paraId="037459D4" w14:textId="77777777" w:rsidTr="00A116B2">
              <w:tc>
                <w:tcPr>
                  <w:tcW w:w="5075" w:type="dxa"/>
                </w:tcPr>
                <w:p w14:paraId="69A7092B" w14:textId="0C42E324" w:rsidR="007D160C" w:rsidRPr="00622786" w:rsidRDefault="007D160C" w:rsidP="00440737">
                  <w:pPr>
                    <w:ind w:left="720" w:hanging="720"/>
                    <w:rPr>
                      <w:rFonts w:cs="Arial"/>
                    </w:rPr>
                  </w:pPr>
                  <w:r w:rsidRPr="00622786">
                    <w:rPr>
                      <w:rFonts w:cs="Arial"/>
                    </w:rPr>
                    <w:t>□</w:t>
                  </w:r>
                  <w:r>
                    <w:rPr>
                      <w:rFonts w:cs="Arial"/>
                    </w:rPr>
                    <w:t xml:space="preserve">           </w:t>
                  </w:r>
                  <w:r w:rsidRPr="00622786">
                    <w:rPr>
                      <w:rFonts w:cs="Arial"/>
                    </w:rPr>
                    <w:t xml:space="preserve">Inschrijver is zelf de hoogste moedermaatschappij van het concern en maakt geen gebruik van </w:t>
                  </w:r>
                  <w:r w:rsidR="005B5EDC">
                    <w:rPr>
                      <w:rFonts w:cs="Arial"/>
                    </w:rPr>
                    <w:t>d</w:t>
                  </w:r>
                  <w:r w:rsidRPr="00622786">
                    <w:rPr>
                      <w:rFonts w:cs="Arial"/>
                    </w:rPr>
                    <w:t xml:space="preserve">erde(n) om te voldoen aan de financiële </w:t>
                  </w:r>
                  <w:r w:rsidR="005B5EDC">
                    <w:rPr>
                      <w:rFonts w:cs="Arial"/>
                    </w:rPr>
                    <w:t>g</w:t>
                  </w:r>
                  <w:r w:rsidRPr="00622786">
                    <w:rPr>
                      <w:rFonts w:cs="Arial"/>
                    </w:rPr>
                    <w:t xml:space="preserve">eschiktheidseisen </w:t>
                  </w:r>
                  <w:r w:rsidR="005B5EDC">
                    <w:rPr>
                      <w:rFonts w:cs="Arial"/>
                    </w:rPr>
                    <w:t>en het dragen van aansprakelijkheid.</w:t>
                  </w:r>
                </w:p>
                <w:p w14:paraId="4817987A" w14:textId="6A81899E" w:rsidR="007D160C" w:rsidRDefault="007D160C" w:rsidP="00440737">
                  <w:pPr>
                    <w:ind w:left="720" w:hanging="720"/>
                    <w:rPr>
                      <w:rFonts w:cs="Arial"/>
                    </w:rPr>
                  </w:pPr>
                  <w:r w:rsidRPr="00622786">
                    <w:rPr>
                      <w:rFonts w:cs="Arial"/>
                    </w:rPr>
                    <w:t>□</w:t>
                  </w:r>
                  <w:r w:rsidRPr="00622786">
                    <w:rPr>
                      <w:rFonts w:cs="Arial"/>
                    </w:rPr>
                    <w:tab/>
                  </w:r>
                  <w:r w:rsidR="00435C2F">
                    <w:rPr>
                      <w:rFonts w:cs="Arial"/>
                    </w:rPr>
                    <w:t>Inschrijver maakt gebruik van de h</w:t>
                  </w:r>
                  <w:r w:rsidRPr="00622786">
                    <w:rPr>
                      <w:rFonts w:cs="Arial"/>
                    </w:rPr>
                    <w:t>oogste moedermaatschappij van het concern waarvan Inschrijver/</w:t>
                  </w:r>
                  <w:proofErr w:type="spellStart"/>
                  <w:r w:rsidR="001B019C">
                    <w:rPr>
                      <w:rFonts w:cs="Arial"/>
                    </w:rPr>
                    <w:t>c</w:t>
                  </w:r>
                  <w:r w:rsidRPr="00622786">
                    <w:rPr>
                      <w:rFonts w:cs="Arial"/>
                    </w:rPr>
                    <w:t>ombinant</w:t>
                  </w:r>
                  <w:proofErr w:type="spellEnd"/>
                  <w:r w:rsidRPr="00622786">
                    <w:rPr>
                      <w:rFonts w:cs="Arial"/>
                    </w:rPr>
                    <w:t xml:space="preserve"> deel uitmaakt</w:t>
                  </w:r>
                  <w:r w:rsidR="005B5EDC">
                    <w:rPr>
                      <w:rFonts w:cs="Arial"/>
                    </w:rPr>
                    <w:t xml:space="preserve"> voor zijn of haar financiële geschiktheidseisen en dragen van aansprakelijkheid.</w:t>
                  </w:r>
                </w:p>
                <w:p w14:paraId="50E38937" w14:textId="27500FA5" w:rsidR="00F90CD3" w:rsidRPr="00622786" w:rsidRDefault="00F90CD3" w:rsidP="00440737">
                  <w:pPr>
                    <w:ind w:left="720" w:hanging="720"/>
                    <w:rPr>
                      <w:rFonts w:cs="Arial"/>
                    </w:rPr>
                  </w:pPr>
                  <w:r w:rsidRPr="00622786">
                    <w:rPr>
                      <w:rFonts w:cs="Arial"/>
                    </w:rPr>
                    <w:t>□</w:t>
                  </w:r>
                  <w:r>
                    <w:rPr>
                      <w:rFonts w:cs="Arial"/>
                    </w:rPr>
                    <w:t xml:space="preserve">           </w:t>
                  </w:r>
                  <w:r w:rsidRPr="00622786">
                    <w:rPr>
                      <w:rFonts w:cs="Arial"/>
                    </w:rPr>
                    <w:t>Inschrijver maakt geen gebruik van</w:t>
                  </w:r>
                  <w:r w:rsidR="00DF519E">
                    <w:rPr>
                      <w:rFonts w:cs="Arial"/>
                    </w:rPr>
                    <w:t xml:space="preserve"> een holding of moedermaatschappij of</w:t>
                  </w:r>
                  <w:r w:rsidRPr="00622786">
                    <w:rPr>
                      <w:rFonts w:cs="Arial"/>
                    </w:rPr>
                    <w:t xml:space="preserve"> </w:t>
                  </w:r>
                  <w:r w:rsidR="005B5EDC">
                    <w:rPr>
                      <w:rFonts w:cs="Arial"/>
                    </w:rPr>
                    <w:t>d</w:t>
                  </w:r>
                  <w:r w:rsidRPr="00622786">
                    <w:rPr>
                      <w:rFonts w:cs="Arial"/>
                    </w:rPr>
                    <w:t xml:space="preserve">erde(n) om te voldoen aan de financiële </w:t>
                  </w:r>
                  <w:r w:rsidR="005B5EDC">
                    <w:rPr>
                      <w:rFonts w:cs="Arial"/>
                    </w:rPr>
                    <w:t>g</w:t>
                  </w:r>
                  <w:r w:rsidRPr="00622786">
                    <w:rPr>
                      <w:rFonts w:cs="Arial"/>
                    </w:rPr>
                    <w:t>eschiktheidseisen</w:t>
                  </w:r>
                  <w:r w:rsidR="001A45D2">
                    <w:rPr>
                      <w:rFonts w:cs="Arial"/>
                    </w:rPr>
                    <w:t xml:space="preserve"> en </w:t>
                  </w:r>
                  <w:r w:rsidR="00DF519E">
                    <w:rPr>
                      <w:rFonts w:cs="Arial"/>
                    </w:rPr>
                    <w:t>voldoet zelfstandig</w:t>
                  </w:r>
                  <w:r w:rsidR="001A45D2">
                    <w:rPr>
                      <w:rFonts w:cs="Arial"/>
                    </w:rPr>
                    <w:t xml:space="preserve"> met zijn/haar </w:t>
                  </w:r>
                  <w:r w:rsidR="00B32A57">
                    <w:rPr>
                      <w:rFonts w:cs="Arial"/>
                    </w:rPr>
                    <w:t>rechtsvorm</w:t>
                  </w:r>
                  <w:r w:rsidR="001A45D2">
                    <w:rPr>
                      <w:rFonts w:cs="Arial"/>
                    </w:rPr>
                    <w:t xml:space="preserve"> </w:t>
                  </w:r>
                  <w:r w:rsidR="00DF519E">
                    <w:rPr>
                      <w:rFonts w:cs="Arial"/>
                    </w:rPr>
                    <w:t>aan de financiële geschiktheidseisen</w:t>
                  </w:r>
                  <w:r w:rsidR="001A45D2">
                    <w:rPr>
                      <w:rFonts w:cs="Arial"/>
                    </w:rPr>
                    <w:t xml:space="preserve"> en draagt </w:t>
                  </w:r>
                  <w:r w:rsidR="0082448A">
                    <w:rPr>
                      <w:rFonts w:cs="Arial"/>
                    </w:rPr>
                    <w:t>zijn/</w:t>
                  </w:r>
                  <w:r w:rsidR="001A45D2">
                    <w:rPr>
                      <w:rFonts w:cs="Arial"/>
                    </w:rPr>
                    <w:t>haar eigen aansprakelijkheid</w:t>
                  </w:r>
                  <w:r w:rsidR="00AB1E93">
                    <w:rPr>
                      <w:rFonts w:cs="Arial"/>
                    </w:rPr>
                    <w:t>.</w:t>
                  </w:r>
                </w:p>
                <w:p w14:paraId="55D03CAA" w14:textId="7E144D7A" w:rsidR="007D160C" w:rsidRDefault="007D160C" w:rsidP="00C66248">
                  <w:pPr>
                    <w:pStyle w:val="Tekstzonderopmaak"/>
                    <w:ind w:left="720" w:hanging="720"/>
                    <w:rPr>
                      <w:rFonts w:ascii="Arial" w:hAnsi="Arial" w:cs="Arial"/>
                    </w:rPr>
                  </w:pPr>
                  <w:r w:rsidRPr="00622786">
                    <w:rPr>
                      <w:rFonts w:ascii="Arial" w:hAnsi="Arial" w:cs="Arial"/>
                    </w:rPr>
                    <w:t>□</w:t>
                  </w:r>
                  <w:r w:rsidRPr="00622786">
                    <w:rPr>
                      <w:rFonts w:ascii="Arial" w:hAnsi="Arial" w:cs="Arial"/>
                    </w:rPr>
                    <w:tab/>
                    <w:t>Derde(n)</w:t>
                  </w:r>
                  <w:r w:rsidR="0082448A">
                    <w:rPr>
                      <w:rFonts w:ascii="Arial" w:hAnsi="Arial" w:cs="Arial"/>
                    </w:rPr>
                    <w:t>, waarvan inschrijver gebruikt maakt</w:t>
                  </w:r>
                  <w:r w:rsidR="0096401D">
                    <w:rPr>
                      <w:rFonts w:ascii="Arial" w:hAnsi="Arial" w:cs="Arial"/>
                    </w:rPr>
                    <w:t xml:space="preserve"> </w:t>
                  </w:r>
                  <w:r w:rsidR="00440737">
                    <w:rPr>
                      <w:rFonts w:ascii="Arial" w:hAnsi="Arial" w:cs="Arial"/>
                    </w:rPr>
                    <w:t xml:space="preserve">      </w:t>
                  </w:r>
                  <w:r w:rsidR="0096401D">
                    <w:rPr>
                      <w:rFonts w:ascii="Arial" w:hAnsi="Arial" w:cs="Arial"/>
                    </w:rPr>
                    <w:t>voor</w:t>
                  </w:r>
                  <w:r w:rsidR="00440737">
                    <w:rPr>
                      <w:rFonts w:ascii="Arial" w:hAnsi="Arial" w:cs="Arial"/>
                    </w:rPr>
                    <w:t xml:space="preserve"> het voldoen aan de financiële geschiktheidseisen en voor het dragen van aansprakelijkheid.</w:t>
                  </w:r>
                </w:p>
                <w:p w14:paraId="4C4162B3" w14:textId="7C943680" w:rsidR="005072A1" w:rsidRPr="008F1664" w:rsidRDefault="005072A1" w:rsidP="007D160C">
                  <w:pPr>
                    <w:pStyle w:val="Tekstzonderopmaak"/>
                    <w:rPr>
                      <w:rFonts w:ascii="Arial" w:hAnsi="Arial" w:cs="Arial"/>
                    </w:rPr>
                  </w:pPr>
                  <w:r w:rsidRPr="00622786">
                    <w:rPr>
                      <w:rFonts w:ascii="Arial" w:hAnsi="Arial" w:cs="Arial"/>
                    </w:rPr>
                    <w:t>□</w:t>
                  </w:r>
                  <w:r w:rsidRPr="00622786"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>Anders</w:t>
                  </w:r>
                  <w:r w:rsidR="00FB09CA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</w:tbl>
          <w:p w14:paraId="0A6C55A4" w14:textId="54A21907" w:rsidR="00236B44" w:rsidRPr="008F1664" w:rsidRDefault="00236B44" w:rsidP="00236B44">
            <w:pPr>
              <w:pStyle w:val="Tekstzonderopmaak"/>
              <w:rPr>
                <w:rFonts w:ascii="Arial" w:hAnsi="Arial" w:cs="Arial"/>
              </w:rPr>
            </w:pPr>
          </w:p>
        </w:tc>
      </w:tr>
      <w:tr w:rsidR="00B67653" w:rsidRPr="008F1664" w14:paraId="5E2D3ED2" w14:textId="77777777" w:rsidTr="003556BE">
        <w:tc>
          <w:tcPr>
            <w:tcW w:w="3430" w:type="dxa"/>
            <w:shd w:val="clear" w:color="auto" w:fill="D9D9D9"/>
          </w:tcPr>
          <w:p w14:paraId="15552E5D" w14:textId="77777777" w:rsidR="00B67653" w:rsidRPr="008F1664" w:rsidRDefault="00B67653" w:rsidP="00854509">
            <w:pPr>
              <w:pStyle w:val="Tekstzonderopmaak"/>
              <w:rPr>
                <w:rFonts w:ascii="Arial" w:hAnsi="Arial" w:cs="Arial"/>
                <w:b/>
              </w:rPr>
            </w:pPr>
            <w:proofErr w:type="gramStart"/>
            <w:r w:rsidRPr="008F1664">
              <w:rPr>
                <w:rFonts w:ascii="Arial" w:hAnsi="Arial" w:cs="Arial"/>
                <w:b/>
              </w:rPr>
              <w:t>Adres /</w:t>
            </w:r>
            <w:proofErr w:type="gramEnd"/>
            <w:r w:rsidRPr="008F1664">
              <w:rPr>
                <w:rFonts w:ascii="Arial" w:hAnsi="Arial" w:cs="Arial"/>
                <w:b/>
              </w:rPr>
              <w:t xml:space="preserve"> Plaatsnaam:</w:t>
            </w:r>
          </w:p>
          <w:p w14:paraId="7FE06625" w14:textId="77777777" w:rsidR="00B67653" w:rsidRPr="008F1664" w:rsidRDefault="00B67653" w:rsidP="00B96408">
            <w:pPr>
              <w:rPr>
                <w:rFonts w:cs="Arial"/>
              </w:rPr>
            </w:pPr>
          </w:p>
        </w:tc>
        <w:tc>
          <w:tcPr>
            <w:tcW w:w="5075" w:type="dxa"/>
          </w:tcPr>
          <w:p w14:paraId="5EBB9AC4" w14:textId="77777777" w:rsidR="00B67653" w:rsidRPr="008F1664" w:rsidRDefault="00B67653" w:rsidP="00B96408">
            <w:pPr>
              <w:rPr>
                <w:rFonts w:cs="Arial"/>
              </w:rPr>
            </w:pPr>
          </w:p>
        </w:tc>
      </w:tr>
      <w:tr w:rsidR="00B67653" w:rsidRPr="008F1664" w14:paraId="7443F917" w14:textId="77777777" w:rsidTr="00364888">
        <w:trPr>
          <w:trHeight w:val="1511"/>
        </w:trPr>
        <w:tc>
          <w:tcPr>
            <w:tcW w:w="3430" w:type="dxa"/>
            <w:shd w:val="clear" w:color="auto" w:fill="D9D9D9"/>
          </w:tcPr>
          <w:p w14:paraId="08CFF488" w14:textId="77777777" w:rsidR="00B67653" w:rsidRDefault="00B67653" w:rsidP="00B96408">
            <w:pPr>
              <w:pStyle w:val="Tekstzonderopmaak"/>
              <w:rPr>
                <w:rFonts w:ascii="Arial" w:hAnsi="Arial" w:cs="Arial"/>
                <w:b/>
              </w:rPr>
            </w:pPr>
            <w:r w:rsidRPr="008F1664">
              <w:rPr>
                <w:rFonts w:ascii="Arial" w:hAnsi="Arial" w:cs="Arial"/>
                <w:b/>
              </w:rPr>
              <w:t xml:space="preserve">Naam statutaire tekenbevoegde </w:t>
            </w:r>
            <w:proofErr w:type="gramStart"/>
            <w:r w:rsidRPr="008F1664">
              <w:rPr>
                <w:rFonts w:ascii="Arial" w:hAnsi="Arial" w:cs="Arial"/>
                <w:b/>
              </w:rPr>
              <w:t>bestuurder</w:t>
            </w:r>
            <w:r w:rsidR="00236B44">
              <w:rPr>
                <w:rFonts w:ascii="Arial" w:hAnsi="Arial" w:cs="Arial"/>
                <w:b/>
              </w:rPr>
              <w:t xml:space="preserve"> /</w:t>
            </w:r>
            <w:proofErr w:type="gramEnd"/>
          </w:p>
          <w:p w14:paraId="2CE4AAA6" w14:textId="77777777" w:rsidR="00236B44" w:rsidRPr="008F1664" w:rsidRDefault="00236B44" w:rsidP="003556BE">
            <w:pPr>
              <w:pStyle w:val="Tekstzonderopmaak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Naam tekenbevoegde (wanneer geen beroep w</w:t>
            </w:r>
            <w:r w:rsidR="00BD764D">
              <w:rPr>
                <w:rFonts w:ascii="Arial" w:hAnsi="Arial" w:cs="Arial"/>
                <w:b/>
              </w:rPr>
              <w:t>ordt gedaan op moedermaatschappij/holding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075" w:type="dxa"/>
          </w:tcPr>
          <w:p w14:paraId="5B736058" w14:textId="77777777" w:rsidR="00B67653" w:rsidRPr="008F1664" w:rsidRDefault="00B67653" w:rsidP="00B96408">
            <w:pPr>
              <w:rPr>
                <w:rFonts w:cs="Arial"/>
              </w:rPr>
            </w:pPr>
          </w:p>
        </w:tc>
      </w:tr>
      <w:tr w:rsidR="00B67653" w:rsidRPr="008F1664" w14:paraId="0CF3CCA0" w14:textId="77777777" w:rsidTr="00364888">
        <w:trPr>
          <w:trHeight w:val="698"/>
        </w:trPr>
        <w:tc>
          <w:tcPr>
            <w:tcW w:w="3430" w:type="dxa"/>
            <w:shd w:val="clear" w:color="auto" w:fill="D9D9D9"/>
          </w:tcPr>
          <w:p w14:paraId="6EB7E17C" w14:textId="77777777" w:rsidR="00B67653" w:rsidRPr="008F1664" w:rsidRDefault="00B67653" w:rsidP="00854509">
            <w:pPr>
              <w:pStyle w:val="Tekstzonderopmaak"/>
              <w:rPr>
                <w:rFonts w:ascii="Arial" w:hAnsi="Arial" w:cs="Arial"/>
                <w:b/>
              </w:rPr>
            </w:pPr>
            <w:r w:rsidRPr="008F1664">
              <w:rPr>
                <w:rFonts w:ascii="Arial" w:hAnsi="Arial" w:cs="Arial"/>
                <w:b/>
              </w:rPr>
              <w:t xml:space="preserve">Functie: </w:t>
            </w:r>
          </w:p>
          <w:p w14:paraId="1F525540" w14:textId="77777777" w:rsidR="00B67653" w:rsidRPr="008F1664" w:rsidRDefault="00B67653" w:rsidP="00B96408">
            <w:pPr>
              <w:rPr>
                <w:rFonts w:cs="Arial"/>
              </w:rPr>
            </w:pPr>
          </w:p>
        </w:tc>
        <w:tc>
          <w:tcPr>
            <w:tcW w:w="5075" w:type="dxa"/>
          </w:tcPr>
          <w:p w14:paraId="349D2DD3" w14:textId="77777777" w:rsidR="00B67653" w:rsidRPr="008F1664" w:rsidRDefault="00B67653" w:rsidP="00B96408">
            <w:pPr>
              <w:rPr>
                <w:rFonts w:cs="Arial"/>
              </w:rPr>
            </w:pPr>
          </w:p>
        </w:tc>
      </w:tr>
      <w:tr w:rsidR="00B67653" w:rsidRPr="008F1664" w14:paraId="689A71BB" w14:textId="77777777" w:rsidTr="00364888">
        <w:trPr>
          <w:trHeight w:val="1107"/>
        </w:trPr>
        <w:tc>
          <w:tcPr>
            <w:tcW w:w="3430" w:type="dxa"/>
            <w:shd w:val="clear" w:color="auto" w:fill="D9D9D9"/>
          </w:tcPr>
          <w:p w14:paraId="7FFDC8D9" w14:textId="77777777" w:rsidR="00B67653" w:rsidRPr="008F1664" w:rsidRDefault="00B67653" w:rsidP="00854509">
            <w:pPr>
              <w:pStyle w:val="Tekstzonderopmaak"/>
              <w:rPr>
                <w:rFonts w:ascii="Arial" w:hAnsi="Arial" w:cs="Arial"/>
                <w:b/>
              </w:rPr>
            </w:pPr>
            <w:r w:rsidRPr="008F1664">
              <w:rPr>
                <w:rFonts w:ascii="Arial" w:hAnsi="Arial" w:cs="Arial"/>
                <w:b/>
              </w:rPr>
              <w:t>Handtekening:</w:t>
            </w:r>
          </w:p>
          <w:p w14:paraId="460F2BE9" w14:textId="77777777" w:rsidR="00B67653" w:rsidRPr="008F1664" w:rsidRDefault="00B67653" w:rsidP="00B96408">
            <w:pPr>
              <w:rPr>
                <w:rFonts w:cs="Arial"/>
              </w:rPr>
            </w:pPr>
          </w:p>
          <w:p w14:paraId="4F1465E1" w14:textId="77777777" w:rsidR="00B67653" w:rsidRPr="008F1664" w:rsidRDefault="00B67653" w:rsidP="00B96408">
            <w:pPr>
              <w:rPr>
                <w:rFonts w:cs="Arial"/>
              </w:rPr>
            </w:pPr>
          </w:p>
        </w:tc>
        <w:tc>
          <w:tcPr>
            <w:tcW w:w="5075" w:type="dxa"/>
          </w:tcPr>
          <w:p w14:paraId="5C955994" w14:textId="77777777" w:rsidR="00B67653" w:rsidRPr="008F1664" w:rsidRDefault="00B67653" w:rsidP="00B96408">
            <w:pPr>
              <w:rPr>
                <w:rFonts w:cs="Arial"/>
              </w:rPr>
            </w:pPr>
          </w:p>
        </w:tc>
      </w:tr>
    </w:tbl>
    <w:p w14:paraId="080A1384" w14:textId="77777777" w:rsidR="00B67653" w:rsidRPr="008F1664" w:rsidRDefault="00B67653" w:rsidP="00B96408">
      <w:pPr>
        <w:rPr>
          <w:rFonts w:cs="Arial"/>
        </w:rPr>
      </w:pPr>
    </w:p>
    <w:sectPr w:rsidR="00B67653" w:rsidRPr="008F1664" w:rsidSect="00B96408">
      <w:headerReference w:type="default" r:id="rId11"/>
      <w:footerReference w:type="default" r:id="rId12"/>
      <w:pgSz w:w="11906" w:h="16838"/>
      <w:pgMar w:top="1814" w:right="1021" w:bottom="1418" w:left="192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A425F" w14:textId="77777777" w:rsidR="00703C53" w:rsidRDefault="00703C53">
      <w:r>
        <w:separator/>
      </w:r>
    </w:p>
  </w:endnote>
  <w:endnote w:type="continuationSeparator" w:id="0">
    <w:p w14:paraId="19C827A0" w14:textId="77777777" w:rsidR="00703C53" w:rsidRDefault="0070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44"/>
      <w:gridCol w:w="2932"/>
    </w:tblGrid>
    <w:tr w:rsidR="00B96408" w:rsidRPr="005B4772" w14:paraId="2B833569" w14:textId="77777777" w:rsidTr="00FA0ABD">
      <w:trPr>
        <w:trHeight w:val="289"/>
      </w:trPr>
      <w:tc>
        <w:tcPr>
          <w:tcW w:w="8776" w:type="dxa"/>
          <w:gridSpan w:val="2"/>
        </w:tcPr>
        <w:p w14:paraId="12CF086F" w14:textId="049C9A0D" w:rsidR="00B96408" w:rsidRPr="005B4772" w:rsidRDefault="00FC3DF9" w:rsidP="00F81098">
          <w:pPr>
            <w:rPr>
              <w:rFonts w:cs="Arial"/>
              <w:sz w:val="16"/>
              <w:szCs w:val="16"/>
            </w:rPr>
          </w:pPr>
          <w:r w:rsidRPr="005B4772">
            <w:rPr>
              <w:rFonts w:cs="Arial"/>
              <w:sz w:val="16"/>
              <w:szCs w:val="16"/>
              <w:highlight w:val="yellow"/>
            </w:rPr>
            <w:fldChar w:fldCharType="begin"/>
          </w:r>
          <w:r w:rsidR="00B96408" w:rsidRPr="005B4772">
            <w:rPr>
              <w:rFonts w:cs="Arial"/>
              <w:sz w:val="16"/>
              <w:szCs w:val="16"/>
              <w:highlight w:val="yellow"/>
            </w:rPr>
            <w:instrText xml:space="preserve"> SUBJECT   \* MERGEFORMAT </w:instrText>
          </w:r>
          <w:r w:rsidRPr="005B4772">
            <w:rPr>
              <w:rFonts w:cs="Arial"/>
              <w:sz w:val="16"/>
              <w:szCs w:val="16"/>
              <w:highlight w:val="yellow"/>
            </w:rPr>
            <w:fldChar w:fldCharType="end"/>
          </w:r>
          <w:r w:rsidRPr="005B4772">
            <w:rPr>
              <w:rFonts w:cs="Arial"/>
              <w:sz w:val="16"/>
              <w:szCs w:val="16"/>
              <w:highlight w:val="yellow"/>
            </w:rPr>
            <w:fldChar w:fldCharType="begin"/>
          </w:r>
          <w:r w:rsidR="00B96408" w:rsidRPr="005B4772">
            <w:rPr>
              <w:rFonts w:cs="Arial"/>
              <w:sz w:val="16"/>
              <w:szCs w:val="16"/>
              <w:highlight w:val="yellow"/>
            </w:rPr>
            <w:instrText xml:space="preserve"> SUBJECT   \* MERGEFORMAT </w:instrText>
          </w:r>
          <w:r w:rsidRPr="005B4772">
            <w:rPr>
              <w:rFonts w:cs="Arial"/>
              <w:sz w:val="16"/>
              <w:szCs w:val="16"/>
              <w:highlight w:val="yellow"/>
            </w:rPr>
            <w:fldChar w:fldCharType="end"/>
          </w:r>
          <w:r w:rsidRPr="005B4772">
            <w:rPr>
              <w:rFonts w:cs="Arial"/>
              <w:sz w:val="16"/>
              <w:szCs w:val="16"/>
              <w:highlight w:val="yellow"/>
            </w:rPr>
            <w:fldChar w:fldCharType="begin"/>
          </w:r>
          <w:r w:rsidR="00B96408" w:rsidRPr="005B4772">
            <w:rPr>
              <w:rFonts w:cs="Arial"/>
              <w:sz w:val="16"/>
              <w:szCs w:val="16"/>
              <w:highlight w:val="yellow"/>
            </w:rPr>
            <w:instrText xml:space="preserve"> SUBJECT   \* MERGEFORMAT </w:instrText>
          </w:r>
          <w:r w:rsidRPr="005B4772">
            <w:rPr>
              <w:rFonts w:cs="Arial"/>
              <w:sz w:val="16"/>
              <w:szCs w:val="16"/>
              <w:highlight w:val="yellow"/>
            </w:rPr>
            <w:fldChar w:fldCharType="end"/>
          </w:r>
        </w:p>
      </w:tc>
    </w:tr>
    <w:tr w:rsidR="00B96408" w:rsidRPr="005B4772" w14:paraId="529981E5" w14:textId="77777777" w:rsidTr="00DD58F5">
      <w:tc>
        <w:tcPr>
          <w:tcW w:w="5844" w:type="dxa"/>
        </w:tcPr>
        <w:p w14:paraId="63A4C1A1" w14:textId="0ECDB4C5" w:rsidR="00405EE2" w:rsidRPr="005B4772" w:rsidRDefault="00AA00B6" w:rsidP="007B1E4A">
          <w:pPr>
            <w:pStyle w:val="Voettekst"/>
            <w:rPr>
              <w:rFonts w:cs="Arial"/>
              <w:sz w:val="16"/>
              <w:szCs w:val="16"/>
            </w:rPr>
          </w:pPr>
          <w:r w:rsidRPr="000E78A8">
            <w:rPr>
              <w:rFonts w:cs="Arial"/>
              <w:sz w:val="16"/>
              <w:szCs w:val="16"/>
            </w:rPr>
            <w:t>Verklaring aanvaarding hoofdelijke aansprakelijkhei</w:t>
          </w:r>
          <w:r>
            <w:rPr>
              <w:rFonts w:cs="Arial"/>
              <w:sz w:val="16"/>
              <w:szCs w:val="16"/>
            </w:rPr>
            <w:t>d</w:t>
          </w:r>
        </w:p>
      </w:tc>
      <w:tc>
        <w:tcPr>
          <w:tcW w:w="2932" w:type="dxa"/>
        </w:tcPr>
        <w:p w14:paraId="42A51814" w14:textId="77777777" w:rsidR="00B96408" w:rsidRPr="005B4772" w:rsidRDefault="00B96408" w:rsidP="00FA0ABD">
          <w:pPr>
            <w:pStyle w:val="Voettekst"/>
            <w:ind w:left="32"/>
            <w:jc w:val="right"/>
            <w:rPr>
              <w:rFonts w:cs="Arial"/>
              <w:sz w:val="16"/>
              <w:szCs w:val="16"/>
            </w:rPr>
          </w:pPr>
          <w:r w:rsidRPr="005B4772">
            <w:rPr>
              <w:rFonts w:cs="Arial"/>
              <w:sz w:val="16"/>
              <w:szCs w:val="16"/>
            </w:rPr>
            <w:t xml:space="preserve">Pagina </w:t>
          </w:r>
          <w:r w:rsidR="00FC3DF9" w:rsidRPr="005B4772">
            <w:rPr>
              <w:rFonts w:cs="Arial"/>
              <w:sz w:val="16"/>
              <w:szCs w:val="16"/>
            </w:rPr>
            <w:fldChar w:fldCharType="begin"/>
          </w:r>
          <w:r w:rsidRPr="005B4772">
            <w:rPr>
              <w:rFonts w:cs="Arial"/>
              <w:sz w:val="16"/>
              <w:szCs w:val="16"/>
            </w:rPr>
            <w:instrText>PAGE   \* MERGEFORMAT</w:instrText>
          </w:r>
          <w:r w:rsidR="00FC3DF9" w:rsidRPr="005B4772">
            <w:rPr>
              <w:rFonts w:cs="Arial"/>
              <w:sz w:val="16"/>
              <w:szCs w:val="16"/>
            </w:rPr>
            <w:fldChar w:fldCharType="separate"/>
          </w:r>
          <w:r w:rsidR="00DE26C8">
            <w:rPr>
              <w:rFonts w:cs="Arial"/>
              <w:noProof/>
              <w:sz w:val="16"/>
              <w:szCs w:val="16"/>
            </w:rPr>
            <w:t>1</w:t>
          </w:r>
          <w:r w:rsidR="00FC3DF9" w:rsidRPr="005B4772">
            <w:rPr>
              <w:rFonts w:cs="Arial"/>
              <w:sz w:val="16"/>
              <w:szCs w:val="16"/>
            </w:rPr>
            <w:fldChar w:fldCharType="end"/>
          </w:r>
          <w:r w:rsidRPr="005B4772">
            <w:rPr>
              <w:rFonts w:cs="Arial"/>
              <w:sz w:val="16"/>
              <w:szCs w:val="16"/>
            </w:rPr>
            <w:t xml:space="preserve"> van </w:t>
          </w:r>
          <w:fldSimple w:instr=" NUMPAGES   \* MERGEFORMAT ">
            <w:r w:rsidR="00DE26C8" w:rsidRPr="00DE26C8">
              <w:rPr>
                <w:rFonts w:cs="Arial"/>
                <w:noProof/>
                <w:sz w:val="16"/>
                <w:szCs w:val="16"/>
              </w:rPr>
              <w:t>2</w:t>
            </w:r>
          </w:fldSimple>
        </w:p>
      </w:tc>
    </w:tr>
  </w:tbl>
  <w:p w14:paraId="661904BB" w14:textId="77777777" w:rsidR="00B8355F" w:rsidRPr="00B96408" w:rsidRDefault="00B8355F" w:rsidP="00B9640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94FCD" w14:textId="77777777" w:rsidR="00703C53" w:rsidRDefault="00703C53">
      <w:r>
        <w:separator/>
      </w:r>
    </w:p>
  </w:footnote>
  <w:footnote w:type="continuationSeparator" w:id="0">
    <w:p w14:paraId="4C333D48" w14:textId="77777777" w:rsidR="00703C53" w:rsidRDefault="00703C53">
      <w:r>
        <w:continuationSeparator/>
      </w:r>
    </w:p>
  </w:footnote>
  <w:footnote w:id="1">
    <w:p w14:paraId="506ADAD6" w14:textId="77777777" w:rsidR="00147B9E" w:rsidRPr="00147B9E" w:rsidRDefault="00147B9E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 w:rsidRPr="00147B9E">
        <w:rPr>
          <w:rFonts w:cs="Arial"/>
          <w:sz w:val="16"/>
          <w:szCs w:val="16"/>
        </w:rPr>
        <w:t>Doorhalen hetgeen niet van toepassing is</w:t>
      </w:r>
    </w:p>
  </w:footnote>
  <w:footnote w:id="2">
    <w:p w14:paraId="2E5A10FF" w14:textId="77777777" w:rsidR="00E85CC6" w:rsidRDefault="00E85CC6">
      <w:pPr>
        <w:pStyle w:val="Voetnoottekst"/>
      </w:pPr>
      <w:r w:rsidRPr="00147B9E">
        <w:rPr>
          <w:rStyle w:val="Voetnootmarkering"/>
          <w:sz w:val="16"/>
          <w:szCs w:val="16"/>
        </w:rPr>
        <w:footnoteRef/>
      </w:r>
      <w:r w:rsidRPr="00147B9E">
        <w:rPr>
          <w:sz w:val="16"/>
          <w:szCs w:val="16"/>
        </w:rPr>
        <w:t xml:space="preserve"> </w:t>
      </w:r>
      <w:r w:rsidR="00147B9E">
        <w:rPr>
          <w:sz w:val="16"/>
          <w:szCs w:val="16"/>
        </w:rPr>
        <w:t xml:space="preserve"> </w:t>
      </w:r>
      <w:r w:rsidRPr="00147B9E">
        <w:rPr>
          <w:rFonts w:cs="Arial"/>
          <w:sz w:val="16"/>
          <w:szCs w:val="16"/>
        </w:rPr>
        <w:t>Doorhalen hetgeen niet van toepassing is</w:t>
      </w:r>
    </w:p>
  </w:footnote>
  <w:footnote w:id="3">
    <w:p w14:paraId="0206ECDA" w14:textId="77777777" w:rsidR="00E20051" w:rsidRPr="008F1664" w:rsidRDefault="00E20051" w:rsidP="00E20051">
      <w:pPr>
        <w:pStyle w:val="Voetnoottekst"/>
        <w:rPr>
          <w:rFonts w:cs="Arial"/>
          <w:sz w:val="14"/>
          <w:szCs w:val="14"/>
        </w:rPr>
      </w:pPr>
      <w:r w:rsidRPr="008F1664">
        <w:rPr>
          <w:rStyle w:val="Voetnootmarkering"/>
          <w:rFonts w:cs="Arial"/>
          <w:sz w:val="14"/>
          <w:szCs w:val="14"/>
        </w:rPr>
        <w:footnoteRef/>
      </w:r>
      <w:r w:rsidRPr="008F1664">
        <w:rPr>
          <w:rFonts w:cs="Arial"/>
          <w:sz w:val="14"/>
          <w:szCs w:val="14"/>
        </w:rPr>
        <w:t xml:space="preserve"> Aanvinken hetgeen van toepassing is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6A284" w14:textId="626EAB77" w:rsidR="00BD67CC" w:rsidRDefault="00BD67CC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B4D0B1" wp14:editId="1E1FDC65">
          <wp:simplePos x="0" y="0"/>
          <wp:positionH relativeFrom="column">
            <wp:posOffset>4404995</wp:posOffset>
          </wp:positionH>
          <wp:positionV relativeFrom="paragraph">
            <wp:posOffset>-450215</wp:posOffset>
          </wp:positionV>
          <wp:extent cx="1526540" cy="1141730"/>
          <wp:effectExtent l="0" t="0" r="0" b="0"/>
          <wp:wrapTight wrapText="bothSides">
            <wp:wrapPolygon edited="0">
              <wp:start x="0" y="0"/>
              <wp:lineTo x="0" y="21264"/>
              <wp:lineTo x="21295" y="21264"/>
              <wp:lineTo x="21295" y="0"/>
              <wp:lineTo x="0" y="0"/>
            </wp:wrapPolygon>
          </wp:wrapTight>
          <wp:docPr id="1" name="Afbeelding 1" descr="Afbeelding met Graphics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Graphics, ontwerp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1141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A43"/>
    <w:multiLevelType w:val="hybridMultilevel"/>
    <w:tmpl w:val="1CE8761C"/>
    <w:lvl w:ilvl="0" w:tplc="FB50DCAE">
      <w:start w:val="1"/>
      <w:numFmt w:val="decimal"/>
      <w:lvlText w:val="%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A3B4F"/>
    <w:multiLevelType w:val="hybridMultilevel"/>
    <w:tmpl w:val="D422A4BA"/>
    <w:lvl w:ilvl="0" w:tplc="E9B459DC">
      <w:start w:val="1"/>
      <w:numFmt w:val="decimal"/>
      <w:pStyle w:val="PGCijfers"/>
      <w:lvlText w:val="%1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 w:val="0"/>
        <w:i w:val="0"/>
        <w:sz w:val="19"/>
        <w:szCs w:val="19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E1A6F"/>
    <w:multiLevelType w:val="hybridMultilevel"/>
    <w:tmpl w:val="19B23282"/>
    <w:lvl w:ilvl="0" w:tplc="E200DF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56D4"/>
    <w:multiLevelType w:val="hybridMultilevel"/>
    <w:tmpl w:val="B5840CB0"/>
    <w:lvl w:ilvl="0" w:tplc="F1169F5C">
      <w:start w:val="1"/>
      <w:numFmt w:val="decimal"/>
      <w:lvlText w:val="%1.1.1"/>
      <w:lvlJc w:val="left"/>
      <w:pPr>
        <w:ind w:left="157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15854A4"/>
    <w:multiLevelType w:val="hybridMultilevel"/>
    <w:tmpl w:val="F09418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E2164"/>
    <w:multiLevelType w:val="hybridMultilevel"/>
    <w:tmpl w:val="7A4C4868"/>
    <w:lvl w:ilvl="0" w:tplc="3F3C66CE">
      <w:start w:val="1"/>
      <w:numFmt w:val="decimal"/>
      <w:pStyle w:val="NumOps0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9213D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ED3058"/>
    <w:multiLevelType w:val="multilevel"/>
    <w:tmpl w:val="DEE0C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AC170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821DC6"/>
    <w:multiLevelType w:val="hybridMultilevel"/>
    <w:tmpl w:val="C7B4CD64"/>
    <w:lvl w:ilvl="0" w:tplc="2A96165A">
      <w:start w:val="1"/>
      <w:numFmt w:val="decimal"/>
      <w:pStyle w:val="Agendakoppen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664E5"/>
    <w:multiLevelType w:val="multilevel"/>
    <w:tmpl w:val="14101F6A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A882CF9"/>
    <w:multiLevelType w:val="hybridMultilevel"/>
    <w:tmpl w:val="08AC2E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F055E"/>
    <w:multiLevelType w:val="hybridMultilevel"/>
    <w:tmpl w:val="A7643C22"/>
    <w:lvl w:ilvl="0" w:tplc="3E3E6226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72E70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03447EF"/>
    <w:multiLevelType w:val="hybridMultilevel"/>
    <w:tmpl w:val="D6ACFEF4"/>
    <w:lvl w:ilvl="0" w:tplc="B83080B8">
      <w:numFmt w:val="bullet"/>
      <w:pStyle w:val="PGStreepjes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6131D6"/>
    <w:multiLevelType w:val="multilevel"/>
    <w:tmpl w:val="9354AC58"/>
    <w:lvl w:ilvl="0">
      <w:start w:val="1"/>
      <w:numFmt w:val="decimal"/>
      <w:pStyle w:val="HfdKop1"/>
      <w:lvlText w:val="%1.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fdKop2"/>
      <w:lvlText w:val="%1.%2."/>
      <w:lvlJc w:val="left"/>
      <w:pPr>
        <w:ind w:left="0" w:hanging="567"/>
      </w:pPr>
      <w:rPr>
        <w:rFonts w:hint="default"/>
      </w:rPr>
    </w:lvl>
    <w:lvl w:ilvl="2">
      <w:start w:val="1"/>
      <w:numFmt w:val="decimal"/>
      <w:pStyle w:val="HfdKop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fdKop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58C27DD"/>
    <w:multiLevelType w:val="multilevel"/>
    <w:tmpl w:val="48381084"/>
    <w:lvl w:ilvl="0">
      <w:start w:val="1"/>
      <w:numFmt w:val="decimal"/>
      <w:pStyle w:val="ArtOpsNiv1"/>
      <w:lvlText w:val="Artike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OpsNiv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 w15:restartNumberingAfterBreak="0">
    <w:nsid w:val="5A8269B0"/>
    <w:multiLevelType w:val="hybridMultilevel"/>
    <w:tmpl w:val="E300FE08"/>
    <w:lvl w:ilvl="0" w:tplc="93FA6688">
      <w:start w:val="1"/>
      <w:numFmt w:val="bullet"/>
      <w:pStyle w:val="Ops01"/>
      <w:lvlText w:val="-"/>
      <w:lvlJc w:val="left"/>
      <w:pPr>
        <w:tabs>
          <w:tab w:val="num" w:pos="540"/>
        </w:tabs>
        <w:ind w:left="540" w:hanging="54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F2138"/>
    <w:multiLevelType w:val="multilevel"/>
    <w:tmpl w:val="B16AB278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0"/>
        </w:tabs>
        <w:ind w:left="3270" w:hanging="360"/>
      </w:pPr>
      <w:rPr>
        <w:rFonts w:hint="default"/>
      </w:rPr>
    </w:lvl>
  </w:abstractNum>
  <w:abstractNum w:abstractNumId="19" w15:restartNumberingAfterBreak="0">
    <w:nsid w:val="653854C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E557F7"/>
    <w:multiLevelType w:val="hybridMultilevel"/>
    <w:tmpl w:val="BB74DC3C"/>
    <w:lvl w:ilvl="0" w:tplc="4B66F2CA">
      <w:start w:val="1"/>
      <w:numFmt w:val="bullet"/>
      <w:pStyle w:val="PGBulli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6D3684"/>
    <w:multiLevelType w:val="multilevel"/>
    <w:tmpl w:val="BF92C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2" w15:restartNumberingAfterBreak="0">
    <w:nsid w:val="6E39459D"/>
    <w:multiLevelType w:val="hybridMultilevel"/>
    <w:tmpl w:val="D5F847F6"/>
    <w:lvl w:ilvl="0" w:tplc="4ABC7282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D06F2"/>
    <w:multiLevelType w:val="hybridMultilevel"/>
    <w:tmpl w:val="8BD6296E"/>
    <w:lvl w:ilvl="0" w:tplc="1B48209C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AA611D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BCE6CA9"/>
    <w:multiLevelType w:val="hybridMultilevel"/>
    <w:tmpl w:val="F09418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3236D"/>
    <w:multiLevelType w:val="multilevel"/>
    <w:tmpl w:val="E0023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96692483">
    <w:abstractNumId w:val="23"/>
  </w:num>
  <w:num w:numId="2" w16cid:durableId="575286092">
    <w:abstractNumId w:val="18"/>
  </w:num>
  <w:num w:numId="3" w16cid:durableId="1878812845">
    <w:abstractNumId w:val="17"/>
  </w:num>
  <w:num w:numId="4" w16cid:durableId="1564439597">
    <w:abstractNumId w:val="5"/>
  </w:num>
  <w:num w:numId="5" w16cid:durableId="955984787">
    <w:abstractNumId w:val="21"/>
  </w:num>
  <w:num w:numId="6" w16cid:durableId="2024089150">
    <w:abstractNumId w:val="16"/>
  </w:num>
  <w:num w:numId="7" w16cid:durableId="1260484847">
    <w:abstractNumId w:val="8"/>
  </w:num>
  <w:num w:numId="8" w16cid:durableId="831993460">
    <w:abstractNumId w:val="19"/>
  </w:num>
  <w:num w:numId="9" w16cid:durableId="725225841">
    <w:abstractNumId w:val="6"/>
  </w:num>
  <w:num w:numId="10" w16cid:durableId="2049841205">
    <w:abstractNumId w:val="26"/>
  </w:num>
  <w:num w:numId="11" w16cid:durableId="868565583">
    <w:abstractNumId w:val="7"/>
  </w:num>
  <w:num w:numId="12" w16cid:durableId="984823581">
    <w:abstractNumId w:val="15"/>
  </w:num>
  <w:num w:numId="13" w16cid:durableId="209612065">
    <w:abstractNumId w:val="13"/>
  </w:num>
  <w:num w:numId="14" w16cid:durableId="1880359752">
    <w:abstractNumId w:val="24"/>
  </w:num>
  <w:num w:numId="15" w16cid:durableId="1569269687">
    <w:abstractNumId w:val="4"/>
  </w:num>
  <w:num w:numId="16" w16cid:durableId="952831846">
    <w:abstractNumId w:val="11"/>
  </w:num>
  <w:num w:numId="17" w16cid:durableId="1717118457">
    <w:abstractNumId w:val="12"/>
  </w:num>
  <w:num w:numId="18" w16cid:durableId="2028369071">
    <w:abstractNumId w:val="3"/>
  </w:num>
  <w:num w:numId="19" w16cid:durableId="904222088">
    <w:abstractNumId w:val="22"/>
  </w:num>
  <w:num w:numId="20" w16cid:durableId="704214184">
    <w:abstractNumId w:val="10"/>
  </w:num>
  <w:num w:numId="21" w16cid:durableId="1171793367">
    <w:abstractNumId w:val="0"/>
  </w:num>
  <w:num w:numId="22" w16cid:durableId="971836158">
    <w:abstractNumId w:val="20"/>
  </w:num>
  <w:num w:numId="23" w16cid:durableId="1610700135">
    <w:abstractNumId w:val="1"/>
  </w:num>
  <w:num w:numId="24" w16cid:durableId="1249075013">
    <w:abstractNumId w:val="14"/>
  </w:num>
  <w:num w:numId="25" w16cid:durableId="988941152">
    <w:abstractNumId w:val="9"/>
  </w:num>
  <w:num w:numId="26" w16cid:durableId="1674646022">
    <w:abstractNumId w:val="2"/>
  </w:num>
  <w:num w:numId="27" w16cid:durableId="172028177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C64"/>
    <w:rsid w:val="00043C3F"/>
    <w:rsid w:val="00056AF6"/>
    <w:rsid w:val="000C2313"/>
    <w:rsid w:val="000C490C"/>
    <w:rsid w:val="000E78A8"/>
    <w:rsid w:val="000F2E5B"/>
    <w:rsid w:val="000F7C0A"/>
    <w:rsid w:val="00106D0F"/>
    <w:rsid w:val="0013159E"/>
    <w:rsid w:val="00147B9E"/>
    <w:rsid w:val="00156368"/>
    <w:rsid w:val="00163F1B"/>
    <w:rsid w:val="001712C9"/>
    <w:rsid w:val="001727DB"/>
    <w:rsid w:val="001814C2"/>
    <w:rsid w:val="001A1DD6"/>
    <w:rsid w:val="001A45D2"/>
    <w:rsid w:val="001A71A3"/>
    <w:rsid w:val="001A756F"/>
    <w:rsid w:val="001B019C"/>
    <w:rsid w:val="001B0FD6"/>
    <w:rsid w:val="001C717C"/>
    <w:rsid w:val="001D0C23"/>
    <w:rsid w:val="001D7771"/>
    <w:rsid w:val="001F4FE3"/>
    <w:rsid w:val="0021784E"/>
    <w:rsid w:val="00236B44"/>
    <w:rsid w:val="002571BB"/>
    <w:rsid w:val="00295EB1"/>
    <w:rsid w:val="002A5613"/>
    <w:rsid w:val="002A65B6"/>
    <w:rsid w:val="002C3A1E"/>
    <w:rsid w:val="002F7526"/>
    <w:rsid w:val="003375F5"/>
    <w:rsid w:val="00345DCE"/>
    <w:rsid w:val="003556BE"/>
    <w:rsid w:val="00362C17"/>
    <w:rsid w:val="00364888"/>
    <w:rsid w:val="0037747A"/>
    <w:rsid w:val="003920A2"/>
    <w:rsid w:val="003D6E20"/>
    <w:rsid w:val="00405EE2"/>
    <w:rsid w:val="00416E5D"/>
    <w:rsid w:val="00435C2F"/>
    <w:rsid w:val="00440737"/>
    <w:rsid w:val="0045016A"/>
    <w:rsid w:val="00460336"/>
    <w:rsid w:val="00485245"/>
    <w:rsid w:val="004C025B"/>
    <w:rsid w:val="004C1C55"/>
    <w:rsid w:val="004C5D70"/>
    <w:rsid w:val="004D1708"/>
    <w:rsid w:val="004D2104"/>
    <w:rsid w:val="004F68AA"/>
    <w:rsid w:val="005072A1"/>
    <w:rsid w:val="005141DD"/>
    <w:rsid w:val="00534AB0"/>
    <w:rsid w:val="00553C8C"/>
    <w:rsid w:val="00596A22"/>
    <w:rsid w:val="005A2C64"/>
    <w:rsid w:val="005A5579"/>
    <w:rsid w:val="005A75C6"/>
    <w:rsid w:val="005B085D"/>
    <w:rsid w:val="005B4772"/>
    <w:rsid w:val="005B5EDC"/>
    <w:rsid w:val="005F4F38"/>
    <w:rsid w:val="00610F51"/>
    <w:rsid w:val="00620EEA"/>
    <w:rsid w:val="006227DE"/>
    <w:rsid w:val="00630AAE"/>
    <w:rsid w:val="006412E0"/>
    <w:rsid w:val="00666782"/>
    <w:rsid w:val="00683C1C"/>
    <w:rsid w:val="0069184A"/>
    <w:rsid w:val="006B0E1A"/>
    <w:rsid w:val="006B6F1B"/>
    <w:rsid w:val="006C3289"/>
    <w:rsid w:val="006D0213"/>
    <w:rsid w:val="006E4BB1"/>
    <w:rsid w:val="006E4E87"/>
    <w:rsid w:val="00700E4E"/>
    <w:rsid w:val="00700EBF"/>
    <w:rsid w:val="00703C53"/>
    <w:rsid w:val="0074646D"/>
    <w:rsid w:val="00763CF3"/>
    <w:rsid w:val="00763F02"/>
    <w:rsid w:val="00764586"/>
    <w:rsid w:val="00785B5F"/>
    <w:rsid w:val="007873D1"/>
    <w:rsid w:val="007B1E4A"/>
    <w:rsid w:val="007B5C4A"/>
    <w:rsid w:val="007D160C"/>
    <w:rsid w:val="007F63F1"/>
    <w:rsid w:val="008233E7"/>
    <w:rsid w:val="0082448A"/>
    <w:rsid w:val="00824B10"/>
    <w:rsid w:val="00827C82"/>
    <w:rsid w:val="00837C96"/>
    <w:rsid w:val="00845BE8"/>
    <w:rsid w:val="00854509"/>
    <w:rsid w:val="00862B9E"/>
    <w:rsid w:val="00873ACB"/>
    <w:rsid w:val="008755D0"/>
    <w:rsid w:val="00881A24"/>
    <w:rsid w:val="008A32A5"/>
    <w:rsid w:val="008B47FD"/>
    <w:rsid w:val="008B7E51"/>
    <w:rsid w:val="008C0AA6"/>
    <w:rsid w:val="008D48A9"/>
    <w:rsid w:val="008D61E1"/>
    <w:rsid w:val="008E4AA8"/>
    <w:rsid w:val="008F1664"/>
    <w:rsid w:val="008F33C1"/>
    <w:rsid w:val="008F3A55"/>
    <w:rsid w:val="008F624E"/>
    <w:rsid w:val="00901F24"/>
    <w:rsid w:val="00932A6A"/>
    <w:rsid w:val="00932C29"/>
    <w:rsid w:val="00934C89"/>
    <w:rsid w:val="009430D7"/>
    <w:rsid w:val="009558D6"/>
    <w:rsid w:val="0096401D"/>
    <w:rsid w:val="009E0564"/>
    <w:rsid w:val="009F05BC"/>
    <w:rsid w:val="00A04A7C"/>
    <w:rsid w:val="00A10A0B"/>
    <w:rsid w:val="00A172FF"/>
    <w:rsid w:val="00A17C8C"/>
    <w:rsid w:val="00A3606F"/>
    <w:rsid w:val="00A408E8"/>
    <w:rsid w:val="00A40C9D"/>
    <w:rsid w:val="00A57FE0"/>
    <w:rsid w:val="00A62C0F"/>
    <w:rsid w:val="00AA00B6"/>
    <w:rsid w:val="00AB1E93"/>
    <w:rsid w:val="00AC02BC"/>
    <w:rsid w:val="00AD031D"/>
    <w:rsid w:val="00AD6963"/>
    <w:rsid w:val="00B13ECD"/>
    <w:rsid w:val="00B32A57"/>
    <w:rsid w:val="00B36BBC"/>
    <w:rsid w:val="00B4236D"/>
    <w:rsid w:val="00B439E1"/>
    <w:rsid w:val="00B530BA"/>
    <w:rsid w:val="00B60DC8"/>
    <w:rsid w:val="00B656DB"/>
    <w:rsid w:val="00B67653"/>
    <w:rsid w:val="00B7371E"/>
    <w:rsid w:val="00B76E3A"/>
    <w:rsid w:val="00B8355F"/>
    <w:rsid w:val="00B96408"/>
    <w:rsid w:val="00BA79E4"/>
    <w:rsid w:val="00BB2831"/>
    <w:rsid w:val="00BD67CC"/>
    <w:rsid w:val="00BD764D"/>
    <w:rsid w:val="00BE161F"/>
    <w:rsid w:val="00BF655A"/>
    <w:rsid w:val="00C133D1"/>
    <w:rsid w:val="00C1526A"/>
    <w:rsid w:val="00C66248"/>
    <w:rsid w:val="00C91A45"/>
    <w:rsid w:val="00CA0BD2"/>
    <w:rsid w:val="00CB4537"/>
    <w:rsid w:val="00CD17FD"/>
    <w:rsid w:val="00CD22B0"/>
    <w:rsid w:val="00CF3D09"/>
    <w:rsid w:val="00CF73C8"/>
    <w:rsid w:val="00CF7E0F"/>
    <w:rsid w:val="00D10A1E"/>
    <w:rsid w:val="00D2575A"/>
    <w:rsid w:val="00D35585"/>
    <w:rsid w:val="00D35D77"/>
    <w:rsid w:val="00D61936"/>
    <w:rsid w:val="00D64BB4"/>
    <w:rsid w:val="00D660C2"/>
    <w:rsid w:val="00DA09CC"/>
    <w:rsid w:val="00DC4313"/>
    <w:rsid w:val="00DD3F36"/>
    <w:rsid w:val="00DD5C8C"/>
    <w:rsid w:val="00DE2199"/>
    <w:rsid w:val="00DE26C8"/>
    <w:rsid w:val="00DF00CB"/>
    <w:rsid w:val="00DF519E"/>
    <w:rsid w:val="00E20051"/>
    <w:rsid w:val="00E34F5B"/>
    <w:rsid w:val="00E52F51"/>
    <w:rsid w:val="00E55432"/>
    <w:rsid w:val="00E81778"/>
    <w:rsid w:val="00E835D6"/>
    <w:rsid w:val="00E85CC6"/>
    <w:rsid w:val="00E957ED"/>
    <w:rsid w:val="00EA32D3"/>
    <w:rsid w:val="00EC10CE"/>
    <w:rsid w:val="00F12218"/>
    <w:rsid w:val="00F426F8"/>
    <w:rsid w:val="00F45BF4"/>
    <w:rsid w:val="00F53E68"/>
    <w:rsid w:val="00F662B4"/>
    <w:rsid w:val="00F81098"/>
    <w:rsid w:val="00F90CD3"/>
    <w:rsid w:val="00F9668F"/>
    <w:rsid w:val="00FB09CA"/>
    <w:rsid w:val="00FC3DF9"/>
    <w:rsid w:val="00FE0E16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60125A"/>
  <w15:docId w15:val="{43D0B856-115B-0A4D-8648-6506356E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PG Normaal (standaard)"/>
    <w:qFormat/>
    <w:rsid w:val="00AA00B6"/>
    <w:rPr>
      <w:rFonts w:eastAsiaTheme="minorHAnsi"/>
      <w:kern w:val="2"/>
      <w:lang w:eastAsia="en-US"/>
    </w:rPr>
  </w:style>
  <w:style w:type="paragraph" w:styleId="Kop1">
    <w:name w:val="heading 1"/>
    <w:aliases w:val="PG 1 Hoofdstuk"/>
    <w:next w:val="PGNorminspring"/>
    <w:link w:val="Kop1Char"/>
    <w:autoRedefine/>
    <w:uiPriority w:val="9"/>
    <w:qFormat/>
    <w:rsid w:val="003556BE"/>
    <w:pPr>
      <w:keepNext/>
      <w:keepLines/>
      <w:numPr>
        <w:numId w:val="20"/>
      </w:numPr>
      <w:tabs>
        <w:tab w:val="left" w:pos="851"/>
      </w:tabs>
      <w:spacing w:line="280" w:lineRule="atLeast"/>
      <w:ind w:left="851" w:hanging="851"/>
      <w:outlineLvl w:val="0"/>
    </w:pPr>
    <w:rPr>
      <w:rFonts w:ascii="Arial" w:eastAsiaTheme="majorEastAsia" w:hAnsi="Arial" w:cstheme="majorBidi"/>
      <w:sz w:val="24"/>
      <w:szCs w:val="32"/>
      <w:lang w:eastAsia="en-US"/>
    </w:rPr>
  </w:style>
  <w:style w:type="paragraph" w:styleId="Kop2">
    <w:name w:val="heading 2"/>
    <w:aliases w:val="PG 1.1 Kop + nummer"/>
    <w:basedOn w:val="Kop1"/>
    <w:next w:val="PGNorminspring"/>
    <w:link w:val="Kop2Char"/>
    <w:uiPriority w:val="9"/>
    <w:unhideWhenUsed/>
    <w:qFormat/>
    <w:rsid w:val="003556BE"/>
    <w:pPr>
      <w:numPr>
        <w:ilvl w:val="1"/>
      </w:numPr>
      <w:ind w:left="851" w:hanging="851"/>
      <w:outlineLvl w:val="1"/>
    </w:pPr>
    <w:rPr>
      <w:b/>
      <w:sz w:val="18"/>
      <w:szCs w:val="26"/>
    </w:rPr>
  </w:style>
  <w:style w:type="paragraph" w:styleId="Kop3">
    <w:name w:val="heading 3"/>
    <w:aliases w:val="Sub-paragraaf,PG 1.1.1 Subkop = nummer"/>
    <w:basedOn w:val="Lijstalinea"/>
    <w:next w:val="PGNorminspring"/>
    <w:link w:val="Kop3Char"/>
    <w:uiPriority w:val="9"/>
    <w:unhideWhenUsed/>
    <w:qFormat/>
    <w:rsid w:val="003556BE"/>
    <w:pPr>
      <w:keepNext/>
      <w:keepLines/>
      <w:numPr>
        <w:ilvl w:val="2"/>
        <w:numId w:val="20"/>
      </w:numPr>
      <w:ind w:left="851" w:hanging="851"/>
      <w:outlineLvl w:val="2"/>
    </w:pPr>
    <w:rPr>
      <w:rFonts w:eastAsiaTheme="majorEastAsia" w:cstheme="majorBidi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3556BE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556BE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556BE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556BE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556BE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556BE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  <w:rsid w:val="00AA00B6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AA00B6"/>
  </w:style>
  <w:style w:type="paragraph" w:styleId="Ballontekst">
    <w:name w:val="Balloon Text"/>
    <w:basedOn w:val="Standaard"/>
    <w:semiHidden/>
    <w:rsid w:val="005A2C6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596A2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qFormat/>
    <w:rsid w:val="00596A22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sid w:val="00B36BBC"/>
    <w:rPr>
      <w:sz w:val="16"/>
      <w:szCs w:val="16"/>
    </w:rPr>
  </w:style>
  <w:style w:type="paragraph" w:styleId="Tekstopmerking">
    <w:name w:val="annotation text"/>
    <w:basedOn w:val="Standaard"/>
    <w:semiHidden/>
    <w:rsid w:val="00B36BBC"/>
  </w:style>
  <w:style w:type="paragraph" w:styleId="Onderwerpvanopmerking">
    <w:name w:val="annotation subject"/>
    <w:basedOn w:val="Tekstopmerking"/>
    <w:next w:val="Tekstopmerking"/>
    <w:semiHidden/>
    <w:rsid w:val="00B36BBC"/>
    <w:rPr>
      <w:b/>
      <w:bCs/>
    </w:rPr>
  </w:style>
  <w:style w:type="paragraph" w:styleId="Tekstzonderopmaak">
    <w:name w:val="Plain Text"/>
    <w:basedOn w:val="Standaard"/>
    <w:link w:val="TekstzonderopmaakChar"/>
    <w:rsid w:val="00B67653"/>
    <w:rPr>
      <w:rFonts w:ascii="Courier New" w:hAnsi="Courier New"/>
    </w:rPr>
  </w:style>
  <w:style w:type="character" w:customStyle="1" w:styleId="TekstzonderopmaakChar">
    <w:name w:val="Tekst zonder opmaak Char"/>
    <w:link w:val="Tekstzonderopmaak"/>
    <w:rsid w:val="00B67653"/>
    <w:rPr>
      <w:rFonts w:ascii="Courier New" w:hAnsi="Courier New"/>
    </w:rPr>
  </w:style>
  <w:style w:type="paragraph" w:styleId="Voetnoottekst">
    <w:name w:val="footnote text"/>
    <w:basedOn w:val="Standaard"/>
    <w:link w:val="VoetnoottekstChar"/>
    <w:rsid w:val="00B67653"/>
  </w:style>
  <w:style w:type="character" w:customStyle="1" w:styleId="VoetnoottekstChar">
    <w:name w:val="Voetnoottekst Char"/>
    <w:link w:val="Voetnoottekst"/>
    <w:rsid w:val="00B67653"/>
    <w:rPr>
      <w:rFonts w:ascii="Arial" w:hAnsi="Arial"/>
    </w:rPr>
  </w:style>
  <w:style w:type="character" w:styleId="Voetnootmarkering">
    <w:name w:val="footnote reference"/>
    <w:rsid w:val="00B67653"/>
    <w:rPr>
      <w:vertAlign w:val="superscript"/>
    </w:rPr>
  </w:style>
  <w:style w:type="table" w:styleId="Tabelraster">
    <w:name w:val="Table Grid"/>
    <w:basedOn w:val="Standaardtabel"/>
    <w:rsid w:val="00620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rsid w:val="003556BE"/>
    <w:pPr>
      <w:ind w:left="720"/>
      <w:contextualSpacing/>
    </w:pPr>
  </w:style>
  <w:style w:type="character" w:customStyle="1" w:styleId="VoettekstChar">
    <w:name w:val="Voettekst Char"/>
    <w:basedOn w:val="Standaardalinea-lettertype"/>
    <w:link w:val="Voettekst"/>
    <w:rsid w:val="00B96408"/>
    <w:rPr>
      <w:rFonts w:ascii="Arial" w:hAnsi="Arial"/>
      <w:sz w:val="19"/>
    </w:rPr>
  </w:style>
  <w:style w:type="character" w:customStyle="1" w:styleId="Kop1Char">
    <w:name w:val="Kop 1 Char"/>
    <w:aliases w:val="PG 1 Hoofdstuk Char"/>
    <w:basedOn w:val="Standaardalinea-lettertype"/>
    <w:link w:val="Kop1"/>
    <w:uiPriority w:val="9"/>
    <w:rsid w:val="003556BE"/>
    <w:rPr>
      <w:rFonts w:ascii="Arial" w:eastAsiaTheme="majorEastAsia" w:hAnsi="Arial" w:cstheme="majorBidi"/>
      <w:sz w:val="24"/>
      <w:szCs w:val="32"/>
      <w:lang w:eastAsia="en-US"/>
    </w:rPr>
  </w:style>
  <w:style w:type="paragraph" w:customStyle="1" w:styleId="HfdKop1">
    <w:name w:val="HfdKop1"/>
    <w:basedOn w:val="Standaard"/>
    <w:next w:val="Standaard"/>
    <w:rsid w:val="00A408E8"/>
    <w:pPr>
      <w:keepNext/>
      <w:keepLines/>
      <w:pageBreakBefore/>
      <w:numPr>
        <w:numId w:val="12"/>
      </w:numPr>
      <w:spacing w:after="360"/>
    </w:pPr>
    <w:rPr>
      <w:b/>
      <w:sz w:val="28"/>
    </w:rPr>
  </w:style>
  <w:style w:type="paragraph" w:customStyle="1" w:styleId="HfdKop2">
    <w:name w:val="HfdKop2"/>
    <w:basedOn w:val="Standaard"/>
    <w:next w:val="Standaard"/>
    <w:rsid w:val="00A408E8"/>
    <w:pPr>
      <w:keepNext/>
      <w:keepLines/>
      <w:numPr>
        <w:ilvl w:val="1"/>
        <w:numId w:val="12"/>
      </w:numPr>
      <w:spacing w:before="90" w:after="180"/>
    </w:pPr>
    <w:rPr>
      <w:b/>
      <w:i/>
    </w:rPr>
  </w:style>
  <w:style w:type="paragraph" w:customStyle="1" w:styleId="HfdKop3">
    <w:name w:val="HfdKop3"/>
    <w:basedOn w:val="Standaard"/>
    <w:next w:val="Standaard"/>
    <w:rsid w:val="00A408E8"/>
    <w:pPr>
      <w:numPr>
        <w:ilvl w:val="2"/>
        <w:numId w:val="12"/>
      </w:numPr>
      <w:spacing w:before="180" w:after="90"/>
    </w:pPr>
    <w:rPr>
      <w:b/>
    </w:rPr>
  </w:style>
  <w:style w:type="paragraph" w:customStyle="1" w:styleId="Ops01">
    <w:name w:val="Ops01"/>
    <w:basedOn w:val="Standaard"/>
    <w:rsid w:val="00A408E8"/>
    <w:pPr>
      <w:numPr>
        <w:numId w:val="3"/>
      </w:numPr>
      <w:spacing w:before="45"/>
    </w:pPr>
    <w:rPr>
      <w:rFonts w:ascii="Verdana" w:hAnsi="Verdana"/>
    </w:rPr>
  </w:style>
  <w:style w:type="paragraph" w:customStyle="1" w:styleId="ParagraafKop">
    <w:name w:val="ParagraafKop"/>
    <w:basedOn w:val="Standaard"/>
    <w:next w:val="Standaard"/>
    <w:rsid w:val="00A408E8"/>
    <w:pPr>
      <w:keepNext/>
      <w:keepLines/>
      <w:spacing w:before="180" w:after="90"/>
    </w:pPr>
    <w:rPr>
      <w:b/>
    </w:rPr>
  </w:style>
  <w:style w:type="paragraph" w:customStyle="1" w:styleId="TitelKop">
    <w:name w:val="TitelKop"/>
    <w:basedOn w:val="Standaard"/>
    <w:next w:val="Standaard"/>
    <w:rsid w:val="00A408E8"/>
    <w:pPr>
      <w:spacing w:after="360"/>
    </w:pPr>
    <w:rPr>
      <w:b/>
      <w:sz w:val="28"/>
    </w:rPr>
  </w:style>
  <w:style w:type="paragraph" w:customStyle="1" w:styleId="TussenTitel">
    <w:name w:val="TussenTitel"/>
    <w:basedOn w:val="Standaard"/>
    <w:next w:val="Standaard"/>
    <w:rsid w:val="00A408E8"/>
    <w:pPr>
      <w:keepNext/>
      <w:keepLines/>
      <w:spacing w:before="180" w:after="180"/>
    </w:pPr>
    <w:rPr>
      <w:b/>
    </w:rPr>
  </w:style>
  <w:style w:type="paragraph" w:styleId="Inhopg1">
    <w:name w:val="toc 1"/>
    <w:basedOn w:val="Standaard"/>
    <w:next w:val="Standaard"/>
    <w:rsid w:val="00A408E8"/>
    <w:pPr>
      <w:tabs>
        <w:tab w:val="left" w:pos="567"/>
        <w:tab w:val="right" w:leader="dot" w:pos="8931"/>
      </w:tabs>
      <w:spacing w:after="120"/>
      <w:ind w:left="567" w:hanging="567"/>
    </w:pPr>
    <w:rPr>
      <w:rFonts w:cs="Arial"/>
      <w:b/>
      <w:noProof/>
    </w:rPr>
  </w:style>
  <w:style w:type="paragraph" w:styleId="Inhopg2">
    <w:name w:val="toc 2"/>
    <w:basedOn w:val="Standaard"/>
    <w:next w:val="Standaard"/>
    <w:rsid w:val="00A408E8"/>
    <w:pPr>
      <w:tabs>
        <w:tab w:val="left" w:pos="993"/>
        <w:tab w:val="right" w:leader="dot" w:pos="8931"/>
      </w:tabs>
      <w:spacing w:line="240" w:lineRule="exact"/>
      <w:ind w:left="210"/>
    </w:pPr>
    <w:rPr>
      <w:rFonts w:cs="Arial"/>
      <w:b/>
      <w:bCs/>
      <w:noProof/>
    </w:rPr>
  </w:style>
  <w:style w:type="paragraph" w:customStyle="1" w:styleId="NumOps01">
    <w:name w:val="NumOps01"/>
    <w:basedOn w:val="Standaard"/>
    <w:next w:val="Standaard"/>
    <w:rsid w:val="00A408E8"/>
    <w:pPr>
      <w:numPr>
        <w:numId w:val="4"/>
      </w:numPr>
      <w:spacing w:line="260" w:lineRule="exact"/>
    </w:pPr>
  </w:style>
  <w:style w:type="paragraph" w:customStyle="1" w:styleId="ArtOpsNiv2">
    <w:name w:val="ArtOpsNiv2"/>
    <w:basedOn w:val="Standaard"/>
    <w:next w:val="Standaard"/>
    <w:rsid w:val="00A408E8"/>
    <w:pPr>
      <w:numPr>
        <w:ilvl w:val="1"/>
        <w:numId w:val="6"/>
      </w:numPr>
      <w:spacing w:after="240" w:line="260" w:lineRule="exact"/>
    </w:pPr>
  </w:style>
  <w:style w:type="paragraph" w:customStyle="1" w:styleId="ArtOpsNiv1">
    <w:name w:val="ArtOpsNiv1"/>
    <w:basedOn w:val="Standaard"/>
    <w:next w:val="Standaard"/>
    <w:rsid w:val="00A408E8"/>
    <w:pPr>
      <w:keepNext/>
      <w:keepLines/>
      <w:numPr>
        <w:numId w:val="6"/>
      </w:numPr>
      <w:spacing w:before="420" w:after="300"/>
    </w:pPr>
    <w:rPr>
      <w:b/>
      <w:bCs/>
    </w:rPr>
  </w:style>
  <w:style w:type="paragraph" w:customStyle="1" w:styleId="OvkStandaard">
    <w:name w:val="Ovk_Standaard"/>
    <w:basedOn w:val="Standaard"/>
    <w:rsid w:val="00A408E8"/>
  </w:style>
  <w:style w:type="paragraph" w:customStyle="1" w:styleId="OvkStdOps01">
    <w:name w:val="Ovk_Std_Ops01"/>
    <w:basedOn w:val="OvkStandaard"/>
    <w:next w:val="Standaard"/>
    <w:rsid w:val="00A408E8"/>
    <w:pPr>
      <w:tabs>
        <w:tab w:val="left" w:pos="357"/>
      </w:tabs>
      <w:spacing w:before="120" w:after="60"/>
      <w:ind w:left="357" w:hanging="357"/>
    </w:pPr>
  </w:style>
  <w:style w:type="paragraph" w:customStyle="1" w:styleId="ArtOpv">
    <w:name w:val="Art_Opv"/>
    <w:basedOn w:val="Standaard"/>
    <w:next w:val="Standaard"/>
    <w:rsid w:val="00A408E8"/>
    <w:pPr>
      <w:spacing w:after="120"/>
      <w:ind w:left="680"/>
    </w:pPr>
    <w:rPr>
      <w:rFonts w:cs="Arial"/>
    </w:rPr>
  </w:style>
  <w:style w:type="paragraph" w:customStyle="1" w:styleId="ArtOpvInspr">
    <w:name w:val="Art_Opv_Inspr"/>
    <w:basedOn w:val="Standaard"/>
    <w:next w:val="Standaard"/>
    <w:rsid w:val="00A408E8"/>
    <w:pPr>
      <w:tabs>
        <w:tab w:val="left" w:pos="1021"/>
      </w:tabs>
      <w:spacing w:after="120"/>
      <w:ind w:left="1020" w:hanging="340"/>
    </w:pPr>
    <w:rPr>
      <w:rFonts w:cs="Arial"/>
    </w:rPr>
  </w:style>
  <w:style w:type="paragraph" w:customStyle="1" w:styleId="VoorbladKop">
    <w:name w:val="VoorbladKop"/>
    <w:next w:val="Standaard"/>
    <w:qFormat/>
    <w:rsid w:val="00A408E8"/>
    <w:pPr>
      <w:widowControl w:val="0"/>
      <w:autoSpaceDE w:val="0"/>
      <w:autoSpaceDN w:val="0"/>
      <w:adjustRightInd w:val="0"/>
      <w:spacing w:after="360"/>
      <w:jc w:val="center"/>
    </w:pPr>
    <w:rPr>
      <w:rFonts w:ascii="Arial" w:hAnsi="Arial"/>
      <w:b/>
      <w:sz w:val="28"/>
    </w:rPr>
  </w:style>
  <w:style w:type="paragraph" w:customStyle="1" w:styleId="InhOpgvKop">
    <w:name w:val="InhOpgvKop"/>
    <w:basedOn w:val="TitelKop"/>
    <w:next w:val="Standaard"/>
    <w:rsid w:val="00A408E8"/>
  </w:style>
  <w:style w:type="paragraph" w:customStyle="1" w:styleId="BijlageInhKop">
    <w:name w:val="BijlageInhKop"/>
    <w:basedOn w:val="TitelKop"/>
    <w:next w:val="Standaard"/>
    <w:rsid w:val="00A408E8"/>
    <w:pPr>
      <w:ind w:left="1590" w:hanging="1590"/>
    </w:pPr>
  </w:style>
  <w:style w:type="paragraph" w:customStyle="1" w:styleId="HfdKop4">
    <w:name w:val="HfdKop4"/>
    <w:next w:val="Standaard"/>
    <w:rsid w:val="00A408E8"/>
    <w:pPr>
      <w:numPr>
        <w:ilvl w:val="3"/>
        <w:numId w:val="12"/>
      </w:numPr>
      <w:spacing w:before="120" w:after="120"/>
    </w:pPr>
    <w:rPr>
      <w:rFonts w:ascii="Arial" w:hAnsi="Arial"/>
      <w:b/>
    </w:rPr>
  </w:style>
  <w:style w:type="paragraph" w:customStyle="1" w:styleId="BrfStd">
    <w:name w:val="Brf_Std"/>
    <w:basedOn w:val="Standaard"/>
    <w:qFormat/>
    <w:rsid w:val="00A408E8"/>
    <w:pPr>
      <w:spacing w:line="240" w:lineRule="exact"/>
    </w:pPr>
  </w:style>
  <w:style w:type="character" w:customStyle="1" w:styleId="Kop2Char">
    <w:name w:val="Kop 2 Char"/>
    <w:aliases w:val="PG 1.1 Kop + nummer Char"/>
    <w:basedOn w:val="Standaardalinea-lettertype"/>
    <w:link w:val="Kop2"/>
    <w:uiPriority w:val="9"/>
    <w:rsid w:val="003556BE"/>
    <w:rPr>
      <w:rFonts w:ascii="Arial" w:eastAsiaTheme="majorEastAsia" w:hAnsi="Arial" w:cstheme="majorBidi"/>
      <w:b/>
      <w:sz w:val="18"/>
      <w:szCs w:val="26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556BE"/>
    <w:rPr>
      <w:rFonts w:asciiTheme="majorHAnsi" w:eastAsiaTheme="majorEastAsia" w:hAnsiTheme="majorHAnsi" w:cstheme="majorBidi"/>
      <w:i/>
      <w:iCs/>
      <w:color w:val="365F91" w:themeColor="accent1" w:themeShade="BF"/>
      <w:sz w:val="19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556BE"/>
    <w:rPr>
      <w:rFonts w:asciiTheme="majorHAnsi" w:eastAsiaTheme="majorEastAsia" w:hAnsiTheme="majorHAnsi" w:cstheme="majorBidi"/>
      <w:color w:val="365F91" w:themeColor="accent1" w:themeShade="BF"/>
      <w:sz w:val="19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556BE"/>
    <w:rPr>
      <w:rFonts w:asciiTheme="majorHAnsi" w:eastAsiaTheme="majorEastAsia" w:hAnsiTheme="majorHAnsi" w:cstheme="majorBidi"/>
      <w:color w:val="243F60" w:themeColor="accent1" w:themeShade="7F"/>
      <w:sz w:val="19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556BE"/>
    <w:rPr>
      <w:rFonts w:asciiTheme="majorHAnsi" w:eastAsiaTheme="majorEastAsia" w:hAnsiTheme="majorHAnsi" w:cstheme="majorBidi"/>
      <w:i/>
      <w:iCs/>
      <w:color w:val="243F60" w:themeColor="accent1" w:themeShade="7F"/>
      <w:sz w:val="19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556B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556B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Geenafstand">
    <w:name w:val="No Spacing"/>
    <w:uiPriority w:val="1"/>
    <w:rsid w:val="003556BE"/>
    <w:pPr>
      <w:ind w:left="851" w:hanging="851"/>
    </w:pPr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Kop3Char">
    <w:name w:val="Kop 3 Char"/>
    <w:aliases w:val="Sub-paragraaf Char,PG 1.1.1 Subkop = nummer Char"/>
    <w:basedOn w:val="Standaardalinea-lettertype"/>
    <w:link w:val="Kop3"/>
    <w:uiPriority w:val="9"/>
    <w:rsid w:val="003556BE"/>
    <w:rPr>
      <w:rFonts w:ascii="Arial" w:eastAsiaTheme="majorEastAsia" w:hAnsi="Arial" w:cstheme="majorBidi"/>
      <w:szCs w:val="24"/>
      <w:lang w:eastAsia="en-US"/>
    </w:rPr>
  </w:style>
  <w:style w:type="paragraph" w:customStyle="1" w:styleId="PGBullits">
    <w:name w:val="PG Bullits"/>
    <w:basedOn w:val="Lijstalinea"/>
    <w:link w:val="PGBullitsChar"/>
    <w:qFormat/>
    <w:rsid w:val="003556BE"/>
    <w:pPr>
      <w:numPr>
        <w:numId w:val="22"/>
      </w:numPr>
      <w:ind w:left="284" w:hanging="284"/>
    </w:pPr>
  </w:style>
  <w:style w:type="paragraph" w:customStyle="1" w:styleId="PGCijfers">
    <w:name w:val="PG Cijfers"/>
    <w:basedOn w:val="Lijstalinea"/>
    <w:link w:val="PGCijfersChar"/>
    <w:qFormat/>
    <w:rsid w:val="003556BE"/>
    <w:pPr>
      <w:numPr>
        <w:numId w:val="23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BullitsChar">
    <w:name w:val="PG Bullits Char"/>
    <w:basedOn w:val="LijstalineaChar"/>
    <w:link w:val="PGBullits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CijfersChar">
    <w:name w:val="PG Cijfers Char"/>
    <w:basedOn w:val="LijstalineaChar"/>
    <w:link w:val="PGCijfers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Streepjes">
    <w:name w:val="PG Streepjes"/>
    <w:basedOn w:val="Lijstalinea"/>
    <w:link w:val="PGStreepjesChar"/>
    <w:qFormat/>
    <w:rsid w:val="003556BE"/>
    <w:pPr>
      <w:numPr>
        <w:numId w:val="24"/>
      </w:numPr>
      <w:ind w:left="284" w:hanging="284"/>
    </w:pPr>
  </w:style>
  <w:style w:type="paragraph" w:customStyle="1" w:styleId="PGNormaal">
    <w:name w:val="PG Normaal"/>
    <w:basedOn w:val="Standaard"/>
    <w:link w:val="PGNormaalChar"/>
    <w:qFormat/>
    <w:rsid w:val="003556BE"/>
  </w:style>
  <w:style w:type="character" w:customStyle="1" w:styleId="PGStreepjesChar">
    <w:name w:val="PG Streepjes Char"/>
    <w:basedOn w:val="LijstalineaChar"/>
    <w:link w:val="PGStreepjes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NormaalChar">
    <w:name w:val="PG Normaal Char"/>
    <w:basedOn w:val="Standaardalinea-lettertype"/>
    <w:link w:val="PGNormaal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Hoofdstuk">
    <w:name w:val="PG Hoofdstuk"/>
    <w:basedOn w:val="Standaard"/>
    <w:next w:val="PGNormaal"/>
    <w:link w:val="PGHoofdstukChar"/>
    <w:qFormat/>
    <w:rsid w:val="003556BE"/>
  </w:style>
  <w:style w:type="paragraph" w:customStyle="1" w:styleId="PGKop">
    <w:name w:val="PG Kop"/>
    <w:basedOn w:val="Standaard"/>
    <w:next w:val="PGNormaal"/>
    <w:link w:val="PGKopChar"/>
    <w:qFormat/>
    <w:rsid w:val="003556BE"/>
    <w:rPr>
      <w:b/>
      <w:sz w:val="18"/>
    </w:rPr>
  </w:style>
  <w:style w:type="character" w:customStyle="1" w:styleId="PGHoofdstukChar">
    <w:name w:val="PG Hoofdstuk Char"/>
    <w:basedOn w:val="Standaardalinea-lettertype"/>
    <w:link w:val="PGHoofdstuk"/>
    <w:rsid w:val="003556BE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PGSubkop">
    <w:name w:val="PG Subkop"/>
    <w:basedOn w:val="Standaard"/>
    <w:next w:val="PGNormaal"/>
    <w:link w:val="PGSubkopChar"/>
    <w:qFormat/>
    <w:rsid w:val="003556BE"/>
  </w:style>
  <w:style w:type="character" w:customStyle="1" w:styleId="PGKopChar">
    <w:name w:val="PG Kop Char"/>
    <w:basedOn w:val="Standaardalinea-lettertype"/>
    <w:link w:val="PGKop"/>
    <w:rsid w:val="003556BE"/>
    <w:rPr>
      <w:rFonts w:ascii="Arial" w:eastAsiaTheme="minorHAnsi" w:hAnsi="Arial" w:cstheme="minorBidi"/>
      <w:b/>
      <w:sz w:val="18"/>
      <w:szCs w:val="22"/>
      <w:lang w:eastAsia="en-US"/>
    </w:rPr>
  </w:style>
  <w:style w:type="character" w:customStyle="1" w:styleId="PGSubkopChar">
    <w:name w:val="PG Subkop Char"/>
    <w:basedOn w:val="Standaardalinea-lettertype"/>
    <w:link w:val="PGSubkop"/>
    <w:rsid w:val="003556BE"/>
    <w:rPr>
      <w:rFonts w:ascii="Arial" w:eastAsiaTheme="minorHAnsi" w:hAnsi="Arial" w:cstheme="minorBidi"/>
      <w:szCs w:val="22"/>
      <w:lang w:eastAsia="en-US"/>
    </w:rPr>
  </w:style>
  <w:style w:type="paragraph" w:customStyle="1" w:styleId="Agendakoppen">
    <w:name w:val="Agendakoppen"/>
    <w:basedOn w:val="Lijstalinea"/>
    <w:next w:val="PGNormaal"/>
    <w:link w:val="AgendakoppenChar"/>
    <w:qFormat/>
    <w:rsid w:val="003556BE"/>
    <w:pPr>
      <w:numPr>
        <w:numId w:val="25"/>
      </w:numPr>
      <w:ind w:left="851" w:hanging="851"/>
    </w:pPr>
    <w:rPr>
      <w:rFonts w:cs="Arial"/>
      <w:b/>
      <w:sz w:val="18"/>
      <w:szCs w:val="18"/>
    </w:rPr>
  </w:style>
  <w:style w:type="character" w:customStyle="1" w:styleId="AgendakoppenChar">
    <w:name w:val="Agendakoppen Char"/>
    <w:basedOn w:val="LijstalineaChar"/>
    <w:link w:val="Agendakoppen"/>
    <w:rsid w:val="003556BE"/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PGNorminspring">
    <w:name w:val="PG Norm inspring"/>
    <w:basedOn w:val="PGNormaal"/>
    <w:next w:val="PGNormaal"/>
    <w:link w:val="PGNorminspringChar"/>
    <w:qFormat/>
    <w:rsid w:val="003556BE"/>
    <w:pPr>
      <w:ind w:left="851"/>
    </w:pPr>
  </w:style>
  <w:style w:type="character" w:customStyle="1" w:styleId="PGNorminspringChar">
    <w:name w:val="PG Norm inspring Char"/>
    <w:basedOn w:val="PGNormaalChar"/>
    <w:link w:val="PGNorminspring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KopjeArial8Bold">
    <w:name w:val="PG Kopje Arial 8 Bold"/>
    <w:basedOn w:val="Standaard"/>
    <w:next w:val="PGNormaal"/>
    <w:link w:val="PGKopjeArial8BoldChar"/>
    <w:qFormat/>
    <w:rsid w:val="003556BE"/>
    <w:rPr>
      <w:b/>
      <w:sz w:val="16"/>
    </w:rPr>
  </w:style>
  <w:style w:type="character" w:customStyle="1" w:styleId="PGKopjeArial8BoldChar">
    <w:name w:val="PG Kopje Arial 8 Bold Char"/>
    <w:basedOn w:val="Standaardalinea-lettertype"/>
    <w:link w:val="PGKopjeArial8Bold"/>
    <w:rsid w:val="003556BE"/>
    <w:rPr>
      <w:rFonts w:ascii="Arial" w:eastAsiaTheme="minorHAnsi" w:hAnsi="Arial" w:cstheme="minorBidi"/>
      <w:b/>
      <w:sz w:val="16"/>
      <w:szCs w:val="22"/>
      <w:lang w:eastAsia="en-US"/>
    </w:rPr>
  </w:style>
  <w:style w:type="paragraph" w:customStyle="1" w:styleId="PGInvullingGeorgia8enhalf">
    <w:name w:val="PG Invulling Georgia 8 en half"/>
    <w:basedOn w:val="PGNormaal"/>
    <w:next w:val="PGNormaal"/>
    <w:link w:val="PGInvullingGeorgia8enhalfChar"/>
    <w:qFormat/>
    <w:rsid w:val="003556BE"/>
    <w:rPr>
      <w:sz w:val="17"/>
    </w:rPr>
  </w:style>
  <w:style w:type="character" w:customStyle="1" w:styleId="PGInvullingGeorgia8enhalfChar">
    <w:name w:val="PG Invulling Georgia 8 en half Char"/>
    <w:basedOn w:val="Standaardalinea-lettertype"/>
    <w:link w:val="PGInvullingGeorgia8enhalf"/>
    <w:rsid w:val="003556BE"/>
    <w:rPr>
      <w:rFonts w:ascii="Georgia" w:eastAsiaTheme="minorHAnsi" w:hAnsi="Georgia" w:cstheme="minorBidi"/>
      <w:sz w:val="17"/>
      <w:szCs w:val="22"/>
      <w:lang w:eastAsia="en-US"/>
    </w:rPr>
  </w:style>
  <w:style w:type="paragraph" w:customStyle="1" w:styleId="PGKopGeorgia9enhalfBold">
    <w:name w:val="PG Kop Georgia 9 en half Bold"/>
    <w:basedOn w:val="PGNormaal"/>
    <w:next w:val="PGNormaal"/>
    <w:link w:val="PGKopGeorgia9enhalfBoldChar"/>
    <w:qFormat/>
    <w:rsid w:val="003556BE"/>
    <w:rPr>
      <w:b/>
    </w:rPr>
  </w:style>
  <w:style w:type="character" w:customStyle="1" w:styleId="PGKopGeorgia9enhalfBoldChar">
    <w:name w:val="PG Kop Georgia 9 en half Bold Char"/>
    <w:basedOn w:val="PGNormaalChar"/>
    <w:link w:val="PGKopGeorgia9enhalfBold"/>
    <w:rsid w:val="003556BE"/>
    <w:rPr>
      <w:rFonts w:ascii="Georgia" w:eastAsiaTheme="minorHAnsi" w:hAnsi="Georgia" w:cstheme="minorBidi"/>
      <w:b/>
      <w:sz w:val="19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6C30EC1366B34794B9997205DD6C2C" ma:contentTypeVersion="16" ma:contentTypeDescription="Een nieuw document maken." ma:contentTypeScope="" ma:versionID="e0dd58544d61e6619f4c0f26fde71d16">
  <xsd:schema xmlns:xsd="http://www.w3.org/2001/XMLSchema" xmlns:xs="http://www.w3.org/2001/XMLSchema" xmlns:p="http://schemas.microsoft.com/office/2006/metadata/properties" xmlns:ns2="449a4014-0841-4f8e-b8ad-91d60c239400" xmlns:ns3="02108161-638f-4eb9-a539-0e7b466da1b7" targetNamespace="http://schemas.microsoft.com/office/2006/metadata/properties" ma:root="true" ma:fieldsID="52fd99570633c39b440e258539a45deb" ns2:_="" ns3:_="">
    <xsd:import namespace="449a4014-0841-4f8e-b8ad-91d60c239400"/>
    <xsd:import namespace="02108161-638f-4eb9-a539-0e7b466da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a4014-0841-4f8e-b8ad-91d60c239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58200a91-694e-4749-bb92-7cfd6d1a52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08161-638f-4eb9-a539-0e7b466da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ab74813-3a10-4038-bcc3-0a2544f7094e}" ma:internalName="TaxCatchAll" ma:showField="CatchAllData" ma:web="02108161-638f-4eb9-a539-0e7b466da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108161-638f-4eb9-a539-0e7b466da1b7" xsi:nil="true"/>
    <lcf76f155ced4ddcb4097134ff3c332f xmlns="449a4014-0841-4f8e-b8ad-91d60c239400">
      <Terms xmlns="http://schemas.microsoft.com/office/infopath/2007/PartnerControls"/>
    </lcf76f155ced4ddcb4097134ff3c332f>
    <SharedWithUsers xmlns="02108161-638f-4eb9-a539-0e7b466da1b7">
      <UserInfo>
        <DisplayName/>
        <AccountId xsi:nil="true"/>
        <AccountType/>
      </UserInfo>
    </SharedWithUsers>
    <MediaLengthInSeconds xmlns="449a4014-0841-4f8e-b8ad-91d60c23940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9EDE2C-3176-40EC-A503-E55977002F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DF3AB8-4440-40E6-B32B-9A40F561C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a4014-0841-4f8e-b8ad-91d60c239400"/>
    <ds:schemaRef ds:uri="02108161-638f-4eb9-a539-0e7b466da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A13705-C986-492F-B28E-571705851306}">
  <ds:schemaRefs>
    <ds:schemaRef ds:uri="http://schemas.microsoft.com/office/2006/metadata/properties"/>
    <ds:schemaRef ds:uri="http://schemas.microsoft.com/office/infopath/2007/PartnerControls"/>
    <ds:schemaRef ds:uri="02108161-638f-4eb9-a539-0e7b466da1b7"/>
    <ds:schemaRef ds:uri="449a4014-0841-4f8e-b8ad-91d60c239400"/>
  </ds:schemaRefs>
</ds:datastoreItem>
</file>

<file path=customXml/itemProps4.xml><?xml version="1.0" encoding="utf-8"?>
<ds:datastoreItem xmlns:ds="http://schemas.openxmlformats.org/officeDocument/2006/customXml" ds:itemID="{E7CB6C9B-E06D-42A8-852B-5AC02B7E23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449</Words>
  <Characters>2475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Bijlage 6 Verklaring hoofdelijke aansprakelijkheid</vt:lpstr>
      <vt:lpstr>Bijlage 6 Verklaring hoofdelijke aansprakelijkheid</vt:lpstr>
    </vt:vector>
  </TitlesOfParts>
  <Company>Benefit Inkoop Adviesgroep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 Verklaring hoofdelijke aansprakelijkheid</dc:title>
  <dc:creator>Roefs, Jan-Peter</dc:creator>
  <cp:lastModifiedBy>Henri-Paul van der Weide</cp:lastModifiedBy>
  <cp:revision>30</cp:revision>
  <cp:lastPrinted>2008-01-16T14:46:00Z</cp:lastPrinted>
  <dcterms:created xsi:type="dcterms:W3CDTF">2023-06-08T12:16:00Z</dcterms:created>
  <dcterms:modified xsi:type="dcterms:W3CDTF">2026-06-11T09:56:00Z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0x0101000D6C30EC1366B34794B9997205DD6C2C</vt:lpwstr>
  </property>
  <property fmtid="{D5CDD505-2E9C-101B-9397-08002B2CF9AE}" pid="3" name="Order">
    <vt:r8>84000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