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11B10FF7" w:rsidR="00D822D3" w:rsidRDefault="00016399" w:rsidP="00EE6BAF">
      <w:pPr>
        <w:pStyle w:val="BijlageInhKop"/>
      </w:pPr>
      <w:r>
        <w:t xml:space="preserve">Bijlage </w:t>
      </w:r>
      <w:r w:rsidR="006E28FF">
        <w:t>5</w:t>
      </w:r>
      <w:r>
        <w:t xml:space="preserve"> </w:t>
      </w:r>
      <w:r w:rsidR="00A06BF4" w:rsidRPr="005964BA">
        <w:t>Verkla</w:t>
      </w:r>
      <w:r w:rsidR="00A06BF4">
        <w:t xml:space="preserve">ring </w:t>
      </w:r>
      <w:r w:rsidR="005964BA">
        <w:t>O</w:t>
      </w:r>
      <w:r w:rsidR="00FD4B22">
        <w:t>nderaanneming</w:t>
      </w:r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tevens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conform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r w:rsidRPr="005B2218">
              <w:rPr>
                <w:b/>
              </w:rPr>
              <w:t xml:space="preserve">Indien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13F653A3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r w:rsidR="00DB6898">
        <w:t>inzake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ED132D" w:rsidRPr="006E28FF">
        <w:rPr>
          <w:i/>
        </w:rPr>
        <w:t>“</w:t>
      </w:r>
      <w:r w:rsidR="00735EDC">
        <w:rPr>
          <w:i/>
        </w:rPr>
        <w:t>Verwerking Harde Kunststoffen</w:t>
      </w:r>
      <w:r w:rsidR="00ED132D" w:rsidRPr="006E28FF">
        <w:rPr>
          <w:i/>
        </w:rPr>
        <w:t>”</w:t>
      </w:r>
      <w:r w:rsidR="00ED132D" w:rsidRPr="006E28FF">
        <w:t xml:space="preserve"> </w:t>
      </w:r>
      <w:r w:rsidRPr="006E28FF">
        <w:t>dat</w:t>
      </w:r>
      <w:r>
        <w:t>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>beschikt of middels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6673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492B99" w:rsidRDefault="008D49F0" w:rsidP="008D49F0"/>
        </w:tc>
      </w:tr>
    </w:tbl>
    <w:p w14:paraId="6EA9E814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lastRenderedPageBreak/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492B99" w:rsidRDefault="008D49F0" w:rsidP="008D49F0"/>
        </w:tc>
      </w:tr>
    </w:tbl>
    <w:p w14:paraId="53F6D65A" w14:textId="77777777" w:rsidR="008D49F0" w:rsidRDefault="008D49F0" w:rsidP="00D822D3"/>
    <w:p w14:paraId="3F8A1F79" w14:textId="77777777" w:rsidR="00EF6D9A" w:rsidRDefault="00EF6D9A" w:rsidP="00F72EF0"/>
    <w:sectPr w:rsidR="00EF6D9A" w:rsidSect="00EE6BAF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827D" w14:textId="77777777" w:rsidR="0049018A" w:rsidRDefault="0049018A">
      <w:r>
        <w:separator/>
      </w:r>
    </w:p>
  </w:endnote>
  <w:endnote w:type="continuationSeparator" w:id="0">
    <w:p w14:paraId="01E67BBD" w14:textId="77777777" w:rsidR="0049018A" w:rsidRDefault="0049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AB39899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3A9D0EC8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4A7A17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 xml:space="preserve">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EFAA" w14:textId="77777777" w:rsidR="0049018A" w:rsidRDefault="0049018A">
      <w:r>
        <w:separator/>
      </w:r>
    </w:p>
  </w:footnote>
  <w:footnote w:type="continuationSeparator" w:id="0">
    <w:p w14:paraId="409E8A2D" w14:textId="77777777" w:rsidR="0049018A" w:rsidRDefault="0049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CA4F" w14:textId="19B57F54" w:rsidR="00DD4704" w:rsidRDefault="00DD470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27C33" wp14:editId="485FA4D1">
          <wp:simplePos x="0" y="0"/>
          <wp:positionH relativeFrom="column">
            <wp:posOffset>4481195</wp:posOffset>
          </wp:positionH>
          <wp:positionV relativeFrom="paragraph">
            <wp:posOffset>-412115</wp:posOffset>
          </wp:positionV>
          <wp:extent cx="1621790" cy="1213485"/>
          <wp:effectExtent l="0" t="0" r="0" b="5715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45205">
    <w:abstractNumId w:val="22"/>
  </w:num>
  <w:num w:numId="2" w16cid:durableId="699863758">
    <w:abstractNumId w:val="16"/>
  </w:num>
  <w:num w:numId="3" w16cid:durableId="195311884">
    <w:abstractNumId w:val="15"/>
  </w:num>
  <w:num w:numId="4" w16cid:durableId="496268132">
    <w:abstractNumId w:val="4"/>
  </w:num>
  <w:num w:numId="5" w16cid:durableId="214974659">
    <w:abstractNumId w:val="19"/>
  </w:num>
  <w:num w:numId="6" w16cid:durableId="890926907">
    <w:abstractNumId w:val="14"/>
  </w:num>
  <w:num w:numId="7" w16cid:durableId="960845196">
    <w:abstractNumId w:val="7"/>
  </w:num>
  <w:num w:numId="8" w16cid:durableId="887490947">
    <w:abstractNumId w:val="17"/>
  </w:num>
  <w:num w:numId="9" w16cid:durableId="228270904">
    <w:abstractNumId w:val="5"/>
  </w:num>
  <w:num w:numId="10" w16cid:durableId="1057514678">
    <w:abstractNumId w:val="23"/>
  </w:num>
  <w:num w:numId="11" w16cid:durableId="444153407">
    <w:abstractNumId w:val="6"/>
  </w:num>
  <w:num w:numId="12" w16cid:durableId="308630812">
    <w:abstractNumId w:val="13"/>
  </w:num>
  <w:num w:numId="13" w16cid:durableId="1616862567">
    <w:abstractNumId w:val="11"/>
  </w:num>
  <w:num w:numId="14" w16cid:durableId="802192569">
    <w:abstractNumId w:val="21"/>
  </w:num>
  <w:num w:numId="15" w16cid:durableId="1878853335">
    <w:abstractNumId w:val="10"/>
  </w:num>
  <w:num w:numId="16" w16cid:durableId="2045592708">
    <w:abstractNumId w:val="3"/>
  </w:num>
  <w:num w:numId="17" w16cid:durableId="2080445034">
    <w:abstractNumId w:val="20"/>
  </w:num>
  <w:num w:numId="18" w16cid:durableId="1418208527">
    <w:abstractNumId w:val="9"/>
  </w:num>
  <w:num w:numId="19" w16cid:durableId="1321497685">
    <w:abstractNumId w:val="0"/>
  </w:num>
  <w:num w:numId="20" w16cid:durableId="1604414320">
    <w:abstractNumId w:val="18"/>
  </w:num>
  <w:num w:numId="21" w16cid:durableId="1426002298">
    <w:abstractNumId w:val="1"/>
  </w:num>
  <w:num w:numId="22" w16cid:durableId="464465673">
    <w:abstractNumId w:val="12"/>
  </w:num>
  <w:num w:numId="23" w16cid:durableId="1083062007">
    <w:abstractNumId w:val="8"/>
  </w:num>
  <w:num w:numId="24" w16cid:durableId="91084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47801"/>
    <w:rsid w:val="00361AEC"/>
    <w:rsid w:val="0036743A"/>
    <w:rsid w:val="003D1AB7"/>
    <w:rsid w:val="003E6FA9"/>
    <w:rsid w:val="00401155"/>
    <w:rsid w:val="004234AA"/>
    <w:rsid w:val="0049018A"/>
    <w:rsid w:val="004A7A17"/>
    <w:rsid w:val="004D4FBF"/>
    <w:rsid w:val="00501792"/>
    <w:rsid w:val="00530FAE"/>
    <w:rsid w:val="005539D9"/>
    <w:rsid w:val="00553C8C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E28FF"/>
    <w:rsid w:val="00735EDC"/>
    <w:rsid w:val="00760ED4"/>
    <w:rsid w:val="007D40A3"/>
    <w:rsid w:val="007F6422"/>
    <w:rsid w:val="008049FF"/>
    <w:rsid w:val="00815203"/>
    <w:rsid w:val="008241AE"/>
    <w:rsid w:val="00894223"/>
    <w:rsid w:val="008D49F0"/>
    <w:rsid w:val="00905809"/>
    <w:rsid w:val="009873C2"/>
    <w:rsid w:val="0099636C"/>
    <w:rsid w:val="009C3D60"/>
    <w:rsid w:val="009C5EBE"/>
    <w:rsid w:val="009F4622"/>
    <w:rsid w:val="00A06BF4"/>
    <w:rsid w:val="00A10586"/>
    <w:rsid w:val="00A136DE"/>
    <w:rsid w:val="00A86668"/>
    <w:rsid w:val="00B31E2A"/>
    <w:rsid w:val="00B5171F"/>
    <w:rsid w:val="00B54969"/>
    <w:rsid w:val="00B56E81"/>
    <w:rsid w:val="00B656DB"/>
    <w:rsid w:val="00BA3E33"/>
    <w:rsid w:val="00BB019B"/>
    <w:rsid w:val="00BB2787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7C5A"/>
    <w:rsid w:val="00DB6898"/>
    <w:rsid w:val="00DD4704"/>
    <w:rsid w:val="00DF3554"/>
    <w:rsid w:val="00E0097A"/>
    <w:rsid w:val="00E64694"/>
    <w:rsid w:val="00EA7D26"/>
    <w:rsid w:val="00EC665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735EDC"/>
    <w:rPr>
      <w:rFonts w:eastAsiaTheme="minorHAnsi"/>
      <w:kern w:val="2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735ED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735EDC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</w:style>
  <w:style w:type="paragraph" w:customStyle="1" w:styleId="PGKop">
    <w:name w:val="PG Kop"/>
    <w:basedOn w:val="Standaard"/>
    <w:next w:val="PGNormaal"/>
    <w:link w:val="PGKopChar"/>
    <w:qFormat/>
    <w:rsid w:val="00ED132D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2.xml><?xml version="1.0" encoding="utf-8"?>
<ds:datastoreItem xmlns:ds="http://schemas.openxmlformats.org/officeDocument/2006/customXml" ds:itemID="{C01CDF7A-A2BF-4388-8E54-30DC38F8C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2023-06-08T12:10:00Z</dcterms:created>
  <dcterms:modified xsi:type="dcterms:W3CDTF">2026-06-04T08:02:00Z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