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1723E" w:rsidR="00651E42" w:rsidP="00DC771E" w:rsidRDefault="00651E42" w14:paraId="5DB84989" w14:textId="77777777">
      <w:pPr>
        <w:pStyle w:val="Tabelnormaal"/>
        <w:spacing w:after="0"/>
        <w:jc w:val="left"/>
        <w:rPr>
          <w:rFonts w:ascii="Aptos" w:hAnsi="Aptos"/>
          <w:b/>
          <w:sz w:val="36"/>
        </w:rPr>
      </w:pPr>
    </w:p>
    <w:p w:rsidRPr="00DD327C" w:rsidR="006373B6" w:rsidP="006373B6" w:rsidRDefault="006373B6" w14:paraId="01E9F154" w14:textId="5298A778">
      <w:pPr>
        <w:spacing w:after="0" w:line="260" w:lineRule="atLeast"/>
        <w:rPr>
          <w:rFonts w:ascii="Calibri" w:hAnsi="Calibri" w:eastAsia="Yu Gothic Light" w:cs="Calibri"/>
          <w:color w:val="66B12E"/>
          <w:spacing w:val="-10"/>
          <w:kern w:val="28"/>
          <w:sz w:val="64"/>
          <w:szCs w:val="64"/>
          <w:lang w:eastAsia="en-US"/>
        </w:rPr>
      </w:pPr>
      <w:r w:rsidRPr="00DD327C" w:rsidR="006373B6">
        <w:rPr>
          <w:rFonts w:ascii="Calibri" w:hAnsi="Calibri" w:eastAsia="Yu Gothic Light" w:cs="Calibri"/>
          <w:color w:val="66B12E"/>
          <w:spacing w:val="-10"/>
          <w:kern w:val="28"/>
          <w:sz w:val="64"/>
          <w:szCs w:val="64"/>
          <w:lang w:eastAsia="en-US"/>
        </w:rPr>
        <w:t xml:space="preserve">BIJLAGE </w:t>
      </w:r>
      <w:r w:rsidRPr="00DD327C" w:rsidR="23D78B08">
        <w:rPr>
          <w:rFonts w:ascii="Calibri" w:hAnsi="Calibri" w:eastAsia="Yu Gothic Light" w:cs="Calibri"/>
          <w:color w:val="66B12E"/>
          <w:spacing w:val="-10"/>
          <w:kern w:val="28"/>
          <w:sz w:val="64"/>
          <w:szCs w:val="64"/>
          <w:lang w:eastAsia="en-US"/>
        </w:rPr>
        <w:t xml:space="preserve">12</w:t>
      </w:r>
    </w:p>
    <w:p w:rsidRPr="00B61D88" w:rsidR="006373B6" w:rsidP="1730C2E9" w:rsidRDefault="006B757C" w14:paraId="06DBCDDB" w14:textId="19B95CF7">
      <w:pPr>
        <w:spacing w:after="160" w:line="259" w:lineRule="auto"/>
        <w:rPr>
          <w:rFonts w:ascii="Calibri" w:hAnsi="Calibri" w:eastAsia="Yu Mincho" w:cs="Calibri"/>
          <w:color w:val="66B12E"/>
          <w:spacing w:val="15"/>
          <w:sz w:val="64"/>
          <w:szCs w:val="64"/>
          <w:highlight w:val="yellow"/>
          <w:lang w:eastAsia="en-US"/>
        </w:rPr>
      </w:pPr>
      <w:bookmarkStart w:name="_Hlk3463634" w:id="0"/>
      <w:r w:rsidRPr="00B61D88" w:rsidR="006B757C">
        <w:rPr>
          <w:rFonts w:ascii="Calibri" w:hAnsi="Calibri" w:eastAsia="Yu Mincho" w:cs="Calibri"/>
          <w:color w:val="66B12E"/>
          <w:spacing w:val="15"/>
          <w:sz w:val="64"/>
          <w:szCs w:val="64"/>
          <w:lang w:eastAsia="en-US"/>
        </w:rPr>
        <w:t>HOLDINGVERKLARING</w:t>
      </w:r>
      <w:r w:rsidRPr="00B61D88" w:rsidR="006373B6">
        <w:rPr>
          <w:rFonts w:ascii="Calibri" w:hAnsi="Calibri" w:eastAsia="Yu Mincho" w:cs="Calibri"/>
          <w:color w:val="66B12E"/>
          <w:spacing w:val="15"/>
          <w:sz w:val="64"/>
          <w:szCs w:val="64"/>
          <w:lang w:eastAsia="en-US"/>
        </w:rPr>
        <w:t xml:space="preserve"> </w:t>
      </w:r>
      <w:r w:rsidRPr="00B61D88" w:rsidR="240834D9">
        <w:rPr>
          <w:rFonts w:ascii="Calibri" w:hAnsi="Calibri" w:eastAsia="Yu Mincho" w:cs="Calibri"/>
          <w:color w:val="66B12E"/>
          <w:spacing w:val="15"/>
          <w:sz w:val="64"/>
          <w:szCs w:val="64"/>
          <w:lang w:eastAsia="en-US"/>
        </w:rPr>
        <w:t xml:space="preserve">Europees openbare aanbesteding Datadistributie- en integratiesoftware</w:t>
      </w:r>
    </w:p>
    <w:bookmarkEnd w:id="0"/>
    <w:p w:rsidRPr="0071723E" w:rsidR="00DC771E" w:rsidP="00DC771E" w:rsidRDefault="00DC771E" w14:paraId="3974EFBA" w14:textId="5108C0B6">
      <w:pPr>
        <w:pStyle w:val="Tabelnormaal"/>
        <w:spacing w:after="0"/>
        <w:jc w:val="left"/>
        <w:rPr>
          <w:rFonts w:ascii="Aptos" w:hAnsi="Aptos"/>
          <w:b/>
          <w:sz w:val="32"/>
        </w:rPr>
      </w:pPr>
    </w:p>
    <w:p w:rsidRPr="00174B89" w:rsidR="0071723E" w:rsidP="0071723E" w:rsidRDefault="0071723E" w14:paraId="0D1190D8" w14:textId="72E48817">
      <w:pPr>
        <w:pStyle w:val="Tabelnormaal"/>
        <w:spacing w:after="0"/>
        <w:jc w:val="left"/>
        <w:rPr>
          <w:rFonts w:ascii="Calibri" w:hAnsi="Calibri" w:cs="Calibri"/>
          <w:color w:val="auto"/>
          <w:sz w:val="20"/>
          <w:szCs w:val="21"/>
        </w:rPr>
      </w:pPr>
      <w:r w:rsidRPr="00174B89">
        <w:rPr>
          <w:rFonts w:ascii="Calibri" w:hAnsi="Calibri" w:cs="Calibri"/>
          <w:b/>
          <w:bCs/>
          <w:color w:val="auto"/>
          <w:sz w:val="20"/>
          <w:szCs w:val="21"/>
        </w:rPr>
        <w:t>LET OP</w:t>
      </w:r>
      <w:r w:rsidRPr="00174B89">
        <w:rPr>
          <w:rFonts w:ascii="Calibri" w:hAnsi="Calibri" w:cs="Calibri"/>
          <w:color w:val="auto"/>
          <w:sz w:val="20"/>
          <w:szCs w:val="21"/>
        </w:rPr>
        <w:t xml:space="preserve">: deze verklaring dient door een </w:t>
      </w:r>
      <w:r w:rsidRPr="00174B89">
        <w:rPr>
          <w:rFonts w:ascii="Calibri" w:hAnsi="Calibri" w:cs="Calibri"/>
          <w:color w:val="auto"/>
          <w:sz w:val="20"/>
          <w:szCs w:val="21"/>
          <w:u w:val="single"/>
        </w:rPr>
        <w:t>bestuurder</w:t>
      </w:r>
      <w:r w:rsidRPr="00174B89">
        <w:rPr>
          <w:rFonts w:ascii="Calibri" w:hAnsi="Calibri" w:cs="Calibri"/>
          <w:color w:val="auto"/>
          <w:sz w:val="20"/>
          <w:szCs w:val="21"/>
        </w:rPr>
        <w:t xml:space="preserve"> van de holding te worden ondertekend (zie onder kop ‘Bestuurder(s)’ op het uittreksel uit het handelsregister), dus niet door een gevolmachtigde/procuratiehouder.</w:t>
      </w:r>
    </w:p>
    <w:p w:rsidRPr="00174B89" w:rsidR="00DB4262" w:rsidP="00DC771E" w:rsidRDefault="00DB4262" w14:paraId="57D5F922" w14:textId="77777777">
      <w:pPr>
        <w:pStyle w:val="Tabelnormaal"/>
        <w:spacing w:after="0"/>
        <w:jc w:val="left"/>
        <w:rPr>
          <w:rFonts w:ascii="Calibri" w:hAnsi="Calibri" w:cs="Calibri"/>
          <w:b/>
          <w:sz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Pr="00174B89" w:rsidR="006B757C" w:rsidTr="006B757C" w14:paraId="179BE368" w14:textId="77777777">
        <w:tc>
          <w:tcPr>
            <w:tcW w:w="9056" w:type="dxa"/>
          </w:tcPr>
          <w:p w:rsidRPr="00174B89" w:rsidR="00DB4262" w:rsidP="00DC771E" w:rsidRDefault="00DB4262" w14:paraId="504F4080" w14:textId="77777777">
            <w:pPr>
              <w:pStyle w:val="Tabelnormaal"/>
              <w:spacing w:after="0"/>
              <w:jc w:val="left"/>
              <w:rPr>
                <w:rFonts w:ascii="Calibri" w:hAnsi="Calibri" w:cs="Calibri"/>
                <w:b/>
                <w:bCs/>
                <w:color w:val="auto"/>
                <w:sz w:val="20"/>
                <w:szCs w:val="21"/>
              </w:rPr>
            </w:pPr>
          </w:p>
          <w:p w:rsidRPr="00174B89" w:rsidR="006B757C" w:rsidP="00DC771E" w:rsidRDefault="006B757C" w14:paraId="4919D1A6" w14:textId="46C36039">
            <w:pPr>
              <w:pStyle w:val="Tabelnormaal"/>
              <w:spacing w:after="0"/>
              <w:jc w:val="left"/>
              <w:rPr>
                <w:rFonts w:ascii="Calibri" w:hAnsi="Calibri" w:cs="Calibri"/>
                <w:b/>
                <w:bCs/>
                <w:color w:val="auto"/>
                <w:sz w:val="20"/>
                <w:szCs w:val="21"/>
              </w:rPr>
            </w:pPr>
            <w:r w:rsidRPr="00174B89">
              <w:rPr>
                <w:rFonts w:ascii="Calibri" w:hAnsi="Calibri" w:cs="Calibri"/>
                <w:b/>
                <w:bCs/>
                <w:color w:val="auto"/>
                <w:sz w:val="20"/>
                <w:szCs w:val="21"/>
              </w:rPr>
              <w:t xml:space="preserve">Garantieverklaring holding/concernmaatschappij </w:t>
            </w:r>
          </w:p>
          <w:p w:rsidRPr="00174B89" w:rsidR="00DB4262" w:rsidP="00DC771E" w:rsidRDefault="00DB4262" w14:paraId="1E0E86EA" w14:textId="77777777">
            <w:pPr>
              <w:pStyle w:val="Tabelnormaal"/>
              <w:spacing w:after="0"/>
              <w:jc w:val="left"/>
              <w:rPr>
                <w:rFonts w:ascii="Calibri" w:hAnsi="Calibri" w:cs="Calibri"/>
                <w:b/>
                <w:bCs/>
                <w:color w:val="auto"/>
                <w:sz w:val="20"/>
                <w:szCs w:val="21"/>
              </w:rPr>
            </w:pPr>
          </w:p>
          <w:p w:rsidRPr="00174B89" w:rsidR="006B757C" w:rsidP="00DC771E" w:rsidRDefault="006B757C" w14:paraId="0B50B079" w14:textId="393741B2">
            <w:pPr>
              <w:pStyle w:val="Tabelnormaal"/>
              <w:spacing w:after="0"/>
              <w:jc w:val="left"/>
              <w:rPr>
                <w:rFonts w:ascii="Calibri" w:hAnsi="Calibri" w:cs="Calibri"/>
                <w:color w:val="auto"/>
                <w:sz w:val="20"/>
                <w:szCs w:val="21"/>
              </w:rPr>
            </w:pPr>
            <w:r w:rsidRPr="00174B89">
              <w:rPr>
                <w:rFonts w:ascii="Calibri" w:hAnsi="Calibri" w:cs="Calibri"/>
                <w:color w:val="auto"/>
                <w:sz w:val="20"/>
                <w:szCs w:val="21"/>
              </w:rPr>
              <w:t xml:space="preserve">Naam bedrijf: </w:t>
            </w:r>
            <w:r w:rsidRPr="00174B89" w:rsidR="00DB4262">
              <w:rPr>
                <w:rFonts w:ascii="Calibri" w:hAnsi="Calibri" w:cs="Calibri"/>
                <w:color w:val="auto"/>
                <w:sz w:val="20"/>
                <w:szCs w:val="21"/>
              </w:rPr>
              <w:t xml:space="preserve">            </w:t>
            </w:r>
            <w:r w:rsidRPr="00174B89" w:rsidR="0071723E">
              <w:rPr>
                <w:rFonts w:ascii="Calibri" w:hAnsi="Calibri" w:cs="Calibri"/>
                <w:color w:val="auto"/>
                <w:sz w:val="20"/>
                <w:szCs w:val="21"/>
              </w:rPr>
              <w:t xml:space="preserve">    </w:t>
            </w:r>
            <w:r w:rsidRPr="00174B89">
              <w:rPr>
                <w:rFonts w:ascii="Calibri" w:hAnsi="Calibri" w:cs="Calibri"/>
                <w:color w:val="auto"/>
                <w:sz w:val="20"/>
                <w:szCs w:val="21"/>
              </w:rPr>
              <w:t xml:space="preserve">…………………………………………………………………………………. </w:t>
            </w:r>
          </w:p>
          <w:p w:rsidRPr="00174B89" w:rsidR="006B757C" w:rsidP="00DC771E" w:rsidRDefault="006B757C" w14:paraId="4DC01EEB" w14:textId="0C9F3260">
            <w:pPr>
              <w:pStyle w:val="Tabelnormaal"/>
              <w:spacing w:after="0"/>
              <w:jc w:val="left"/>
              <w:rPr>
                <w:rFonts w:ascii="Calibri" w:hAnsi="Calibri" w:cs="Calibri"/>
                <w:color w:val="auto"/>
                <w:sz w:val="20"/>
                <w:szCs w:val="21"/>
              </w:rPr>
            </w:pPr>
            <w:r w:rsidRPr="00174B89">
              <w:rPr>
                <w:rFonts w:ascii="Calibri" w:hAnsi="Calibri" w:cs="Calibri"/>
                <w:color w:val="auto"/>
                <w:sz w:val="20"/>
                <w:szCs w:val="21"/>
              </w:rPr>
              <w:t xml:space="preserve">Adres: </w:t>
            </w:r>
            <w:r w:rsidRPr="00174B89" w:rsidR="00DB4262">
              <w:rPr>
                <w:rFonts w:ascii="Calibri" w:hAnsi="Calibri" w:cs="Calibri"/>
                <w:color w:val="auto"/>
                <w:sz w:val="20"/>
                <w:szCs w:val="21"/>
              </w:rPr>
              <w:t xml:space="preserve">                        </w:t>
            </w:r>
            <w:r w:rsidRPr="00174B89" w:rsidR="0071723E">
              <w:rPr>
                <w:rFonts w:ascii="Calibri" w:hAnsi="Calibri" w:cs="Calibri"/>
                <w:color w:val="auto"/>
                <w:sz w:val="20"/>
                <w:szCs w:val="21"/>
              </w:rPr>
              <w:t xml:space="preserve">       </w:t>
            </w:r>
            <w:r w:rsidRPr="00174B89">
              <w:rPr>
                <w:rFonts w:ascii="Calibri" w:hAnsi="Calibri" w:cs="Calibri"/>
                <w:color w:val="auto"/>
                <w:sz w:val="20"/>
                <w:szCs w:val="21"/>
              </w:rPr>
              <w:t xml:space="preserve">…………………………………………………………………………………. </w:t>
            </w:r>
          </w:p>
          <w:p w:rsidRPr="00174B89" w:rsidR="006B757C" w:rsidP="00DC771E" w:rsidRDefault="006B757C" w14:paraId="61B5884C" w14:textId="525C47B1">
            <w:pPr>
              <w:pStyle w:val="Tabelnormaal"/>
              <w:spacing w:after="0"/>
              <w:jc w:val="left"/>
              <w:rPr>
                <w:rFonts w:ascii="Calibri" w:hAnsi="Calibri" w:cs="Calibri"/>
                <w:color w:val="auto"/>
                <w:sz w:val="20"/>
                <w:szCs w:val="21"/>
              </w:rPr>
            </w:pPr>
            <w:r w:rsidRPr="00174B89">
              <w:rPr>
                <w:rFonts w:ascii="Calibri" w:hAnsi="Calibri" w:cs="Calibri"/>
                <w:color w:val="auto"/>
                <w:sz w:val="20"/>
                <w:szCs w:val="21"/>
              </w:rPr>
              <w:t xml:space="preserve">Postcode en plaats: </w:t>
            </w:r>
            <w:r w:rsidRPr="00174B89" w:rsidR="00DB4262">
              <w:rPr>
                <w:rFonts w:ascii="Calibri" w:hAnsi="Calibri" w:cs="Calibri"/>
                <w:color w:val="auto"/>
                <w:sz w:val="20"/>
                <w:szCs w:val="21"/>
              </w:rPr>
              <w:t xml:space="preserve">  </w:t>
            </w:r>
            <w:r w:rsidRPr="00174B89" w:rsidR="0071723E">
              <w:rPr>
                <w:rFonts w:ascii="Calibri" w:hAnsi="Calibri" w:cs="Calibri"/>
                <w:color w:val="auto"/>
                <w:sz w:val="20"/>
                <w:szCs w:val="21"/>
              </w:rPr>
              <w:t xml:space="preserve"> </w:t>
            </w:r>
            <w:r w:rsidRPr="00174B89">
              <w:rPr>
                <w:rFonts w:ascii="Calibri" w:hAnsi="Calibri" w:cs="Calibri"/>
                <w:color w:val="auto"/>
                <w:sz w:val="20"/>
                <w:szCs w:val="21"/>
              </w:rPr>
              <w:t xml:space="preserve">…………………………………………………………………………………. </w:t>
            </w:r>
          </w:p>
          <w:p w:rsidRPr="00174B89" w:rsidR="00DB4262" w:rsidP="00DC771E" w:rsidRDefault="00DB4262" w14:paraId="550EF1B7" w14:textId="77777777">
            <w:pPr>
              <w:pStyle w:val="Tabelnormaal"/>
              <w:spacing w:after="0"/>
              <w:jc w:val="left"/>
              <w:rPr>
                <w:rFonts w:ascii="Calibri" w:hAnsi="Calibri" w:cs="Calibri"/>
                <w:color w:val="auto"/>
                <w:sz w:val="20"/>
                <w:szCs w:val="21"/>
              </w:rPr>
            </w:pPr>
            <w:r w:rsidRPr="00174B89">
              <w:rPr>
                <w:rFonts w:ascii="Calibri" w:hAnsi="Calibri" w:cs="Calibri"/>
                <w:color w:val="auto"/>
                <w:sz w:val="20"/>
                <w:szCs w:val="21"/>
              </w:rPr>
              <w:t xml:space="preserve">                                      </w:t>
            </w:r>
          </w:p>
          <w:p w:rsidRPr="00174B89" w:rsidR="00DB4262" w:rsidP="00DC771E" w:rsidRDefault="00DB4262" w14:paraId="13EEE36E" w14:textId="31BFDC54">
            <w:pPr>
              <w:pStyle w:val="Tabelnormaal"/>
              <w:spacing w:after="0"/>
              <w:jc w:val="left"/>
              <w:rPr>
                <w:rFonts w:ascii="Calibri" w:hAnsi="Calibri" w:cs="Calibri"/>
                <w:color w:val="auto"/>
                <w:sz w:val="20"/>
                <w:szCs w:val="21"/>
              </w:rPr>
            </w:pPr>
            <w:r w:rsidRPr="00174B89">
              <w:rPr>
                <w:rFonts w:ascii="Calibri" w:hAnsi="Calibri" w:cs="Calibri"/>
                <w:color w:val="auto"/>
                <w:sz w:val="20"/>
                <w:szCs w:val="21"/>
              </w:rPr>
              <w:t xml:space="preserve">                                      </w:t>
            </w:r>
            <w:r w:rsidRPr="00174B89" w:rsidR="006B757C">
              <w:rPr>
                <w:rFonts w:ascii="Calibri" w:hAnsi="Calibri" w:cs="Calibri"/>
                <w:color w:val="auto"/>
                <w:sz w:val="20"/>
                <w:szCs w:val="21"/>
              </w:rPr>
              <w:t xml:space="preserve">hierna te noemen: </w:t>
            </w:r>
            <w:r w:rsidRPr="00174B89">
              <w:rPr>
                <w:rFonts w:ascii="Calibri" w:hAnsi="Calibri" w:cs="Calibri"/>
                <w:color w:val="auto"/>
                <w:sz w:val="20"/>
                <w:szCs w:val="21"/>
              </w:rPr>
              <w:t xml:space="preserve">    </w:t>
            </w:r>
            <w:r w:rsidRPr="00174B89" w:rsidR="006B757C">
              <w:rPr>
                <w:rFonts w:ascii="Calibri" w:hAnsi="Calibri" w:cs="Calibri"/>
                <w:b/>
                <w:bCs/>
                <w:color w:val="auto"/>
                <w:sz w:val="20"/>
                <w:szCs w:val="21"/>
              </w:rPr>
              <w:t>de holding</w:t>
            </w:r>
            <w:r w:rsidRPr="00174B89" w:rsidR="006B757C">
              <w:rPr>
                <w:rFonts w:ascii="Calibri" w:hAnsi="Calibri" w:cs="Calibri"/>
                <w:color w:val="auto"/>
                <w:sz w:val="20"/>
                <w:szCs w:val="21"/>
              </w:rPr>
              <w:t xml:space="preserve"> </w:t>
            </w:r>
          </w:p>
          <w:p w:rsidRPr="00174B89" w:rsidR="00DB4262" w:rsidP="00DC771E" w:rsidRDefault="00DB4262" w14:paraId="2EBB7B9D" w14:textId="77777777">
            <w:pPr>
              <w:pStyle w:val="Tabelnormaal"/>
              <w:spacing w:after="0"/>
              <w:jc w:val="left"/>
              <w:rPr>
                <w:rFonts w:ascii="Calibri" w:hAnsi="Calibri" w:cs="Calibri"/>
                <w:color w:val="auto"/>
                <w:sz w:val="20"/>
                <w:szCs w:val="21"/>
              </w:rPr>
            </w:pPr>
          </w:p>
          <w:p w:rsidRPr="00174B89" w:rsidR="00DB4262" w:rsidP="00DC771E" w:rsidRDefault="006B757C" w14:paraId="6C9D1027" w14:textId="77777777">
            <w:pPr>
              <w:pStyle w:val="Tabelnormaal"/>
              <w:spacing w:after="0"/>
              <w:jc w:val="left"/>
              <w:rPr>
                <w:rFonts w:ascii="Calibri" w:hAnsi="Calibri" w:cs="Calibri"/>
                <w:color w:val="auto"/>
                <w:sz w:val="20"/>
                <w:szCs w:val="21"/>
              </w:rPr>
            </w:pPr>
            <w:r w:rsidRPr="00174B89">
              <w:rPr>
                <w:rFonts w:ascii="Calibri" w:hAnsi="Calibri" w:cs="Calibri"/>
                <w:color w:val="auto"/>
                <w:sz w:val="20"/>
                <w:szCs w:val="21"/>
              </w:rPr>
              <w:t xml:space="preserve">Ondergetekende, </w:t>
            </w:r>
          </w:p>
          <w:p w:rsidRPr="00174B89" w:rsidR="00DB4262" w:rsidP="00DC771E" w:rsidRDefault="006B757C" w14:paraId="686D1E88" w14:textId="2F5A0362">
            <w:pPr>
              <w:pStyle w:val="Tabelnormaal"/>
              <w:spacing w:after="0"/>
              <w:jc w:val="left"/>
              <w:rPr>
                <w:rFonts w:ascii="Calibri" w:hAnsi="Calibri" w:cs="Calibri"/>
                <w:color w:val="auto"/>
                <w:sz w:val="20"/>
                <w:szCs w:val="21"/>
              </w:rPr>
            </w:pPr>
            <w:r w:rsidRPr="00174B89">
              <w:rPr>
                <w:rFonts w:ascii="Calibri" w:hAnsi="Calibri" w:cs="Calibri"/>
                <w:color w:val="auto"/>
                <w:sz w:val="20"/>
                <w:szCs w:val="21"/>
              </w:rPr>
              <w:t xml:space="preserve">overwegende dat </w:t>
            </w:r>
            <w:r w:rsidRPr="00174B89" w:rsidR="00DB4262">
              <w:rPr>
                <w:rFonts w:ascii="Calibri" w:hAnsi="Calibri" w:cs="Calibri"/>
                <w:color w:val="auto"/>
                <w:sz w:val="20"/>
                <w:szCs w:val="21"/>
                <w:highlight w:val="yellow"/>
              </w:rPr>
              <w:t>&lt;naam inschrijver</w:t>
            </w:r>
            <w:r w:rsidRPr="00174B89" w:rsidR="0071723E">
              <w:rPr>
                <w:rFonts w:ascii="Calibri" w:hAnsi="Calibri" w:cs="Calibri"/>
                <w:color w:val="auto"/>
                <w:sz w:val="20"/>
                <w:szCs w:val="21"/>
              </w:rPr>
              <w:t>&gt;</w:t>
            </w:r>
            <w:r w:rsidRPr="00174B89" w:rsidR="00DB4262">
              <w:rPr>
                <w:rFonts w:ascii="Calibri" w:hAnsi="Calibri" w:cs="Calibri"/>
                <w:color w:val="auto"/>
                <w:sz w:val="20"/>
                <w:szCs w:val="21"/>
              </w:rPr>
              <w:t xml:space="preserve"> </w:t>
            </w:r>
            <w:r w:rsidRPr="00174B89">
              <w:rPr>
                <w:rFonts w:ascii="Calibri" w:hAnsi="Calibri" w:cs="Calibri"/>
                <w:color w:val="auto"/>
                <w:sz w:val="20"/>
                <w:szCs w:val="21"/>
              </w:rPr>
              <w:t xml:space="preserve">een dochtermaatschappij van de holding is en dat deze </w:t>
            </w:r>
            <w:r w:rsidRPr="00174B89" w:rsidR="00DB4262">
              <w:rPr>
                <w:rFonts w:ascii="Calibri" w:hAnsi="Calibri" w:cs="Calibri"/>
                <w:color w:val="auto"/>
                <w:sz w:val="20"/>
                <w:szCs w:val="21"/>
              </w:rPr>
              <w:t>Inschrijver</w:t>
            </w:r>
            <w:r w:rsidRPr="00174B89">
              <w:rPr>
                <w:rFonts w:ascii="Calibri" w:hAnsi="Calibri" w:cs="Calibri"/>
                <w:color w:val="auto"/>
                <w:sz w:val="20"/>
                <w:szCs w:val="21"/>
              </w:rPr>
              <w:t xml:space="preserve"> voor de </w:t>
            </w:r>
            <w:r w:rsidRPr="00174B89" w:rsidR="00DB4262">
              <w:rPr>
                <w:rFonts w:ascii="Calibri" w:hAnsi="Calibri" w:cs="Calibri"/>
                <w:color w:val="auto"/>
                <w:sz w:val="20"/>
                <w:szCs w:val="21"/>
              </w:rPr>
              <w:t>Inschrijving</w:t>
            </w:r>
            <w:r w:rsidRPr="00174B89">
              <w:rPr>
                <w:rFonts w:ascii="Calibri" w:hAnsi="Calibri" w:cs="Calibri"/>
                <w:color w:val="auto"/>
                <w:sz w:val="20"/>
                <w:szCs w:val="21"/>
              </w:rPr>
              <w:t xml:space="preserve"> ter zake van de aanbesteding, gebruik wenst te maken van de consolideerde financiële gegevens van de holding, </w:t>
            </w:r>
          </w:p>
          <w:p w:rsidRPr="00174B89" w:rsidR="00DB4262" w:rsidP="00DC771E" w:rsidRDefault="00DB4262" w14:paraId="59BF1A5E" w14:textId="77777777">
            <w:pPr>
              <w:pStyle w:val="Tabelnormaal"/>
              <w:spacing w:after="0"/>
              <w:jc w:val="left"/>
              <w:rPr>
                <w:rFonts w:ascii="Calibri" w:hAnsi="Calibri" w:cs="Calibri"/>
                <w:color w:val="auto"/>
                <w:sz w:val="20"/>
                <w:szCs w:val="21"/>
              </w:rPr>
            </w:pPr>
          </w:p>
          <w:p w:rsidRPr="00174B89" w:rsidR="00DB4262" w:rsidP="00DC771E" w:rsidRDefault="006B757C" w14:paraId="69ACB64F" w14:textId="77777777">
            <w:pPr>
              <w:pStyle w:val="Tabelnormaal"/>
              <w:spacing w:after="0"/>
              <w:jc w:val="left"/>
              <w:rPr>
                <w:rFonts w:ascii="Calibri" w:hAnsi="Calibri" w:cs="Calibri"/>
                <w:color w:val="auto"/>
                <w:sz w:val="20"/>
                <w:szCs w:val="21"/>
              </w:rPr>
            </w:pPr>
            <w:r w:rsidRPr="00174B89">
              <w:rPr>
                <w:rFonts w:ascii="Calibri" w:hAnsi="Calibri" w:cs="Calibri"/>
                <w:color w:val="auto"/>
                <w:sz w:val="20"/>
                <w:szCs w:val="21"/>
              </w:rPr>
              <w:t xml:space="preserve">verklaart dat </w:t>
            </w:r>
          </w:p>
          <w:p w:rsidRPr="00174B89" w:rsidR="00DB4262" w:rsidP="00DC771E" w:rsidRDefault="006B757C" w14:paraId="6531D346" w14:textId="7401E54E">
            <w:pPr>
              <w:pStyle w:val="Tabelnormaal"/>
              <w:spacing w:after="0"/>
              <w:jc w:val="left"/>
              <w:rPr>
                <w:rFonts w:ascii="Calibri" w:hAnsi="Calibri" w:cs="Calibri"/>
                <w:color w:val="auto"/>
                <w:sz w:val="20"/>
                <w:szCs w:val="21"/>
              </w:rPr>
            </w:pPr>
            <w:r w:rsidRPr="00174B89">
              <w:rPr>
                <w:rFonts w:ascii="Calibri" w:hAnsi="Calibri" w:cs="Calibri"/>
                <w:color w:val="auto"/>
                <w:sz w:val="20"/>
                <w:szCs w:val="21"/>
              </w:rPr>
              <w:t xml:space="preserve">de holding zich hierbij - onder voorwaarde van gunning van de opdracht – financieel garant stelt voor de nakoming van alle verplichtingen, die uit hoofde van de </w:t>
            </w:r>
            <w:proofErr w:type="gramStart"/>
            <w:r w:rsidRPr="00174B89">
              <w:rPr>
                <w:rFonts w:ascii="Calibri" w:hAnsi="Calibri" w:cs="Calibri"/>
                <w:color w:val="auto"/>
                <w:sz w:val="20"/>
                <w:szCs w:val="21"/>
              </w:rPr>
              <w:t>ingevolge</w:t>
            </w:r>
            <w:proofErr w:type="gramEnd"/>
            <w:r w:rsidRPr="00174B89">
              <w:rPr>
                <w:rFonts w:ascii="Calibri" w:hAnsi="Calibri" w:cs="Calibri"/>
                <w:color w:val="auto"/>
                <w:sz w:val="20"/>
                <w:szCs w:val="21"/>
              </w:rPr>
              <w:t xml:space="preserve"> de onderhavige aanbesteding gesloten overeenkomst(en) door </w:t>
            </w:r>
            <w:r w:rsidRPr="00174B89" w:rsidR="00DB4262">
              <w:rPr>
                <w:rFonts w:ascii="Calibri" w:hAnsi="Calibri" w:cs="Calibri"/>
                <w:color w:val="auto"/>
                <w:sz w:val="20"/>
                <w:szCs w:val="21"/>
              </w:rPr>
              <w:t>Inschrijver</w:t>
            </w:r>
            <w:r w:rsidRPr="00174B89">
              <w:rPr>
                <w:rFonts w:ascii="Calibri" w:hAnsi="Calibri" w:cs="Calibri"/>
                <w:color w:val="auto"/>
                <w:sz w:val="20"/>
                <w:szCs w:val="21"/>
              </w:rPr>
              <w:t xml:space="preserve"> worden aangegaan. </w:t>
            </w:r>
          </w:p>
          <w:p w:rsidRPr="00174B89" w:rsidR="00DB4262" w:rsidP="00DC771E" w:rsidRDefault="00DB4262" w14:paraId="1524BA70" w14:textId="77777777">
            <w:pPr>
              <w:pStyle w:val="Tabelnormaal"/>
              <w:spacing w:after="0"/>
              <w:jc w:val="left"/>
              <w:rPr>
                <w:rFonts w:ascii="Calibri" w:hAnsi="Calibri" w:cs="Calibri"/>
                <w:color w:val="auto"/>
                <w:sz w:val="20"/>
                <w:szCs w:val="21"/>
              </w:rPr>
            </w:pPr>
          </w:p>
          <w:p w:rsidRPr="00174B89" w:rsidR="0071723E" w:rsidP="00DC771E" w:rsidRDefault="0071723E" w14:paraId="5B8230D8" w14:textId="77777777">
            <w:pPr>
              <w:pStyle w:val="Tabelnormaal"/>
              <w:spacing w:after="0"/>
              <w:jc w:val="left"/>
              <w:rPr>
                <w:rFonts w:ascii="Calibri" w:hAnsi="Calibri" w:cs="Calibri"/>
                <w:color w:val="auto"/>
                <w:sz w:val="20"/>
                <w:szCs w:val="21"/>
              </w:rPr>
            </w:pPr>
          </w:p>
          <w:p w:rsidRPr="00174B89" w:rsidR="00DB4262" w:rsidP="00DC771E" w:rsidRDefault="006B757C" w14:paraId="1ECB6DF9" w14:textId="75A4424A">
            <w:pPr>
              <w:pStyle w:val="Tabelnormaal"/>
              <w:spacing w:after="0"/>
              <w:jc w:val="left"/>
              <w:rPr>
                <w:rFonts w:ascii="Calibri" w:hAnsi="Calibri" w:cs="Calibri"/>
                <w:color w:val="auto"/>
                <w:sz w:val="20"/>
                <w:szCs w:val="21"/>
              </w:rPr>
            </w:pPr>
            <w:r w:rsidRPr="00174B89">
              <w:rPr>
                <w:rFonts w:ascii="Calibri" w:hAnsi="Calibri" w:cs="Calibri"/>
                <w:color w:val="auto"/>
                <w:sz w:val="20"/>
                <w:szCs w:val="21"/>
              </w:rPr>
              <w:t xml:space="preserve">Plaats </w:t>
            </w:r>
            <w:r w:rsidRPr="00174B89" w:rsidR="00DB4262">
              <w:rPr>
                <w:rFonts w:ascii="Calibri" w:hAnsi="Calibri" w:cs="Calibri"/>
                <w:color w:val="auto"/>
                <w:sz w:val="20"/>
                <w:szCs w:val="21"/>
              </w:rPr>
              <w:t xml:space="preserve">  …………………………………….                     </w:t>
            </w:r>
            <w:r w:rsidRPr="00174B89">
              <w:rPr>
                <w:rFonts w:ascii="Calibri" w:hAnsi="Calibri" w:cs="Calibri"/>
                <w:color w:val="auto"/>
                <w:sz w:val="20"/>
                <w:szCs w:val="21"/>
              </w:rPr>
              <w:t xml:space="preserve">Datum </w:t>
            </w:r>
            <w:r w:rsidRPr="00174B89" w:rsidR="00DB4262">
              <w:rPr>
                <w:rFonts w:ascii="Calibri" w:hAnsi="Calibri" w:cs="Calibri"/>
                <w:color w:val="auto"/>
                <w:sz w:val="20"/>
                <w:szCs w:val="21"/>
              </w:rPr>
              <w:t xml:space="preserve">  …………………………………….</w:t>
            </w:r>
          </w:p>
          <w:p w:rsidRPr="00174B89" w:rsidR="00DB4262" w:rsidP="00DC771E" w:rsidRDefault="006B757C" w14:paraId="6325FFE7" w14:textId="630C976E">
            <w:pPr>
              <w:pStyle w:val="Tabelnormaal"/>
              <w:spacing w:after="0"/>
              <w:jc w:val="left"/>
              <w:rPr>
                <w:rFonts w:ascii="Calibri" w:hAnsi="Calibri" w:cs="Calibri"/>
                <w:color w:val="auto"/>
                <w:sz w:val="20"/>
                <w:szCs w:val="21"/>
              </w:rPr>
            </w:pPr>
            <w:r w:rsidRPr="00174B89">
              <w:rPr>
                <w:rFonts w:ascii="Calibri" w:hAnsi="Calibri" w:cs="Calibri"/>
                <w:color w:val="auto"/>
                <w:sz w:val="20"/>
                <w:szCs w:val="21"/>
              </w:rPr>
              <w:t xml:space="preserve">Naam </w:t>
            </w:r>
            <w:r w:rsidRPr="00174B89" w:rsidR="00DB4262">
              <w:rPr>
                <w:rFonts w:ascii="Calibri" w:hAnsi="Calibri" w:cs="Calibri"/>
                <w:color w:val="auto"/>
                <w:sz w:val="20"/>
                <w:szCs w:val="21"/>
              </w:rPr>
              <w:t xml:space="preserve">  …………………………………….                     </w:t>
            </w:r>
            <w:proofErr w:type="gramStart"/>
            <w:r w:rsidRPr="00174B89">
              <w:rPr>
                <w:rFonts w:ascii="Calibri" w:hAnsi="Calibri" w:cs="Calibri"/>
                <w:color w:val="auto"/>
                <w:sz w:val="20"/>
                <w:szCs w:val="21"/>
              </w:rPr>
              <w:t xml:space="preserve">Functie </w:t>
            </w:r>
            <w:r w:rsidRPr="00174B89" w:rsidR="00DB4262">
              <w:rPr>
                <w:rFonts w:ascii="Calibri" w:hAnsi="Calibri" w:cs="Calibri"/>
                <w:color w:val="auto"/>
                <w:sz w:val="20"/>
                <w:szCs w:val="21"/>
              </w:rPr>
              <w:t xml:space="preserve"> …</w:t>
            </w:r>
            <w:proofErr w:type="gramEnd"/>
            <w:r w:rsidRPr="00174B89" w:rsidR="00DB4262">
              <w:rPr>
                <w:rFonts w:ascii="Calibri" w:hAnsi="Calibri" w:cs="Calibri"/>
                <w:color w:val="auto"/>
                <w:sz w:val="20"/>
                <w:szCs w:val="21"/>
              </w:rPr>
              <w:t>………………………………….</w:t>
            </w:r>
          </w:p>
          <w:p w:rsidRPr="00174B89" w:rsidR="00DB4262" w:rsidP="00DC771E" w:rsidRDefault="00DB4262" w14:paraId="7E3EAA91" w14:textId="38C92633">
            <w:pPr>
              <w:pStyle w:val="Tabelnormaal"/>
              <w:spacing w:after="0"/>
              <w:jc w:val="left"/>
              <w:rPr>
                <w:rFonts w:ascii="Calibri" w:hAnsi="Calibri" w:cs="Calibri"/>
                <w:color w:val="auto"/>
                <w:sz w:val="20"/>
                <w:szCs w:val="21"/>
              </w:rPr>
            </w:pPr>
          </w:p>
          <w:p w:rsidRPr="00174B89" w:rsidR="0071723E" w:rsidP="00DC771E" w:rsidRDefault="0071723E" w14:paraId="69C82BA7" w14:textId="77777777">
            <w:pPr>
              <w:pStyle w:val="Tabelnormaal"/>
              <w:spacing w:after="0"/>
              <w:jc w:val="left"/>
              <w:rPr>
                <w:rFonts w:ascii="Calibri" w:hAnsi="Calibri" w:cs="Calibri"/>
                <w:color w:val="auto"/>
                <w:sz w:val="20"/>
                <w:szCs w:val="21"/>
              </w:rPr>
            </w:pPr>
          </w:p>
          <w:p w:rsidRPr="00174B89" w:rsidR="0071723E" w:rsidP="00DC771E" w:rsidRDefault="0071723E" w14:paraId="0278AAFD" w14:textId="77777777">
            <w:pPr>
              <w:pStyle w:val="Tabelnormaal"/>
              <w:spacing w:after="0"/>
              <w:jc w:val="left"/>
              <w:rPr>
                <w:rFonts w:ascii="Calibri" w:hAnsi="Calibri" w:cs="Calibri"/>
                <w:color w:val="auto"/>
                <w:sz w:val="20"/>
                <w:szCs w:val="21"/>
              </w:rPr>
            </w:pPr>
          </w:p>
          <w:p w:rsidRPr="00174B89" w:rsidR="00DB4262" w:rsidP="00DC771E" w:rsidRDefault="00DB4262" w14:paraId="0B2D7EDC" w14:textId="77777777">
            <w:pPr>
              <w:pStyle w:val="Tabelnormaal"/>
              <w:spacing w:after="0"/>
              <w:jc w:val="left"/>
              <w:rPr>
                <w:rFonts w:ascii="Calibri" w:hAnsi="Calibri" w:cs="Calibri"/>
                <w:color w:val="auto"/>
                <w:sz w:val="20"/>
                <w:szCs w:val="21"/>
              </w:rPr>
            </w:pPr>
          </w:p>
          <w:p w:rsidRPr="00174B89" w:rsidR="00DB4262" w:rsidP="00DC771E" w:rsidRDefault="006B757C" w14:paraId="55A7E64C" w14:textId="6B687DD5">
            <w:pPr>
              <w:pStyle w:val="Tabelnormaal"/>
              <w:spacing w:after="0"/>
              <w:jc w:val="left"/>
              <w:rPr>
                <w:rFonts w:ascii="Calibri" w:hAnsi="Calibri" w:cs="Calibri"/>
                <w:color w:val="auto"/>
                <w:sz w:val="20"/>
                <w:szCs w:val="21"/>
              </w:rPr>
            </w:pPr>
            <w:r w:rsidRPr="00174B89">
              <w:rPr>
                <w:rFonts w:ascii="Calibri" w:hAnsi="Calibri" w:cs="Calibri"/>
                <w:color w:val="auto"/>
                <w:sz w:val="20"/>
                <w:szCs w:val="21"/>
              </w:rPr>
              <w:t xml:space="preserve">Handtekening </w:t>
            </w:r>
            <w:r w:rsidRPr="00174B89" w:rsidR="00DB4262">
              <w:rPr>
                <w:rFonts w:ascii="Calibri" w:hAnsi="Calibri" w:cs="Calibri"/>
                <w:color w:val="auto"/>
                <w:sz w:val="20"/>
                <w:szCs w:val="21"/>
              </w:rPr>
              <w:t>…………………………………….</w:t>
            </w:r>
          </w:p>
          <w:p w:rsidRPr="00174B89" w:rsidR="00DB4262" w:rsidP="0071723E" w:rsidRDefault="00DB4262" w14:paraId="1E7C0A17" w14:textId="7255E399">
            <w:pPr>
              <w:pStyle w:val="Tabelnormaal"/>
              <w:spacing w:after="0"/>
              <w:jc w:val="left"/>
              <w:rPr>
                <w:rFonts w:ascii="Calibri" w:hAnsi="Calibri" w:cs="Calibri"/>
                <w:b/>
                <w:sz w:val="32"/>
              </w:rPr>
            </w:pPr>
          </w:p>
        </w:tc>
      </w:tr>
    </w:tbl>
    <w:p w:rsidRPr="0049337F" w:rsidR="006B757C" w:rsidP="00DC771E" w:rsidRDefault="006B757C" w14:paraId="3C5B7D4D" w14:textId="0B22585E">
      <w:pPr>
        <w:pStyle w:val="Tabelnormaal"/>
        <w:spacing w:after="0"/>
        <w:jc w:val="left"/>
        <w:rPr>
          <w:rFonts w:asciiTheme="minorHAnsi" w:hAnsiTheme="minorHAnsi" w:cstheme="minorHAnsi"/>
          <w:b/>
          <w:sz w:val="32"/>
        </w:rPr>
      </w:pPr>
    </w:p>
    <w:p w:rsidRPr="0049337F" w:rsidR="006B757C" w:rsidP="00DC771E" w:rsidRDefault="006B757C" w14:paraId="3FA4CCB7" w14:textId="4AA861BC">
      <w:pPr>
        <w:pStyle w:val="Tabelnormaal"/>
        <w:spacing w:after="0"/>
        <w:jc w:val="left"/>
        <w:rPr>
          <w:rFonts w:asciiTheme="minorHAnsi" w:hAnsiTheme="minorHAnsi" w:cstheme="minorHAnsi"/>
          <w:b/>
          <w:sz w:val="32"/>
        </w:rPr>
      </w:pPr>
    </w:p>
    <w:sectPr w:rsidRPr="0049337F" w:rsidR="006B757C" w:rsidSect="00593192">
      <w:headerReference w:type="default" r:id="rId11"/>
      <w:footerReference w:type="even" r:id="rId12"/>
      <w:footerReference w:type="default" r:id="rId13"/>
      <w:headerReference w:type="first" r:id="rId14"/>
      <w:pgSz w:w="11900" w:h="16840" w:orient="portrait" w:code="9"/>
      <w:pgMar w:top="1417" w:right="1417" w:bottom="1417" w:left="1417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1E14" w:rsidRDefault="00271E14" w14:paraId="766F55F4" w14:textId="77777777">
      <w:r>
        <w:separator/>
      </w:r>
    </w:p>
  </w:endnote>
  <w:endnote w:type="continuationSeparator" w:id="0">
    <w:p w:rsidR="00271E14" w:rsidRDefault="00271E14" w14:paraId="726B753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ala San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Univers (W1)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2377" w:rsidRDefault="00E2004B" w14:paraId="4E42B5C9" w14:textId="77777777">
    <w:pPr>
      <w:pStyle w:val="Voettekst"/>
      <w:framePr w:wrap="around" w:hAnchor="margin" w:vAnchor="text" w:xAlign="right" w:y="1"/>
      <w:rPr>
        <w:rStyle w:val="Paginanummer"/>
      </w:rPr>
    </w:pPr>
    <w:r>
      <w:rPr>
        <w:rStyle w:val="Paginanummer"/>
      </w:rPr>
      <w:fldChar w:fldCharType="begin"/>
    </w:r>
    <w:r w:rsidR="00CE2377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CE2377" w:rsidRDefault="00CE2377" w14:paraId="7044C971" w14:textId="77777777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D035B" w:rsidP="6056648F" w:rsidRDefault="00B663B7" w14:paraId="3C3B08C4" w14:noSpellErr="1" w14:textId="0B09C0ED">
    <w:pPr>
      <w:pStyle w:val="Voettekst"/>
      <w:tabs>
        <w:tab w:val="clear" w:pos="9072"/>
        <w:tab w:val="left" w:pos="6663"/>
        <w:tab w:val="left" w:pos="8647"/>
        <w:tab w:val="right" w:pos="9781"/>
      </w:tabs>
      <w:spacing w:line="160" w:lineRule="atLeast"/>
      <w:ind w:left="708" w:firstLine="0"/>
      <w:jc w:val="right"/>
    </w:pPr>
  </w:p>
  <w:p w:rsidR="009D035B" w:rsidP="00B074B7" w:rsidRDefault="009D035B" w14:paraId="11CC7AD2" w14:textId="3FEF3489">
    <w:pPr>
      <w:pStyle w:val="Voettekst"/>
      <w:tabs>
        <w:tab w:val="clear" w:pos="9072"/>
        <w:tab w:val="left" w:pos="6663"/>
        <w:tab w:val="left" w:pos="8647"/>
        <w:tab w:val="right" w:pos="9781"/>
      </w:tabs>
      <w:spacing w:line="160" w:lineRule="atLeast"/>
      <w:ind w:left="708"/>
      <w:jc w:val="right"/>
    </w:pPr>
    <w:r w:rsidR="2C5A4C51">
      <w:drawing>
        <wp:inline wp14:editId="12A57A67" wp14:anchorId="029A2674">
          <wp:extent cx="1701887" cy="317516"/>
          <wp:effectExtent l="0" t="0" r="0" b="0"/>
          <wp:docPr id="2089636750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086184653" name="Picture 2086184653"/>
                  <pic:cNvPicPr/>
                </pic:nvPicPr>
                <pic:blipFill>
                  <a:blip xmlns:r="http://schemas.openxmlformats.org/officeDocument/2006/relationships" r:embed="rId50737192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87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D27030" w:rsidR="00CE2377" w:rsidP="00B074B7" w:rsidRDefault="009C58D5" w14:paraId="495BF004" w14:textId="3FCC0AF0">
    <w:pPr>
      <w:pStyle w:val="Voettekst"/>
      <w:tabs>
        <w:tab w:val="clear" w:pos="9072"/>
        <w:tab w:val="left" w:pos="6663"/>
        <w:tab w:val="left" w:pos="8647"/>
        <w:tab w:val="right" w:pos="9781"/>
      </w:tabs>
      <w:spacing w:line="160" w:lineRule="atLeast"/>
      <w:ind w:left="708"/>
      <w:jc w:val="right"/>
      <w:rPr>
        <w:rFonts w:cs="Arial"/>
        <w:sz w:val="16"/>
        <w:szCs w:val="16"/>
      </w:rPr>
    </w:pPr>
    <w:r w:rsidRPr="00D27030">
      <w:rPr>
        <w:rFonts w:cs="Arial"/>
        <w:sz w:val="16"/>
        <w:szCs w:val="16"/>
      </w:rPr>
      <w:t>Pagina</w:t>
    </w:r>
    <w:r w:rsidRPr="00D27030" w:rsidR="00CE2377">
      <w:rPr>
        <w:rFonts w:cs="Arial"/>
        <w:sz w:val="16"/>
        <w:szCs w:val="16"/>
      </w:rPr>
      <w:t xml:space="preserve"> </w:t>
    </w:r>
    <w:r w:rsidRPr="00D27030" w:rsidR="00E2004B">
      <w:rPr>
        <w:rStyle w:val="Paginanummer"/>
        <w:rFonts w:cs="Arial"/>
        <w:sz w:val="16"/>
        <w:szCs w:val="16"/>
      </w:rPr>
      <w:fldChar w:fldCharType="begin"/>
    </w:r>
    <w:r w:rsidRPr="00D27030" w:rsidR="00CE2377">
      <w:rPr>
        <w:rStyle w:val="Paginanummer"/>
        <w:rFonts w:cs="Arial"/>
        <w:sz w:val="16"/>
        <w:szCs w:val="16"/>
      </w:rPr>
      <w:instrText xml:space="preserve"> PAGE </w:instrText>
    </w:r>
    <w:r w:rsidRPr="00D27030" w:rsidR="00E2004B">
      <w:rPr>
        <w:rStyle w:val="Paginanummer"/>
        <w:rFonts w:cs="Arial"/>
        <w:sz w:val="16"/>
        <w:szCs w:val="16"/>
      </w:rPr>
      <w:fldChar w:fldCharType="separate"/>
    </w:r>
    <w:r w:rsidR="006A0B8E">
      <w:rPr>
        <w:rStyle w:val="Paginanummer"/>
        <w:rFonts w:cs="Arial"/>
        <w:noProof/>
        <w:sz w:val="16"/>
        <w:szCs w:val="16"/>
      </w:rPr>
      <w:t>1</w:t>
    </w:r>
    <w:r w:rsidRPr="00D27030" w:rsidR="00E2004B">
      <w:rPr>
        <w:rStyle w:val="Paginanummer"/>
        <w:rFonts w:cs="Arial"/>
        <w:sz w:val="16"/>
        <w:szCs w:val="16"/>
      </w:rPr>
      <w:fldChar w:fldCharType="end"/>
    </w:r>
    <w:r w:rsidRPr="00D27030" w:rsidR="00CE2377">
      <w:rPr>
        <w:rStyle w:val="Paginanummer"/>
        <w:rFonts w:cs="Arial"/>
        <w:sz w:val="16"/>
        <w:szCs w:val="16"/>
      </w:rPr>
      <w:t xml:space="preserve"> van </w:t>
    </w:r>
    <w:r w:rsidRPr="00D27030" w:rsidR="00E2004B">
      <w:rPr>
        <w:rStyle w:val="Paginanummer"/>
        <w:rFonts w:cs="Arial"/>
        <w:sz w:val="16"/>
        <w:szCs w:val="16"/>
      </w:rPr>
      <w:fldChar w:fldCharType="begin"/>
    </w:r>
    <w:r w:rsidRPr="00D27030" w:rsidR="00CE2377">
      <w:rPr>
        <w:rStyle w:val="Paginanummer"/>
        <w:rFonts w:cs="Arial"/>
        <w:sz w:val="16"/>
        <w:szCs w:val="16"/>
      </w:rPr>
      <w:instrText xml:space="preserve"> NUMPAGES </w:instrText>
    </w:r>
    <w:r w:rsidRPr="00D27030" w:rsidR="00E2004B">
      <w:rPr>
        <w:rStyle w:val="Paginanummer"/>
        <w:rFonts w:cs="Arial"/>
        <w:sz w:val="16"/>
        <w:szCs w:val="16"/>
      </w:rPr>
      <w:fldChar w:fldCharType="separate"/>
    </w:r>
    <w:r w:rsidR="006A0B8E">
      <w:rPr>
        <w:rStyle w:val="Paginanummer"/>
        <w:rFonts w:cs="Arial"/>
        <w:noProof/>
        <w:sz w:val="16"/>
        <w:szCs w:val="16"/>
      </w:rPr>
      <w:t>1</w:t>
    </w:r>
    <w:r w:rsidRPr="00D27030" w:rsidR="00E2004B">
      <w:rPr>
        <w:rStyle w:val="Paginanummer"/>
        <w:rFonts w:cs="Arial"/>
        <w:sz w:val="16"/>
        <w:szCs w:val="16"/>
      </w:rPr>
      <w:fldChar w:fldCharType="end"/>
    </w:r>
  </w:p>
  <w:p w:rsidRPr="00D27030" w:rsidR="00CE2377" w:rsidP="00525BB8" w:rsidRDefault="00CE2377" w14:paraId="6713A6D0" w14:textId="6622A086">
    <w:pPr>
      <w:pStyle w:val="Voettekst"/>
      <w:spacing w:line="160" w:lineRule="atLeast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1E14" w:rsidRDefault="00271E14" w14:paraId="103B5F4E" w14:textId="77777777">
      <w:r>
        <w:separator/>
      </w:r>
    </w:p>
  </w:footnote>
  <w:footnote w:type="continuationSeparator" w:id="0">
    <w:p w:rsidR="00271E14" w:rsidRDefault="00271E14" w14:paraId="060D502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51E42" w:rsidRDefault="00651E42" w14:paraId="5108B1D9" w14:noSpellErr="1" w14:textId="081A21D2">
    <w:pPr>
      <w:pStyle w:val="Koptekst"/>
    </w:pPr>
  </w:p>
  <w:p w:rsidR="00651E42" w:rsidRDefault="00651E42" w14:paraId="559BB8C8" w14:textId="283F2764">
    <w:pPr>
      <w:pStyle w:val="Koptekst"/>
    </w:pPr>
    <w:r w:rsidR="2C5A4C51">
      <w:drawing>
        <wp:anchor distT="0" distB="0" distL="114300" distR="114300" simplePos="0" relativeHeight="251658240" behindDoc="0" locked="0" layoutInCell="1" allowOverlap="1" wp14:editId="04BB36E3" wp14:anchorId="306E9350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701887" cy="317516"/>
          <wp:effectExtent l="0" t="0" r="0" b="0"/>
          <wp:wrapSquare wrapText="bothSides"/>
          <wp:docPr id="1289974665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289974665" name="Picture 1289974665"/>
                  <pic:cNvPicPr/>
                </pic:nvPicPr>
                <pic:blipFill>
                  <a:blip xmlns:r="http://schemas.openxmlformats.org/officeDocument/2006/relationships" r:embed="rId210366605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87" cy="317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16 w16cex w16sdtdh w16sdtfl w16du wp14">
  <w:p w:rsidRPr="007305AC" w:rsidR="00CE2377" w:rsidP="007305AC" w:rsidRDefault="00CE2377" w14:paraId="4EB0929F" w14:textId="77777777">
    <w:pPr>
      <w:pStyle w:val="Koptekst"/>
    </w:pPr>
    <w:r w:rsidRPr="00EF3F45">
      <w:rPr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09357E0B" wp14:editId="643131E7">
          <wp:simplePos x="0" y="0"/>
          <wp:positionH relativeFrom="column">
            <wp:posOffset>-1415415</wp:posOffset>
          </wp:positionH>
          <wp:positionV relativeFrom="paragraph">
            <wp:posOffset>144780</wp:posOffset>
          </wp:positionV>
          <wp:extent cx="2961408" cy="832485"/>
          <wp:effectExtent l="0" t="0" r="10795" b="5715"/>
          <wp:wrapNone/>
          <wp:docPr id="4" name="Afbeelding 4" descr="Macintosh HD:Users:KSchipper:Desktop:logo-gemeente-dront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KSchipper:Desktop:logo-gemeente-dront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1575" cy="8325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 w15:restartNumberingAfterBreak="0">
    <w:nsid w:val="00000010"/>
    <w:multiLevelType w:val="singleLevel"/>
    <w:tmpl w:val="00000010"/>
    <w:name w:val="WW8Num43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/>
      </w:rPr>
    </w:lvl>
  </w:abstractNum>
  <w:abstractNum w:abstractNumId="3" w15:restartNumberingAfterBreak="0">
    <w:nsid w:val="0B0C7698"/>
    <w:multiLevelType w:val="singleLevel"/>
    <w:tmpl w:val="D3B2F880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</w:abstractNum>
  <w:abstractNum w:abstractNumId="4" w15:restartNumberingAfterBreak="0">
    <w:nsid w:val="12D122AE"/>
    <w:multiLevelType w:val="hybridMultilevel"/>
    <w:tmpl w:val="6FDE0162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5230406"/>
    <w:multiLevelType w:val="hybridMultilevel"/>
    <w:tmpl w:val="86328D4A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5965AED"/>
    <w:multiLevelType w:val="hybridMultilevel"/>
    <w:tmpl w:val="1ECCC2AC"/>
    <w:lvl w:ilvl="0" w:tplc="A1548E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A3C36F9"/>
    <w:multiLevelType w:val="hybridMultilevel"/>
    <w:tmpl w:val="0B6EDC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F5532"/>
    <w:multiLevelType w:val="hybridMultilevel"/>
    <w:tmpl w:val="92D213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E5AE1"/>
    <w:multiLevelType w:val="hybridMultilevel"/>
    <w:tmpl w:val="686A353E"/>
    <w:lvl w:ilvl="0" w:tplc="A1548E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BEAA3A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49A700F"/>
    <w:multiLevelType w:val="hybridMultilevel"/>
    <w:tmpl w:val="31CCD2D2"/>
    <w:lvl w:ilvl="0" w:tplc="A1548E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FF32897"/>
    <w:multiLevelType w:val="hybridMultilevel"/>
    <w:tmpl w:val="765E9588"/>
    <w:lvl w:ilvl="0" w:tplc="0413000B">
      <w:numFmt w:val="bullet"/>
      <w:lvlText w:val=""/>
      <w:lvlJc w:val="left"/>
      <w:pPr>
        <w:ind w:left="720" w:hanging="360"/>
      </w:pPr>
      <w:rPr>
        <w:rFonts w:hint="default" w:ascii="Wingdings" w:hAnsi="Wingdings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4537F4F"/>
    <w:multiLevelType w:val="hybridMultilevel"/>
    <w:tmpl w:val="35E296C2"/>
    <w:lvl w:ilvl="0" w:tplc="56C431F2">
      <w:start w:val="1"/>
      <w:numFmt w:val="decimal"/>
      <w:pStyle w:val="inspringencijfer"/>
      <w:lvlText w:val="%1."/>
      <w:lvlJc w:val="left"/>
      <w:pPr>
        <w:tabs>
          <w:tab w:val="num" w:pos="720"/>
        </w:tabs>
        <w:ind w:left="700" w:hanging="340"/>
      </w:pPr>
      <w:rPr>
        <w:rFonts w:hint="default" w:ascii="Arial" w:hAnsi="Arial" w:cs="Times New Roman"/>
        <w:sz w:val="20"/>
        <w:szCs w:val="20"/>
      </w:rPr>
    </w:lvl>
    <w:lvl w:ilvl="1" w:tplc="6F2A2276">
      <w:start w:val="1"/>
      <w:numFmt w:val="bullet"/>
      <w:lvlText w:val=""/>
      <w:lvlJc w:val="left"/>
      <w:pPr>
        <w:tabs>
          <w:tab w:val="num" w:pos="1060"/>
        </w:tabs>
        <w:ind w:left="1040" w:hanging="340"/>
      </w:pPr>
      <w:rPr>
        <w:rFonts w:hint="default" w:ascii="Wingdings" w:hAnsi="Wingdings"/>
        <w:color w:val="auto"/>
        <w:sz w:val="16"/>
      </w:rPr>
    </w:lvl>
    <w:lvl w:ilvl="2" w:tplc="AA40E2FA">
      <w:start w:val="2"/>
      <w:numFmt w:val="lowerLetter"/>
      <w:lvlText w:val="%3."/>
      <w:lvlJc w:val="left"/>
      <w:pPr>
        <w:tabs>
          <w:tab w:val="num" w:pos="2076"/>
        </w:tabs>
        <w:ind w:left="2076" w:hanging="360"/>
      </w:pPr>
      <w:rPr>
        <w:rFonts w:hint="default"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336"/>
        </w:tabs>
        <w:ind w:left="3336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056"/>
        </w:tabs>
        <w:ind w:left="4056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96"/>
        </w:tabs>
        <w:ind w:left="5496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216"/>
        </w:tabs>
        <w:ind w:left="6216" w:hanging="180"/>
      </w:pPr>
      <w:rPr>
        <w:rFonts w:cs="Times New Roman"/>
      </w:rPr>
    </w:lvl>
  </w:abstractNum>
  <w:abstractNum w:abstractNumId="13" w15:restartNumberingAfterBreak="0">
    <w:nsid w:val="360E6A50"/>
    <w:multiLevelType w:val="hybridMultilevel"/>
    <w:tmpl w:val="A2260B2C"/>
    <w:lvl w:ilvl="0" w:tplc="BEAA3A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</w:abstractNum>
  <w:abstractNum w:abstractNumId="14" w15:restartNumberingAfterBreak="0">
    <w:nsid w:val="39A9539E"/>
    <w:multiLevelType w:val="hybridMultilevel"/>
    <w:tmpl w:val="19C288E2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3C490FA5"/>
    <w:multiLevelType w:val="hybridMultilevel"/>
    <w:tmpl w:val="A582D93E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EAA3A3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3CE440CC"/>
    <w:multiLevelType w:val="hybridMultilevel"/>
    <w:tmpl w:val="44C22F4A"/>
    <w:lvl w:ilvl="0" w:tplc="A3F225E2">
      <w:start w:val="1"/>
      <w:numFmt w:val="decimal"/>
      <w:pStyle w:val="OpmaakprofielKop7Links"/>
      <w:lvlText w:val="Tabblad %1."/>
      <w:lvlJc w:val="left"/>
      <w:pPr>
        <w:tabs>
          <w:tab w:val="num" w:pos="1701"/>
        </w:tabs>
        <w:ind w:left="1701" w:hanging="1341"/>
      </w:pPr>
      <w:rPr>
        <w:rFonts w:hint="default" w:ascii="Arial" w:hAnsi="Arial" w:cs="Times New Roman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 w15:restartNumberingAfterBreak="0">
    <w:nsid w:val="3F5B3A07"/>
    <w:multiLevelType w:val="hybridMultilevel"/>
    <w:tmpl w:val="0C6AAFA4"/>
    <w:lvl w:ilvl="0" w:tplc="FFFFFFFF">
      <w:start w:val="1"/>
      <w:numFmt w:val="bullet"/>
      <w:pStyle w:val="inspringenblokje"/>
      <w:lvlText w:val=""/>
      <w:lvlJc w:val="left"/>
      <w:pPr>
        <w:tabs>
          <w:tab w:val="num" w:pos="984"/>
        </w:tabs>
        <w:ind w:left="907" w:hanging="283"/>
      </w:pPr>
      <w:rPr>
        <w:rFonts w:hint="default" w:ascii="Wingdings" w:hAnsi="Wingdings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hint="default" w:ascii="Wingdings" w:hAnsi="Wingdings"/>
      </w:rPr>
    </w:lvl>
  </w:abstractNum>
  <w:abstractNum w:abstractNumId="18" w15:restartNumberingAfterBreak="0">
    <w:nsid w:val="3F9446F7"/>
    <w:multiLevelType w:val="hybridMultilevel"/>
    <w:tmpl w:val="8AA2DA8A"/>
    <w:lvl w:ilvl="0" w:tplc="A1548E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2B7209C"/>
    <w:multiLevelType w:val="multilevel"/>
    <w:tmpl w:val="6F569236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pmaakprofiel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37A6E13"/>
    <w:multiLevelType w:val="hybridMultilevel"/>
    <w:tmpl w:val="47749262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43E43D95"/>
    <w:multiLevelType w:val="hybridMultilevel"/>
    <w:tmpl w:val="833AEE9E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44884CBA"/>
    <w:multiLevelType w:val="hybridMultilevel"/>
    <w:tmpl w:val="846E1902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47055A51"/>
    <w:multiLevelType w:val="hybridMultilevel"/>
    <w:tmpl w:val="627E1C1A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81E65A2"/>
    <w:multiLevelType w:val="hybridMultilevel"/>
    <w:tmpl w:val="E3527A0E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A1548E6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EA3182F"/>
    <w:multiLevelType w:val="hybridMultilevel"/>
    <w:tmpl w:val="0B6EDC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C6E2B"/>
    <w:multiLevelType w:val="hybridMultilevel"/>
    <w:tmpl w:val="8190E918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53041997"/>
    <w:multiLevelType w:val="hybridMultilevel"/>
    <w:tmpl w:val="E89A0904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53A110CB"/>
    <w:multiLevelType w:val="hybridMultilevel"/>
    <w:tmpl w:val="E7B46AAA"/>
    <w:lvl w:ilvl="0" w:tplc="BEAA3A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4EF144C"/>
    <w:multiLevelType w:val="hybridMultilevel"/>
    <w:tmpl w:val="96EEB4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CC3E22"/>
    <w:multiLevelType w:val="hybridMultilevel"/>
    <w:tmpl w:val="AE6AAA8A"/>
    <w:lvl w:ilvl="0" w:tplc="00000005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86A260B"/>
    <w:multiLevelType w:val="hybridMultilevel"/>
    <w:tmpl w:val="92D213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F65E8D"/>
    <w:multiLevelType w:val="hybridMultilevel"/>
    <w:tmpl w:val="19BC85D2"/>
    <w:lvl w:ilvl="0" w:tplc="BEAA3A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</w:abstractNum>
  <w:abstractNum w:abstractNumId="33" w15:restartNumberingAfterBreak="0">
    <w:nsid w:val="5CB66EAD"/>
    <w:multiLevelType w:val="hybridMultilevel"/>
    <w:tmpl w:val="4AEEDEEE"/>
    <w:lvl w:ilvl="0" w:tplc="A1548E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D9C013A"/>
    <w:multiLevelType w:val="hybridMultilevel"/>
    <w:tmpl w:val="6B9CB708"/>
    <w:lvl w:ilvl="0" w:tplc="A1548E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F655E76"/>
    <w:multiLevelType w:val="hybridMultilevel"/>
    <w:tmpl w:val="195AD6E0"/>
    <w:lvl w:ilvl="0" w:tplc="A1548E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221572F"/>
    <w:multiLevelType w:val="hybridMultilevel"/>
    <w:tmpl w:val="D1AE911E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651F1F7F"/>
    <w:multiLevelType w:val="multilevel"/>
    <w:tmpl w:val="992A90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6A5164C"/>
    <w:multiLevelType w:val="multilevel"/>
    <w:tmpl w:val="992A90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9867B53"/>
    <w:multiLevelType w:val="hybridMultilevel"/>
    <w:tmpl w:val="5EBE2D4E"/>
    <w:lvl w:ilvl="0" w:tplc="1212AE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996739A"/>
    <w:multiLevelType w:val="multilevel"/>
    <w:tmpl w:val="E3527A0E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1" w15:restartNumberingAfterBreak="0">
    <w:nsid w:val="726B55C6"/>
    <w:multiLevelType w:val="hybridMultilevel"/>
    <w:tmpl w:val="CDB05818"/>
    <w:lvl w:ilvl="0" w:tplc="04130005">
      <w:start w:val="1"/>
      <w:numFmt w:val="bullet"/>
      <w:pStyle w:val="Opsomming"/>
      <w:lvlText w:val=""/>
      <w:lvlJc w:val="left"/>
      <w:pPr>
        <w:tabs>
          <w:tab w:val="num" w:pos="770"/>
        </w:tabs>
        <w:ind w:left="77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hint="default" w:ascii="Wingdings" w:hAnsi="Wingdings"/>
      </w:rPr>
    </w:lvl>
  </w:abstractNum>
  <w:abstractNum w:abstractNumId="42" w15:restartNumberingAfterBreak="0">
    <w:nsid w:val="757D173D"/>
    <w:multiLevelType w:val="hybridMultilevel"/>
    <w:tmpl w:val="4552D680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3" w15:restartNumberingAfterBreak="0">
    <w:nsid w:val="761B4224"/>
    <w:multiLevelType w:val="hybridMultilevel"/>
    <w:tmpl w:val="6DBAE564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4" w15:restartNumberingAfterBreak="0">
    <w:nsid w:val="7D212B70"/>
    <w:multiLevelType w:val="hybridMultilevel"/>
    <w:tmpl w:val="496658D8"/>
    <w:lvl w:ilvl="0" w:tplc="A1548E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283275372">
    <w:abstractNumId w:val="41"/>
  </w:num>
  <w:num w:numId="2" w16cid:durableId="756559978">
    <w:abstractNumId w:val="19"/>
  </w:num>
  <w:num w:numId="3" w16cid:durableId="1164396014">
    <w:abstractNumId w:val="1"/>
  </w:num>
  <w:num w:numId="4" w16cid:durableId="1766337392">
    <w:abstractNumId w:val="2"/>
  </w:num>
  <w:num w:numId="5" w16cid:durableId="1303003367">
    <w:abstractNumId w:val="6"/>
  </w:num>
  <w:num w:numId="6" w16cid:durableId="1486169688">
    <w:abstractNumId w:val="34"/>
  </w:num>
  <w:num w:numId="7" w16cid:durableId="79913355">
    <w:abstractNumId w:val="18"/>
  </w:num>
  <w:num w:numId="8" w16cid:durableId="700284646">
    <w:abstractNumId w:val="10"/>
  </w:num>
  <w:num w:numId="9" w16cid:durableId="779226402">
    <w:abstractNumId w:val="14"/>
  </w:num>
  <w:num w:numId="10" w16cid:durableId="58289787">
    <w:abstractNumId w:val="17"/>
  </w:num>
  <w:num w:numId="11" w16cid:durableId="815954661">
    <w:abstractNumId w:val="12"/>
  </w:num>
  <w:num w:numId="12" w16cid:durableId="1014267849">
    <w:abstractNumId w:val="16"/>
  </w:num>
  <w:num w:numId="13" w16cid:durableId="1810515972">
    <w:abstractNumId w:val="27"/>
  </w:num>
  <w:num w:numId="14" w16cid:durableId="861238254">
    <w:abstractNumId w:val="43"/>
  </w:num>
  <w:num w:numId="15" w16cid:durableId="394593078">
    <w:abstractNumId w:val="24"/>
  </w:num>
  <w:num w:numId="16" w16cid:durableId="694381269">
    <w:abstractNumId w:val="0"/>
  </w:num>
  <w:num w:numId="17" w16cid:durableId="2043818880">
    <w:abstractNumId w:val="5"/>
  </w:num>
  <w:num w:numId="18" w16cid:durableId="1451361376">
    <w:abstractNumId w:val="36"/>
  </w:num>
  <w:num w:numId="19" w16cid:durableId="2127455918">
    <w:abstractNumId w:val="4"/>
  </w:num>
  <w:num w:numId="20" w16cid:durableId="158346318">
    <w:abstractNumId w:val="42"/>
  </w:num>
  <w:num w:numId="21" w16cid:durableId="1169439953">
    <w:abstractNumId w:val="22"/>
  </w:num>
  <w:num w:numId="22" w16cid:durableId="1945913773">
    <w:abstractNumId w:val="23"/>
  </w:num>
  <w:num w:numId="23" w16cid:durableId="845363399">
    <w:abstractNumId w:val="44"/>
  </w:num>
  <w:num w:numId="24" w16cid:durableId="234123097">
    <w:abstractNumId w:val="30"/>
  </w:num>
  <w:num w:numId="25" w16cid:durableId="449511993">
    <w:abstractNumId w:val="19"/>
  </w:num>
  <w:num w:numId="26" w16cid:durableId="1559128926">
    <w:abstractNumId w:val="35"/>
  </w:num>
  <w:num w:numId="27" w16cid:durableId="1756051674">
    <w:abstractNumId w:val="37"/>
  </w:num>
  <w:num w:numId="28" w16cid:durableId="1755543243">
    <w:abstractNumId w:val="38"/>
  </w:num>
  <w:num w:numId="29" w16cid:durableId="220991659">
    <w:abstractNumId w:val="9"/>
  </w:num>
  <w:num w:numId="30" w16cid:durableId="1980958308">
    <w:abstractNumId w:val="13"/>
  </w:num>
  <w:num w:numId="31" w16cid:durableId="1481533919">
    <w:abstractNumId w:val="28"/>
  </w:num>
  <w:num w:numId="32" w16cid:durableId="1269503985">
    <w:abstractNumId w:val="33"/>
  </w:num>
  <w:num w:numId="33" w16cid:durableId="1360351509">
    <w:abstractNumId w:val="20"/>
  </w:num>
  <w:num w:numId="34" w16cid:durableId="510877356">
    <w:abstractNumId w:val="26"/>
  </w:num>
  <w:num w:numId="35" w16cid:durableId="1038622261">
    <w:abstractNumId w:val="21"/>
  </w:num>
  <w:num w:numId="36" w16cid:durableId="1819759809">
    <w:abstractNumId w:val="40"/>
  </w:num>
  <w:num w:numId="37" w16cid:durableId="995692991">
    <w:abstractNumId w:val="15"/>
  </w:num>
  <w:num w:numId="38" w16cid:durableId="1542589600">
    <w:abstractNumId w:val="32"/>
  </w:num>
  <w:num w:numId="39" w16cid:durableId="1432511055">
    <w:abstractNumId w:val="39"/>
  </w:num>
  <w:num w:numId="40" w16cid:durableId="1903976461">
    <w:abstractNumId w:val="8"/>
  </w:num>
  <w:num w:numId="41" w16cid:durableId="1635140714">
    <w:abstractNumId w:val="29"/>
  </w:num>
  <w:num w:numId="42" w16cid:durableId="1655992481">
    <w:abstractNumId w:val="31"/>
  </w:num>
  <w:num w:numId="43" w16cid:durableId="1164859116">
    <w:abstractNumId w:val="25"/>
  </w:num>
  <w:num w:numId="44" w16cid:durableId="264925822">
    <w:abstractNumId w:val="7"/>
  </w:num>
  <w:num w:numId="45" w16cid:durableId="1311864876">
    <w:abstractNumId w:val="11"/>
  </w:num>
  <w:num w:numId="46" w16cid:durableId="104931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ED"/>
    <w:rsid w:val="00002BCB"/>
    <w:rsid w:val="00002E65"/>
    <w:rsid w:val="000115CE"/>
    <w:rsid w:val="000121B5"/>
    <w:rsid w:val="00015A53"/>
    <w:rsid w:val="00022E0F"/>
    <w:rsid w:val="00026A19"/>
    <w:rsid w:val="00036E24"/>
    <w:rsid w:val="00045459"/>
    <w:rsid w:val="00061BFF"/>
    <w:rsid w:val="00086A2F"/>
    <w:rsid w:val="0008755A"/>
    <w:rsid w:val="00090DA1"/>
    <w:rsid w:val="000A2BB9"/>
    <w:rsid w:val="000A32E0"/>
    <w:rsid w:val="000B2367"/>
    <w:rsid w:val="000B5BDD"/>
    <w:rsid w:val="000C556A"/>
    <w:rsid w:val="000D4723"/>
    <w:rsid w:val="000E08C8"/>
    <w:rsid w:val="000F0F48"/>
    <w:rsid w:val="000F226C"/>
    <w:rsid w:val="000F4C73"/>
    <w:rsid w:val="000F71A3"/>
    <w:rsid w:val="00101CE5"/>
    <w:rsid w:val="00102779"/>
    <w:rsid w:val="00103809"/>
    <w:rsid w:val="0010621C"/>
    <w:rsid w:val="00112478"/>
    <w:rsid w:val="00112E6F"/>
    <w:rsid w:val="001172BA"/>
    <w:rsid w:val="0011779C"/>
    <w:rsid w:val="001209FA"/>
    <w:rsid w:val="00120A03"/>
    <w:rsid w:val="00122777"/>
    <w:rsid w:val="00141BA5"/>
    <w:rsid w:val="0014220C"/>
    <w:rsid w:val="00144BD7"/>
    <w:rsid w:val="00151B1B"/>
    <w:rsid w:val="001548F4"/>
    <w:rsid w:val="00157863"/>
    <w:rsid w:val="0016006D"/>
    <w:rsid w:val="0016569F"/>
    <w:rsid w:val="00174B89"/>
    <w:rsid w:val="0018700C"/>
    <w:rsid w:val="00194D35"/>
    <w:rsid w:val="001A014C"/>
    <w:rsid w:val="001A3753"/>
    <w:rsid w:val="001C256C"/>
    <w:rsid w:val="001C6350"/>
    <w:rsid w:val="001E12B5"/>
    <w:rsid w:val="001F1EA1"/>
    <w:rsid w:val="001F78C5"/>
    <w:rsid w:val="001F7F8A"/>
    <w:rsid w:val="00200FDA"/>
    <w:rsid w:val="00207FB9"/>
    <w:rsid w:val="00210AFD"/>
    <w:rsid w:val="00212A5E"/>
    <w:rsid w:val="002222D4"/>
    <w:rsid w:val="002239E5"/>
    <w:rsid w:val="00230945"/>
    <w:rsid w:val="00237501"/>
    <w:rsid w:val="0024268A"/>
    <w:rsid w:val="00246C1C"/>
    <w:rsid w:val="0025444C"/>
    <w:rsid w:val="00263EFA"/>
    <w:rsid w:val="00266E35"/>
    <w:rsid w:val="0027004C"/>
    <w:rsid w:val="002713F8"/>
    <w:rsid w:val="00271E14"/>
    <w:rsid w:val="00273E11"/>
    <w:rsid w:val="002924B9"/>
    <w:rsid w:val="002976A1"/>
    <w:rsid w:val="002A155C"/>
    <w:rsid w:val="002B3E7D"/>
    <w:rsid w:val="002B405F"/>
    <w:rsid w:val="002B614D"/>
    <w:rsid w:val="002C6019"/>
    <w:rsid w:val="002C609D"/>
    <w:rsid w:val="002C6B37"/>
    <w:rsid w:val="002F7474"/>
    <w:rsid w:val="00300D11"/>
    <w:rsid w:val="00315C4F"/>
    <w:rsid w:val="00326C9B"/>
    <w:rsid w:val="003271DD"/>
    <w:rsid w:val="003301D6"/>
    <w:rsid w:val="00330DD5"/>
    <w:rsid w:val="00331E36"/>
    <w:rsid w:val="00351740"/>
    <w:rsid w:val="003620B3"/>
    <w:rsid w:val="003626F9"/>
    <w:rsid w:val="00363893"/>
    <w:rsid w:val="00372F00"/>
    <w:rsid w:val="00375231"/>
    <w:rsid w:val="0038321F"/>
    <w:rsid w:val="00383451"/>
    <w:rsid w:val="00390D87"/>
    <w:rsid w:val="003926A4"/>
    <w:rsid w:val="00396311"/>
    <w:rsid w:val="003A1417"/>
    <w:rsid w:val="003B042D"/>
    <w:rsid w:val="003B1EF5"/>
    <w:rsid w:val="003D003D"/>
    <w:rsid w:val="003D54D8"/>
    <w:rsid w:val="003F4CA8"/>
    <w:rsid w:val="004024BB"/>
    <w:rsid w:val="00411478"/>
    <w:rsid w:val="00414AC0"/>
    <w:rsid w:val="00423D90"/>
    <w:rsid w:val="004245AF"/>
    <w:rsid w:val="0042516F"/>
    <w:rsid w:val="00433A6F"/>
    <w:rsid w:val="00442DBC"/>
    <w:rsid w:val="00443CB5"/>
    <w:rsid w:val="00454EE2"/>
    <w:rsid w:val="004566E3"/>
    <w:rsid w:val="00481942"/>
    <w:rsid w:val="004842AA"/>
    <w:rsid w:val="004861FE"/>
    <w:rsid w:val="0049337F"/>
    <w:rsid w:val="004A0224"/>
    <w:rsid w:val="004A7263"/>
    <w:rsid w:val="004B137F"/>
    <w:rsid w:val="004C2720"/>
    <w:rsid w:val="004C44A7"/>
    <w:rsid w:val="004D0D34"/>
    <w:rsid w:val="004D15A1"/>
    <w:rsid w:val="004D399A"/>
    <w:rsid w:val="004D7851"/>
    <w:rsid w:val="004E5A09"/>
    <w:rsid w:val="004F0F0B"/>
    <w:rsid w:val="004F480D"/>
    <w:rsid w:val="00510E39"/>
    <w:rsid w:val="00511135"/>
    <w:rsid w:val="00513474"/>
    <w:rsid w:val="00521CB3"/>
    <w:rsid w:val="00522EA9"/>
    <w:rsid w:val="005245AD"/>
    <w:rsid w:val="00525BB8"/>
    <w:rsid w:val="00527563"/>
    <w:rsid w:val="00530B20"/>
    <w:rsid w:val="005330C1"/>
    <w:rsid w:val="00537601"/>
    <w:rsid w:val="00542E75"/>
    <w:rsid w:val="00543650"/>
    <w:rsid w:val="00547733"/>
    <w:rsid w:val="00550157"/>
    <w:rsid w:val="00551ED5"/>
    <w:rsid w:val="00555836"/>
    <w:rsid w:val="00555BCA"/>
    <w:rsid w:val="00557DC4"/>
    <w:rsid w:val="00561896"/>
    <w:rsid w:val="00567736"/>
    <w:rsid w:val="0058061F"/>
    <w:rsid w:val="0058578B"/>
    <w:rsid w:val="005910A1"/>
    <w:rsid w:val="00593192"/>
    <w:rsid w:val="0059550A"/>
    <w:rsid w:val="0059766A"/>
    <w:rsid w:val="005A0DF3"/>
    <w:rsid w:val="005A1F75"/>
    <w:rsid w:val="005C233C"/>
    <w:rsid w:val="005C3182"/>
    <w:rsid w:val="005D37B0"/>
    <w:rsid w:val="005D40C1"/>
    <w:rsid w:val="005D4E3A"/>
    <w:rsid w:val="005E07E5"/>
    <w:rsid w:val="005F5AB1"/>
    <w:rsid w:val="005F5B60"/>
    <w:rsid w:val="006057F9"/>
    <w:rsid w:val="00607721"/>
    <w:rsid w:val="0061102A"/>
    <w:rsid w:val="00620AE1"/>
    <w:rsid w:val="00624AD6"/>
    <w:rsid w:val="006273A2"/>
    <w:rsid w:val="0063077C"/>
    <w:rsid w:val="006307BD"/>
    <w:rsid w:val="00630D4A"/>
    <w:rsid w:val="006373B6"/>
    <w:rsid w:val="00642CE5"/>
    <w:rsid w:val="00651E1F"/>
    <w:rsid w:val="00651E42"/>
    <w:rsid w:val="00666428"/>
    <w:rsid w:val="00670195"/>
    <w:rsid w:val="0068138B"/>
    <w:rsid w:val="00681952"/>
    <w:rsid w:val="00697B75"/>
    <w:rsid w:val="006A0B8E"/>
    <w:rsid w:val="006A34BA"/>
    <w:rsid w:val="006A4A17"/>
    <w:rsid w:val="006A5921"/>
    <w:rsid w:val="006B0D64"/>
    <w:rsid w:val="006B68A9"/>
    <w:rsid w:val="006B757C"/>
    <w:rsid w:val="006C19EE"/>
    <w:rsid w:val="006C5498"/>
    <w:rsid w:val="006C7262"/>
    <w:rsid w:val="006D2B6D"/>
    <w:rsid w:val="006E0E86"/>
    <w:rsid w:val="006E31EE"/>
    <w:rsid w:val="006E3D00"/>
    <w:rsid w:val="006E6F25"/>
    <w:rsid w:val="006F2F9F"/>
    <w:rsid w:val="0071723E"/>
    <w:rsid w:val="00720455"/>
    <w:rsid w:val="0072193C"/>
    <w:rsid w:val="007305AC"/>
    <w:rsid w:val="00735B06"/>
    <w:rsid w:val="00736199"/>
    <w:rsid w:val="00744B71"/>
    <w:rsid w:val="00753D77"/>
    <w:rsid w:val="00753D88"/>
    <w:rsid w:val="0075514E"/>
    <w:rsid w:val="00757D68"/>
    <w:rsid w:val="00765E49"/>
    <w:rsid w:val="00773113"/>
    <w:rsid w:val="0077366C"/>
    <w:rsid w:val="00773E39"/>
    <w:rsid w:val="00774BEE"/>
    <w:rsid w:val="00781141"/>
    <w:rsid w:val="00781A03"/>
    <w:rsid w:val="007912A4"/>
    <w:rsid w:val="00791ED8"/>
    <w:rsid w:val="0079356F"/>
    <w:rsid w:val="0079668B"/>
    <w:rsid w:val="007C27B3"/>
    <w:rsid w:val="007C53B8"/>
    <w:rsid w:val="007D0CA0"/>
    <w:rsid w:val="007D6B2B"/>
    <w:rsid w:val="007E0C2A"/>
    <w:rsid w:val="007E2D3A"/>
    <w:rsid w:val="00803D8D"/>
    <w:rsid w:val="008062D8"/>
    <w:rsid w:val="00807536"/>
    <w:rsid w:val="0081001F"/>
    <w:rsid w:val="00810EFC"/>
    <w:rsid w:val="008136F7"/>
    <w:rsid w:val="00825D7C"/>
    <w:rsid w:val="0083554E"/>
    <w:rsid w:val="00836A42"/>
    <w:rsid w:val="008413BB"/>
    <w:rsid w:val="0084774D"/>
    <w:rsid w:val="008572D0"/>
    <w:rsid w:val="00860935"/>
    <w:rsid w:val="00860D38"/>
    <w:rsid w:val="008619A5"/>
    <w:rsid w:val="0086452B"/>
    <w:rsid w:val="00867860"/>
    <w:rsid w:val="00867D51"/>
    <w:rsid w:val="00884D8C"/>
    <w:rsid w:val="00886530"/>
    <w:rsid w:val="00890116"/>
    <w:rsid w:val="00893A75"/>
    <w:rsid w:val="00893B2F"/>
    <w:rsid w:val="00894276"/>
    <w:rsid w:val="0089463A"/>
    <w:rsid w:val="008A5382"/>
    <w:rsid w:val="008A5C15"/>
    <w:rsid w:val="008A615A"/>
    <w:rsid w:val="008B2A21"/>
    <w:rsid w:val="008B53B4"/>
    <w:rsid w:val="008C0E4B"/>
    <w:rsid w:val="008C4886"/>
    <w:rsid w:val="008D26D9"/>
    <w:rsid w:val="008D58BD"/>
    <w:rsid w:val="009001FF"/>
    <w:rsid w:val="009102A7"/>
    <w:rsid w:val="0091180F"/>
    <w:rsid w:val="00916E1F"/>
    <w:rsid w:val="0093042F"/>
    <w:rsid w:val="00944108"/>
    <w:rsid w:val="0095142A"/>
    <w:rsid w:val="009538E5"/>
    <w:rsid w:val="009572BB"/>
    <w:rsid w:val="00962B41"/>
    <w:rsid w:val="0097488B"/>
    <w:rsid w:val="00974E5F"/>
    <w:rsid w:val="0098233A"/>
    <w:rsid w:val="00983396"/>
    <w:rsid w:val="00996B5B"/>
    <w:rsid w:val="009A258E"/>
    <w:rsid w:val="009A2E44"/>
    <w:rsid w:val="009A6C54"/>
    <w:rsid w:val="009B2705"/>
    <w:rsid w:val="009B5B74"/>
    <w:rsid w:val="009C53F4"/>
    <w:rsid w:val="009C58D5"/>
    <w:rsid w:val="009D035B"/>
    <w:rsid w:val="009E7465"/>
    <w:rsid w:val="00A01CC8"/>
    <w:rsid w:val="00A02891"/>
    <w:rsid w:val="00A064F8"/>
    <w:rsid w:val="00A10611"/>
    <w:rsid w:val="00A14F2A"/>
    <w:rsid w:val="00A15C5A"/>
    <w:rsid w:val="00A30C2B"/>
    <w:rsid w:val="00A31057"/>
    <w:rsid w:val="00A52655"/>
    <w:rsid w:val="00A54CB9"/>
    <w:rsid w:val="00A612DF"/>
    <w:rsid w:val="00A62D51"/>
    <w:rsid w:val="00A72B58"/>
    <w:rsid w:val="00A73310"/>
    <w:rsid w:val="00A80FD3"/>
    <w:rsid w:val="00A83566"/>
    <w:rsid w:val="00A86923"/>
    <w:rsid w:val="00A90819"/>
    <w:rsid w:val="00A923A0"/>
    <w:rsid w:val="00AB0C1F"/>
    <w:rsid w:val="00AB32D8"/>
    <w:rsid w:val="00AB74F8"/>
    <w:rsid w:val="00AC2B09"/>
    <w:rsid w:val="00AD1A64"/>
    <w:rsid w:val="00AE220F"/>
    <w:rsid w:val="00AE3E8C"/>
    <w:rsid w:val="00B0014A"/>
    <w:rsid w:val="00B00754"/>
    <w:rsid w:val="00B04CF3"/>
    <w:rsid w:val="00B074B7"/>
    <w:rsid w:val="00B112DD"/>
    <w:rsid w:val="00B1587B"/>
    <w:rsid w:val="00B161FD"/>
    <w:rsid w:val="00B21D50"/>
    <w:rsid w:val="00B34290"/>
    <w:rsid w:val="00B36BCC"/>
    <w:rsid w:val="00B51167"/>
    <w:rsid w:val="00B53B1F"/>
    <w:rsid w:val="00B61D88"/>
    <w:rsid w:val="00B663B7"/>
    <w:rsid w:val="00B70EB9"/>
    <w:rsid w:val="00B749ED"/>
    <w:rsid w:val="00B90E31"/>
    <w:rsid w:val="00BA5EF5"/>
    <w:rsid w:val="00BB494A"/>
    <w:rsid w:val="00BC103D"/>
    <w:rsid w:val="00BC3FB4"/>
    <w:rsid w:val="00BC5CEB"/>
    <w:rsid w:val="00BC68CF"/>
    <w:rsid w:val="00BC7778"/>
    <w:rsid w:val="00BD2BF8"/>
    <w:rsid w:val="00BE036B"/>
    <w:rsid w:val="00BE279E"/>
    <w:rsid w:val="00BE6B5E"/>
    <w:rsid w:val="00BF31C2"/>
    <w:rsid w:val="00BF514C"/>
    <w:rsid w:val="00BF528B"/>
    <w:rsid w:val="00C002D2"/>
    <w:rsid w:val="00C04575"/>
    <w:rsid w:val="00C13AAA"/>
    <w:rsid w:val="00C1563B"/>
    <w:rsid w:val="00C22646"/>
    <w:rsid w:val="00C22A00"/>
    <w:rsid w:val="00C3048E"/>
    <w:rsid w:val="00C30651"/>
    <w:rsid w:val="00C327EC"/>
    <w:rsid w:val="00C33A8D"/>
    <w:rsid w:val="00C357B3"/>
    <w:rsid w:val="00C45F02"/>
    <w:rsid w:val="00C47033"/>
    <w:rsid w:val="00C53979"/>
    <w:rsid w:val="00C607F5"/>
    <w:rsid w:val="00C60DDF"/>
    <w:rsid w:val="00C6115E"/>
    <w:rsid w:val="00C74DD1"/>
    <w:rsid w:val="00C9293D"/>
    <w:rsid w:val="00C93D41"/>
    <w:rsid w:val="00CB32BA"/>
    <w:rsid w:val="00CB33A3"/>
    <w:rsid w:val="00CB7275"/>
    <w:rsid w:val="00CC4999"/>
    <w:rsid w:val="00CD1728"/>
    <w:rsid w:val="00CD2B12"/>
    <w:rsid w:val="00CE2377"/>
    <w:rsid w:val="00CE254B"/>
    <w:rsid w:val="00CE380D"/>
    <w:rsid w:val="00D039EF"/>
    <w:rsid w:val="00D03F98"/>
    <w:rsid w:val="00D11D29"/>
    <w:rsid w:val="00D411CC"/>
    <w:rsid w:val="00D42F7B"/>
    <w:rsid w:val="00D436A9"/>
    <w:rsid w:val="00D44972"/>
    <w:rsid w:val="00D50096"/>
    <w:rsid w:val="00D55843"/>
    <w:rsid w:val="00D67282"/>
    <w:rsid w:val="00D73D26"/>
    <w:rsid w:val="00D84707"/>
    <w:rsid w:val="00D95FCE"/>
    <w:rsid w:val="00D97F25"/>
    <w:rsid w:val="00DA27F4"/>
    <w:rsid w:val="00DB061B"/>
    <w:rsid w:val="00DB4262"/>
    <w:rsid w:val="00DB7AF4"/>
    <w:rsid w:val="00DC62EE"/>
    <w:rsid w:val="00DC771E"/>
    <w:rsid w:val="00DD327C"/>
    <w:rsid w:val="00DD55B1"/>
    <w:rsid w:val="00DE11FC"/>
    <w:rsid w:val="00DE4138"/>
    <w:rsid w:val="00DF1E59"/>
    <w:rsid w:val="00DF4B08"/>
    <w:rsid w:val="00DF643A"/>
    <w:rsid w:val="00DF7743"/>
    <w:rsid w:val="00E07500"/>
    <w:rsid w:val="00E15F27"/>
    <w:rsid w:val="00E2004B"/>
    <w:rsid w:val="00E353EB"/>
    <w:rsid w:val="00E37457"/>
    <w:rsid w:val="00E4242B"/>
    <w:rsid w:val="00E534FC"/>
    <w:rsid w:val="00E54799"/>
    <w:rsid w:val="00E65C5D"/>
    <w:rsid w:val="00E668C0"/>
    <w:rsid w:val="00E67100"/>
    <w:rsid w:val="00E76DDD"/>
    <w:rsid w:val="00E86688"/>
    <w:rsid w:val="00E92B14"/>
    <w:rsid w:val="00E97CB7"/>
    <w:rsid w:val="00EA33F2"/>
    <w:rsid w:val="00EA6133"/>
    <w:rsid w:val="00EB314A"/>
    <w:rsid w:val="00EC1447"/>
    <w:rsid w:val="00EC6BC2"/>
    <w:rsid w:val="00EC6CB8"/>
    <w:rsid w:val="00ED702D"/>
    <w:rsid w:val="00EF4434"/>
    <w:rsid w:val="00EF7D9B"/>
    <w:rsid w:val="00F01786"/>
    <w:rsid w:val="00F024DB"/>
    <w:rsid w:val="00F03480"/>
    <w:rsid w:val="00F038C8"/>
    <w:rsid w:val="00F070B6"/>
    <w:rsid w:val="00F1310B"/>
    <w:rsid w:val="00F1376A"/>
    <w:rsid w:val="00F15425"/>
    <w:rsid w:val="00F20C2D"/>
    <w:rsid w:val="00F2182E"/>
    <w:rsid w:val="00F2449E"/>
    <w:rsid w:val="00F25B0D"/>
    <w:rsid w:val="00F40467"/>
    <w:rsid w:val="00F40516"/>
    <w:rsid w:val="00F41919"/>
    <w:rsid w:val="00F60060"/>
    <w:rsid w:val="00F617A6"/>
    <w:rsid w:val="00F62B44"/>
    <w:rsid w:val="00F7008A"/>
    <w:rsid w:val="00F7533E"/>
    <w:rsid w:val="00F765EE"/>
    <w:rsid w:val="00F7732A"/>
    <w:rsid w:val="00F81C6E"/>
    <w:rsid w:val="00F926B2"/>
    <w:rsid w:val="00F94183"/>
    <w:rsid w:val="00FA68E1"/>
    <w:rsid w:val="00FB10C4"/>
    <w:rsid w:val="00FB71C4"/>
    <w:rsid w:val="00FC256A"/>
    <w:rsid w:val="00FC2C80"/>
    <w:rsid w:val="00FC7CA8"/>
    <w:rsid w:val="00FC7D3A"/>
    <w:rsid w:val="00FD68B8"/>
    <w:rsid w:val="00FD7146"/>
    <w:rsid w:val="00FD7800"/>
    <w:rsid w:val="00FE03F6"/>
    <w:rsid w:val="00FE0E67"/>
    <w:rsid w:val="00FE1FE8"/>
    <w:rsid w:val="00FF4178"/>
    <w:rsid w:val="1730C2E9"/>
    <w:rsid w:val="23D78B08"/>
    <w:rsid w:val="240834D9"/>
    <w:rsid w:val="2C5A4C51"/>
    <w:rsid w:val="6056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935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99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974E5F"/>
    <w:pPr>
      <w:spacing w:after="120" w:line="270" w:lineRule="atLeast"/>
    </w:pPr>
    <w:rPr>
      <w:rFonts w:ascii="Arial" w:hAnsi="Arial"/>
      <w:szCs w:val="21"/>
    </w:rPr>
  </w:style>
  <w:style w:type="paragraph" w:styleId="Kop1">
    <w:name w:val="heading 1"/>
    <w:aliases w:val="Hoofdstuk"/>
    <w:basedOn w:val="Standaard"/>
    <w:next w:val="Standaard"/>
    <w:link w:val="Kop1Char"/>
    <w:qFormat/>
    <w:rsid w:val="00DC62EE"/>
    <w:pPr>
      <w:keepNext/>
      <w:numPr>
        <w:numId w:val="2"/>
      </w:numPr>
      <w:spacing w:after="480"/>
      <w:ind w:left="431" w:hanging="431"/>
      <w:outlineLvl w:val="0"/>
    </w:pPr>
    <w:rPr>
      <w:b/>
      <w:noProof/>
      <w:kern w:val="28"/>
      <w:sz w:val="40"/>
    </w:rPr>
  </w:style>
  <w:style w:type="paragraph" w:styleId="Kop2">
    <w:name w:val="heading 2"/>
    <w:aliases w:val="Paragraaf1"/>
    <w:basedOn w:val="Standaard"/>
    <w:next w:val="Standaard"/>
    <w:link w:val="Kop2Char"/>
    <w:qFormat/>
    <w:rsid w:val="004F0F0B"/>
    <w:pPr>
      <w:keepNext/>
      <w:numPr>
        <w:ilvl w:val="1"/>
        <w:numId w:val="2"/>
      </w:numPr>
      <w:spacing w:before="120"/>
      <w:ind w:left="578" w:hanging="578"/>
      <w:outlineLvl w:val="1"/>
    </w:pPr>
    <w:rPr>
      <w:b/>
      <w:sz w:val="24"/>
    </w:rPr>
  </w:style>
  <w:style w:type="paragraph" w:styleId="Kop3">
    <w:name w:val="heading 3"/>
    <w:aliases w:val="Paragraaf2"/>
    <w:basedOn w:val="Standaard"/>
    <w:next w:val="Standaard"/>
    <w:qFormat/>
    <w:rsid w:val="00B749ED"/>
    <w:pPr>
      <w:keepNext/>
      <w:outlineLvl w:val="2"/>
    </w:pPr>
  </w:style>
  <w:style w:type="paragraph" w:styleId="Kop4">
    <w:name w:val="heading 4"/>
    <w:basedOn w:val="Standaard"/>
    <w:next w:val="Standaard"/>
    <w:qFormat/>
    <w:rsid w:val="00B749ED"/>
    <w:pPr>
      <w:keepNext/>
      <w:spacing w:before="120"/>
      <w:outlineLvl w:val="3"/>
    </w:pPr>
    <w:rPr>
      <w:b/>
    </w:rPr>
  </w:style>
  <w:style w:type="paragraph" w:styleId="Kop5">
    <w:name w:val="heading 5"/>
    <w:basedOn w:val="Standaard"/>
    <w:next w:val="Standaard"/>
    <w:autoRedefine/>
    <w:qFormat/>
    <w:rsid w:val="00B749ED"/>
    <w:pPr>
      <w:tabs>
        <w:tab w:val="num" w:pos="1008"/>
      </w:tabs>
      <w:autoSpaceDE w:val="0"/>
      <w:autoSpaceDN w:val="0"/>
      <w:adjustRightInd w:val="0"/>
      <w:spacing w:before="240" w:after="60"/>
      <w:ind w:left="1009" w:hanging="1009"/>
      <w:jc w:val="both"/>
      <w:outlineLvl w:val="4"/>
    </w:pPr>
    <w:rPr>
      <w:bCs/>
      <w:iCs/>
      <w:sz w:val="18"/>
      <w:szCs w:val="26"/>
    </w:rPr>
  </w:style>
  <w:style w:type="paragraph" w:styleId="Kop6">
    <w:name w:val="heading 6"/>
    <w:basedOn w:val="Standaard"/>
    <w:next w:val="Standaard"/>
    <w:autoRedefine/>
    <w:qFormat/>
    <w:rsid w:val="00B749ED"/>
    <w:pPr>
      <w:tabs>
        <w:tab w:val="num" w:pos="1152"/>
      </w:tabs>
      <w:autoSpaceDE w:val="0"/>
      <w:autoSpaceDN w:val="0"/>
      <w:adjustRightInd w:val="0"/>
      <w:spacing w:before="240" w:after="60"/>
      <w:ind w:left="1151" w:hanging="1151"/>
      <w:jc w:val="both"/>
      <w:outlineLvl w:val="5"/>
    </w:pPr>
    <w:rPr>
      <w:bCs/>
      <w:szCs w:val="22"/>
    </w:rPr>
  </w:style>
  <w:style w:type="paragraph" w:styleId="Kop7">
    <w:name w:val="heading 7"/>
    <w:basedOn w:val="Standaard"/>
    <w:next w:val="Standaard"/>
    <w:autoRedefine/>
    <w:qFormat/>
    <w:rsid w:val="00B749ED"/>
    <w:pPr>
      <w:tabs>
        <w:tab w:val="num" w:pos="1296"/>
      </w:tabs>
      <w:autoSpaceDE w:val="0"/>
      <w:autoSpaceDN w:val="0"/>
      <w:adjustRightInd w:val="0"/>
      <w:spacing w:before="240" w:after="60"/>
      <w:ind w:left="1298" w:hanging="1298"/>
      <w:jc w:val="both"/>
      <w:outlineLvl w:val="6"/>
    </w:pPr>
    <w:rPr>
      <w:szCs w:val="24"/>
    </w:rPr>
  </w:style>
  <w:style w:type="paragraph" w:styleId="Kop8">
    <w:name w:val="heading 8"/>
    <w:basedOn w:val="Standaard"/>
    <w:next w:val="Standaard"/>
    <w:autoRedefine/>
    <w:qFormat/>
    <w:rsid w:val="00B749ED"/>
    <w:pPr>
      <w:tabs>
        <w:tab w:val="num" w:pos="1440"/>
      </w:tabs>
      <w:autoSpaceDE w:val="0"/>
      <w:autoSpaceDN w:val="0"/>
      <w:adjustRightInd w:val="0"/>
      <w:spacing w:before="240" w:after="60"/>
      <w:ind w:left="1440" w:hanging="1440"/>
      <w:jc w:val="both"/>
      <w:outlineLvl w:val="7"/>
    </w:pPr>
    <w:rPr>
      <w:iCs/>
      <w:szCs w:val="24"/>
    </w:rPr>
  </w:style>
  <w:style w:type="paragraph" w:styleId="Kop9">
    <w:name w:val="heading 9"/>
    <w:basedOn w:val="Standaard"/>
    <w:next w:val="Standaard"/>
    <w:autoRedefine/>
    <w:qFormat/>
    <w:rsid w:val="00B749ED"/>
    <w:pPr>
      <w:tabs>
        <w:tab w:val="num" w:pos="1584"/>
      </w:tabs>
      <w:autoSpaceDE w:val="0"/>
      <w:autoSpaceDN w:val="0"/>
      <w:adjustRightInd w:val="0"/>
      <w:spacing w:before="240" w:after="60"/>
      <w:ind w:left="1582" w:hanging="1582"/>
      <w:jc w:val="both"/>
      <w:outlineLvl w:val="8"/>
    </w:pPr>
    <w:rPr>
      <w:rFonts w:cs="Arial"/>
      <w:szCs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aliases w:val="Hoofdstuk Char"/>
    <w:link w:val="Kop1"/>
    <w:rsid w:val="00DC62EE"/>
    <w:rPr>
      <w:rFonts w:ascii="Arial" w:hAnsi="Arial"/>
      <w:b/>
      <w:noProof/>
      <w:kern w:val="28"/>
      <w:sz w:val="40"/>
      <w:szCs w:val="21"/>
      <w:lang w:val="nl-NL" w:eastAsia="nl-NL" w:bidi="ar-SA"/>
    </w:rPr>
  </w:style>
  <w:style w:type="character" w:styleId="Kop2Char" w:customStyle="1">
    <w:name w:val="Kop 2 Char"/>
    <w:aliases w:val="Paragraaf1 Char"/>
    <w:link w:val="Kop2"/>
    <w:rsid w:val="004F0F0B"/>
    <w:rPr>
      <w:rFonts w:ascii="Arial" w:hAnsi="Arial"/>
      <w:b/>
      <w:sz w:val="24"/>
      <w:szCs w:val="21"/>
      <w:lang w:val="nl-NL" w:eastAsia="nl-NL" w:bidi="ar-SA"/>
    </w:rPr>
  </w:style>
  <w:style w:type="paragraph" w:styleId="Koptekst">
    <w:name w:val="header"/>
    <w:basedOn w:val="Standaard"/>
    <w:link w:val="KoptekstChar"/>
    <w:uiPriority w:val="99"/>
    <w:rsid w:val="00B749E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B749ED"/>
    <w:pPr>
      <w:tabs>
        <w:tab w:val="center" w:pos="4536"/>
        <w:tab w:val="right" w:pos="9072"/>
      </w:tabs>
      <w:spacing w:line="225" w:lineRule="atLeast"/>
    </w:pPr>
    <w:rPr>
      <w:sz w:val="17"/>
    </w:rPr>
  </w:style>
  <w:style w:type="paragraph" w:styleId="Afzendgegevens" w:customStyle="1">
    <w:name w:val="Afzendgegevens"/>
    <w:basedOn w:val="Standaard"/>
    <w:rsid w:val="00B749ED"/>
    <w:pPr>
      <w:spacing w:line="225" w:lineRule="atLeast"/>
    </w:pPr>
    <w:rPr>
      <w:sz w:val="16"/>
      <w:szCs w:val="24"/>
    </w:rPr>
  </w:style>
  <w:style w:type="character" w:styleId="Hyperlink">
    <w:name w:val="Hyperlink"/>
    <w:uiPriority w:val="99"/>
    <w:rsid w:val="00B749ED"/>
    <w:rPr>
      <w:color w:val="0000FF"/>
      <w:u w:val="single"/>
    </w:rPr>
  </w:style>
  <w:style w:type="paragraph" w:styleId="Organisatiegegevens" w:customStyle="1">
    <w:name w:val="Organisatiegegevens"/>
    <w:basedOn w:val="Standaard"/>
    <w:rsid w:val="00B749ED"/>
    <w:pPr>
      <w:spacing w:line="225" w:lineRule="atLeast"/>
    </w:pPr>
    <w:rPr>
      <w:b/>
      <w:szCs w:val="24"/>
    </w:rPr>
  </w:style>
  <w:style w:type="character" w:styleId="Paginanummer">
    <w:name w:val="page number"/>
    <w:basedOn w:val="Standaardalinea-lettertype"/>
    <w:uiPriority w:val="99"/>
    <w:rsid w:val="00B749ED"/>
  </w:style>
  <w:style w:type="paragraph" w:styleId="Referentiegegevens" w:customStyle="1">
    <w:name w:val="Referentiegegevens"/>
    <w:basedOn w:val="Standaard"/>
    <w:rsid w:val="00B749ED"/>
    <w:rPr>
      <w:szCs w:val="24"/>
    </w:rPr>
  </w:style>
  <w:style w:type="paragraph" w:styleId="Retouradres" w:customStyle="1">
    <w:name w:val="Retouradres"/>
    <w:basedOn w:val="Standaard"/>
    <w:rsid w:val="00B749ED"/>
    <w:pPr>
      <w:ind w:left="2552"/>
    </w:pPr>
    <w:rPr>
      <w:sz w:val="16"/>
      <w:szCs w:val="24"/>
    </w:rPr>
  </w:style>
  <w:style w:type="paragraph" w:styleId="Bijschrift">
    <w:name w:val="caption"/>
    <w:basedOn w:val="Standaard"/>
    <w:next w:val="Standaard"/>
    <w:qFormat/>
    <w:rsid w:val="00B749ED"/>
    <w:rPr>
      <w:bCs/>
      <w:i/>
      <w:sz w:val="16"/>
      <w:szCs w:val="20"/>
    </w:rPr>
  </w:style>
  <w:style w:type="paragraph" w:styleId="Tabelnormaal" w:customStyle="1">
    <w:name w:val="Tabelnormaal"/>
    <w:basedOn w:val="Standaard"/>
    <w:rsid w:val="00B749ED"/>
    <w:pPr>
      <w:autoSpaceDE w:val="0"/>
      <w:autoSpaceDN w:val="0"/>
      <w:adjustRightInd w:val="0"/>
      <w:spacing w:after="60"/>
      <w:jc w:val="both"/>
    </w:pPr>
    <w:rPr>
      <w:rFonts w:cs="Arial"/>
      <w:color w:val="000000"/>
      <w:sz w:val="16"/>
      <w:szCs w:val="20"/>
    </w:rPr>
  </w:style>
  <w:style w:type="character" w:styleId="Tabelkop" w:customStyle="1">
    <w:name w:val="Tabelkop"/>
    <w:rsid w:val="00B749ED"/>
    <w:rPr>
      <w:b/>
      <w:bCs/>
      <w:sz w:val="16"/>
    </w:rPr>
  </w:style>
  <w:style w:type="paragraph" w:styleId="OpmaakprofielKop3" w:customStyle="1">
    <w:name w:val="Opmaakprofiel Kop 3"/>
    <w:aliases w:val="Paragraaf2 + Uitvullen Links:  0 cm Verkeerd-om:  12..."/>
    <w:basedOn w:val="Kop3"/>
    <w:rsid w:val="004F0F0B"/>
    <w:pPr>
      <w:numPr>
        <w:ilvl w:val="2"/>
        <w:numId w:val="2"/>
      </w:numPr>
      <w:spacing w:before="240" w:after="60"/>
    </w:pPr>
    <w:rPr>
      <w:b/>
      <w:bCs/>
      <w:iCs/>
      <w:szCs w:val="20"/>
    </w:rPr>
  </w:style>
  <w:style w:type="paragraph" w:styleId="Tabelvet" w:customStyle="1">
    <w:name w:val="Tabelvet"/>
    <w:basedOn w:val="Tabelnormaal"/>
    <w:rsid w:val="00B749ED"/>
    <w:pPr>
      <w:jc w:val="right"/>
    </w:pPr>
    <w:rPr>
      <w:b/>
    </w:rPr>
  </w:style>
  <w:style w:type="paragraph" w:styleId="Lijst">
    <w:name w:val="List"/>
    <w:basedOn w:val="Standaard"/>
    <w:rsid w:val="00B749ED"/>
    <w:pPr>
      <w:spacing w:line="240" w:lineRule="auto"/>
      <w:ind w:left="283" w:hanging="283"/>
      <w:jc w:val="both"/>
    </w:pPr>
  </w:style>
  <w:style w:type="paragraph" w:styleId="Inhopg1">
    <w:name w:val="toc 1"/>
    <w:basedOn w:val="Standaard"/>
    <w:next w:val="Standaard"/>
    <w:autoRedefine/>
    <w:uiPriority w:val="39"/>
    <w:rsid w:val="00B749ED"/>
    <w:pPr>
      <w:tabs>
        <w:tab w:val="left" w:pos="351"/>
        <w:tab w:val="right" w:pos="7925"/>
      </w:tabs>
      <w:autoSpaceDE w:val="0"/>
      <w:autoSpaceDN w:val="0"/>
      <w:adjustRightInd w:val="0"/>
      <w:spacing w:before="120" w:after="60"/>
      <w:jc w:val="both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B749ED"/>
    <w:pPr>
      <w:autoSpaceDE w:val="0"/>
      <w:autoSpaceDN w:val="0"/>
      <w:adjustRightInd w:val="0"/>
      <w:spacing w:after="60"/>
      <w:jc w:val="both"/>
    </w:pPr>
  </w:style>
  <w:style w:type="paragraph" w:styleId="Inhopg3">
    <w:name w:val="toc 3"/>
    <w:basedOn w:val="Standaard"/>
    <w:next w:val="Standaard"/>
    <w:autoRedefine/>
    <w:uiPriority w:val="39"/>
    <w:rsid w:val="00B749ED"/>
    <w:pPr>
      <w:autoSpaceDE w:val="0"/>
      <w:autoSpaceDN w:val="0"/>
      <w:adjustRightInd w:val="0"/>
      <w:spacing w:after="60"/>
      <w:jc w:val="both"/>
    </w:pPr>
  </w:style>
  <w:style w:type="paragraph" w:styleId="Voetnoottekst">
    <w:name w:val="footnote text"/>
    <w:basedOn w:val="Standaard"/>
    <w:link w:val="VoetnoottekstChar"/>
    <w:semiHidden/>
    <w:rsid w:val="00B749ED"/>
    <w:pPr>
      <w:autoSpaceDE w:val="0"/>
      <w:autoSpaceDN w:val="0"/>
      <w:adjustRightInd w:val="0"/>
      <w:spacing w:after="60"/>
      <w:jc w:val="both"/>
    </w:pPr>
    <w:rPr>
      <w:szCs w:val="20"/>
    </w:rPr>
  </w:style>
  <w:style w:type="character" w:styleId="VoetnoottekstChar" w:customStyle="1">
    <w:name w:val="Voetnoottekst Char"/>
    <w:link w:val="Voetnoottekst"/>
    <w:semiHidden/>
    <w:locked/>
    <w:rsid w:val="00B749ED"/>
    <w:rPr>
      <w:rFonts w:ascii="Arial" w:hAnsi="Arial"/>
      <w:lang w:val="nl-NL" w:eastAsia="nl-NL" w:bidi="ar-SA"/>
    </w:rPr>
  </w:style>
  <w:style w:type="character" w:styleId="Voetnootmarkering">
    <w:name w:val="footnote reference"/>
    <w:semiHidden/>
    <w:rsid w:val="00B749ED"/>
    <w:rPr>
      <w:vertAlign w:val="superscript"/>
    </w:rPr>
  </w:style>
  <w:style w:type="paragraph" w:styleId="Standaard10pt" w:customStyle="1">
    <w:name w:val="Standaard + 10 pt"/>
    <w:basedOn w:val="Standaard"/>
    <w:rsid w:val="00B749ED"/>
    <w:pPr>
      <w:jc w:val="both"/>
    </w:pPr>
    <w:rPr>
      <w:szCs w:val="20"/>
    </w:rPr>
  </w:style>
  <w:style w:type="paragraph" w:styleId="Tabelnormaalinspringen" w:customStyle="1">
    <w:name w:val="Tabelnormaal + inspringen"/>
    <w:basedOn w:val="Tabelnormaal"/>
    <w:rsid w:val="00B749ED"/>
    <w:pPr>
      <w:ind w:left="170"/>
    </w:pPr>
  </w:style>
  <w:style w:type="paragraph" w:styleId="KopVet" w:customStyle="1">
    <w:name w:val="Kop Vet"/>
    <w:basedOn w:val="Standaard"/>
    <w:rsid w:val="00B749ED"/>
    <w:pPr>
      <w:autoSpaceDE w:val="0"/>
      <w:autoSpaceDN w:val="0"/>
      <w:adjustRightInd w:val="0"/>
      <w:spacing w:before="240"/>
      <w:jc w:val="both"/>
    </w:pPr>
    <w:rPr>
      <w:b/>
    </w:rPr>
  </w:style>
  <w:style w:type="character" w:styleId="GevolgdeHyperlink">
    <w:name w:val="FollowedHyperlink"/>
    <w:rsid w:val="00B749ED"/>
    <w:rPr>
      <w:color w:val="800080"/>
      <w:u w:val="single"/>
    </w:rPr>
  </w:style>
  <w:style w:type="paragraph" w:styleId="OpmaakprofielUitvullenNa3pt" w:customStyle="1">
    <w:name w:val="Opmaakprofiel Uitvullen Na:  3 pt"/>
    <w:basedOn w:val="Standaard"/>
    <w:rsid w:val="00B749ED"/>
    <w:pPr>
      <w:spacing w:after="60"/>
    </w:pPr>
    <w:rPr>
      <w:szCs w:val="20"/>
    </w:rPr>
  </w:style>
  <w:style w:type="paragraph" w:styleId="OpmaakprofielKop1" w:customStyle="1">
    <w:name w:val="Opmaakprofiel Kop 1"/>
    <w:aliases w:val="Hoofdstuk + Uitvullen Voor:  12 pt"/>
    <w:basedOn w:val="Kop1"/>
    <w:rsid w:val="00B749ED"/>
    <w:pPr>
      <w:spacing w:before="240"/>
      <w:jc w:val="both"/>
    </w:pPr>
    <w:rPr>
      <w:bCs/>
      <w:szCs w:val="20"/>
    </w:rPr>
  </w:style>
  <w:style w:type="paragraph" w:styleId="Tekstopmerking">
    <w:name w:val="annotation text"/>
    <w:basedOn w:val="Standaard"/>
    <w:link w:val="TekstopmerkingChar"/>
    <w:semiHidden/>
    <w:unhideWhenUsed/>
    <w:rsid w:val="00B749ED"/>
    <w:pPr>
      <w:spacing w:line="240" w:lineRule="auto"/>
    </w:pPr>
    <w:rPr>
      <w:szCs w:val="20"/>
    </w:rPr>
  </w:style>
  <w:style w:type="character" w:styleId="TekstopmerkingChar" w:customStyle="1">
    <w:name w:val="Tekst opmerking Char"/>
    <w:link w:val="Tekstopmerking"/>
    <w:semiHidden/>
    <w:rsid w:val="00B749ED"/>
    <w:rPr>
      <w:rFonts w:ascii="Arial" w:hAnsi="Arial"/>
      <w:lang w:val="nl-NL" w:eastAsia="nl-NL" w:bidi="ar-SA"/>
    </w:rPr>
  </w:style>
  <w:style w:type="paragraph" w:styleId="Onderwerpvanopmerking">
    <w:name w:val="annotation subject"/>
    <w:basedOn w:val="Tekstopmerking"/>
    <w:next w:val="Tekstopmerking"/>
    <w:link w:val="OnderwerpvanopmerkingChar"/>
    <w:unhideWhenUsed/>
    <w:rsid w:val="00B749ED"/>
    <w:rPr>
      <w:b/>
      <w:bCs/>
    </w:rPr>
  </w:style>
  <w:style w:type="character" w:styleId="OnderwerpvanopmerkingChar" w:customStyle="1">
    <w:name w:val="Onderwerp van opmerking Char"/>
    <w:link w:val="Onderwerpvanopmerking"/>
    <w:semiHidden/>
    <w:rsid w:val="00B749ED"/>
    <w:rPr>
      <w:rFonts w:ascii="Arial" w:hAnsi="Arial"/>
      <w:b/>
      <w:bCs/>
      <w:lang w:val="nl-NL" w:eastAsia="nl-NL" w:bidi="ar-SA"/>
    </w:rPr>
  </w:style>
  <w:style w:type="paragraph" w:styleId="Documentstructuur">
    <w:name w:val="Document Map"/>
    <w:basedOn w:val="Standaard"/>
    <w:link w:val="DocumentstructuurChar"/>
    <w:semiHidden/>
    <w:unhideWhenUsed/>
    <w:rsid w:val="00B7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DocumentstructuurChar" w:customStyle="1">
    <w:name w:val="Documentstructuur Char"/>
    <w:link w:val="Documentstructuur"/>
    <w:semiHidden/>
    <w:rsid w:val="00B749ED"/>
    <w:rPr>
      <w:rFonts w:ascii="Tahoma" w:hAnsi="Tahoma" w:cs="Tahoma"/>
      <w:sz w:val="16"/>
      <w:szCs w:val="16"/>
      <w:lang w:val="nl-NL" w:eastAsia="nl-NL" w:bidi="ar-SA"/>
    </w:rPr>
  </w:style>
  <w:style w:type="character" w:styleId="Opmaakprofiel10pt" w:customStyle="1">
    <w:name w:val="Opmaakprofiel 10 pt"/>
    <w:rsid w:val="00B749ED"/>
    <w:rPr>
      <w:sz w:val="20"/>
    </w:rPr>
  </w:style>
  <w:style w:type="paragraph" w:styleId="Lijstalinea1" w:customStyle="1">
    <w:name w:val="Lijstalinea1"/>
    <w:basedOn w:val="Standaard"/>
    <w:qFormat/>
    <w:rsid w:val="00B749ED"/>
    <w:pPr>
      <w:ind w:left="720"/>
      <w:contextualSpacing/>
    </w:pPr>
  </w:style>
  <w:style w:type="paragraph" w:styleId="ListParagraph1" w:customStyle="1">
    <w:name w:val="List Paragraph1"/>
    <w:basedOn w:val="Standaard"/>
    <w:qFormat/>
    <w:rsid w:val="00B749ED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Kop1Char1" w:customStyle="1">
    <w:name w:val="Kop 1 Char1"/>
    <w:aliases w:val="Hoofdstuk Char1"/>
    <w:rsid w:val="00B749ED"/>
    <w:rPr>
      <w:rFonts w:ascii="Arial" w:hAnsi="Arial"/>
      <w:b/>
      <w:noProof/>
      <w:kern w:val="28"/>
      <w:sz w:val="24"/>
      <w:szCs w:val="21"/>
      <w:lang w:val="nl-NL" w:eastAsia="nl-NL" w:bidi="ar-SA"/>
    </w:rPr>
  </w:style>
  <w:style w:type="paragraph" w:styleId="Opsomming" w:customStyle="1">
    <w:name w:val="Opsomming"/>
    <w:basedOn w:val="Standaard"/>
    <w:rsid w:val="00B749ED"/>
    <w:pPr>
      <w:keepLines/>
      <w:numPr>
        <w:numId w:val="1"/>
      </w:numPr>
      <w:autoSpaceDE w:val="0"/>
      <w:autoSpaceDN w:val="0"/>
      <w:spacing w:after="0" w:line="288" w:lineRule="atLeast"/>
    </w:pPr>
    <w:rPr>
      <w:rFonts w:cs="Arial"/>
      <w:szCs w:val="20"/>
    </w:rPr>
  </w:style>
  <w:style w:type="character" w:styleId="WW8Num2z0" w:customStyle="1">
    <w:name w:val="WW8Num2z0"/>
    <w:rsid w:val="00B749ED"/>
    <w:rPr>
      <w:rFonts w:ascii="Arial" w:hAnsi="Arial" w:eastAsia="Times New Roman" w:cs="Arial"/>
    </w:rPr>
  </w:style>
  <w:style w:type="character" w:styleId="WW8Num2z1" w:customStyle="1">
    <w:name w:val="WW8Num2z1"/>
    <w:rsid w:val="00B749ED"/>
    <w:rPr>
      <w:rFonts w:ascii="Courier New" w:hAnsi="Courier New" w:cs="Courier New"/>
    </w:rPr>
  </w:style>
  <w:style w:type="character" w:styleId="WW8Num2z2" w:customStyle="1">
    <w:name w:val="WW8Num2z2"/>
    <w:rsid w:val="00B749ED"/>
    <w:rPr>
      <w:rFonts w:ascii="Wingdings" w:hAnsi="Wingdings"/>
    </w:rPr>
  </w:style>
  <w:style w:type="character" w:styleId="WW8Num2z3" w:customStyle="1">
    <w:name w:val="WW8Num2z3"/>
    <w:rsid w:val="00B749ED"/>
    <w:rPr>
      <w:rFonts w:ascii="Symbol" w:hAnsi="Symbol"/>
    </w:rPr>
  </w:style>
  <w:style w:type="character" w:styleId="WW8Num3z0" w:customStyle="1">
    <w:name w:val="WW8Num3z0"/>
    <w:rsid w:val="00B749ED"/>
    <w:rPr>
      <w:rFonts w:ascii="Symbol" w:hAnsi="Symbol"/>
    </w:rPr>
  </w:style>
  <w:style w:type="character" w:styleId="WW8Num3z1" w:customStyle="1">
    <w:name w:val="WW8Num3z1"/>
    <w:rsid w:val="00B749ED"/>
    <w:rPr>
      <w:rFonts w:ascii="Courier New" w:hAnsi="Courier New" w:cs="Courier New"/>
    </w:rPr>
  </w:style>
  <w:style w:type="character" w:styleId="WW8Num3z2" w:customStyle="1">
    <w:name w:val="WW8Num3z2"/>
    <w:rsid w:val="00B749ED"/>
    <w:rPr>
      <w:rFonts w:ascii="Wingdings" w:hAnsi="Wingdings"/>
    </w:rPr>
  </w:style>
  <w:style w:type="character" w:styleId="WW8Num6z0" w:customStyle="1">
    <w:name w:val="WW8Num6z0"/>
    <w:rsid w:val="00B749ED"/>
    <w:rPr>
      <w:rFonts w:ascii="Symbol" w:hAnsi="Symbol"/>
    </w:rPr>
  </w:style>
  <w:style w:type="character" w:styleId="WW8Num6z1" w:customStyle="1">
    <w:name w:val="WW8Num6z1"/>
    <w:rsid w:val="00B749ED"/>
    <w:rPr>
      <w:rFonts w:ascii="Courier New" w:hAnsi="Courier New" w:cs="Courier New"/>
    </w:rPr>
  </w:style>
  <w:style w:type="character" w:styleId="WW8Num6z2" w:customStyle="1">
    <w:name w:val="WW8Num6z2"/>
    <w:rsid w:val="00B749ED"/>
    <w:rPr>
      <w:rFonts w:ascii="Wingdings" w:hAnsi="Wingdings"/>
    </w:rPr>
  </w:style>
  <w:style w:type="character" w:styleId="WW8Num7z0" w:customStyle="1">
    <w:name w:val="WW8Num7z0"/>
    <w:rsid w:val="00B749ED"/>
    <w:rPr>
      <w:rFonts w:ascii="Symbol" w:hAnsi="Symbol"/>
    </w:rPr>
  </w:style>
  <w:style w:type="character" w:styleId="WW8Num7z1" w:customStyle="1">
    <w:name w:val="WW8Num7z1"/>
    <w:rsid w:val="00B749ED"/>
    <w:rPr>
      <w:rFonts w:ascii="Courier New" w:hAnsi="Courier New" w:cs="Courier New"/>
    </w:rPr>
  </w:style>
  <w:style w:type="character" w:styleId="WW8Num7z2" w:customStyle="1">
    <w:name w:val="WW8Num7z2"/>
    <w:rsid w:val="00B749ED"/>
    <w:rPr>
      <w:rFonts w:ascii="Wingdings" w:hAnsi="Wingdings"/>
    </w:rPr>
  </w:style>
  <w:style w:type="character" w:styleId="WW8Num8z1" w:customStyle="1">
    <w:name w:val="WW8Num8z1"/>
    <w:rsid w:val="00B749ED"/>
    <w:rPr>
      <w:rFonts w:ascii="Courier New" w:hAnsi="Courier New" w:cs="Courier New"/>
    </w:rPr>
  </w:style>
  <w:style w:type="character" w:styleId="WW8Num8z2" w:customStyle="1">
    <w:name w:val="WW8Num8z2"/>
    <w:rsid w:val="00B749ED"/>
    <w:rPr>
      <w:rFonts w:ascii="Wingdings" w:hAnsi="Wingdings"/>
    </w:rPr>
  </w:style>
  <w:style w:type="character" w:styleId="WW8Num8z3" w:customStyle="1">
    <w:name w:val="WW8Num8z3"/>
    <w:rsid w:val="00B749ED"/>
    <w:rPr>
      <w:rFonts w:ascii="Symbol" w:hAnsi="Symbol"/>
    </w:rPr>
  </w:style>
  <w:style w:type="character" w:styleId="WW8Num9z0" w:customStyle="1">
    <w:name w:val="WW8Num9z0"/>
    <w:rsid w:val="00B749ED"/>
    <w:rPr>
      <w:rFonts w:ascii="Symbol" w:hAnsi="Symbol"/>
    </w:rPr>
  </w:style>
  <w:style w:type="character" w:styleId="WW8Num9z1" w:customStyle="1">
    <w:name w:val="WW8Num9z1"/>
    <w:rsid w:val="00B749ED"/>
    <w:rPr>
      <w:rFonts w:ascii="Courier New" w:hAnsi="Courier New" w:cs="Courier New"/>
    </w:rPr>
  </w:style>
  <w:style w:type="character" w:styleId="WW8Num9z2" w:customStyle="1">
    <w:name w:val="WW8Num9z2"/>
    <w:rsid w:val="00B749ED"/>
    <w:rPr>
      <w:rFonts w:ascii="Wingdings" w:hAnsi="Wingdings"/>
    </w:rPr>
  </w:style>
  <w:style w:type="character" w:styleId="WW8Num10z0" w:customStyle="1">
    <w:name w:val="WW8Num10z0"/>
    <w:rsid w:val="00B749ED"/>
    <w:rPr>
      <w:rFonts w:ascii="Arial" w:hAnsi="Arial" w:eastAsia="Times New Roman" w:cs="Arial"/>
    </w:rPr>
  </w:style>
  <w:style w:type="character" w:styleId="WW8Num11z0" w:customStyle="1">
    <w:name w:val="WW8Num11z0"/>
    <w:rsid w:val="00B749ED"/>
    <w:rPr>
      <w:rFonts w:ascii="Symbol" w:hAnsi="Symbol"/>
    </w:rPr>
  </w:style>
  <w:style w:type="character" w:styleId="WW8Num11z1" w:customStyle="1">
    <w:name w:val="WW8Num11z1"/>
    <w:rsid w:val="00B749ED"/>
    <w:rPr>
      <w:rFonts w:ascii="Courier New" w:hAnsi="Courier New" w:cs="Courier New"/>
    </w:rPr>
  </w:style>
  <w:style w:type="character" w:styleId="WW8Num11z2" w:customStyle="1">
    <w:name w:val="WW8Num11z2"/>
    <w:rsid w:val="00B749ED"/>
    <w:rPr>
      <w:rFonts w:ascii="Wingdings" w:hAnsi="Wingdings"/>
    </w:rPr>
  </w:style>
  <w:style w:type="character" w:styleId="WW8Num13z0" w:customStyle="1">
    <w:name w:val="WW8Num13z0"/>
    <w:rsid w:val="00B749ED"/>
    <w:rPr>
      <w:rFonts w:ascii="Symbol" w:hAnsi="Symbol"/>
    </w:rPr>
  </w:style>
  <w:style w:type="character" w:styleId="WW8Num15z0" w:customStyle="1">
    <w:name w:val="WW8Num15z0"/>
    <w:rsid w:val="00B749ED"/>
    <w:rPr>
      <w:rFonts w:ascii="Symbol" w:hAnsi="Symbol"/>
    </w:rPr>
  </w:style>
  <w:style w:type="character" w:styleId="WW8Num15z1" w:customStyle="1">
    <w:name w:val="WW8Num15z1"/>
    <w:rsid w:val="00B749ED"/>
    <w:rPr>
      <w:rFonts w:ascii="Courier New" w:hAnsi="Courier New" w:cs="Courier New"/>
    </w:rPr>
  </w:style>
  <w:style w:type="character" w:styleId="WW8Num15z2" w:customStyle="1">
    <w:name w:val="WW8Num15z2"/>
    <w:rsid w:val="00B749ED"/>
    <w:rPr>
      <w:rFonts w:ascii="Wingdings" w:hAnsi="Wingdings"/>
    </w:rPr>
  </w:style>
  <w:style w:type="character" w:styleId="WW8Num16z0" w:customStyle="1">
    <w:name w:val="WW8Num16z0"/>
    <w:rsid w:val="00B749ED"/>
    <w:rPr>
      <w:rFonts w:ascii="Wingdings" w:hAnsi="Wingdings"/>
    </w:rPr>
  </w:style>
  <w:style w:type="character" w:styleId="WW8Num16z1" w:customStyle="1">
    <w:name w:val="WW8Num16z1"/>
    <w:rsid w:val="00B749ED"/>
    <w:rPr>
      <w:rFonts w:ascii="Courier New" w:hAnsi="Courier New" w:cs="Courier New"/>
    </w:rPr>
  </w:style>
  <w:style w:type="character" w:styleId="WW8Num16z3" w:customStyle="1">
    <w:name w:val="WW8Num16z3"/>
    <w:rsid w:val="00B749ED"/>
    <w:rPr>
      <w:rFonts w:ascii="Symbol" w:hAnsi="Symbol"/>
    </w:rPr>
  </w:style>
  <w:style w:type="character" w:styleId="WW8Num17z0" w:customStyle="1">
    <w:name w:val="WW8Num17z0"/>
    <w:rsid w:val="00B749ED"/>
    <w:rPr>
      <w:rFonts w:ascii="Symbol" w:hAnsi="Symbol"/>
    </w:rPr>
  </w:style>
  <w:style w:type="character" w:styleId="WW8Num18z0" w:customStyle="1">
    <w:name w:val="WW8Num18z0"/>
    <w:rsid w:val="00B749ED"/>
    <w:rPr>
      <w:rFonts w:ascii="Symbol" w:hAnsi="Symbol"/>
    </w:rPr>
  </w:style>
  <w:style w:type="character" w:styleId="WW8Num18z1" w:customStyle="1">
    <w:name w:val="WW8Num18z1"/>
    <w:rsid w:val="00B749ED"/>
    <w:rPr>
      <w:rFonts w:ascii="Courier New" w:hAnsi="Courier New" w:cs="Courier New"/>
    </w:rPr>
  </w:style>
  <w:style w:type="character" w:styleId="WW8Num18z2" w:customStyle="1">
    <w:name w:val="WW8Num18z2"/>
    <w:rsid w:val="00B749ED"/>
    <w:rPr>
      <w:rFonts w:ascii="Wingdings" w:hAnsi="Wingdings"/>
    </w:rPr>
  </w:style>
  <w:style w:type="character" w:styleId="WW8Num19z0" w:customStyle="1">
    <w:name w:val="WW8Num19z0"/>
    <w:rsid w:val="00B749ED"/>
    <w:rPr>
      <w:rFonts w:ascii="Symbol" w:hAnsi="Symbol"/>
    </w:rPr>
  </w:style>
  <w:style w:type="character" w:styleId="WW8Num19z1" w:customStyle="1">
    <w:name w:val="WW8Num19z1"/>
    <w:rsid w:val="00B749ED"/>
    <w:rPr>
      <w:rFonts w:ascii="Courier New" w:hAnsi="Courier New" w:cs="Courier New"/>
    </w:rPr>
  </w:style>
  <w:style w:type="character" w:styleId="WW8Num19z2" w:customStyle="1">
    <w:name w:val="WW8Num19z2"/>
    <w:rsid w:val="00B749ED"/>
    <w:rPr>
      <w:rFonts w:ascii="Wingdings" w:hAnsi="Wingdings"/>
    </w:rPr>
  </w:style>
  <w:style w:type="character" w:styleId="WW8Num20z0" w:customStyle="1">
    <w:name w:val="WW8Num20z0"/>
    <w:rsid w:val="00B749ED"/>
    <w:rPr>
      <w:rFonts w:ascii="Arial" w:hAnsi="Arial" w:eastAsia="Times New Roman" w:cs="Arial"/>
    </w:rPr>
  </w:style>
  <w:style w:type="character" w:styleId="WW8Num21z0" w:customStyle="1">
    <w:name w:val="WW8Num21z0"/>
    <w:rsid w:val="00B749ED"/>
    <w:rPr>
      <w:rFonts w:ascii="Arial" w:hAnsi="Arial" w:eastAsia="Times New Roman" w:cs="Arial"/>
    </w:rPr>
  </w:style>
  <w:style w:type="character" w:styleId="WW8Num21z1" w:customStyle="1">
    <w:name w:val="WW8Num21z1"/>
    <w:rsid w:val="00B749ED"/>
    <w:rPr>
      <w:rFonts w:ascii="Courier New" w:hAnsi="Courier New" w:cs="Courier New"/>
    </w:rPr>
  </w:style>
  <w:style w:type="character" w:styleId="WW8Num21z2" w:customStyle="1">
    <w:name w:val="WW8Num21z2"/>
    <w:rsid w:val="00B749ED"/>
    <w:rPr>
      <w:rFonts w:ascii="Wingdings" w:hAnsi="Wingdings"/>
    </w:rPr>
  </w:style>
  <w:style w:type="character" w:styleId="WW8Num21z3" w:customStyle="1">
    <w:name w:val="WW8Num21z3"/>
    <w:rsid w:val="00B749ED"/>
    <w:rPr>
      <w:rFonts w:ascii="Symbol" w:hAnsi="Symbol"/>
    </w:rPr>
  </w:style>
  <w:style w:type="character" w:styleId="WW8Num22z0" w:customStyle="1">
    <w:name w:val="WW8Num22z0"/>
    <w:rsid w:val="00B749ED"/>
    <w:rPr>
      <w:rFonts w:ascii="Scala Sans" w:hAnsi="Scala Sans"/>
    </w:rPr>
  </w:style>
  <w:style w:type="character" w:styleId="WW8Num24z0" w:customStyle="1">
    <w:name w:val="WW8Num24z0"/>
    <w:rsid w:val="00B749ED"/>
    <w:rPr>
      <w:rFonts w:ascii="Symbol" w:hAnsi="Symbol"/>
    </w:rPr>
  </w:style>
  <w:style w:type="character" w:styleId="WW8Num24z1" w:customStyle="1">
    <w:name w:val="WW8Num24z1"/>
    <w:rsid w:val="00B749ED"/>
    <w:rPr>
      <w:rFonts w:ascii="Courier New" w:hAnsi="Courier New" w:cs="Courier New"/>
    </w:rPr>
  </w:style>
  <w:style w:type="character" w:styleId="WW8Num24z2" w:customStyle="1">
    <w:name w:val="WW8Num24z2"/>
    <w:rsid w:val="00B749ED"/>
    <w:rPr>
      <w:rFonts w:ascii="Wingdings" w:hAnsi="Wingdings"/>
    </w:rPr>
  </w:style>
  <w:style w:type="character" w:styleId="WW8Num25z0" w:customStyle="1">
    <w:name w:val="WW8Num25z0"/>
    <w:rsid w:val="00B749ED"/>
    <w:rPr>
      <w:rFonts w:ascii="Symbol" w:hAnsi="Symbol"/>
    </w:rPr>
  </w:style>
  <w:style w:type="character" w:styleId="WW8Num25z1" w:customStyle="1">
    <w:name w:val="WW8Num25z1"/>
    <w:rsid w:val="00B749ED"/>
    <w:rPr>
      <w:rFonts w:ascii="Courier New" w:hAnsi="Courier New" w:cs="Courier New"/>
    </w:rPr>
  </w:style>
  <w:style w:type="character" w:styleId="WW8Num25z2" w:customStyle="1">
    <w:name w:val="WW8Num25z2"/>
    <w:rsid w:val="00B749ED"/>
    <w:rPr>
      <w:rFonts w:ascii="Wingdings" w:hAnsi="Wingdings"/>
    </w:rPr>
  </w:style>
  <w:style w:type="character" w:styleId="WW8Num26z0" w:customStyle="1">
    <w:name w:val="WW8Num26z0"/>
    <w:rsid w:val="00B749ED"/>
    <w:rPr>
      <w:rFonts w:ascii="Symbol" w:hAnsi="Symbol"/>
    </w:rPr>
  </w:style>
  <w:style w:type="character" w:styleId="WW8Num26z1" w:customStyle="1">
    <w:name w:val="WW8Num26z1"/>
    <w:rsid w:val="00B749ED"/>
    <w:rPr>
      <w:rFonts w:ascii="Courier New" w:hAnsi="Courier New" w:cs="Courier New"/>
    </w:rPr>
  </w:style>
  <w:style w:type="character" w:styleId="WW8Num26z2" w:customStyle="1">
    <w:name w:val="WW8Num26z2"/>
    <w:rsid w:val="00B749ED"/>
    <w:rPr>
      <w:rFonts w:ascii="Wingdings" w:hAnsi="Wingdings"/>
    </w:rPr>
  </w:style>
  <w:style w:type="character" w:styleId="WW8Num27z0" w:customStyle="1">
    <w:name w:val="WW8Num27z0"/>
    <w:rsid w:val="00B749ED"/>
    <w:rPr>
      <w:rFonts w:ascii="Symbol" w:hAnsi="Symbol"/>
    </w:rPr>
  </w:style>
  <w:style w:type="character" w:styleId="WW8Num27z1" w:customStyle="1">
    <w:name w:val="WW8Num27z1"/>
    <w:rsid w:val="00B749ED"/>
    <w:rPr>
      <w:rFonts w:ascii="Courier New" w:hAnsi="Courier New" w:cs="Courier New"/>
    </w:rPr>
  </w:style>
  <w:style w:type="character" w:styleId="WW8Num27z2" w:customStyle="1">
    <w:name w:val="WW8Num27z2"/>
    <w:rsid w:val="00B749ED"/>
    <w:rPr>
      <w:rFonts w:ascii="Wingdings" w:hAnsi="Wingdings"/>
    </w:rPr>
  </w:style>
  <w:style w:type="character" w:styleId="WW8Num29z0" w:customStyle="1">
    <w:name w:val="WW8Num29z0"/>
    <w:rsid w:val="00B749ED"/>
    <w:rPr>
      <w:rFonts w:ascii="Arial" w:hAnsi="Arial" w:eastAsia="Times New Roman" w:cs="Arial"/>
    </w:rPr>
  </w:style>
  <w:style w:type="character" w:styleId="WW8Num29z1" w:customStyle="1">
    <w:name w:val="WW8Num29z1"/>
    <w:rsid w:val="00B749ED"/>
    <w:rPr>
      <w:rFonts w:ascii="Courier New" w:hAnsi="Courier New" w:cs="Courier New"/>
    </w:rPr>
  </w:style>
  <w:style w:type="character" w:styleId="WW8Num29z2" w:customStyle="1">
    <w:name w:val="WW8Num29z2"/>
    <w:rsid w:val="00B749ED"/>
    <w:rPr>
      <w:rFonts w:ascii="Wingdings" w:hAnsi="Wingdings"/>
    </w:rPr>
  </w:style>
  <w:style w:type="character" w:styleId="WW8Num29z3" w:customStyle="1">
    <w:name w:val="WW8Num29z3"/>
    <w:rsid w:val="00B749ED"/>
    <w:rPr>
      <w:rFonts w:ascii="Symbol" w:hAnsi="Symbol"/>
    </w:rPr>
  </w:style>
  <w:style w:type="character" w:styleId="WW8Num30z0" w:customStyle="1">
    <w:name w:val="WW8Num30z0"/>
    <w:rsid w:val="00B749ED"/>
    <w:rPr>
      <w:rFonts w:ascii="Symbol" w:hAnsi="Symbol"/>
    </w:rPr>
  </w:style>
  <w:style w:type="character" w:styleId="WW8Num30z1" w:customStyle="1">
    <w:name w:val="WW8Num30z1"/>
    <w:rsid w:val="00B749ED"/>
    <w:rPr>
      <w:rFonts w:ascii="Courier New" w:hAnsi="Courier New" w:cs="Courier New"/>
    </w:rPr>
  </w:style>
  <w:style w:type="character" w:styleId="WW8Num30z2" w:customStyle="1">
    <w:name w:val="WW8Num30z2"/>
    <w:rsid w:val="00B749ED"/>
    <w:rPr>
      <w:rFonts w:ascii="Univers" w:hAnsi="Univers" w:eastAsia="Arial Unicode MS" w:cs="Arial"/>
    </w:rPr>
  </w:style>
  <w:style w:type="character" w:styleId="WW8Num30z5" w:customStyle="1">
    <w:name w:val="WW8Num30z5"/>
    <w:rsid w:val="00B749ED"/>
    <w:rPr>
      <w:rFonts w:ascii="Wingdings" w:hAnsi="Wingdings"/>
    </w:rPr>
  </w:style>
  <w:style w:type="character" w:styleId="WW8Num31z0" w:customStyle="1">
    <w:name w:val="WW8Num31z0"/>
    <w:rsid w:val="00B749ED"/>
    <w:rPr>
      <w:rFonts w:ascii="Symbol" w:hAnsi="Symbol"/>
    </w:rPr>
  </w:style>
  <w:style w:type="character" w:styleId="WW8Num31z1" w:customStyle="1">
    <w:name w:val="WW8Num31z1"/>
    <w:rsid w:val="00B749ED"/>
    <w:rPr>
      <w:rFonts w:ascii="Courier New" w:hAnsi="Courier New" w:cs="Courier New"/>
    </w:rPr>
  </w:style>
  <w:style w:type="character" w:styleId="WW8Num31z2" w:customStyle="1">
    <w:name w:val="WW8Num31z2"/>
    <w:rsid w:val="00B749ED"/>
    <w:rPr>
      <w:rFonts w:ascii="Wingdings" w:hAnsi="Wingdings"/>
    </w:rPr>
  </w:style>
  <w:style w:type="character" w:styleId="WW8Num32z0" w:customStyle="1">
    <w:name w:val="WW8Num32z0"/>
    <w:rsid w:val="00B749ED"/>
    <w:rPr>
      <w:rFonts w:ascii="Wingdings" w:hAnsi="Wingdings"/>
      <w:b w:val="0"/>
      <w:i w:val="0"/>
      <w:sz w:val="20"/>
    </w:rPr>
  </w:style>
  <w:style w:type="character" w:styleId="WW8Num33z1" w:customStyle="1">
    <w:name w:val="WW8Num33z1"/>
    <w:rsid w:val="00B749ED"/>
    <w:rPr>
      <w:rFonts w:ascii="Courier New" w:hAnsi="Courier New" w:cs="Courier New"/>
    </w:rPr>
  </w:style>
  <w:style w:type="character" w:styleId="WW8Num34z0" w:customStyle="1">
    <w:name w:val="WW8Num34z0"/>
    <w:rsid w:val="00B749ED"/>
    <w:rPr>
      <w:rFonts w:ascii="Symbol" w:hAnsi="Symbol"/>
    </w:rPr>
  </w:style>
  <w:style w:type="character" w:styleId="WW8Num34z1" w:customStyle="1">
    <w:name w:val="WW8Num34z1"/>
    <w:rsid w:val="00B749ED"/>
    <w:rPr>
      <w:rFonts w:ascii="Courier New" w:hAnsi="Courier New" w:cs="Courier New"/>
    </w:rPr>
  </w:style>
  <w:style w:type="character" w:styleId="WW8Num34z2" w:customStyle="1">
    <w:name w:val="WW8Num34z2"/>
    <w:rsid w:val="00B749ED"/>
    <w:rPr>
      <w:rFonts w:ascii="Wingdings" w:hAnsi="Wingdings"/>
    </w:rPr>
  </w:style>
  <w:style w:type="character" w:styleId="WW8Num35z1" w:customStyle="1">
    <w:name w:val="WW8Num35z1"/>
    <w:rsid w:val="00B749ED"/>
    <w:rPr>
      <w:rFonts w:ascii="Courier New" w:hAnsi="Courier New"/>
    </w:rPr>
  </w:style>
  <w:style w:type="character" w:styleId="WW8Num35z2" w:customStyle="1">
    <w:name w:val="WW8Num35z2"/>
    <w:rsid w:val="00B749ED"/>
    <w:rPr>
      <w:rFonts w:ascii="Wingdings" w:hAnsi="Wingdings"/>
    </w:rPr>
  </w:style>
  <w:style w:type="character" w:styleId="WW8Num35z3" w:customStyle="1">
    <w:name w:val="WW8Num35z3"/>
    <w:rsid w:val="00B749ED"/>
    <w:rPr>
      <w:rFonts w:ascii="Symbol" w:hAnsi="Symbol"/>
    </w:rPr>
  </w:style>
  <w:style w:type="character" w:styleId="WW8Num36z0" w:customStyle="1">
    <w:name w:val="WW8Num36z0"/>
    <w:rsid w:val="00B749ED"/>
    <w:rPr>
      <w:rFonts w:ascii="Arial" w:hAnsi="Arial" w:eastAsia="Times New Roman" w:cs="Arial"/>
    </w:rPr>
  </w:style>
  <w:style w:type="character" w:styleId="WW8Num36z1" w:customStyle="1">
    <w:name w:val="WW8Num36z1"/>
    <w:rsid w:val="00B749ED"/>
    <w:rPr>
      <w:rFonts w:ascii="Courier New" w:hAnsi="Courier New" w:cs="Courier New"/>
    </w:rPr>
  </w:style>
  <w:style w:type="character" w:styleId="WW8Num36z2" w:customStyle="1">
    <w:name w:val="WW8Num36z2"/>
    <w:rsid w:val="00B749ED"/>
    <w:rPr>
      <w:rFonts w:ascii="Wingdings" w:hAnsi="Wingdings"/>
    </w:rPr>
  </w:style>
  <w:style w:type="character" w:styleId="WW8Num36z3" w:customStyle="1">
    <w:name w:val="WW8Num36z3"/>
    <w:rsid w:val="00B749ED"/>
    <w:rPr>
      <w:rFonts w:ascii="Symbol" w:hAnsi="Symbol"/>
    </w:rPr>
  </w:style>
  <w:style w:type="character" w:styleId="WW8Num38z0" w:customStyle="1">
    <w:name w:val="WW8Num38z0"/>
    <w:rsid w:val="00B749ED"/>
    <w:rPr>
      <w:rFonts w:ascii="Arial" w:hAnsi="Arial" w:eastAsia="Times New Roman" w:cs="Arial"/>
    </w:rPr>
  </w:style>
  <w:style w:type="character" w:styleId="WW8Num38z1" w:customStyle="1">
    <w:name w:val="WW8Num38z1"/>
    <w:rsid w:val="00B749ED"/>
    <w:rPr>
      <w:rFonts w:ascii="Courier New" w:hAnsi="Courier New" w:cs="Courier New"/>
    </w:rPr>
  </w:style>
  <w:style w:type="character" w:styleId="WW8Num38z2" w:customStyle="1">
    <w:name w:val="WW8Num38z2"/>
    <w:rsid w:val="00B749ED"/>
    <w:rPr>
      <w:rFonts w:ascii="Wingdings" w:hAnsi="Wingdings"/>
    </w:rPr>
  </w:style>
  <w:style w:type="character" w:styleId="WW8Num38z3" w:customStyle="1">
    <w:name w:val="WW8Num38z3"/>
    <w:rsid w:val="00B749ED"/>
    <w:rPr>
      <w:rFonts w:ascii="Symbol" w:hAnsi="Symbol"/>
    </w:rPr>
  </w:style>
  <w:style w:type="character" w:styleId="WW8Num39z0" w:customStyle="1">
    <w:name w:val="WW8Num39z0"/>
    <w:rsid w:val="00B749ED"/>
    <w:rPr>
      <w:rFonts w:ascii="Symbol" w:hAnsi="Symbol"/>
    </w:rPr>
  </w:style>
  <w:style w:type="character" w:styleId="WW8Num39z1" w:customStyle="1">
    <w:name w:val="WW8Num39z1"/>
    <w:rsid w:val="00B749ED"/>
    <w:rPr>
      <w:rFonts w:ascii="Courier New" w:hAnsi="Courier New" w:cs="Courier New"/>
    </w:rPr>
  </w:style>
  <w:style w:type="character" w:styleId="WW8Num39z2" w:customStyle="1">
    <w:name w:val="WW8Num39z2"/>
    <w:rsid w:val="00B749ED"/>
    <w:rPr>
      <w:rFonts w:ascii="Wingdings" w:hAnsi="Wingdings"/>
    </w:rPr>
  </w:style>
  <w:style w:type="character" w:styleId="WW8Num40z0" w:customStyle="1">
    <w:name w:val="WW8Num40z0"/>
    <w:rsid w:val="00B749ED"/>
    <w:rPr>
      <w:rFonts w:ascii="Symbol" w:hAnsi="Symbol"/>
    </w:rPr>
  </w:style>
  <w:style w:type="character" w:styleId="WW8Num40z1" w:customStyle="1">
    <w:name w:val="WW8Num40z1"/>
    <w:rsid w:val="00B749ED"/>
    <w:rPr>
      <w:rFonts w:ascii="Courier New" w:hAnsi="Courier New" w:cs="Courier New"/>
    </w:rPr>
  </w:style>
  <w:style w:type="character" w:styleId="WW8Num40z2" w:customStyle="1">
    <w:name w:val="WW8Num40z2"/>
    <w:rsid w:val="00B749ED"/>
    <w:rPr>
      <w:rFonts w:ascii="Wingdings" w:hAnsi="Wingdings"/>
    </w:rPr>
  </w:style>
  <w:style w:type="character" w:styleId="WW8Num41z0" w:customStyle="1">
    <w:name w:val="WW8Num41z0"/>
    <w:rsid w:val="00B749ED"/>
    <w:rPr>
      <w:rFonts w:ascii="Symbol" w:hAnsi="Symbol"/>
    </w:rPr>
  </w:style>
  <w:style w:type="character" w:styleId="WW8Num41z1" w:customStyle="1">
    <w:name w:val="WW8Num41z1"/>
    <w:rsid w:val="00B749ED"/>
    <w:rPr>
      <w:rFonts w:ascii="Courier New" w:hAnsi="Courier New" w:cs="Courier New"/>
    </w:rPr>
  </w:style>
  <w:style w:type="character" w:styleId="WW8Num41z2" w:customStyle="1">
    <w:name w:val="WW8Num41z2"/>
    <w:rsid w:val="00B749ED"/>
    <w:rPr>
      <w:rFonts w:ascii="Wingdings" w:hAnsi="Wingdings"/>
    </w:rPr>
  </w:style>
  <w:style w:type="character" w:styleId="WW8Num42z0" w:customStyle="1">
    <w:name w:val="WW8Num42z0"/>
    <w:rsid w:val="00B749ED"/>
    <w:rPr>
      <w:rFonts w:ascii="Symbol" w:hAnsi="Symbol"/>
    </w:rPr>
  </w:style>
  <w:style w:type="character" w:styleId="WW8Num42z1" w:customStyle="1">
    <w:name w:val="WW8Num42z1"/>
    <w:rsid w:val="00B749ED"/>
    <w:rPr>
      <w:rFonts w:ascii="Courier New" w:hAnsi="Courier New" w:cs="Courier New"/>
    </w:rPr>
  </w:style>
  <w:style w:type="character" w:styleId="WW8Num42z2" w:customStyle="1">
    <w:name w:val="WW8Num42z2"/>
    <w:rsid w:val="00B749ED"/>
    <w:rPr>
      <w:rFonts w:ascii="Wingdings" w:hAnsi="Wingdings"/>
    </w:rPr>
  </w:style>
  <w:style w:type="character" w:styleId="WW8Num43z0" w:customStyle="1">
    <w:name w:val="WW8Num43z0"/>
    <w:rsid w:val="00B749ED"/>
    <w:rPr>
      <w:rFonts w:ascii="Symbol" w:hAnsi="Symbol"/>
    </w:rPr>
  </w:style>
  <w:style w:type="character" w:styleId="WW8Num43z1" w:customStyle="1">
    <w:name w:val="WW8Num43z1"/>
    <w:rsid w:val="00B749ED"/>
    <w:rPr>
      <w:rFonts w:ascii="Courier New" w:hAnsi="Courier New" w:cs="Courier New"/>
    </w:rPr>
  </w:style>
  <w:style w:type="character" w:styleId="WW8Num43z2" w:customStyle="1">
    <w:name w:val="WW8Num43z2"/>
    <w:rsid w:val="00B749ED"/>
    <w:rPr>
      <w:rFonts w:ascii="Wingdings" w:hAnsi="Wingdings"/>
    </w:rPr>
  </w:style>
  <w:style w:type="character" w:styleId="WW8Num44z0" w:customStyle="1">
    <w:name w:val="WW8Num44z0"/>
    <w:rsid w:val="00B749ED"/>
    <w:rPr>
      <w:rFonts w:ascii="Arial" w:hAnsi="Arial" w:eastAsia="Times New Roman" w:cs="Arial"/>
    </w:rPr>
  </w:style>
  <w:style w:type="character" w:styleId="WW8Num44z1" w:customStyle="1">
    <w:name w:val="WW8Num44z1"/>
    <w:rsid w:val="00B749ED"/>
    <w:rPr>
      <w:rFonts w:ascii="Courier New" w:hAnsi="Courier New" w:cs="Courier New"/>
    </w:rPr>
  </w:style>
  <w:style w:type="character" w:styleId="WW8Num44z2" w:customStyle="1">
    <w:name w:val="WW8Num44z2"/>
    <w:rsid w:val="00B749ED"/>
    <w:rPr>
      <w:rFonts w:ascii="Wingdings" w:hAnsi="Wingdings"/>
    </w:rPr>
  </w:style>
  <w:style w:type="character" w:styleId="WW8Num44z3" w:customStyle="1">
    <w:name w:val="WW8Num44z3"/>
    <w:rsid w:val="00B749ED"/>
    <w:rPr>
      <w:rFonts w:ascii="Symbol" w:hAnsi="Symbol"/>
    </w:rPr>
  </w:style>
  <w:style w:type="character" w:styleId="WW8Num45z0" w:customStyle="1">
    <w:name w:val="WW8Num45z0"/>
    <w:rsid w:val="00B749ED"/>
    <w:rPr>
      <w:rFonts w:ascii="Symbol" w:hAnsi="Symbol"/>
    </w:rPr>
  </w:style>
  <w:style w:type="character" w:styleId="WW8Num45z1" w:customStyle="1">
    <w:name w:val="WW8Num45z1"/>
    <w:rsid w:val="00B749ED"/>
    <w:rPr>
      <w:rFonts w:ascii="Courier New" w:hAnsi="Courier New" w:cs="Courier New"/>
    </w:rPr>
  </w:style>
  <w:style w:type="character" w:styleId="WW8Num45z2" w:customStyle="1">
    <w:name w:val="WW8Num45z2"/>
    <w:rsid w:val="00B749ED"/>
    <w:rPr>
      <w:rFonts w:ascii="Wingdings" w:hAnsi="Wingdings"/>
    </w:rPr>
  </w:style>
  <w:style w:type="character" w:styleId="WW8NumSt15z0" w:customStyle="1">
    <w:name w:val="WW8NumSt15z0"/>
    <w:rsid w:val="00B749ED"/>
    <w:rPr>
      <w:rFonts w:ascii="Symbol" w:hAnsi="Symbol"/>
    </w:rPr>
  </w:style>
  <w:style w:type="character" w:styleId="Standaardalinea-lettertype1" w:customStyle="1">
    <w:name w:val="Standaardalinea-lettertype1"/>
    <w:rsid w:val="00B749ED"/>
  </w:style>
  <w:style w:type="character" w:styleId="FootnoteCharacters" w:customStyle="1">
    <w:name w:val="Footnote Characters"/>
    <w:rsid w:val="00B749ED"/>
    <w:rPr>
      <w:rFonts w:ascii="Arial" w:hAnsi="Arial"/>
      <w:sz w:val="20"/>
      <w:vertAlign w:val="superscript"/>
    </w:rPr>
  </w:style>
  <w:style w:type="character" w:styleId="CharChar" w:customStyle="1">
    <w:name w:val="Char Char"/>
    <w:rsid w:val="00B749ED"/>
    <w:rPr>
      <w:rFonts w:ascii="Arial" w:hAnsi="Arial"/>
      <w:b/>
      <w:spacing w:val="10"/>
      <w:sz w:val="40"/>
      <w:lang w:val="nl-NL" w:eastAsia="ar-SA" w:bidi="ar-SA"/>
    </w:rPr>
  </w:style>
  <w:style w:type="character" w:styleId="CharChar1" w:customStyle="1">
    <w:name w:val="Char Char1"/>
    <w:rsid w:val="00B749ED"/>
    <w:rPr>
      <w:rFonts w:ascii="Arial" w:hAnsi="Arial"/>
      <w:b/>
      <w:spacing w:val="6"/>
      <w:sz w:val="24"/>
      <w:lang w:val="nl-NL" w:eastAsia="ar-SA" w:bidi="ar-SA"/>
    </w:rPr>
  </w:style>
  <w:style w:type="character" w:styleId="Verwijzingopmerking1" w:customStyle="1">
    <w:name w:val="Verwijzing opmerking1"/>
    <w:rsid w:val="00B749ED"/>
    <w:rPr>
      <w:sz w:val="16"/>
      <w:szCs w:val="16"/>
    </w:rPr>
  </w:style>
  <w:style w:type="character" w:styleId="sxugcrs1" w:customStyle="1">
    <w:name w:val="sxug_crs1"/>
    <w:rsid w:val="00B749ED"/>
    <w:rPr>
      <w:rFonts w:ascii="Verdana" w:hAnsi="Verdana"/>
      <w:i/>
      <w:iCs/>
      <w:color w:val="000000"/>
      <w:sz w:val="17"/>
      <w:szCs w:val="17"/>
    </w:rPr>
  </w:style>
  <w:style w:type="paragraph" w:styleId="Heading" w:customStyle="1">
    <w:name w:val="Heading"/>
    <w:basedOn w:val="Standaard"/>
    <w:next w:val="Plattetekst"/>
    <w:rsid w:val="00B749ED"/>
    <w:pPr>
      <w:keepNext/>
      <w:suppressAutoHyphens/>
      <w:spacing w:before="240"/>
      <w:jc w:val="both"/>
    </w:pPr>
    <w:rPr>
      <w:rFonts w:eastAsia="DejaVu Sans" w:cs="DejaVu Sans"/>
      <w:sz w:val="28"/>
      <w:szCs w:val="28"/>
      <w:lang w:eastAsia="ar-SA"/>
    </w:rPr>
  </w:style>
  <w:style w:type="paragraph" w:styleId="Plattetekst">
    <w:name w:val="Body Text"/>
    <w:basedOn w:val="Standaard"/>
    <w:link w:val="PlattetekstChar"/>
    <w:rsid w:val="00B749ED"/>
    <w:pPr>
      <w:suppressAutoHyphens/>
      <w:spacing w:after="0" w:line="240" w:lineRule="auto"/>
    </w:pPr>
    <w:rPr>
      <w:sz w:val="18"/>
      <w:szCs w:val="20"/>
      <w:lang w:eastAsia="ar-SA"/>
    </w:rPr>
  </w:style>
  <w:style w:type="character" w:styleId="PlattetekstChar" w:customStyle="1">
    <w:name w:val="Platte tekst Char"/>
    <w:link w:val="Plattetekst"/>
    <w:rsid w:val="00B749ED"/>
    <w:rPr>
      <w:rFonts w:ascii="Arial" w:hAnsi="Arial"/>
      <w:sz w:val="18"/>
      <w:lang w:val="nl-NL" w:eastAsia="ar-SA" w:bidi="ar-SA"/>
    </w:rPr>
  </w:style>
  <w:style w:type="paragraph" w:styleId="Caption1" w:customStyle="1">
    <w:name w:val="Caption1"/>
    <w:basedOn w:val="Standaard"/>
    <w:rsid w:val="00B749ED"/>
    <w:pPr>
      <w:suppressLineNumbers/>
      <w:suppressAutoHyphens/>
      <w:spacing w:before="120"/>
      <w:jc w:val="both"/>
    </w:pPr>
    <w:rPr>
      <w:i/>
      <w:iCs/>
      <w:sz w:val="24"/>
      <w:szCs w:val="24"/>
      <w:lang w:eastAsia="ar-SA"/>
    </w:rPr>
  </w:style>
  <w:style w:type="paragraph" w:styleId="Index" w:customStyle="1">
    <w:name w:val="Index"/>
    <w:basedOn w:val="Standaard"/>
    <w:rsid w:val="00B749ED"/>
    <w:pPr>
      <w:suppressLineNumbers/>
      <w:suppressAutoHyphens/>
      <w:spacing w:before="60" w:after="0"/>
      <w:jc w:val="both"/>
    </w:pPr>
    <w:rPr>
      <w:szCs w:val="20"/>
      <w:lang w:eastAsia="ar-SA"/>
    </w:rPr>
  </w:style>
  <w:style w:type="paragraph" w:styleId="Aanleiding" w:customStyle="1">
    <w:name w:val="Aanleiding"/>
    <w:basedOn w:val="Kop6"/>
    <w:next w:val="Standaard"/>
    <w:rsid w:val="00B749ED"/>
    <w:pPr>
      <w:pageBreakBefore/>
      <w:numPr>
        <w:ilvl w:val="5"/>
      </w:numPr>
      <w:tabs>
        <w:tab w:val="num" w:pos="1152"/>
      </w:tabs>
      <w:suppressAutoHyphens/>
      <w:autoSpaceDE/>
      <w:autoSpaceDN/>
      <w:adjustRightInd/>
      <w:spacing w:before="60" w:after="1080" w:line="540" w:lineRule="atLeast"/>
      <w:ind w:left="1151" w:hanging="1151"/>
      <w:outlineLvl w:val="9"/>
    </w:pPr>
    <w:rPr>
      <w:b/>
      <w:bCs w:val="0"/>
      <w:spacing w:val="10"/>
      <w:sz w:val="40"/>
      <w:szCs w:val="20"/>
      <w:lang w:eastAsia="ar-SA"/>
    </w:rPr>
  </w:style>
  <w:style w:type="paragraph" w:styleId="Alineakopje" w:customStyle="1">
    <w:name w:val="Alineakopje"/>
    <w:basedOn w:val="Standaard"/>
    <w:next w:val="Standaard"/>
    <w:rsid w:val="00B749ED"/>
    <w:pPr>
      <w:suppressAutoHyphens/>
      <w:spacing w:before="60" w:after="0"/>
      <w:jc w:val="both"/>
    </w:pPr>
    <w:rPr>
      <w:i/>
      <w:szCs w:val="20"/>
      <w:lang w:eastAsia="ar-SA"/>
    </w:rPr>
  </w:style>
  <w:style w:type="paragraph" w:styleId="RapportTitel" w:customStyle="1">
    <w:name w:val="Rapport Titel"/>
    <w:basedOn w:val="Standaard"/>
    <w:rsid w:val="00B749ED"/>
    <w:pPr>
      <w:suppressAutoHyphens/>
      <w:spacing w:before="60" w:after="0" w:line="540" w:lineRule="atLeast"/>
      <w:jc w:val="both"/>
    </w:pPr>
    <w:rPr>
      <w:b/>
      <w:spacing w:val="10"/>
      <w:sz w:val="40"/>
      <w:szCs w:val="20"/>
      <w:lang w:eastAsia="ar-SA"/>
    </w:rPr>
  </w:style>
  <w:style w:type="paragraph" w:styleId="Ondertitel">
    <w:name w:val="Subtitle"/>
    <w:basedOn w:val="RapportTitel"/>
    <w:qFormat/>
    <w:rsid w:val="00B749ED"/>
    <w:pPr>
      <w:spacing w:line="270" w:lineRule="atLeast"/>
    </w:pPr>
    <w:rPr>
      <w:spacing w:val="6"/>
      <w:sz w:val="24"/>
    </w:rPr>
  </w:style>
  <w:style w:type="paragraph" w:styleId="Naamauteurs" w:customStyle="1">
    <w:name w:val="Naam auteurs"/>
    <w:basedOn w:val="Ondertitel"/>
    <w:rsid w:val="00B749ED"/>
    <w:rPr>
      <w:b w:val="0"/>
      <w:sz w:val="20"/>
    </w:rPr>
  </w:style>
  <w:style w:type="paragraph" w:styleId="Inhoudsopgave" w:customStyle="1">
    <w:name w:val="Inhoudsopgave"/>
    <w:basedOn w:val="Standaard"/>
    <w:next w:val="Standaard"/>
    <w:rsid w:val="00B749ED"/>
    <w:pPr>
      <w:suppressAutoHyphens/>
      <w:spacing w:before="60" w:after="810" w:line="540" w:lineRule="atLeast"/>
      <w:jc w:val="both"/>
    </w:pPr>
    <w:rPr>
      <w:b/>
      <w:spacing w:val="10"/>
      <w:sz w:val="40"/>
      <w:szCs w:val="20"/>
      <w:lang w:eastAsia="ar-SA"/>
    </w:rPr>
  </w:style>
  <w:style w:type="paragraph" w:styleId="Illustratiebijschrift" w:customStyle="1">
    <w:name w:val="Illustratie bijschrift"/>
    <w:basedOn w:val="Standaard"/>
    <w:next w:val="Standaard"/>
    <w:rsid w:val="00B749ED"/>
    <w:pPr>
      <w:suppressAutoHyphens/>
      <w:spacing w:before="60" w:after="0" w:line="220" w:lineRule="atLeast"/>
      <w:jc w:val="both"/>
    </w:pPr>
    <w:rPr>
      <w:sz w:val="16"/>
      <w:szCs w:val="20"/>
      <w:lang w:eastAsia="ar-SA"/>
    </w:rPr>
  </w:style>
  <w:style w:type="paragraph" w:styleId="Illustratieheading" w:customStyle="1">
    <w:name w:val="Illustratieheading"/>
    <w:basedOn w:val="Standaard"/>
    <w:next w:val="Illustratiebijschrift"/>
    <w:rsid w:val="00B749ED"/>
    <w:pPr>
      <w:suppressAutoHyphens/>
      <w:spacing w:before="60" w:after="0" w:line="220" w:lineRule="atLeast"/>
      <w:jc w:val="both"/>
    </w:pPr>
    <w:rPr>
      <w:b/>
      <w:sz w:val="16"/>
      <w:szCs w:val="20"/>
      <w:lang w:eastAsia="ar-SA"/>
    </w:rPr>
  </w:style>
  <w:style w:type="paragraph" w:styleId="opsommetblokjes" w:customStyle="1">
    <w:name w:val="opsom met blokjes"/>
    <w:basedOn w:val="Standaard"/>
    <w:rsid w:val="00B749ED"/>
    <w:pPr>
      <w:tabs>
        <w:tab w:val="left" w:pos="357"/>
      </w:tabs>
      <w:suppressAutoHyphens/>
      <w:spacing w:before="60" w:after="0"/>
      <w:jc w:val="both"/>
    </w:pPr>
    <w:rPr>
      <w:szCs w:val="20"/>
      <w:lang w:eastAsia="ar-SA"/>
    </w:rPr>
  </w:style>
  <w:style w:type="paragraph" w:styleId="OpsommetCijfer" w:customStyle="1">
    <w:name w:val="Opsom met Cijfer"/>
    <w:basedOn w:val="Standaard"/>
    <w:rsid w:val="00B749ED"/>
    <w:pPr>
      <w:suppressAutoHyphens/>
      <w:spacing w:before="60" w:after="0"/>
      <w:jc w:val="both"/>
    </w:pPr>
    <w:rPr>
      <w:szCs w:val="20"/>
      <w:lang w:eastAsia="ar-SA"/>
    </w:rPr>
  </w:style>
  <w:style w:type="paragraph" w:styleId="OpsommetLetters" w:customStyle="1">
    <w:name w:val="Opsom met Letters"/>
    <w:basedOn w:val="Standaard"/>
    <w:rsid w:val="00B749ED"/>
    <w:pPr>
      <w:tabs>
        <w:tab w:val="left" w:pos="357"/>
      </w:tabs>
      <w:suppressAutoHyphens/>
      <w:spacing w:before="60" w:after="0"/>
      <w:jc w:val="both"/>
    </w:pPr>
    <w:rPr>
      <w:szCs w:val="20"/>
      <w:lang w:eastAsia="ar-SA"/>
    </w:rPr>
  </w:style>
  <w:style w:type="paragraph" w:styleId="Refgeg" w:customStyle="1">
    <w:name w:val="Refgeg"/>
    <w:basedOn w:val="Standaard"/>
    <w:rsid w:val="00B749ED"/>
    <w:pPr>
      <w:suppressAutoHyphens/>
      <w:spacing w:before="60" w:after="0" w:line="225" w:lineRule="atLeast"/>
      <w:jc w:val="both"/>
    </w:pPr>
    <w:rPr>
      <w:sz w:val="16"/>
      <w:szCs w:val="20"/>
      <w:lang w:eastAsia="ar-SA"/>
    </w:rPr>
  </w:style>
  <w:style w:type="paragraph" w:styleId="Illustratiebuitenkantlijn" w:customStyle="1">
    <w:name w:val="Illustratie buiten kantlijn"/>
    <w:basedOn w:val="Standaard"/>
    <w:next w:val="Standaard"/>
    <w:rsid w:val="00B749ED"/>
    <w:pPr>
      <w:suppressAutoHyphens/>
      <w:spacing w:before="60" w:after="0" w:line="220" w:lineRule="atLeast"/>
      <w:ind w:left="-2211"/>
      <w:jc w:val="both"/>
    </w:pPr>
    <w:rPr>
      <w:sz w:val="16"/>
      <w:szCs w:val="20"/>
      <w:lang w:eastAsia="ar-SA"/>
    </w:rPr>
  </w:style>
  <w:style w:type="paragraph" w:styleId="Subopsomming" w:customStyle="1">
    <w:name w:val="Subopsomming"/>
    <w:basedOn w:val="Standaard"/>
    <w:rsid w:val="00B749ED"/>
    <w:pPr>
      <w:tabs>
        <w:tab w:val="left" w:pos="48"/>
      </w:tabs>
      <w:suppressAutoHyphens/>
      <w:spacing w:before="60" w:after="0"/>
      <w:ind w:left="-312"/>
      <w:jc w:val="both"/>
    </w:pPr>
    <w:rPr>
      <w:szCs w:val="20"/>
      <w:lang w:eastAsia="ar-SA"/>
    </w:rPr>
  </w:style>
  <w:style w:type="paragraph" w:styleId="Tussenkop" w:customStyle="1">
    <w:name w:val="Tussenkop"/>
    <w:basedOn w:val="Standaard"/>
    <w:next w:val="Standaard"/>
    <w:rsid w:val="00B749ED"/>
    <w:pPr>
      <w:suppressAutoHyphens/>
      <w:spacing w:before="60" w:after="0"/>
      <w:jc w:val="both"/>
    </w:pPr>
    <w:rPr>
      <w:b/>
      <w:szCs w:val="20"/>
      <w:lang w:eastAsia="ar-SA"/>
    </w:rPr>
  </w:style>
  <w:style w:type="paragraph" w:styleId="Dienstgegevens" w:customStyle="1">
    <w:name w:val="Dienstgegevens"/>
    <w:basedOn w:val="Standaard"/>
    <w:rsid w:val="00B749ED"/>
    <w:pPr>
      <w:suppressAutoHyphens/>
      <w:spacing w:before="60" w:after="0" w:line="225" w:lineRule="atLeast"/>
      <w:jc w:val="both"/>
    </w:pPr>
    <w:rPr>
      <w:sz w:val="17"/>
      <w:szCs w:val="20"/>
      <w:lang w:eastAsia="ar-SA"/>
    </w:rPr>
  </w:style>
  <w:style w:type="paragraph" w:styleId="Plattetekstinspringen">
    <w:name w:val="Body Text Indent"/>
    <w:basedOn w:val="Standaard"/>
    <w:link w:val="PlattetekstinspringenChar"/>
    <w:rsid w:val="00B749ED"/>
    <w:pPr>
      <w:suppressAutoHyphens/>
      <w:spacing w:before="60" w:after="60" w:line="240" w:lineRule="auto"/>
      <w:ind w:left="-390"/>
      <w:jc w:val="both"/>
    </w:pPr>
    <w:rPr>
      <w:rFonts w:ascii="Univers (W1)" w:hAnsi="Univers (W1)"/>
      <w:bCs/>
      <w:i/>
      <w:iCs/>
      <w:sz w:val="18"/>
      <w:szCs w:val="24"/>
      <w:lang w:eastAsia="ar-SA"/>
    </w:rPr>
  </w:style>
  <w:style w:type="character" w:styleId="PlattetekstinspringenChar" w:customStyle="1">
    <w:name w:val="Platte tekst inspringen Char"/>
    <w:link w:val="Plattetekstinspringen"/>
    <w:rsid w:val="00B749ED"/>
    <w:rPr>
      <w:rFonts w:ascii="Univers (W1)" w:hAnsi="Univers (W1)"/>
      <w:bCs/>
      <w:i/>
      <w:iCs/>
      <w:sz w:val="18"/>
      <w:szCs w:val="24"/>
      <w:lang w:val="nl-NL" w:eastAsia="ar-SA" w:bidi="ar-SA"/>
    </w:rPr>
  </w:style>
  <w:style w:type="paragraph" w:styleId="Tabel" w:customStyle="1">
    <w:name w:val="Tabel"/>
    <w:basedOn w:val="Standaard"/>
    <w:rsid w:val="00B749ED"/>
    <w:pPr>
      <w:keepLines/>
      <w:suppressAutoHyphens/>
      <w:overflowPunct w:val="0"/>
      <w:autoSpaceDE w:val="0"/>
      <w:spacing w:before="60" w:after="60" w:line="240" w:lineRule="atLeast"/>
      <w:jc w:val="both"/>
      <w:textAlignment w:val="baseline"/>
    </w:pPr>
    <w:rPr>
      <w:rFonts w:ascii="Univers" w:hAnsi="Univers"/>
      <w:sz w:val="18"/>
      <w:szCs w:val="20"/>
      <w:lang w:eastAsia="ar-SA"/>
    </w:rPr>
  </w:style>
  <w:style w:type="paragraph" w:styleId="Eindnoottekst">
    <w:name w:val="endnote text"/>
    <w:basedOn w:val="Standaard"/>
    <w:link w:val="EindnoottekstChar"/>
    <w:semiHidden/>
    <w:rsid w:val="00B749ED"/>
    <w:pPr>
      <w:suppressAutoHyphens/>
      <w:spacing w:before="60" w:after="0"/>
      <w:jc w:val="both"/>
    </w:pPr>
    <w:rPr>
      <w:szCs w:val="20"/>
      <w:lang w:eastAsia="ar-SA"/>
    </w:rPr>
  </w:style>
  <w:style w:type="character" w:styleId="EindnoottekstChar" w:customStyle="1">
    <w:name w:val="Eindnoottekst Char"/>
    <w:link w:val="Eindnoottekst"/>
    <w:semiHidden/>
    <w:rsid w:val="00B749ED"/>
    <w:rPr>
      <w:rFonts w:ascii="Arial" w:hAnsi="Arial"/>
      <w:lang w:val="nl-NL" w:eastAsia="ar-SA" w:bidi="ar-SA"/>
    </w:rPr>
  </w:style>
  <w:style w:type="paragraph" w:styleId="Documentstructuur1" w:customStyle="1">
    <w:name w:val="Documentstructuur1"/>
    <w:basedOn w:val="Standaard"/>
    <w:rsid w:val="00B749ED"/>
    <w:pPr>
      <w:shd w:val="clear" w:color="auto" w:fill="000080"/>
      <w:suppressAutoHyphens/>
      <w:spacing w:before="60" w:after="0"/>
      <w:jc w:val="both"/>
    </w:pPr>
    <w:rPr>
      <w:rFonts w:ascii="Tahoma" w:hAnsi="Tahoma" w:cs="Tahoma"/>
      <w:szCs w:val="20"/>
      <w:lang w:eastAsia="ar-SA"/>
    </w:rPr>
  </w:style>
  <w:style w:type="paragraph" w:styleId="Standaardinspringing1" w:customStyle="1">
    <w:name w:val="Standaardinspringing1"/>
    <w:basedOn w:val="Standaard"/>
    <w:rsid w:val="00B749ED"/>
    <w:pPr>
      <w:suppressAutoHyphens/>
      <w:spacing w:after="0" w:line="240" w:lineRule="auto"/>
      <w:ind w:left="708"/>
    </w:pPr>
    <w:rPr>
      <w:szCs w:val="20"/>
      <w:lang w:eastAsia="ar-SA"/>
    </w:rPr>
  </w:style>
  <w:style w:type="paragraph" w:styleId="Tekstopmerking1" w:customStyle="1">
    <w:name w:val="Tekst opmerking1"/>
    <w:basedOn w:val="Standaard"/>
    <w:rsid w:val="00B749ED"/>
    <w:pPr>
      <w:suppressAutoHyphens/>
      <w:spacing w:before="60" w:after="0"/>
      <w:jc w:val="both"/>
    </w:pPr>
    <w:rPr>
      <w:szCs w:val="20"/>
      <w:lang w:eastAsia="ar-SA"/>
    </w:rPr>
  </w:style>
  <w:style w:type="paragraph" w:styleId="Framecontents" w:customStyle="1">
    <w:name w:val="Frame contents"/>
    <w:basedOn w:val="Plattetekst"/>
    <w:rsid w:val="00B749ED"/>
  </w:style>
  <w:style w:type="paragraph" w:styleId="TableContents" w:customStyle="1">
    <w:name w:val="Table Contents"/>
    <w:basedOn w:val="Standaard"/>
    <w:rsid w:val="00B749ED"/>
    <w:pPr>
      <w:suppressLineNumbers/>
      <w:suppressAutoHyphens/>
      <w:spacing w:before="60" w:after="0"/>
      <w:jc w:val="both"/>
    </w:pPr>
    <w:rPr>
      <w:szCs w:val="20"/>
      <w:lang w:eastAsia="ar-SA"/>
    </w:rPr>
  </w:style>
  <w:style w:type="paragraph" w:styleId="TableHeading" w:customStyle="1">
    <w:name w:val="Table Heading"/>
    <w:basedOn w:val="TableContents"/>
    <w:rsid w:val="00B749ED"/>
    <w:pPr>
      <w:jc w:val="center"/>
    </w:pPr>
    <w:rPr>
      <w:b/>
      <w:bCs/>
    </w:rPr>
  </w:style>
  <w:style w:type="paragraph" w:styleId="Contents10" w:customStyle="1">
    <w:name w:val="Contents 10"/>
    <w:basedOn w:val="Index"/>
    <w:rsid w:val="00B749ED"/>
    <w:pPr>
      <w:tabs>
        <w:tab w:val="right" w:leader="dot" w:pos="9972"/>
      </w:tabs>
      <w:ind w:left="2547"/>
    </w:pPr>
  </w:style>
  <w:style w:type="paragraph" w:styleId="inspringencijfer" w:customStyle="1">
    <w:name w:val="inspringen cijfer"/>
    <w:basedOn w:val="Standaard"/>
    <w:rsid w:val="00B749ED"/>
    <w:pPr>
      <w:numPr>
        <w:numId w:val="11"/>
      </w:numPr>
      <w:spacing w:line="312" w:lineRule="auto"/>
    </w:pPr>
    <w:rPr>
      <w:sz w:val="19"/>
      <w:szCs w:val="24"/>
    </w:rPr>
  </w:style>
  <w:style w:type="paragraph" w:styleId="inspringenblokje" w:customStyle="1">
    <w:name w:val="inspringen blokje"/>
    <w:basedOn w:val="Standaard"/>
    <w:rsid w:val="00B749ED"/>
    <w:pPr>
      <w:numPr>
        <w:numId w:val="10"/>
      </w:numPr>
      <w:spacing w:line="312" w:lineRule="auto"/>
    </w:pPr>
    <w:rPr>
      <w:sz w:val="19"/>
      <w:szCs w:val="24"/>
    </w:rPr>
  </w:style>
  <w:style w:type="paragraph" w:styleId="OpmaakprofielKop7Links" w:customStyle="1">
    <w:name w:val="Opmaakprofiel Kop 7 + Links"/>
    <w:basedOn w:val="Kop7"/>
    <w:rsid w:val="00B749ED"/>
    <w:pPr>
      <w:numPr>
        <w:numId w:val="12"/>
      </w:numPr>
      <w:autoSpaceDE/>
      <w:autoSpaceDN/>
      <w:adjustRightInd/>
      <w:spacing w:before="0" w:after="0" w:line="312" w:lineRule="auto"/>
      <w:jc w:val="left"/>
    </w:pPr>
    <w:rPr>
      <w:szCs w:val="20"/>
    </w:rPr>
  </w:style>
  <w:style w:type="paragraph" w:styleId="Kop17" w:customStyle="1">
    <w:name w:val="Kop 17"/>
    <w:basedOn w:val="OpmaakprofielKop7Links"/>
    <w:rsid w:val="00B749ED"/>
    <w:rPr>
      <w:rFonts w:cs="Arial"/>
    </w:rPr>
  </w:style>
  <w:style w:type="paragraph" w:styleId="Default" w:customStyle="1">
    <w:name w:val="Default"/>
    <w:rsid w:val="00F070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ntekst">
    <w:name w:val="Balloon Text"/>
    <w:basedOn w:val="Standaard"/>
    <w:link w:val="BallontekstChar"/>
    <w:rsid w:val="00C74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link w:val="Ballontekst"/>
    <w:rsid w:val="00C74DD1"/>
    <w:rPr>
      <w:rFonts w:ascii="Tahoma" w:hAnsi="Tahoma" w:cs="Tahoma"/>
      <w:sz w:val="16"/>
      <w:szCs w:val="16"/>
    </w:rPr>
  </w:style>
  <w:style w:type="paragraph" w:styleId="Geenafstand">
    <w:name w:val="No Spacing"/>
    <w:qFormat/>
    <w:rsid w:val="00555BCA"/>
    <w:rPr>
      <w:rFonts w:ascii="Calibri" w:hAnsi="Calibri"/>
      <w:sz w:val="22"/>
      <w:szCs w:val="22"/>
      <w:lang w:eastAsia="en-US"/>
    </w:rPr>
  </w:style>
  <w:style w:type="character" w:styleId="FootnoteTextChar" w:customStyle="1">
    <w:name w:val="Footnote Text Char"/>
    <w:semiHidden/>
    <w:locked/>
    <w:rsid w:val="00555BCA"/>
    <w:rPr>
      <w:rFonts w:cs="Times New Roman"/>
      <w:sz w:val="20"/>
      <w:szCs w:val="20"/>
    </w:rPr>
  </w:style>
  <w:style w:type="table" w:styleId="Lijsttabel3-Accent31" w:customStyle="1">
    <w:name w:val="Lijsttabel 3 - Accent 31"/>
    <w:basedOn w:val="Standaardtabel"/>
    <w:uiPriority w:val="48"/>
    <w:rsid w:val="00C327EC"/>
    <w:tblPr>
      <w:tblStyleRowBandSize w:val="1"/>
      <w:tblStyleColBandSize w:val="1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color="A5A5A5" w:sz="4" w:space="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color="A5A5A5" w:sz="4" w:space="0"/>
          <w:right w:val="single" w:color="A5A5A5" w:sz="4" w:space="0"/>
        </w:tcBorders>
      </w:tcPr>
    </w:tblStylePr>
    <w:tblStylePr w:type="band1Horz">
      <w:tblPr/>
      <w:tcPr>
        <w:tcBorders>
          <w:top w:val="single" w:color="A5A5A5" w:sz="4" w:space="0"/>
          <w:bottom w:val="single" w:color="A5A5A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sz="4" w:space="0"/>
          <w:left w:val="nil"/>
        </w:tcBorders>
      </w:tcPr>
    </w:tblStylePr>
    <w:tblStylePr w:type="swCell">
      <w:tblPr/>
      <w:tcPr>
        <w:tcBorders>
          <w:top w:val="double" w:color="A5A5A5" w:sz="4" w:space="0"/>
          <w:right w:val="nil"/>
        </w:tcBorders>
      </w:tcPr>
    </w:tblStylePr>
  </w:style>
  <w:style w:type="table" w:styleId="Tabelraster">
    <w:name w:val="Table Grid"/>
    <w:basedOn w:val="Standaardtabel"/>
    <w:rsid w:val="00230945"/>
    <w:pPr>
      <w:spacing w:after="120" w:line="270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oettekstChar" w:customStyle="1">
    <w:name w:val="Voettekst Char"/>
    <w:basedOn w:val="Standaardalinea-lettertype"/>
    <w:link w:val="Voettekst"/>
    <w:uiPriority w:val="99"/>
    <w:locked/>
    <w:rsid w:val="0095142A"/>
    <w:rPr>
      <w:rFonts w:ascii="Arial" w:hAnsi="Arial"/>
      <w:sz w:val="17"/>
      <w:szCs w:val="21"/>
    </w:rPr>
  </w:style>
  <w:style w:type="paragraph" w:styleId="Lijstalinea">
    <w:name w:val="List Paragraph"/>
    <w:basedOn w:val="Standaard"/>
    <w:uiPriority w:val="34"/>
    <w:qFormat/>
    <w:rsid w:val="00765E49"/>
    <w:pPr>
      <w:ind w:left="720"/>
      <w:contextualSpacing/>
    </w:pPr>
  </w:style>
  <w:style w:type="character" w:styleId="Verwijzingopmerking">
    <w:name w:val="annotation reference"/>
    <w:basedOn w:val="Standaardalinea-lettertype"/>
    <w:rsid w:val="001F1EA1"/>
    <w:rPr>
      <w:sz w:val="16"/>
      <w:szCs w:val="16"/>
    </w:rPr>
  </w:style>
  <w:style w:type="character" w:styleId="KoptekstChar" w:customStyle="1">
    <w:name w:val="Koptekst Char"/>
    <w:basedOn w:val="Standaardalinea-lettertype"/>
    <w:link w:val="Koptekst"/>
    <w:uiPriority w:val="99"/>
    <w:rsid w:val="00651E42"/>
    <w:rPr>
      <w:rFonts w:ascii="Arial" w:hAnsi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1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6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6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5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5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7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2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94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7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3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.png" Id="rId5073719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2103666057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B06BD78A65149B5D5738AD82AFE64" ma:contentTypeVersion="14" ma:contentTypeDescription="Een nieuw document maken." ma:contentTypeScope="" ma:versionID="1f6a96e1ca056f7a695f3611561cae62">
  <xsd:schema xmlns:xsd="http://www.w3.org/2001/XMLSchema" xmlns:xs="http://www.w3.org/2001/XMLSchema" xmlns:p="http://schemas.microsoft.com/office/2006/metadata/properties" xmlns:ns2="f5af1f1c-3178-432d-a64a-48144b433f45" xmlns:ns3="d58165d8-7474-435f-9d2e-539657e84063" targetNamespace="http://schemas.microsoft.com/office/2006/metadata/properties" ma:root="true" ma:fieldsID="7122812b6d1d235790f1e47ceb82878a" ns2:_="" ns3:_="">
    <xsd:import namespace="f5af1f1c-3178-432d-a64a-48144b433f45"/>
    <xsd:import namespace="d58165d8-7474-435f-9d2e-539657e84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f1f1c-3178-432d-a64a-48144b433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a68fc07-1fa3-4fd9-bd94-3106b82b1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165d8-7474-435f-9d2e-539657e840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63a761-cdde-4527-8d7a-2bd9c1c84413}" ma:internalName="TaxCatchAll" ma:showField="CatchAllData" ma:web="d58165d8-7474-435f-9d2e-539657e84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8165d8-7474-435f-9d2e-539657e84063" xsi:nil="true"/>
    <lcf76f155ced4ddcb4097134ff3c332f xmlns="f5af1f1c-3178-432d-a64a-48144b433f4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0361C-6D91-4224-A001-DFBB0E6B9598}"/>
</file>

<file path=customXml/itemProps2.xml><?xml version="1.0" encoding="utf-8"?>
<ds:datastoreItem xmlns:ds="http://schemas.openxmlformats.org/officeDocument/2006/customXml" ds:itemID="{FB208851-1043-4CCA-8136-66D9E477D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712273-7082-4CEB-8827-2C0D0C287383}">
  <ds:schemaRefs>
    <ds:schemaRef ds:uri="http://schemas.microsoft.com/office/2006/metadata/properties"/>
    <ds:schemaRef ds:uri="http://schemas.microsoft.com/office/infopath/2007/PartnerControls"/>
    <ds:schemaRef ds:uri="d58165d8-7474-435f-9d2e-539657e84063"/>
    <ds:schemaRef ds:uri="f5af1f1c-3178-432d-a64a-48144b433f45"/>
  </ds:schemaRefs>
</ds:datastoreItem>
</file>

<file path=customXml/itemProps4.xml><?xml version="1.0" encoding="utf-8"?>
<ds:datastoreItem xmlns:ds="http://schemas.openxmlformats.org/officeDocument/2006/customXml" ds:itemID="{119239BA-62B1-4777-9B4A-418FC5B5691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Ylse Molenaar</cp:lastModifiedBy>
  <cp:revision>4</cp:revision>
  <dcterms:created xsi:type="dcterms:W3CDTF">2020-07-13T11:08:00Z</dcterms:created>
  <dcterms:modified xsi:type="dcterms:W3CDTF">2026-06-04T14:07:19Z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0x010100A29B06BD78A65149B5D5738AD82AFE64</vt:lpwstr>
  </property>
  <property fmtid="{D5CDD505-2E9C-101B-9397-08002B2CF9AE}" pid="3" name="MediaServiceImageTags">
    <vt:lpwstr/>
  </property>
</Properties>
</file>