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ECEA"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8"/>
          <w:szCs w:val="28"/>
        </w:rPr>
      </w:pPr>
      <w:r w:rsidRPr="3886CBC6">
        <w:rPr>
          <w:rFonts w:ascii="Arial" w:eastAsia="Arial" w:hAnsi="Arial" w:cs="Arial"/>
          <w:b/>
          <w:bCs/>
          <w:color w:val="000000" w:themeColor="text1"/>
          <w:sz w:val="28"/>
          <w:szCs w:val="28"/>
        </w:rPr>
        <w:t>Bijlage B3</w:t>
      </w:r>
      <w:r>
        <w:rPr>
          <w:rFonts w:ascii="Arial" w:eastAsia="Arial" w:hAnsi="Arial" w:cs="Arial"/>
          <w:b/>
          <w:bCs/>
          <w:color w:val="000000" w:themeColor="text1"/>
          <w:sz w:val="28"/>
          <w:szCs w:val="28"/>
        </w:rPr>
        <w:t>:</w:t>
      </w:r>
      <w:r w:rsidRPr="3886CBC6">
        <w:rPr>
          <w:rFonts w:ascii="Arial" w:eastAsia="Arial" w:hAnsi="Arial" w:cs="Arial"/>
          <w:b/>
          <w:bCs/>
          <w:color w:val="000000" w:themeColor="text1"/>
          <w:sz w:val="28"/>
          <w:szCs w:val="28"/>
        </w:rPr>
        <w:t xml:space="preserve"> Verklaring van geen Russische betrokkenheid</w:t>
      </w:r>
    </w:p>
    <w:p w14:paraId="3ADECC9D"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 xml:space="preserve">Hierbij verklaar ik naar eer en geweten dat er geen sprake is van Russische betrokkenheid bij de uitvoering van deze overeenkomst die de drempels van artikel 5 </w:t>
      </w:r>
      <w:proofErr w:type="spellStart"/>
      <w:r w:rsidRPr="3886CBC6">
        <w:rPr>
          <w:rFonts w:ascii="Arial" w:eastAsia="Arial" w:hAnsi="Arial" w:cs="Arial"/>
          <w:color w:val="000000" w:themeColor="text1"/>
          <w:sz w:val="24"/>
          <w:szCs w:val="24"/>
        </w:rPr>
        <w:t>duodecies</w:t>
      </w:r>
      <w:proofErr w:type="spellEnd"/>
      <w:r w:rsidRPr="3886CBC6">
        <w:rPr>
          <w:rFonts w:ascii="Arial" w:eastAsia="Arial" w:hAnsi="Arial" w:cs="Arial"/>
          <w:color w:val="000000" w:themeColor="text1"/>
          <w:sz w:val="24"/>
          <w:szCs w:val="24"/>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5C6354"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Ik verklaar in het bijzonder dat:</w:t>
      </w:r>
    </w:p>
    <w:p w14:paraId="435B3B26"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DF8EC09"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183D6D4"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c) noch ik noch de onderneming die ik vertegenwoordig een (rechts)persoon (gevestigd in Rusland of een ander land) is die handelt in belang van of op aanwijzing van een Russische partij, zoals bedoeld onder a) en b);</w:t>
      </w:r>
    </w:p>
    <w:p w14:paraId="69D580BE"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EB8F16F" w14:textId="77777777" w:rsidR="008870F1" w:rsidRDefault="008870F1" w:rsidP="008870F1">
      <w:pPr>
        <w:keepNext/>
        <w:keepLines/>
        <w:spacing w:before="480" w:beforeAutospacing="1" w:afterAutospacing="1"/>
        <w:rPr>
          <w:rFonts w:eastAsia="Arial" w:cs="Arial"/>
          <w:color w:val="000000" w:themeColor="text1"/>
          <w:sz w:val="24"/>
          <w:szCs w:val="24"/>
        </w:rPr>
      </w:pPr>
    </w:p>
    <w:p w14:paraId="58130531"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Datum:</w:t>
      </w:r>
    </w:p>
    <w:p w14:paraId="6CBB08C8"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Naam Opdrachtnemer:</w:t>
      </w:r>
    </w:p>
    <w:p w14:paraId="5E4CD4A5" w14:textId="77777777" w:rsidR="008870F1" w:rsidRDefault="008870F1" w:rsidP="008870F1">
      <w:pPr>
        <w:pStyle w:val="Normaalweb"/>
        <w:keepNext/>
        <w:keepLines/>
        <w:spacing w:before="480" w:beforeAutospacing="1" w:afterAutospacing="1"/>
        <w:rPr>
          <w:rFonts w:ascii="Arial" w:eastAsia="Arial" w:hAnsi="Arial" w:cs="Arial"/>
          <w:color w:val="000000" w:themeColor="text1"/>
          <w:sz w:val="24"/>
          <w:szCs w:val="24"/>
        </w:rPr>
      </w:pPr>
      <w:r w:rsidRPr="3886CBC6">
        <w:rPr>
          <w:rFonts w:ascii="Arial" w:eastAsia="Arial" w:hAnsi="Arial" w:cs="Arial"/>
          <w:color w:val="000000" w:themeColor="text1"/>
          <w:sz w:val="24"/>
          <w:szCs w:val="24"/>
        </w:rPr>
        <w:t>Naam ondertekenaar:</w:t>
      </w:r>
    </w:p>
    <w:p w14:paraId="44869EAD" w14:textId="77777777" w:rsidR="008870F1" w:rsidRDefault="008870F1" w:rsidP="008870F1">
      <w:pPr>
        <w:keepNext/>
        <w:keepLines/>
      </w:pPr>
    </w:p>
    <w:p w14:paraId="33194F03" w14:textId="286C89CB" w:rsidR="004258D4" w:rsidRPr="005D12D5" w:rsidRDefault="004258D4" w:rsidP="008870F1">
      <w:pPr>
        <w:spacing w:after="200" w:line="276" w:lineRule="auto"/>
      </w:pPr>
    </w:p>
    <w:sectPr w:rsidR="004258D4" w:rsidRPr="005D12D5" w:rsidSect="0083205F">
      <w:footerReference w:type="default" r:id="rId8"/>
      <w:headerReference w:type="first" r:id="rId9"/>
      <w:footerReference w:type="first" r:id="rId10"/>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60EA" w14:textId="77777777" w:rsidR="00532502" w:rsidRDefault="00532502" w:rsidP="00F70BDC">
      <w:r>
        <w:separator/>
      </w:r>
    </w:p>
  </w:endnote>
  <w:endnote w:type="continuationSeparator" w:id="0">
    <w:p w14:paraId="4D48D98E" w14:textId="77777777" w:rsidR="00532502" w:rsidRDefault="00532502"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3ED28392" w14:textId="77777777" w:rsidTr="00C61293">
      <w:trPr>
        <w:trHeight w:val="595"/>
      </w:trPr>
      <w:tc>
        <w:tcPr>
          <w:tcW w:w="6056" w:type="dxa"/>
        </w:tcPr>
        <w:p w14:paraId="5C248B28" w14:textId="77777777" w:rsidR="00DB5DCA" w:rsidRDefault="00DB5DCA" w:rsidP="00DB5DCA">
          <w:pPr>
            <w:snapToGrid w:val="0"/>
            <w:contextualSpacing/>
            <w:rPr>
              <w:sz w:val="14"/>
              <w:szCs w:val="14"/>
            </w:rPr>
          </w:pPr>
          <w:bookmarkStart w:id="0" w:name="_Hlk148006324"/>
        </w:p>
      </w:tc>
      <w:tc>
        <w:tcPr>
          <w:tcW w:w="255" w:type="dxa"/>
        </w:tcPr>
        <w:p w14:paraId="00FB6E9A"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E7F11"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3A3E7F11"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48CEC118" w14:textId="77777777" w:rsidR="00DB5DCA" w:rsidRPr="001627A8" w:rsidRDefault="00DB5DCA" w:rsidP="00DB5DCA">
          <w:pPr>
            <w:snapToGrid w:val="0"/>
            <w:contextualSpacing/>
            <w:rPr>
              <w:i/>
              <w:sz w:val="14"/>
              <w:szCs w:val="14"/>
            </w:rPr>
          </w:pPr>
        </w:p>
      </w:tc>
    </w:tr>
  </w:tbl>
  <w:bookmarkEnd w:id="0"/>
  <w:p w14:paraId="2D0E52C7"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4F9DD912" w14:textId="77777777" w:rsidTr="00C61293">
      <w:trPr>
        <w:trHeight w:val="595"/>
      </w:trPr>
      <w:tc>
        <w:tcPr>
          <w:tcW w:w="6056" w:type="dxa"/>
        </w:tcPr>
        <w:p w14:paraId="6FB1EA38" w14:textId="77777777" w:rsidR="00683009" w:rsidRDefault="00683009" w:rsidP="00683009">
          <w:pPr>
            <w:snapToGrid w:val="0"/>
            <w:contextualSpacing/>
            <w:rPr>
              <w:sz w:val="14"/>
              <w:szCs w:val="14"/>
            </w:rPr>
          </w:pPr>
        </w:p>
        <w:p w14:paraId="17735F6E" w14:textId="77777777" w:rsidR="00683009" w:rsidRPr="002F5990" w:rsidRDefault="00683009" w:rsidP="00683009">
          <w:pPr>
            <w:tabs>
              <w:tab w:val="left" w:pos="1344"/>
            </w:tabs>
            <w:rPr>
              <w:sz w:val="14"/>
              <w:szCs w:val="14"/>
            </w:rPr>
          </w:pPr>
          <w:r>
            <w:rPr>
              <w:sz w:val="14"/>
              <w:szCs w:val="14"/>
            </w:rPr>
            <w:tab/>
          </w:r>
        </w:p>
      </w:tc>
      <w:tc>
        <w:tcPr>
          <w:tcW w:w="255" w:type="dxa"/>
        </w:tcPr>
        <w:p w14:paraId="4020C6D1"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9F613"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5819F613"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4478212F" w14:textId="77777777" w:rsidR="00683009" w:rsidRPr="001627A8" w:rsidRDefault="00683009" w:rsidP="00683009">
          <w:pPr>
            <w:snapToGrid w:val="0"/>
            <w:contextualSpacing/>
            <w:rPr>
              <w:i/>
              <w:sz w:val="14"/>
              <w:szCs w:val="14"/>
            </w:rPr>
          </w:pPr>
        </w:p>
      </w:tc>
    </w:tr>
  </w:tbl>
  <w:p w14:paraId="759D6EF0"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E32A" w14:textId="77777777" w:rsidR="00532502" w:rsidRDefault="00532502" w:rsidP="00F70BDC">
      <w:r>
        <w:separator/>
      </w:r>
    </w:p>
  </w:footnote>
  <w:footnote w:type="continuationSeparator" w:id="0">
    <w:p w14:paraId="08B22400" w14:textId="77777777" w:rsidR="00532502" w:rsidRDefault="00532502"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C477" w14:textId="37E0F9F9" w:rsidR="008870F1" w:rsidRDefault="008870F1">
    <w:pPr>
      <w:pStyle w:val="Koptekst"/>
    </w:pPr>
    <w:r>
      <w:rPr>
        <w:noProof/>
      </w:rPr>
      <w:drawing>
        <wp:inline distT="0" distB="0" distL="0" distR="0" wp14:anchorId="51E41E49" wp14:editId="6B2CFC89">
          <wp:extent cx="1146175" cy="384175"/>
          <wp:effectExtent l="0" t="0" r="0" b="0"/>
          <wp:docPr id="7871996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8"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4"/>
  </w:num>
  <w:num w:numId="2" w16cid:durableId="385300489">
    <w:abstractNumId w:val="6"/>
  </w:num>
  <w:num w:numId="3" w16cid:durableId="693655090">
    <w:abstractNumId w:val="10"/>
  </w:num>
  <w:num w:numId="4" w16cid:durableId="1804037945">
    <w:abstractNumId w:val="2"/>
  </w:num>
  <w:num w:numId="5" w16cid:durableId="1709135714">
    <w:abstractNumId w:val="9"/>
  </w:num>
  <w:num w:numId="6" w16cid:durableId="2045792701">
    <w:abstractNumId w:val="10"/>
    <w:lvlOverride w:ilvl="0">
      <w:startOverride w:val="1"/>
    </w:lvlOverride>
    <w:lvlOverride w:ilvl="1">
      <w:startOverride w:val="1"/>
    </w:lvlOverride>
  </w:num>
  <w:num w:numId="7" w16cid:durableId="1192913668">
    <w:abstractNumId w:val="14"/>
  </w:num>
  <w:num w:numId="8" w16cid:durableId="1382317717">
    <w:abstractNumId w:val="8"/>
  </w:num>
  <w:num w:numId="9" w16cid:durableId="171723893">
    <w:abstractNumId w:val="12"/>
  </w:num>
  <w:num w:numId="10" w16cid:durableId="1293637236">
    <w:abstractNumId w:val="17"/>
  </w:num>
  <w:num w:numId="11" w16cid:durableId="254241829">
    <w:abstractNumId w:val="11"/>
  </w:num>
  <w:num w:numId="12" w16cid:durableId="660236865">
    <w:abstractNumId w:val="15"/>
  </w:num>
  <w:num w:numId="13" w16cid:durableId="1482695184">
    <w:abstractNumId w:val="1"/>
  </w:num>
  <w:num w:numId="14" w16cid:durableId="998508778">
    <w:abstractNumId w:val="0"/>
  </w:num>
  <w:num w:numId="15" w16cid:durableId="888347643">
    <w:abstractNumId w:val="13"/>
  </w:num>
  <w:num w:numId="16" w16cid:durableId="2032485206">
    <w:abstractNumId w:val="7"/>
  </w:num>
  <w:num w:numId="17" w16cid:durableId="805438804">
    <w:abstractNumId w:val="5"/>
  </w:num>
  <w:num w:numId="18" w16cid:durableId="1590846215">
    <w:abstractNumId w:val="16"/>
  </w:num>
  <w:num w:numId="19" w16cid:durableId="2131505751">
    <w:abstractNumId w:val="18"/>
  </w:num>
  <w:num w:numId="20" w16cid:durableId="80126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F1"/>
    <w:rsid w:val="00254F9C"/>
    <w:rsid w:val="004157C1"/>
    <w:rsid w:val="004258D4"/>
    <w:rsid w:val="00482248"/>
    <w:rsid w:val="004B1794"/>
    <w:rsid w:val="00532502"/>
    <w:rsid w:val="005D12D5"/>
    <w:rsid w:val="00683009"/>
    <w:rsid w:val="006F655F"/>
    <w:rsid w:val="008206E2"/>
    <w:rsid w:val="0083205F"/>
    <w:rsid w:val="008870F1"/>
    <w:rsid w:val="008D388C"/>
    <w:rsid w:val="009414AA"/>
    <w:rsid w:val="009A1F78"/>
    <w:rsid w:val="009B04B3"/>
    <w:rsid w:val="00AB381C"/>
    <w:rsid w:val="00B43F5E"/>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77C2"/>
  <w15:chartTrackingRefBased/>
  <w15:docId w15:val="{EBDF409A-96C3-4BF6-95CF-3FE843AF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70F1"/>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870F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2K6TKMEZ6V2J-333240437-135958</_dlc_DocId>
    <_dlc_DocIdUrl xmlns="2b3a5638-dbbc-4a90-9713-595fe53f3caa">
      <Url>https://gemeentegouda.sharepoint.com/sites/ICAV-/_layouts/15/DocIdRedir.aspx?ID=2K6TKMEZ6V2J-333240437-135958</Url>
      <Description>2K6TKMEZ6V2J-333240437-135958</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5E4F7333-565F-4E8F-81BC-D296D6E35310}"/>
</file>

<file path=customXml/itemProps3.xml><?xml version="1.0" encoding="utf-8"?>
<ds:datastoreItem xmlns:ds="http://schemas.openxmlformats.org/officeDocument/2006/customXml" ds:itemID="{9E631973-88CE-429C-9BA5-3CB79735B1D8}"/>
</file>

<file path=customXml/itemProps4.xml><?xml version="1.0" encoding="utf-8"?>
<ds:datastoreItem xmlns:ds="http://schemas.openxmlformats.org/officeDocument/2006/customXml" ds:itemID="{9F76E75E-5E16-4488-93E7-9AB204AB858C}"/>
</file>

<file path=customXml/itemProps5.xml><?xml version="1.0" encoding="utf-8"?>
<ds:datastoreItem xmlns:ds="http://schemas.openxmlformats.org/officeDocument/2006/customXml" ds:itemID="{8A1F1F0A-A866-47A5-9A66-F08D28B42B5B}"/>
</file>

<file path=customXml/itemProps6.xml><?xml version="1.0" encoding="utf-8"?>
<ds:datastoreItem xmlns:ds="http://schemas.openxmlformats.org/officeDocument/2006/customXml" ds:itemID="{C2E63D63-53A4-45B7-A99E-7FE34F5615A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1348</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2026-06-05T11:51:00Z</dcterms:created>
  <dcterms:modified xsi:type="dcterms:W3CDTF">2026-06-05T11:55:00Z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048be8af-d218-4d88-b7cc-874fc8ff3d17</vt:lpwstr>
  </property>
  <property fmtid="{D5CDD505-2E9C-101B-9397-08002B2CF9AE}" pid="4" name="Archiefvormer">
    <vt:i4>1</vt:i4>
  </property>
</Properties>
</file>