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AD71" w14:textId="7F85E745" w:rsidR="00CF1B10" w:rsidRDefault="00CF1B10" w:rsidP="00CF1B10">
      <w:pPr>
        <w:spacing w:after="200" w:line="276" w:lineRule="auto"/>
      </w:pPr>
      <w:r w:rsidRPr="4C7CA9BB">
        <w:rPr>
          <w:rFonts w:eastAsia="Arial" w:cs="Arial"/>
          <w:b/>
          <w:bCs/>
          <w:sz w:val="32"/>
          <w:szCs w:val="32"/>
        </w:rPr>
        <w:t>BIJLAGE</w:t>
      </w:r>
      <w:r>
        <w:rPr>
          <w:rFonts w:eastAsia="Arial" w:cs="Arial"/>
          <w:b/>
          <w:bCs/>
          <w:sz w:val="32"/>
          <w:szCs w:val="32"/>
        </w:rPr>
        <w:t xml:space="preserve"> B8</w:t>
      </w:r>
      <w:r>
        <w:tab/>
      </w:r>
      <w:r w:rsidRPr="4C7CA9BB">
        <w:rPr>
          <w:rFonts w:eastAsia="Arial" w:cs="Arial"/>
          <w:b/>
          <w:bCs/>
          <w:sz w:val="28"/>
          <w:szCs w:val="28"/>
        </w:rPr>
        <w:t>Model bankgarantie</w:t>
      </w:r>
    </w:p>
    <w:tbl>
      <w:tblPr>
        <w:tblStyle w:val="Tabelraster"/>
        <w:tblW w:w="0" w:type="auto"/>
        <w:tblLook w:val="04A0" w:firstRow="1" w:lastRow="0" w:firstColumn="1" w:lastColumn="0" w:noHBand="0" w:noVBand="1"/>
      </w:tblPr>
      <w:tblGrid>
        <w:gridCol w:w="3016"/>
        <w:gridCol w:w="5925"/>
        <w:gridCol w:w="411"/>
      </w:tblGrid>
      <w:tr w:rsidR="00CF1B10" w14:paraId="46137633" w14:textId="77777777" w:rsidTr="006D10CE">
        <w:trPr>
          <w:trHeight w:val="300"/>
        </w:trPr>
        <w:tc>
          <w:tcPr>
            <w:tcW w:w="3015" w:type="dxa"/>
            <w:tcBorders>
              <w:top w:val="nil"/>
              <w:left w:val="nil"/>
              <w:bottom w:val="nil"/>
              <w:right w:val="nil"/>
            </w:tcBorders>
            <w:tcMar>
              <w:left w:w="108" w:type="dxa"/>
              <w:right w:w="108" w:type="dxa"/>
            </w:tcMar>
          </w:tcPr>
          <w:p w14:paraId="5957AB68" w14:textId="77777777" w:rsidR="00CF1B10" w:rsidRDefault="00CF1B10" w:rsidP="006D10CE">
            <w:r w:rsidRPr="4C7CA9BB">
              <w:rPr>
                <w:rFonts w:eastAsia="Arial" w:cs="Arial"/>
              </w:rPr>
              <w:t>De ondergetekende</w:t>
            </w:r>
          </w:p>
          <w:p w14:paraId="13578914"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20328502" w14:textId="77777777" w:rsidR="00CF1B10" w:rsidRDefault="00CF1B10" w:rsidP="006D10CE">
            <w:r w:rsidRPr="4C7CA9BB">
              <w:rPr>
                <w:rFonts w:eastAsia="Arial" w:cs="Arial"/>
              </w:rPr>
              <w:t xml:space="preserve"> </w:t>
            </w:r>
          </w:p>
          <w:p w14:paraId="4D254ECE"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2B4D0DB4" w14:textId="77777777" w:rsidR="00CF1B10" w:rsidRDefault="00CF1B10" w:rsidP="006D10CE">
            <w:r w:rsidRPr="4C7CA9BB">
              <w:rPr>
                <w:rFonts w:eastAsia="Arial" w:cs="Arial"/>
              </w:rPr>
              <w:t xml:space="preserve"> </w:t>
            </w:r>
          </w:p>
        </w:tc>
      </w:tr>
      <w:tr w:rsidR="00CF1B10" w14:paraId="5C10B6B0" w14:textId="77777777" w:rsidTr="006D10CE">
        <w:trPr>
          <w:trHeight w:val="300"/>
        </w:trPr>
        <w:tc>
          <w:tcPr>
            <w:tcW w:w="3015" w:type="dxa"/>
            <w:tcBorders>
              <w:top w:val="nil"/>
              <w:left w:val="nil"/>
              <w:bottom w:val="nil"/>
              <w:right w:val="nil"/>
            </w:tcBorders>
            <w:tcMar>
              <w:left w:w="108" w:type="dxa"/>
              <w:right w:w="108" w:type="dxa"/>
            </w:tcMar>
          </w:tcPr>
          <w:p w14:paraId="73AA6B20" w14:textId="77777777" w:rsidR="00CF1B10" w:rsidRDefault="00CF1B10" w:rsidP="006D10CE">
            <w:r w:rsidRPr="4C7CA9BB">
              <w:rPr>
                <w:rFonts w:eastAsia="Arial" w:cs="Arial"/>
              </w:rPr>
              <w:t>gevestigd te</w:t>
            </w:r>
          </w:p>
          <w:p w14:paraId="6BDC9A57"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0919F538" w14:textId="77777777" w:rsidR="00CF1B10" w:rsidRDefault="00CF1B10" w:rsidP="006D10CE">
            <w:r w:rsidRPr="4C7CA9BB">
              <w:rPr>
                <w:rFonts w:eastAsia="Arial" w:cs="Arial"/>
              </w:rPr>
              <w:t xml:space="preserve"> </w:t>
            </w:r>
          </w:p>
          <w:p w14:paraId="43E11154"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2C628EE5" w14:textId="77777777" w:rsidR="00CF1B10" w:rsidRDefault="00CF1B10" w:rsidP="006D10CE">
            <w:hyperlink r:id="rId8" w:anchor="_edn1">
              <w:r w:rsidRPr="4C7CA9BB">
                <w:rPr>
                  <w:rStyle w:val="Hyperlink"/>
                  <w:vertAlign w:val="superscript"/>
                </w:rPr>
                <w:t>[i]</w:t>
              </w:r>
            </w:hyperlink>
          </w:p>
        </w:tc>
      </w:tr>
      <w:tr w:rsidR="00CF1B10" w14:paraId="1647AC96" w14:textId="77777777" w:rsidTr="006D10CE">
        <w:trPr>
          <w:trHeight w:val="300"/>
        </w:trPr>
        <w:tc>
          <w:tcPr>
            <w:tcW w:w="3015" w:type="dxa"/>
            <w:tcBorders>
              <w:top w:val="nil"/>
              <w:left w:val="nil"/>
              <w:bottom w:val="nil"/>
              <w:right w:val="nil"/>
            </w:tcBorders>
            <w:tcMar>
              <w:left w:w="108" w:type="dxa"/>
              <w:right w:w="108" w:type="dxa"/>
            </w:tcMar>
          </w:tcPr>
          <w:p w14:paraId="083D736E" w14:textId="77777777" w:rsidR="00CF1B10" w:rsidRDefault="00CF1B10" w:rsidP="006D10CE">
            <w:r w:rsidRPr="4C7CA9BB">
              <w:rPr>
                <w:rFonts w:eastAsia="Arial" w:cs="Arial"/>
              </w:rPr>
              <w:t>hierna te noemen ‘de borg’</w:t>
            </w:r>
          </w:p>
          <w:p w14:paraId="3881EF3F"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6BC404C6" w14:textId="77777777" w:rsidR="00CF1B10" w:rsidRDefault="00CF1B10" w:rsidP="006D10CE">
            <w:r w:rsidRPr="4C7CA9BB">
              <w:rPr>
                <w:rFonts w:eastAsia="Arial" w:cs="Arial"/>
              </w:rPr>
              <w:t xml:space="preserve"> </w:t>
            </w:r>
          </w:p>
          <w:p w14:paraId="59F8054E" w14:textId="77777777" w:rsidR="00CF1B10" w:rsidRDefault="00CF1B10" w:rsidP="006D10CE">
            <w:r w:rsidRPr="4C7CA9BB">
              <w:rPr>
                <w:rFonts w:eastAsia="Arial" w:cs="Arial"/>
              </w:rPr>
              <w:t xml:space="preserve"> </w:t>
            </w:r>
          </w:p>
        </w:tc>
        <w:tc>
          <w:tcPr>
            <w:tcW w:w="405" w:type="dxa"/>
            <w:tcBorders>
              <w:top w:val="nil"/>
              <w:left w:val="nil"/>
              <w:bottom w:val="nil"/>
              <w:right w:val="nil"/>
            </w:tcBorders>
            <w:tcMar>
              <w:left w:w="108" w:type="dxa"/>
              <w:right w:w="108" w:type="dxa"/>
            </w:tcMar>
          </w:tcPr>
          <w:p w14:paraId="1AF07866" w14:textId="77777777" w:rsidR="00CF1B10" w:rsidRDefault="00CF1B10" w:rsidP="006D10CE">
            <w:r w:rsidRPr="4C7CA9BB">
              <w:rPr>
                <w:rFonts w:eastAsia="Arial" w:cs="Arial"/>
              </w:rPr>
              <w:t xml:space="preserve"> </w:t>
            </w:r>
          </w:p>
        </w:tc>
      </w:tr>
      <w:tr w:rsidR="00CF1B10" w14:paraId="2065F359" w14:textId="77777777" w:rsidTr="006D10CE">
        <w:trPr>
          <w:trHeight w:val="300"/>
        </w:trPr>
        <w:tc>
          <w:tcPr>
            <w:tcW w:w="9345" w:type="dxa"/>
            <w:gridSpan w:val="3"/>
            <w:tcBorders>
              <w:top w:val="nil"/>
              <w:left w:val="nil"/>
              <w:bottom w:val="nil"/>
              <w:right w:val="nil"/>
            </w:tcBorders>
            <w:tcMar>
              <w:left w:w="108" w:type="dxa"/>
              <w:right w:w="108" w:type="dxa"/>
            </w:tcMar>
          </w:tcPr>
          <w:p w14:paraId="56B4AD90" w14:textId="77777777" w:rsidR="00CF1B10" w:rsidRDefault="00CF1B10" w:rsidP="006D10CE">
            <w:r w:rsidRPr="4C7CA9BB">
              <w:rPr>
                <w:rFonts w:eastAsia="Arial" w:cs="Arial"/>
              </w:rPr>
              <w:t xml:space="preserve">Stelt zich hierbij, onder </w:t>
            </w:r>
            <w:proofErr w:type="spellStart"/>
            <w:r w:rsidRPr="4C7CA9BB">
              <w:rPr>
                <w:rFonts w:eastAsia="Arial" w:cs="Arial"/>
              </w:rPr>
              <w:t>afstanddoening</w:t>
            </w:r>
            <w:proofErr w:type="spellEnd"/>
            <w:r w:rsidRPr="4C7CA9BB">
              <w:rPr>
                <w:rFonts w:eastAsia="Arial" w:cs="Arial"/>
              </w:rPr>
              <w:t xml:space="preserve"> van alle bij de wet aan borgen toegekende verweermiddelen, </w:t>
            </w:r>
          </w:p>
          <w:p w14:paraId="6C735A8E" w14:textId="77777777" w:rsidR="00CF1B10" w:rsidRDefault="00CF1B10" w:rsidP="006D10CE">
            <w:r w:rsidRPr="4C7CA9BB">
              <w:rPr>
                <w:rFonts w:eastAsia="Arial" w:cs="Arial"/>
              </w:rPr>
              <w:t xml:space="preserve"> </w:t>
            </w:r>
          </w:p>
        </w:tc>
      </w:tr>
      <w:tr w:rsidR="00CF1B10" w14:paraId="1C8D3F08" w14:textId="77777777" w:rsidTr="006D10CE">
        <w:trPr>
          <w:trHeight w:val="300"/>
        </w:trPr>
        <w:tc>
          <w:tcPr>
            <w:tcW w:w="3015" w:type="dxa"/>
            <w:tcBorders>
              <w:top w:val="nil"/>
              <w:left w:val="nil"/>
              <w:bottom w:val="nil"/>
              <w:right w:val="nil"/>
            </w:tcBorders>
            <w:tcMar>
              <w:left w:w="108" w:type="dxa"/>
              <w:right w:w="108" w:type="dxa"/>
            </w:tcMar>
          </w:tcPr>
          <w:p w14:paraId="02355741" w14:textId="77777777" w:rsidR="00CF1B10" w:rsidRDefault="00CF1B10" w:rsidP="006D10CE">
            <w:r w:rsidRPr="4C7CA9BB">
              <w:rPr>
                <w:rFonts w:eastAsia="Arial" w:cs="Arial"/>
              </w:rPr>
              <w:t>tegenover</w:t>
            </w:r>
          </w:p>
          <w:p w14:paraId="53611BC0"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4F726500" w14:textId="77777777" w:rsidR="00CF1B10" w:rsidRDefault="00CF1B10" w:rsidP="006D10CE">
            <w:r w:rsidRPr="4C7CA9BB">
              <w:rPr>
                <w:rFonts w:eastAsia="Arial" w:cs="Arial"/>
              </w:rPr>
              <w:t xml:space="preserve"> </w:t>
            </w:r>
          </w:p>
          <w:p w14:paraId="72999015"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083962BA" w14:textId="77777777" w:rsidR="00CF1B10" w:rsidRDefault="00CF1B10" w:rsidP="006D10CE">
            <w:hyperlink r:id="rId9" w:anchor="_edn2">
              <w:r w:rsidRPr="4C7CA9BB">
                <w:rPr>
                  <w:rStyle w:val="Hyperlink"/>
                  <w:vertAlign w:val="superscript"/>
                </w:rPr>
                <w:t>[ii]</w:t>
              </w:r>
            </w:hyperlink>
          </w:p>
        </w:tc>
      </w:tr>
      <w:tr w:rsidR="00CF1B10" w14:paraId="0832A3B2" w14:textId="77777777" w:rsidTr="006D10CE">
        <w:trPr>
          <w:trHeight w:val="300"/>
        </w:trPr>
        <w:tc>
          <w:tcPr>
            <w:tcW w:w="3015" w:type="dxa"/>
            <w:tcBorders>
              <w:top w:val="nil"/>
              <w:left w:val="nil"/>
              <w:bottom w:val="nil"/>
              <w:right w:val="nil"/>
            </w:tcBorders>
            <w:tcMar>
              <w:left w:w="108" w:type="dxa"/>
              <w:right w:w="108" w:type="dxa"/>
            </w:tcMar>
          </w:tcPr>
          <w:p w14:paraId="71B7D7FE" w14:textId="77777777" w:rsidR="00CF1B10" w:rsidRDefault="00CF1B10" w:rsidP="006D10CE">
            <w:r w:rsidRPr="4C7CA9BB">
              <w:rPr>
                <w:rFonts w:eastAsia="Arial" w:cs="Arial"/>
              </w:rPr>
              <w:t>gevestigd te</w:t>
            </w:r>
          </w:p>
          <w:p w14:paraId="34E60D0E"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788FAD92" w14:textId="77777777" w:rsidR="00CF1B10" w:rsidRDefault="00CF1B10" w:rsidP="006D10CE">
            <w:r w:rsidRPr="4C7CA9BB">
              <w:rPr>
                <w:rFonts w:eastAsia="Arial" w:cs="Arial"/>
              </w:rPr>
              <w:t xml:space="preserve"> </w:t>
            </w:r>
          </w:p>
          <w:p w14:paraId="3B02B1ED"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71709C8C" w14:textId="77777777" w:rsidR="00CF1B10" w:rsidRDefault="00CF1B10" w:rsidP="006D10CE">
            <w:hyperlink r:id="rId10" w:anchor="_edn3">
              <w:r w:rsidRPr="4C7CA9BB">
                <w:rPr>
                  <w:rStyle w:val="Hyperlink"/>
                  <w:vertAlign w:val="superscript"/>
                </w:rPr>
                <w:t>[iii]</w:t>
              </w:r>
            </w:hyperlink>
          </w:p>
        </w:tc>
      </w:tr>
      <w:tr w:rsidR="00CF1B10" w14:paraId="4C01B992" w14:textId="77777777" w:rsidTr="006D10CE">
        <w:trPr>
          <w:trHeight w:val="300"/>
        </w:trPr>
        <w:tc>
          <w:tcPr>
            <w:tcW w:w="9345" w:type="dxa"/>
            <w:gridSpan w:val="3"/>
            <w:tcBorders>
              <w:top w:val="nil"/>
              <w:left w:val="nil"/>
              <w:bottom w:val="nil"/>
              <w:right w:val="nil"/>
            </w:tcBorders>
            <w:tcMar>
              <w:left w:w="108" w:type="dxa"/>
              <w:right w:w="108" w:type="dxa"/>
            </w:tcMar>
          </w:tcPr>
          <w:p w14:paraId="19BE8875" w14:textId="77777777" w:rsidR="00CF1B10" w:rsidRDefault="00CF1B10" w:rsidP="006D10CE">
            <w:r w:rsidRPr="4C7CA9BB">
              <w:rPr>
                <w:rFonts w:eastAsia="Arial" w:cs="Arial"/>
              </w:rPr>
              <w:t xml:space="preserve">hierna te noemen ‘de Opdrachtgever’, tot borg voor de </w:t>
            </w:r>
            <w:proofErr w:type="spellStart"/>
            <w:r w:rsidRPr="4C7CA9BB">
              <w:rPr>
                <w:rFonts w:eastAsia="Arial" w:cs="Arial"/>
              </w:rPr>
              <w:t>richtige</w:t>
            </w:r>
            <w:proofErr w:type="spellEnd"/>
            <w:r w:rsidRPr="4C7CA9BB">
              <w:rPr>
                <w:rFonts w:eastAsia="Arial" w:cs="Arial"/>
              </w:rPr>
              <w:t xml:space="preserve"> nakoming</w:t>
            </w:r>
          </w:p>
          <w:p w14:paraId="3D85AB19" w14:textId="77777777" w:rsidR="00CF1B10" w:rsidRDefault="00CF1B10" w:rsidP="006D10CE">
            <w:r w:rsidRPr="4C7CA9BB">
              <w:rPr>
                <w:rFonts w:eastAsia="Arial" w:cs="Arial"/>
              </w:rPr>
              <w:t xml:space="preserve"> </w:t>
            </w:r>
          </w:p>
        </w:tc>
      </w:tr>
      <w:tr w:rsidR="00CF1B10" w14:paraId="321E91E5" w14:textId="77777777" w:rsidTr="006D10CE">
        <w:trPr>
          <w:trHeight w:val="300"/>
        </w:trPr>
        <w:tc>
          <w:tcPr>
            <w:tcW w:w="3015" w:type="dxa"/>
            <w:tcBorders>
              <w:top w:val="nil"/>
              <w:left w:val="nil"/>
              <w:bottom w:val="nil"/>
              <w:right w:val="nil"/>
            </w:tcBorders>
            <w:tcMar>
              <w:left w:w="108" w:type="dxa"/>
              <w:right w:w="108" w:type="dxa"/>
            </w:tcMar>
          </w:tcPr>
          <w:p w14:paraId="7938E78F" w14:textId="77777777" w:rsidR="00CF1B10" w:rsidRDefault="00CF1B10" w:rsidP="006D10CE">
            <w:r w:rsidRPr="4C7CA9BB">
              <w:rPr>
                <w:rFonts w:eastAsia="Arial" w:cs="Arial"/>
              </w:rPr>
              <w:t>door</w:t>
            </w:r>
          </w:p>
          <w:p w14:paraId="17184AC5"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19F917BF" w14:textId="77777777" w:rsidR="00CF1B10" w:rsidRDefault="00CF1B10" w:rsidP="006D10CE">
            <w:r w:rsidRPr="4C7CA9BB">
              <w:rPr>
                <w:rFonts w:eastAsia="Arial" w:cs="Arial"/>
              </w:rPr>
              <w:t xml:space="preserve"> </w:t>
            </w:r>
          </w:p>
          <w:p w14:paraId="0410CC5D"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137CB453" w14:textId="77777777" w:rsidR="00CF1B10" w:rsidRDefault="00CF1B10" w:rsidP="006D10CE">
            <w:hyperlink r:id="rId11" w:anchor="_edn4">
              <w:r w:rsidRPr="4C7CA9BB">
                <w:rPr>
                  <w:rStyle w:val="Hyperlink"/>
                  <w:vertAlign w:val="superscript"/>
                </w:rPr>
                <w:t>[iv]</w:t>
              </w:r>
            </w:hyperlink>
          </w:p>
        </w:tc>
      </w:tr>
      <w:tr w:rsidR="00CF1B10" w14:paraId="7FC0EC20" w14:textId="77777777" w:rsidTr="006D10CE">
        <w:trPr>
          <w:trHeight w:val="300"/>
        </w:trPr>
        <w:tc>
          <w:tcPr>
            <w:tcW w:w="3015" w:type="dxa"/>
            <w:tcBorders>
              <w:top w:val="nil"/>
              <w:left w:val="nil"/>
              <w:bottom w:val="nil"/>
              <w:right w:val="nil"/>
            </w:tcBorders>
            <w:tcMar>
              <w:left w:w="108" w:type="dxa"/>
              <w:right w:w="108" w:type="dxa"/>
            </w:tcMar>
          </w:tcPr>
          <w:p w14:paraId="59CFCB71" w14:textId="77777777" w:rsidR="00CF1B10" w:rsidRDefault="00CF1B10" w:rsidP="006D10CE">
            <w:r w:rsidRPr="4C7CA9BB">
              <w:rPr>
                <w:rFonts w:eastAsia="Arial" w:cs="Arial"/>
              </w:rPr>
              <w:t>gevestigd te</w:t>
            </w:r>
          </w:p>
          <w:p w14:paraId="13BC924F"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44459586" w14:textId="77777777" w:rsidR="00CF1B10" w:rsidRDefault="00CF1B10" w:rsidP="006D10CE">
            <w:r w:rsidRPr="4C7CA9BB">
              <w:rPr>
                <w:rFonts w:eastAsia="Arial" w:cs="Arial"/>
              </w:rPr>
              <w:t xml:space="preserve"> </w:t>
            </w:r>
          </w:p>
          <w:p w14:paraId="3C8611B1"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7E618F3C" w14:textId="77777777" w:rsidR="00CF1B10" w:rsidRDefault="00CF1B10" w:rsidP="006D10CE">
            <w:hyperlink r:id="rId12" w:anchor="_edn5">
              <w:r w:rsidRPr="4C7CA9BB">
                <w:rPr>
                  <w:rStyle w:val="Hyperlink"/>
                  <w:vertAlign w:val="superscript"/>
                </w:rPr>
                <w:t>[v]</w:t>
              </w:r>
            </w:hyperlink>
          </w:p>
        </w:tc>
      </w:tr>
      <w:tr w:rsidR="00CF1B10" w14:paraId="3A694713" w14:textId="77777777" w:rsidTr="006D10CE">
        <w:trPr>
          <w:trHeight w:val="300"/>
        </w:trPr>
        <w:tc>
          <w:tcPr>
            <w:tcW w:w="9345" w:type="dxa"/>
            <w:gridSpan w:val="3"/>
            <w:tcBorders>
              <w:top w:val="nil"/>
              <w:left w:val="nil"/>
              <w:bottom w:val="nil"/>
              <w:right w:val="nil"/>
            </w:tcBorders>
            <w:tcMar>
              <w:left w:w="108" w:type="dxa"/>
              <w:right w:w="108" w:type="dxa"/>
            </w:tcMar>
          </w:tcPr>
          <w:p w14:paraId="272F873B" w14:textId="77777777" w:rsidR="00CF1B10" w:rsidRDefault="00CF1B10" w:rsidP="006D10CE">
            <w:r w:rsidRPr="4C7CA9BB">
              <w:rPr>
                <w:rFonts w:eastAsia="Arial" w:cs="Arial"/>
              </w:rPr>
              <w:t xml:space="preserve">hierna te noemen ‘de Opdrachtnemer’, van diens verplichtingen, voortvloeiend uit de Overeenkomst nr., </w:t>
            </w:r>
          </w:p>
          <w:p w14:paraId="6563A2CC" w14:textId="77777777" w:rsidR="00CF1B10" w:rsidRDefault="00CF1B10" w:rsidP="006D10CE">
            <w:r w:rsidRPr="4C7CA9BB">
              <w:rPr>
                <w:rFonts w:eastAsia="Arial" w:cs="Arial"/>
              </w:rPr>
              <w:t xml:space="preserve"> </w:t>
            </w:r>
          </w:p>
        </w:tc>
      </w:tr>
      <w:tr w:rsidR="00CF1B10" w14:paraId="3C5816B7" w14:textId="77777777" w:rsidTr="006D10CE">
        <w:trPr>
          <w:trHeight w:val="300"/>
        </w:trPr>
        <w:tc>
          <w:tcPr>
            <w:tcW w:w="3015" w:type="dxa"/>
            <w:tcBorders>
              <w:top w:val="nil"/>
              <w:left w:val="nil"/>
              <w:bottom w:val="nil"/>
              <w:right w:val="nil"/>
            </w:tcBorders>
            <w:tcMar>
              <w:left w:w="108" w:type="dxa"/>
              <w:right w:w="108" w:type="dxa"/>
            </w:tcMar>
          </w:tcPr>
          <w:p w14:paraId="73D86B02" w14:textId="77777777" w:rsidR="00CF1B10" w:rsidRDefault="00CF1B10" w:rsidP="006D10CE">
            <w:r w:rsidRPr="4C7CA9BB">
              <w:rPr>
                <w:rFonts w:eastAsia="Arial" w:cs="Arial"/>
              </w:rPr>
              <w:t xml:space="preserve"> </w:t>
            </w:r>
          </w:p>
          <w:p w14:paraId="508E1407" w14:textId="77777777" w:rsidR="00CF1B10" w:rsidRDefault="00CF1B10" w:rsidP="006D10CE">
            <w:r w:rsidRPr="4C7CA9BB">
              <w:rPr>
                <w:rFonts w:eastAsia="Arial" w:cs="Arial"/>
              </w:rPr>
              <w:t>……………………………………</w:t>
            </w:r>
          </w:p>
        </w:tc>
        <w:tc>
          <w:tcPr>
            <w:tcW w:w="5925" w:type="dxa"/>
            <w:tcBorders>
              <w:top w:val="nil"/>
              <w:left w:val="nil"/>
              <w:bottom w:val="nil"/>
              <w:right w:val="nil"/>
            </w:tcBorders>
            <w:tcMar>
              <w:left w:w="108" w:type="dxa"/>
              <w:right w:w="108" w:type="dxa"/>
            </w:tcMar>
          </w:tcPr>
          <w:p w14:paraId="75A32463" w14:textId="77777777" w:rsidR="00CF1B10" w:rsidRDefault="00CF1B10" w:rsidP="006D10CE">
            <w:hyperlink r:id="rId13" w:anchor="_edn6">
              <w:r w:rsidRPr="4C7CA9BB">
                <w:rPr>
                  <w:rStyle w:val="Hyperlink"/>
                  <w:vertAlign w:val="superscript"/>
                </w:rPr>
                <w:t>[vi]</w:t>
              </w:r>
            </w:hyperlink>
          </w:p>
        </w:tc>
        <w:tc>
          <w:tcPr>
            <w:tcW w:w="405" w:type="dxa"/>
            <w:tcBorders>
              <w:top w:val="nil"/>
              <w:left w:val="nil"/>
              <w:bottom w:val="nil"/>
              <w:right w:val="nil"/>
            </w:tcBorders>
            <w:tcMar>
              <w:left w:w="108" w:type="dxa"/>
              <w:right w:w="108" w:type="dxa"/>
            </w:tcMar>
          </w:tcPr>
          <w:p w14:paraId="0EB7CD9F" w14:textId="77777777" w:rsidR="00CF1B10" w:rsidRDefault="00CF1B10" w:rsidP="006D10CE">
            <w:r w:rsidRPr="4C7CA9BB">
              <w:rPr>
                <w:rFonts w:eastAsia="Arial" w:cs="Arial"/>
              </w:rPr>
              <w:t xml:space="preserve"> </w:t>
            </w:r>
          </w:p>
        </w:tc>
      </w:tr>
      <w:tr w:rsidR="00CF1B10" w14:paraId="4820DCF8" w14:textId="77777777" w:rsidTr="006D10CE">
        <w:trPr>
          <w:trHeight w:val="300"/>
        </w:trPr>
        <w:tc>
          <w:tcPr>
            <w:tcW w:w="9345" w:type="dxa"/>
            <w:gridSpan w:val="3"/>
            <w:tcBorders>
              <w:top w:val="nil"/>
              <w:left w:val="nil"/>
              <w:bottom w:val="nil"/>
              <w:right w:val="nil"/>
            </w:tcBorders>
            <w:tcMar>
              <w:left w:w="108" w:type="dxa"/>
              <w:right w:w="108" w:type="dxa"/>
            </w:tcMar>
          </w:tcPr>
          <w:p w14:paraId="1A6C4F09" w14:textId="77777777" w:rsidR="00CF1B10" w:rsidRDefault="00CF1B10" w:rsidP="006D10CE">
            <w:r w:rsidRPr="4C7CA9BB">
              <w:rPr>
                <w:rFonts w:eastAsia="Arial" w:cs="Arial"/>
              </w:rPr>
              <w:t xml:space="preserve"> </w:t>
            </w:r>
          </w:p>
        </w:tc>
      </w:tr>
      <w:tr w:rsidR="00CF1B10" w14:paraId="594D6169" w14:textId="77777777" w:rsidTr="006D10CE">
        <w:trPr>
          <w:trHeight w:val="300"/>
        </w:trPr>
        <w:tc>
          <w:tcPr>
            <w:tcW w:w="9345" w:type="dxa"/>
            <w:gridSpan w:val="3"/>
            <w:tcBorders>
              <w:top w:val="nil"/>
              <w:left w:val="nil"/>
              <w:bottom w:val="nil"/>
              <w:right w:val="nil"/>
            </w:tcBorders>
            <w:tcMar>
              <w:left w:w="108" w:type="dxa"/>
              <w:right w:w="108" w:type="dxa"/>
            </w:tcMar>
          </w:tcPr>
          <w:p w14:paraId="2FC9E19F" w14:textId="77777777" w:rsidR="00CF1B10" w:rsidRDefault="00CF1B10" w:rsidP="006D10CE">
            <w:r w:rsidRPr="4C7CA9BB">
              <w:rPr>
                <w:rFonts w:eastAsia="Arial" w:cs="Arial"/>
              </w:rPr>
              <w:t>Betreffende het navolgende door de Opdrachtgever opgedragen en door de Opdrachtnemer te realiseren:</w:t>
            </w:r>
          </w:p>
          <w:p w14:paraId="6EE16E32" w14:textId="77777777" w:rsidR="00CF1B10" w:rsidRDefault="00CF1B10" w:rsidP="006D10CE">
            <w:r w:rsidRPr="4C7CA9BB">
              <w:rPr>
                <w:rFonts w:eastAsia="Arial" w:cs="Arial"/>
              </w:rPr>
              <w:t xml:space="preserve"> </w:t>
            </w:r>
          </w:p>
        </w:tc>
      </w:tr>
      <w:tr w:rsidR="00CF1B10" w14:paraId="033581EC" w14:textId="77777777" w:rsidTr="006D10CE">
        <w:trPr>
          <w:trHeight w:val="300"/>
        </w:trPr>
        <w:tc>
          <w:tcPr>
            <w:tcW w:w="9345" w:type="dxa"/>
            <w:gridSpan w:val="3"/>
            <w:tcBorders>
              <w:top w:val="nil"/>
              <w:left w:val="nil"/>
              <w:bottom w:val="nil"/>
              <w:right w:val="nil"/>
            </w:tcBorders>
            <w:tcMar>
              <w:left w:w="108" w:type="dxa"/>
              <w:right w:w="108" w:type="dxa"/>
            </w:tcMar>
          </w:tcPr>
          <w:p w14:paraId="089ECCB1" w14:textId="77777777" w:rsidR="00CF1B10" w:rsidRDefault="00CF1B10" w:rsidP="006D10CE">
            <w:r w:rsidRPr="4C7CA9BB">
              <w:rPr>
                <w:rFonts w:eastAsia="Arial" w:cs="Arial"/>
              </w:rPr>
              <w:t>Werk, te weten de werken23</w:t>
            </w:r>
          </w:p>
          <w:p w14:paraId="4F1F6A15" w14:textId="77777777" w:rsidR="00CF1B10" w:rsidRDefault="00CF1B10" w:rsidP="006D10CE">
            <w:r w:rsidRPr="4C7CA9BB">
              <w:rPr>
                <w:rFonts w:eastAsia="Arial" w:cs="Arial"/>
              </w:rPr>
              <w:t xml:space="preserve"> </w:t>
            </w:r>
          </w:p>
        </w:tc>
      </w:tr>
      <w:tr w:rsidR="00CF1B10" w14:paraId="2F96DC24" w14:textId="77777777" w:rsidTr="006D10CE">
        <w:trPr>
          <w:trHeight w:val="300"/>
        </w:trPr>
        <w:tc>
          <w:tcPr>
            <w:tcW w:w="3015" w:type="dxa"/>
            <w:tcBorders>
              <w:top w:val="nil"/>
              <w:left w:val="nil"/>
              <w:bottom w:val="nil"/>
              <w:right w:val="nil"/>
            </w:tcBorders>
            <w:tcMar>
              <w:left w:w="108" w:type="dxa"/>
              <w:right w:w="108" w:type="dxa"/>
            </w:tcMar>
          </w:tcPr>
          <w:p w14:paraId="36C5E97E" w14:textId="77777777" w:rsidR="00CF1B10" w:rsidRDefault="00CF1B10" w:rsidP="006D10CE">
            <w:r w:rsidRPr="4C7CA9BB">
              <w:rPr>
                <w:rFonts w:eastAsia="Arial" w:cs="Arial"/>
              </w:rPr>
              <w:t>zulks tot een bedrag van €</w:t>
            </w:r>
          </w:p>
          <w:p w14:paraId="619B4770"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1D107B2A" w14:textId="77777777" w:rsidR="00CF1B10" w:rsidRDefault="00CF1B10" w:rsidP="006D10CE">
            <w:r w:rsidRPr="4C7CA9BB">
              <w:rPr>
                <w:rFonts w:eastAsia="Arial" w:cs="Arial"/>
              </w:rPr>
              <w:t xml:space="preserve"> </w:t>
            </w:r>
          </w:p>
          <w:p w14:paraId="1C51CE2E"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095F7EF9" w14:textId="77777777" w:rsidR="00CF1B10" w:rsidRDefault="00CF1B10" w:rsidP="006D10CE">
            <w:r w:rsidRPr="4C7CA9BB">
              <w:rPr>
                <w:rFonts w:eastAsia="Arial" w:cs="Arial"/>
              </w:rPr>
              <w:t xml:space="preserve"> </w:t>
            </w:r>
          </w:p>
        </w:tc>
      </w:tr>
      <w:tr w:rsidR="00CF1B10" w14:paraId="077C561F" w14:textId="77777777" w:rsidTr="006D10CE">
        <w:trPr>
          <w:trHeight w:val="300"/>
        </w:trPr>
        <w:tc>
          <w:tcPr>
            <w:tcW w:w="3015" w:type="dxa"/>
            <w:tcBorders>
              <w:top w:val="nil"/>
              <w:left w:val="nil"/>
              <w:bottom w:val="nil"/>
              <w:right w:val="nil"/>
            </w:tcBorders>
            <w:tcMar>
              <w:left w:w="108" w:type="dxa"/>
              <w:right w:w="108" w:type="dxa"/>
            </w:tcMar>
          </w:tcPr>
          <w:p w14:paraId="49882812" w14:textId="77777777" w:rsidR="00CF1B10" w:rsidRDefault="00CF1B10" w:rsidP="006D10CE">
            <w:r w:rsidRPr="4C7CA9BB">
              <w:rPr>
                <w:rFonts w:eastAsia="Arial" w:cs="Arial"/>
              </w:rPr>
              <w:t>, zegge</w:t>
            </w:r>
          </w:p>
          <w:p w14:paraId="07760FF6" w14:textId="77777777" w:rsidR="00CF1B10" w:rsidRDefault="00CF1B10" w:rsidP="006D10CE">
            <w:r w:rsidRPr="4C7CA9BB">
              <w:rPr>
                <w:rFonts w:eastAsia="Arial" w:cs="Arial"/>
              </w:rPr>
              <w:t xml:space="preserve"> </w:t>
            </w:r>
          </w:p>
        </w:tc>
        <w:tc>
          <w:tcPr>
            <w:tcW w:w="5925" w:type="dxa"/>
            <w:tcBorders>
              <w:top w:val="nil"/>
              <w:left w:val="nil"/>
              <w:bottom w:val="nil"/>
              <w:right w:val="nil"/>
            </w:tcBorders>
            <w:tcMar>
              <w:left w:w="108" w:type="dxa"/>
              <w:right w:w="108" w:type="dxa"/>
            </w:tcMar>
          </w:tcPr>
          <w:p w14:paraId="574F068A" w14:textId="77777777" w:rsidR="00CF1B10" w:rsidRDefault="00CF1B10" w:rsidP="006D10CE">
            <w:r w:rsidRPr="4C7CA9BB">
              <w:rPr>
                <w:rFonts w:eastAsia="Arial" w:cs="Arial"/>
              </w:rPr>
              <w:t xml:space="preserve"> </w:t>
            </w:r>
          </w:p>
          <w:p w14:paraId="0DBAC27D" w14:textId="77777777" w:rsidR="00CF1B10" w:rsidRDefault="00CF1B10" w:rsidP="006D10CE">
            <w:r w:rsidRPr="4C7CA9BB">
              <w:rPr>
                <w:rFonts w:eastAsia="Arial" w:cs="Arial"/>
              </w:rPr>
              <w:t>…………………………………………………………………….......</w:t>
            </w:r>
          </w:p>
        </w:tc>
        <w:tc>
          <w:tcPr>
            <w:tcW w:w="405" w:type="dxa"/>
            <w:tcBorders>
              <w:top w:val="nil"/>
              <w:left w:val="nil"/>
              <w:bottom w:val="nil"/>
              <w:right w:val="nil"/>
            </w:tcBorders>
            <w:tcMar>
              <w:left w:w="108" w:type="dxa"/>
              <w:right w:w="108" w:type="dxa"/>
            </w:tcMar>
          </w:tcPr>
          <w:p w14:paraId="50C3ED88" w14:textId="77777777" w:rsidR="00CF1B10" w:rsidRDefault="00CF1B10" w:rsidP="006D10CE">
            <w:hyperlink r:id="rId14" w:anchor="_edn7">
              <w:r w:rsidRPr="4C7CA9BB">
                <w:rPr>
                  <w:rStyle w:val="Hyperlink"/>
                  <w:vertAlign w:val="superscript"/>
                </w:rPr>
                <w:t>[vii]</w:t>
              </w:r>
            </w:hyperlink>
          </w:p>
        </w:tc>
      </w:tr>
    </w:tbl>
    <w:p w14:paraId="4800A353" w14:textId="77777777" w:rsidR="00CF1B10" w:rsidRDefault="00CF1B10" w:rsidP="00CF1B10">
      <w:r w:rsidRPr="4C7CA9BB">
        <w:rPr>
          <w:rFonts w:eastAsia="Arial" w:cs="Arial"/>
        </w:rPr>
        <w:t xml:space="preserve"> </w:t>
      </w:r>
    </w:p>
    <w:p w14:paraId="5B868C9B" w14:textId="77777777" w:rsidR="00CF1B10" w:rsidRDefault="00CF1B10" w:rsidP="00CF1B10">
      <w:r w:rsidRPr="4C7CA9BB">
        <w:rPr>
          <w:rFonts w:eastAsia="Arial" w:cs="Arial"/>
        </w:rPr>
        <w:t xml:space="preserve">Op grond van deze bankgarantie verbindt de borg zich op eerste schriftelijk verzoek van de Opdrachtgever, onder mededeling dat de Opdrachtnemer in gebreke is gebleven met de </w:t>
      </w:r>
      <w:proofErr w:type="spellStart"/>
      <w:r w:rsidRPr="4C7CA9BB">
        <w:rPr>
          <w:rFonts w:eastAsia="Arial" w:cs="Arial"/>
        </w:rPr>
        <w:t>richtige</w:t>
      </w:r>
      <w:proofErr w:type="spellEnd"/>
      <w:r w:rsidRPr="4C7CA9BB">
        <w:rPr>
          <w:rFonts w:eastAsia="Arial" w:cs="Arial"/>
        </w:rPr>
        <w:t xml:space="preserv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53CCEDE6" w14:textId="77777777" w:rsidR="00CF1B10" w:rsidRDefault="00CF1B10" w:rsidP="00CF1B10">
      <w:r w:rsidRPr="4C7CA9BB">
        <w:rPr>
          <w:rFonts w:eastAsia="Arial" w:cs="Arial"/>
        </w:rPr>
        <w:t xml:space="preserve"> </w:t>
      </w:r>
    </w:p>
    <w:p w14:paraId="77CF775A" w14:textId="77777777" w:rsidR="00CF1B10" w:rsidRDefault="00CF1B10" w:rsidP="00CF1B10">
      <w:r w:rsidRPr="4C7CA9BB">
        <w:rPr>
          <w:rFonts w:eastAsia="Arial" w:cs="Arial"/>
          <w:b/>
          <w:bCs/>
        </w:rPr>
        <w:t>en</w:t>
      </w:r>
    </w:p>
    <w:p w14:paraId="6D22BFFD" w14:textId="77777777" w:rsidR="00CF1B10" w:rsidRDefault="00CF1B10" w:rsidP="00CF1B10">
      <w:r w:rsidRPr="4C7CA9BB">
        <w:rPr>
          <w:rFonts w:eastAsia="Arial" w:cs="Arial"/>
        </w:rPr>
        <w:t xml:space="preserve"> </w:t>
      </w:r>
    </w:p>
    <w:p w14:paraId="692C3655" w14:textId="77777777" w:rsidR="00CF1B10" w:rsidRDefault="00CF1B10" w:rsidP="00CF1B10">
      <w:r w:rsidRPr="4C7CA9BB">
        <w:rPr>
          <w:rFonts w:eastAsia="Arial" w:cs="Arial"/>
        </w:rPr>
        <w:t>indien door de Opdrachtnemer voorafgaand aan het verstrijken van de hiervoor genoemde termijn van 14 dagen geen bewijs in de vorm van een kopie van een dagvaarding in kort geding, aan de borg is overgelegd dat door hem een spoedgeschil bij de bevoegde voorzieningenrechter aanhangig is gemaakt.</w:t>
      </w:r>
    </w:p>
    <w:p w14:paraId="602D4A98" w14:textId="42B9C7AE" w:rsidR="00CF1B10" w:rsidRDefault="00CF1B10" w:rsidP="00CF1B10">
      <w:r w:rsidRPr="4C7CA9BB">
        <w:rPr>
          <w:rFonts w:eastAsia="Arial" w:cs="Arial"/>
        </w:rPr>
        <w:t xml:space="preserve">Indien de Opdrachtnemer voorafgaand aan het verstrijken van de meergenoemde termijn een bewijs aan de borg heeft overgelegd dat hij een spoedgeschil als eerder bedoeld aanhangig heeft gemaakt, is de Opdrachtgever slechts gerechtigd de bankgarantie in te roepen nadat de </w:t>
      </w:r>
      <w:r w:rsidRPr="00CF1B10">
        <w:rPr>
          <w:rFonts w:eastAsia="Arial" w:cs="Arial"/>
        </w:rPr>
        <w:t>bevoegde voorzieningenrechter</w:t>
      </w:r>
      <w:r>
        <w:rPr>
          <w:rFonts w:eastAsia="Arial" w:cs="Arial"/>
        </w:rPr>
        <w:t xml:space="preserve"> </w:t>
      </w:r>
      <w:r w:rsidRPr="4C7CA9BB">
        <w:rPr>
          <w:rFonts w:eastAsia="Arial" w:cs="Arial"/>
        </w:rPr>
        <w:t>in eerste aanleg dienovereenkomstig heeft beslist.</w:t>
      </w:r>
    </w:p>
    <w:p w14:paraId="4493A2C1" w14:textId="77777777" w:rsidR="00CF1B10" w:rsidRDefault="00CF1B10" w:rsidP="00CF1B10">
      <w:r w:rsidRPr="4C7CA9BB">
        <w:rPr>
          <w:rFonts w:eastAsia="Arial" w:cs="Arial"/>
        </w:rPr>
        <w:t>Deze zekerheidstelling blijft van kracht totdat de Opdrachtnemer aan zijn verplichtingen voortvloeiend uit de Overeenkomst heeft voldaan.</w:t>
      </w:r>
    </w:p>
    <w:p w14:paraId="6ED7916A" w14:textId="77777777" w:rsidR="00CF1B10" w:rsidRDefault="00CF1B10" w:rsidP="00CF1B10">
      <w:r w:rsidRPr="4C7CA9BB">
        <w:rPr>
          <w:rFonts w:eastAsia="Arial" w:cs="Arial"/>
        </w:rPr>
        <w:t xml:space="preserve"> </w:t>
      </w:r>
    </w:p>
    <w:p w14:paraId="5EF27E66" w14:textId="77777777" w:rsidR="00CF1B10" w:rsidRDefault="00CF1B10" w:rsidP="00CF1B10">
      <w:r w:rsidRPr="4C7CA9BB">
        <w:rPr>
          <w:rFonts w:eastAsia="Arial" w:cs="Arial"/>
        </w:rPr>
        <w:t xml:space="preserve">Indien de Opdrachtgever nalaat de ten behoeve van deze zekerheidstelling overgelegde bescheiden aan de Opdrachtnemer te retourneren, is de Opdrachtnemer gerechtigd de borg schriftelijk te verzoeken deze </w:t>
      </w:r>
      <w:proofErr w:type="spellStart"/>
      <w:r w:rsidRPr="4C7CA9BB">
        <w:rPr>
          <w:rFonts w:eastAsia="Arial" w:cs="Arial"/>
        </w:rPr>
        <w:t>zeker-heidstelling</w:t>
      </w:r>
      <w:proofErr w:type="spellEnd"/>
      <w:r w:rsidRPr="4C7CA9BB">
        <w:rPr>
          <w:rFonts w:eastAsia="Arial" w:cs="Arial"/>
        </w:rPr>
        <w:t xml:space="preserve"> te beëindigen.</w:t>
      </w:r>
    </w:p>
    <w:p w14:paraId="17E808AB" w14:textId="77777777" w:rsidR="00CF1B10" w:rsidRDefault="00CF1B10" w:rsidP="00CF1B10">
      <w:r w:rsidRPr="4C7CA9BB">
        <w:rPr>
          <w:rFonts w:eastAsia="Arial" w:cs="Arial"/>
        </w:rPr>
        <w:lastRenderedPageBreak/>
        <w:t xml:space="preserve"> </w:t>
      </w:r>
    </w:p>
    <w:p w14:paraId="3BA13408" w14:textId="77777777" w:rsidR="00CF1B10" w:rsidRDefault="00CF1B10" w:rsidP="00CF1B10">
      <w:r w:rsidRPr="4C7CA9BB">
        <w:rPr>
          <w:rFonts w:eastAsia="Arial" w:cs="Arial"/>
        </w:rPr>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3255DB51" w14:textId="77777777" w:rsidR="00CF1B10" w:rsidRDefault="00CF1B10" w:rsidP="00CF1B10">
      <w:r w:rsidRPr="4C7CA9BB">
        <w:rPr>
          <w:rFonts w:eastAsia="Arial" w:cs="Arial"/>
        </w:rPr>
        <w:t xml:space="preserve"> </w:t>
      </w:r>
    </w:p>
    <w:tbl>
      <w:tblPr>
        <w:tblStyle w:val="Tabelraster"/>
        <w:tblW w:w="0" w:type="auto"/>
        <w:tblLook w:val="04A0" w:firstRow="1" w:lastRow="0" w:firstColumn="1" w:lastColumn="0" w:noHBand="0" w:noVBand="1"/>
      </w:tblPr>
      <w:tblGrid>
        <w:gridCol w:w="1567"/>
        <w:gridCol w:w="7348"/>
        <w:gridCol w:w="440"/>
      </w:tblGrid>
      <w:tr w:rsidR="00CF1B10" w14:paraId="52511A54" w14:textId="77777777" w:rsidTr="006D10CE">
        <w:trPr>
          <w:trHeight w:val="300"/>
        </w:trPr>
        <w:tc>
          <w:tcPr>
            <w:tcW w:w="1590" w:type="dxa"/>
            <w:tcBorders>
              <w:top w:val="nil"/>
              <w:left w:val="nil"/>
              <w:bottom w:val="nil"/>
              <w:right w:val="nil"/>
            </w:tcBorders>
            <w:tcMar>
              <w:left w:w="108" w:type="dxa"/>
              <w:right w:w="108" w:type="dxa"/>
            </w:tcMar>
          </w:tcPr>
          <w:p w14:paraId="22CB860C" w14:textId="77777777" w:rsidR="00CF1B10" w:rsidRDefault="00CF1B10" w:rsidP="006D10CE">
            <w:r w:rsidRPr="4C7CA9BB">
              <w:rPr>
                <w:rFonts w:eastAsia="Arial" w:cs="Arial"/>
              </w:rPr>
              <w:t>Plaats</w:t>
            </w:r>
          </w:p>
        </w:tc>
        <w:tc>
          <w:tcPr>
            <w:tcW w:w="7470" w:type="dxa"/>
            <w:tcBorders>
              <w:top w:val="nil"/>
              <w:left w:val="nil"/>
              <w:bottom w:val="nil"/>
              <w:right w:val="nil"/>
            </w:tcBorders>
            <w:tcMar>
              <w:left w:w="108" w:type="dxa"/>
              <w:right w:w="108" w:type="dxa"/>
            </w:tcMar>
          </w:tcPr>
          <w:p w14:paraId="74E2491B" w14:textId="77777777" w:rsidR="00CF1B10" w:rsidRDefault="00CF1B10" w:rsidP="006D10CE">
            <w:r w:rsidRPr="4C7CA9BB">
              <w:rPr>
                <w:rFonts w:eastAsia="Arial" w:cs="Arial"/>
              </w:rPr>
              <w:t xml:space="preserve"> </w:t>
            </w:r>
          </w:p>
          <w:p w14:paraId="281B8D57" w14:textId="77777777" w:rsidR="00CF1B10" w:rsidRDefault="00CF1B10" w:rsidP="006D10CE">
            <w:r w:rsidRPr="4C7CA9BB">
              <w:rPr>
                <w:rFonts w:eastAsia="Arial" w:cs="Arial"/>
              </w:rPr>
              <w:t>.....................................................................................................................</w:t>
            </w:r>
          </w:p>
        </w:tc>
        <w:tc>
          <w:tcPr>
            <w:tcW w:w="270" w:type="dxa"/>
            <w:tcBorders>
              <w:top w:val="nil"/>
              <w:left w:val="nil"/>
              <w:bottom w:val="nil"/>
              <w:right w:val="nil"/>
            </w:tcBorders>
            <w:tcMar>
              <w:left w:w="108" w:type="dxa"/>
              <w:right w:w="108" w:type="dxa"/>
            </w:tcMar>
          </w:tcPr>
          <w:p w14:paraId="440A1840" w14:textId="77777777" w:rsidR="00CF1B10" w:rsidRDefault="00CF1B10" w:rsidP="006D10CE">
            <w:hyperlink r:id="rId15" w:anchor="_edn8">
              <w:r w:rsidRPr="4C7CA9BB">
                <w:rPr>
                  <w:rStyle w:val="Hyperlink"/>
                  <w:vertAlign w:val="superscript"/>
                </w:rPr>
                <w:t>[viii]</w:t>
              </w:r>
            </w:hyperlink>
          </w:p>
        </w:tc>
      </w:tr>
      <w:tr w:rsidR="00CF1B10" w14:paraId="3A9C66BB" w14:textId="77777777" w:rsidTr="006D10CE">
        <w:trPr>
          <w:trHeight w:val="300"/>
        </w:trPr>
        <w:tc>
          <w:tcPr>
            <w:tcW w:w="1590" w:type="dxa"/>
            <w:tcBorders>
              <w:top w:val="nil"/>
              <w:left w:val="nil"/>
              <w:bottom w:val="nil"/>
              <w:right w:val="nil"/>
            </w:tcBorders>
            <w:tcMar>
              <w:left w:w="108" w:type="dxa"/>
              <w:right w:w="108" w:type="dxa"/>
            </w:tcMar>
          </w:tcPr>
          <w:p w14:paraId="0C6BE282" w14:textId="77777777" w:rsidR="00CF1B10" w:rsidRDefault="00CF1B10" w:rsidP="006D10CE">
            <w:r w:rsidRPr="4C7CA9BB">
              <w:rPr>
                <w:rFonts w:eastAsia="Arial" w:cs="Arial"/>
              </w:rPr>
              <w:t>Datum</w:t>
            </w:r>
          </w:p>
        </w:tc>
        <w:tc>
          <w:tcPr>
            <w:tcW w:w="7470" w:type="dxa"/>
            <w:tcBorders>
              <w:top w:val="nil"/>
              <w:left w:val="nil"/>
              <w:bottom w:val="nil"/>
              <w:right w:val="nil"/>
            </w:tcBorders>
            <w:tcMar>
              <w:left w:w="108" w:type="dxa"/>
              <w:right w:w="108" w:type="dxa"/>
            </w:tcMar>
          </w:tcPr>
          <w:p w14:paraId="21DD4E79" w14:textId="77777777" w:rsidR="00CF1B10" w:rsidRDefault="00CF1B10" w:rsidP="006D10CE">
            <w:r w:rsidRPr="4C7CA9BB">
              <w:rPr>
                <w:rFonts w:eastAsia="Arial" w:cs="Arial"/>
              </w:rPr>
              <w:t xml:space="preserve"> </w:t>
            </w:r>
          </w:p>
          <w:p w14:paraId="4218491B" w14:textId="77777777" w:rsidR="00CF1B10" w:rsidRDefault="00CF1B10" w:rsidP="006D10CE">
            <w:r w:rsidRPr="4C7CA9BB">
              <w:rPr>
                <w:rFonts w:eastAsia="Arial" w:cs="Arial"/>
              </w:rPr>
              <w:t>.....................................................................................................................</w:t>
            </w:r>
          </w:p>
        </w:tc>
        <w:tc>
          <w:tcPr>
            <w:tcW w:w="270" w:type="dxa"/>
            <w:tcBorders>
              <w:top w:val="nil"/>
              <w:left w:val="nil"/>
              <w:bottom w:val="nil"/>
              <w:right w:val="nil"/>
            </w:tcBorders>
            <w:tcMar>
              <w:left w:w="108" w:type="dxa"/>
              <w:right w:w="108" w:type="dxa"/>
            </w:tcMar>
          </w:tcPr>
          <w:p w14:paraId="38B95FC9" w14:textId="77777777" w:rsidR="00CF1B10" w:rsidRDefault="00CF1B10" w:rsidP="006D10CE">
            <w:hyperlink r:id="rId16" w:anchor="_edn9">
              <w:r w:rsidRPr="4C7CA9BB">
                <w:rPr>
                  <w:rStyle w:val="Hyperlink"/>
                  <w:vertAlign w:val="superscript"/>
                </w:rPr>
                <w:t>[ix]</w:t>
              </w:r>
            </w:hyperlink>
          </w:p>
        </w:tc>
      </w:tr>
      <w:tr w:rsidR="00CF1B10" w14:paraId="56127C10" w14:textId="77777777" w:rsidTr="006D10CE">
        <w:trPr>
          <w:trHeight w:val="300"/>
        </w:trPr>
        <w:tc>
          <w:tcPr>
            <w:tcW w:w="1590" w:type="dxa"/>
            <w:tcBorders>
              <w:top w:val="nil"/>
              <w:left w:val="nil"/>
              <w:bottom w:val="nil"/>
              <w:right w:val="nil"/>
            </w:tcBorders>
            <w:tcMar>
              <w:left w:w="108" w:type="dxa"/>
              <w:right w:w="108" w:type="dxa"/>
            </w:tcMar>
          </w:tcPr>
          <w:p w14:paraId="1D1DDD11" w14:textId="77777777" w:rsidR="00CF1B10" w:rsidRDefault="00CF1B10" w:rsidP="006D10CE">
            <w:r w:rsidRPr="4C7CA9BB">
              <w:rPr>
                <w:rFonts w:eastAsia="Arial" w:cs="Arial"/>
              </w:rPr>
              <w:t>Borg</w:t>
            </w:r>
          </w:p>
        </w:tc>
        <w:tc>
          <w:tcPr>
            <w:tcW w:w="7470" w:type="dxa"/>
            <w:tcBorders>
              <w:top w:val="nil"/>
              <w:left w:val="nil"/>
              <w:bottom w:val="nil"/>
              <w:right w:val="nil"/>
            </w:tcBorders>
            <w:tcMar>
              <w:left w:w="108" w:type="dxa"/>
              <w:right w:w="108" w:type="dxa"/>
            </w:tcMar>
          </w:tcPr>
          <w:p w14:paraId="1DB69372" w14:textId="77777777" w:rsidR="00CF1B10" w:rsidRDefault="00CF1B10" w:rsidP="006D10CE">
            <w:r w:rsidRPr="4C7CA9BB">
              <w:rPr>
                <w:rFonts w:eastAsia="Arial" w:cs="Arial"/>
              </w:rPr>
              <w:t xml:space="preserve"> </w:t>
            </w:r>
          </w:p>
          <w:p w14:paraId="00432DB9" w14:textId="77777777" w:rsidR="00CF1B10" w:rsidRDefault="00CF1B10" w:rsidP="006D10CE">
            <w:r w:rsidRPr="4C7CA9BB">
              <w:rPr>
                <w:rFonts w:eastAsia="Arial" w:cs="Arial"/>
              </w:rPr>
              <w:t>.....................................................................................................................</w:t>
            </w:r>
          </w:p>
        </w:tc>
        <w:tc>
          <w:tcPr>
            <w:tcW w:w="270" w:type="dxa"/>
            <w:tcBorders>
              <w:top w:val="nil"/>
              <w:left w:val="nil"/>
              <w:bottom w:val="nil"/>
              <w:right w:val="nil"/>
            </w:tcBorders>
            <w:tcMar>
              <w:left w:w="108" w:type="dxa"/>
              <w:right w:w="108" w:type="dxa"/>
            </w:tcMar>
          </w:tcPr>
          <w:p w14:paraId="2C3DB340" w14:textId="77777777" w:rsidR="00CF1B10" w:rsidRDefault="00CF1B10" w:rsidP="006D10CE">
            <w:hyperlink r:id="rId17" w:anchor="_edn10">
              <w:r w:rsidRPr="4C7CA9BB">
                <w:rPr>
                  <w:rStyle w:val="Hyperlink"/>
                  <w:vertAlign w:val="superscript"/>
                </w:rPr>
                <w:t>[x]</w:t>
              </w:r>
            </w:hyperlink>
          </w:p>
        </w:tc>
      </w:tr>
      <w:tr w:rsidR="00CF1B10" w14:paraId="0918470F" w14:textId="77777777" w:rsidTr="006D10CE">
        <w:trPr>
          <w:trHeight w:val="300"/>
        </w:trPr>
        <w:tc>
          <w:tcPr>
            <w:tcW w:w="1590" w:type="dxa"/>
            <w:tcBorders>
              <w:top w:val="nil"/>
              <w:left w:val="nil"/>
              <w:bottom w:val="nil"/>
              <w:right w:val="nil"/>
            </w:tcBorders>
            <w:tcMar>
              <w:left w:w="108" w:type="dxa"/>
              <w:right w:w="108" w:type="dxa"/>
            </w:tcMar>
          </w:tcPr>
          <w:p w14:paraId="1E2E4390" w14:textId="77777777" w:rsidR="00CF1B10" w:rsidRDefault="00CF1B10" w:rsidP="006D10CE">
            <w:r w:rsidRPr="4C7CA9BB">
              <w:rPr>
                <w:rFonts w:eastAsia="Arial" w:cs="Arial"/>
              </w:rPr>
              <w:t>Handtekening</w:t>
            </w:r>
          </w:p>
        </w:tc>
        <w:tc>
          <w:tcPr>
            <w:tcW w:w="7470" w:type="dxa"/>
            <w:tcBorders>
              <w:top w:val="nil"/>
              <w:left w:val="nil"/>
              <w:bottom w:val="nil"/>
              <w:right w:val="nil"/>
            </w:tcBorders>
            <w:tcMar>
              <w:left w:w="108" w:type="dxa"/>
              <w:right w:w="108" w:type="dxa"/>
            </w:tcMar>
          </w:tcPr>
          <w:p w14:paraId="6FE2A54E" w14:textId="77777777" w:rsidR="00CF1B10" w:rsidRDefault="00CF1B10" w:rsidP="006D10CE">
            <w:r w:rsidRPr="4C7CA9BB">
              <w:rPr>
                <w:rFonts w:eastAsia="Arial" w:cs="Arial"/>
              </w:rPr>
              <w:t xml:space="preserve"> </w:t>
            </w:r>
          </w:p>
          <w:p w14:paraId="64EC91CD" w14:textId="77777777" w:rsidR="00CF1B10" w:rsidRDefault="00CF1B10" w:rsidP="006D10CE">
            <w:r w:rsidRPr="4C7CA9BB">
              <w:rPr>
                <w:rFonts w:eastAsia="Arial" w:cs="Arial"/>
              </w:rPr>
              <w:t>.....................................................................................................................</w:t>
            </w:r>
          </w:p>
        </w:tc>
        <w:tc>
          <w:tcPr>
            <w:tcW w:w="270" w:type="dxa"/>
            <w:tcBorders>
              <w:top w:val="nil"/>
              <w:left w:val="nil"/>
              <w:bottom w:val="nil"/>
              <w:right w:val="nil"/>
            </w:tcBorders>
            <w:tcMar>
              <w:left w:w="108" w:type="dxa"/>
              <w:right w:w="108" w:type="dxa"/>
            </w:tcMar>
          </w:tcPr>
          <w:p w14:paraId="62A25809" w14:textId="77777777" w:rsidR="00CF1B10" w:rsidRDefault="00CF1B10" w:rsidP="006D10CE">
            <w:hyperlink r:id="rId18" w:anchor="_edn11">
              <w:r w:rsidRPr="4C7CA9BB">
                <w:rPr>
                  <w:rStyle w:val="Hyperlink"/>
                  <w:vertAlign w:val="superscript"/>
                </w:rPr>
                <w:t>[xi]</w:t>
              </w:r>
            </w:hyperlink>
          </w:p>
        </w:tc>
      </w:tr>
    </w:tbl>
    <w:p w14:paraId="036AD29C" w14:textId="77777777" w:rsidR="00CF1B10" w:rsidRDefault="00CF1B10" w:rsidP="00CF1B10">
      <w:r w:rsidRPr="4C7CA9BB">
        <w:rPr>
          <w:rFonts w:eastAsia="Arial" w:cs="Arial"/>
        </w:rPr>
        <w:t xml:space="preserve"> </w:t>
      </w:r>
    </w:p>
    <w:p w14:paraId="341E5B14" w14:textId="77777777" w:rsidR="00CF1B10" w:rsidRDefault="00CF1B10" w:rsidP="00CF1B10"/>
    <w:p w14:paraId="0B98CEC8" w14:textId="77777777" w:rsidR="00CF1B10" w:rsidRDefault="00CF1B10" w:rsidP="00CF1B10"/>
    <w:p w14:paraId="00419132" w14:textId="77777777" w:rsidR="00CF1B10" w:rsidRDefault="00CF1B10" w:rsidP="00CF1B10">
      <w:hyperlink r:id="rId19" w:anchor="_ednref1">
        <w:r w:rsidRPr="4C7CA9BB">
          <w:rPr>
            <w:rStyle w:val="Hyperlink"/>
            <w:vertAlign w:val="superscript"/>
          </w:rPr>
          <w:t>[i]</w:t>
        </w:r>
      </w:hyperlink>
      <w:r w:rsidRPr="4C7CA9BB">
        <w:rPr>
          <w:rFonts w:eastAsia="Arial" w:cs="Arial"/>
        </w:rPr>
        <w:t xml:space="preserve"> Volledig adres van de borg.</w:t>
      </w:r>
    </w:p>
    <w:p w14:paraId="6E6BEA07" w14:textId="77777777" w:rsidR="00CF1B10" w:rsidRDefault="00CF1B10" w:rsidP="00CF1B10">
      <w:hyperlink r:id="rId20" w:anchor="_ednref2">
        <w:r w:rsidRPr="4C7CA9BB">
          <w:rPr>
            <w:rStyle w:val="Hyperlink"/>
            <w:vertAlign w:val="superscript"/>
          </w:rPr>
          <w:t>[ii]</w:t>
        </w:r>
      </w:hyperlink>
      <w:r w:rsidRPr="4C7CA9BB">
        <w:rPr>
          <w:rFonts w:eastAsia="Arial" w:cs="Arial"/>
        </w:rPr>
        <w:t xml:space="preserve"> Naam van de Opdrachtgever.</w:t>
      </w:r>
    </w:p>
    <w:p w14:paraId="3CFDF798" w14:textId="77777777" w:rsidR="00CF1B10" w:rsidRDefault="00CF1B10" w:rsidP="00CF1B10">
      <w:hyperlink r:id="rId21" w:anchor="_ednref3">
        <w:r w:rsidRPr="4C7CA9BB">
          <w:rPr>
            <w:rStyle w:val="Hyperlink"/>
            <w:vertAlign w:val="superscript"/>
          </w:rPr>
          <w:t>[iii]</w:t>
        </w:r>
      </w:hyperlink>
      <w:r w:rsidRPr="4C7CA9BB">
        <w:rPr>
          <w:rFonts w:eastAsia="Arial" w:cs="Arial"/>
        </w:rPr>
        <w:t xml:space="preserve"> Volledig adres van de Opdrachtgever</w:t>
      </w:r>
    </w:p>
    <w:p w14:paraId="76105D67" w14:textId="77777777" w:rsidR="00CF1B10" w:rsidRDefault="00CF1B10" w:rsidP="00CF1B10">
      <w:hyperlink r:id="rId22" w:anchor="_ednref4">
        <w:r w:rsidRPr="4C7CA9BB">
          <w:rPr>
            <w:rStyle w:val="Hyperlink"/>
            <w:vertAlign w:val="superscript"/>
          </w:rPr>
          <w:t>[iv]</w:t>
        </w:r>
      </w:hyperlink>
      <w:r w:rsidRPr="4C7CA9BB">
        <w:rPr>
          <w:rFonts w:eastAsia="Arial" w:cs="Arial"/>
        </w:rPr>
        <w:t xml:space="preserve"> Naam van de Opdrachtnemer</w:t>
      </w:r>
    </w:p>
    <w:p w14:paraId="6CDC3ACA" w14:textId="77777777" w:rsidR="00CF1B10" w:rsidRDefault="00CF1B10" w:rsidP="00CF1B10">
      <w:hyperlink r:id="rId23" w:anchor="_ednref5">
        <w:r w:rsidRPr="4C7CA9BB">
          <w:rPr>
            <w:rStyle w:val="Hyperlink"/>
            <w:vertAlign w:val="superscript"/>
          </w:rPr>
          <w:t>[v]</w:t>
        </w:r>
      </w:hyperlink>
      <w:r w:rsidRPr="4C7CA9BB">
        <w:rPr>
          <w:rFonts w:eastAsia="Arial" w:cs="Arial"/>
        </w:rPr>
        <w:t xml:space="preserve"> Volledig adres van de Opdrachtnemer</w:t>
      </w:r>
    </w:p>
    <w:p w14:paraId="57C859AF" w14:textId="77777777" w:rsidR="00CF1B10" w:rsidRDefault="00CF1B10" w:rsidP="00CF1B10">
      <w:hyperlink r:id="rId24" w:anchor="_ednref6">
        <w:r w:rsidRPr="4C7CA9BB">
          <w:rPr>
            <w:rStyle w:val="Hyperlink"/>
            <w:vertAlign w:val="superscript"/>
          </w:rPr>
          <w:t>[vi]</w:t>
        </w:r>
      </w:hyperlink>
      <w:r w:rsidRPr="4C7CA9BB">
        <w:rPr>
          <w:rFonts w:eastAsia="Arial" w:cs="Arial"/>
        </w:rPr>
        <w:t xml:space="preserve"> Nummer van de Overeenkomst</w:t>
      </w:r>
    </w:p>
    <w:p w14:paraId="3C25639E" w14:textId="77777777" w:rsidR="00CF1B10" w:rsidRDefault="00CF1B10" w:rsidP="00CF1B10">
      <w:hyperlink r:id="rId25" w:anchor="_ednref7">
        <w:r w:rsidRPr="4C7CA9BB">
          <w:rPr>
            <w:rStyle w:val="Hyperlink"/>
            <w:vertAlign w:val="superscript"/>
          </w:rPr>
          <w:t>[vii]</w:t>
        </w:r>
      </w:hyperlink>
      <w:r w:rsidRPr="4C7CA9BB">
        <w:rPr>
          <w:rFonts w:eastAsia="Arial" w:cs="Arial"/>
        </w:rPr>
        <w:t xml:space="preserve"> Waarde van de zekerheidstelling</w:t>
      </w:r>
    </w:p>
    <w:p w14:paraId="016B8476" w14:textId="77777777" w:rsidR="00CF1B10" w:rsidRDefault="00CF1B10" w:rsidP="00CF1B10">
      <w:hyperlink r:id="rId26" w:anchor="_ednref8">
        <w:r w:rsidRPr="4C7CA9BB">
          <w:rPr>
            <w:rStyle w:val="Hyperlink"/>
            <w:vertAlign w:val="superscript"/>
          </w:rPr>
          <w:t>[viii]</w:t>
        </w:r>
      </w:hyperlink>
      <w:r w:rsidRPr="4C7CA9BB">
        <w:rPr>
          <w:rFonts w:eastAsia="Arial" w:cs="Arial"/>
        </w:rPr>
        <w:t xml:space="preserve"> Plaats van ondertekening</w:t>
      </w:r>
    </w:p>
    <w:p w14:paraId="14C5511A" w14:textId="77777777" w:rsidR="00CF1B10" w:rsidRDefault="00CF1B10" w:rsidP="00CF1B10">
      <w:hyperlink r:id="rId27" w:anchor="_ednref9">
        <w:r w:rsidRPr="4C7CA9BB">
          <w:rPr>
            <w:rStyle w:val="Hyperlink"/>
            <w:vertAlign w:val="superscript"/>
          </w:rPr>
          <w:t>[ix]</w:t>
        </w:r>
      </w:hyperlink>
      <w:r w:rsidRPr="4C7CA9BB">
        <w:rPr>
          <w:rFonts w:eastAsia="Arial" w:cs="Arial"/>
        </w:rPr>
        <w:t xml:space="preserve"> Datum van ondertekening</w:t>
      </w:r>
    </w:p>
    <w:p w14:paraId="70C508B1" w14:textId="77777777" w:rsidR="00CF1B10" w:rsidRDefault="00CF1B10" w:rsidP="00CF1B10">
      <w:hyperlink r:id="rId28" w:anchor="_ednref10">
        <w:r w:rsidRPr="4C7CA9BB">
          <w:rPr>
            <w:rStyle w:val="Hyperlink"/>
            <w:vertAlign w:val="superscript"/>
          </w:rPr>
          <w:t>[x]</w:t>
        </w:r>
      </w:hyperlink>
      <w:r w:rsidRPr="4C7CA9BB">
        <w:rPr>
          <w:rFonts w:eastAsia="Arial" w:cs="Arial"/>
        </w:rPr>
        <w:t xml:space="preserve"> Naam van de borg</w:t>
      </w:r>
    </w:p>
    <w:p w14:paraId="51EB671F" w14:textId="77777777" w:rsidR="00CF1B10" w:rsidRDefault="00CF1B10" w:rsidP="00CF1B10">
      <w:hyperlink r:id="rId29" w:anchor="_ednref11">
        <w:r w:rsidRPr="4C7CA9BB">
          <w:rPr>
            <w:rStyle w:val="Hyperlink"/>
            <w:vertAlign w:val="superscript"/>
          </w:rPr>
          <w:t>[xi]</w:t>
        </w:r>
      </w:hyperlink>
      <w:r w:rsidRPr="4C7CA9BB">
        <w:rPr>
          <w:rFonts w:eastAsia="Arial" w:cs="Arial"/>
        </w:rPr>
        <w:t xml:space="preserve"> Handtekening van de borg</w:t>
      </w:r>
    </w:p>
    <w:p w14:paraId="4EDFF963" w14:textId="77777777" w:rsidR="00CF1B10" w:rsidRDefault="00CF1B10" w:rsidP="00CF1B10">
      <w:pPr>
        <w:pStyle w:val="bijlagen"/>
        <w:rPr>
          <w:rFonts w:eastAsia="Arial" w:cs="Arial"/>
          <w:b w:val="0"/>
          <w:bCs/>
          <w:sz w:val="20"/>
          <w:szCs w:val="20"/>
          <w:highlight w:val="green"/>
        </w:rPr>
      </w:pPr>
    </w:p>
    <w:p w14:paraId="016F1EBD" w14:textId="77777777" w:rsidR="00CF1B10" w:rsidRDefault="00CF1B10" w:rsidP="00CF1B10">
      <w:pPr>
        <w:spacing w:line="260" w:lineRule="exact"/>
      </w:pPr>
    </w:p>
    <w:p w14:paraId="7844FB17" w14:textId="77777777" w:rsidR="004258D4" w:rsidRPr="005D12D5" w:rsidRDefault="004258D4" w:rsidP="00EF1111">
      <w:pPr>
        <w:spacing w:after="200" w:line="276" w:lineRule="auto"/>
      </w:pPr>
    </w:p>
    <w:sectPr w:rsidR="004258D4" w:rsidRPr="005D12D5" w:rsidSect="0083205F">
      <w:headerReference w:type="default" r:id="rId30"/>
      <w:footerReference w:type="default" r:id="rId31"/>
      <w:headerReference w:type="first" r:id="rId32"/>
      <w:footerReference w:type="first" r:id="rId33"/>
      <w:pgSz w:w="11906" w:h="16838"/>
      <w:pgMar w:top="1417" w:right="1417" w:bottom="1417"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0483" w14:textId="77777777" w:rsidR="00D74463" w:rsidRDefault="00D74463" w:rsidP="00F70BDC">
      <w:r>
        <w:separator/>
      </w:r>
    </w:p>
  </w:endnote>
  <w:endnote w:type="continuationSeparator" w:id="0">
    <w:p w14:paraId="79588CA9" w14:textId="77777777" w:rsidR="00D74463" w:rsidRDefault="00D74463"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DB5DCA" w14:paraId="0EB54C87" w14:textId="77777777" w:rsidTr="00C61293">
      <w:trPr>
        <w:trHeight w:val="595"/>
      </w:trPr>
      <w:tc>
        <w:tcPr>
          <w:tcW w:w="6056" w:type="dxa"/>
        </w:tcPr>
        <w:p w14:paraId="76833C7A" w14:textId="77777777" w:rsidR="00DB5DCA" w:rsidRDefault="00DB5DCA" w:rsidP="00DB5DCA">
          <w:pPr>
            <w:snapToGrid w:val="0"/>
            <w:contextualSpacing/>
            <w:rPr>
              <w:sz w:val="14"/>
              <w:szCs w:val="14"/>
            </w:rPr>
          </w:pPr>
          <w:bookmarkStart w:id="0" w:name="_Hlk148006324"/>
        </w:p>
      </w:tc>
      <w:tc>
        <w:tcPr>
          <w:tcW w:w="255" w:type="dxa"/>
        </w:tcPr>
        <w:p w14:paraId="23B3FCEC" w14:textId="77777777" w:rsidR="00DB5DCA" w:rsidRPr="00CA7519" w:rsidRDefault="00DB5DCA" w:rsidP="00DB5DCA">
          <w:pPr>
            <w:snapToGrid w:val="0"/>
            <w:contextualSpacing/>
            <w:rPr>
              <w:sz w:val="16"/>
            </w:rPr>
          </w:pPr>
          <w:r>
            <w:rPr>
              <w:noProof/>
            </w:rPr>
            <mc:AlternateContent>
              <mc:Choice Requires="wps">
                <w:drawing>
                  <wp:anchor distT="0" distB="0" distL="114300" distR="114300" simplePos="0" relativeHeight="251659264" behindDoc="0" locked="0" layoutInCell="1" allowOverlap="1" wp14:anchorId="61E1BC23" wp14:editId="2BFB6C0C">
                    <wp:simplePos x="0" y="0"/>
                    <wp:positionH relativeFrom="leftMargin">
                      <wp:posOffset>146685</wp:posOffset>
                    </wp:positionH>
                    <wp:positionV relativeFrom="topMargin">
                      <wp:posOffset>-2540</wp:posOffset>
                    </wp:positionV>
                    <wp:extent cx="2277745" cy="233680"/>
                    <wp:effectExtent l="3810" t="0" r="4445"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21D27"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E1BC23" id="_x0000_t202" coordsize="21600,21600" o:spt="202" path="m,l,21600r21600,l21600,xe">
                    <v:stroke joinstyle="miter"/>
                    <v:path gradientshapeok="t" o:connecttype="rect"/>
                  </v:shapetype>
                  <v:shape id="Text Box 1025" o:spid="_x0000_s1026" type="#_x0000_t202" style="position:absolute;margin-left:11.55pt;margin-top:-.2pt;width:179.35pt;height:18.4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" filled="f" stroked="f">
                    <v:textbox inset="0,0,0,0">
                      <w:txbxContent>
                        <w:p w14:paraId="17421D27" w14:textId="77777777" w:rsidR="00DB5DCA" w:rsidRPr="00DB157A" w:rsidRDefault="00DB5DCA" w:rsidP="00DB5DCA">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4AFAB317" w14:textId="77777777" w:rsidR="00DB5DCA" w:rsidRPr="001627A8" w:rsidRDefault="00DB5DCA" w:rsidP="00DB5DCA">
          <w:pPr>
            <w:snapToGrid w:val="0"/>
            <w:contextualSpacing/>
            <w:rPr>
              <w:i/>
              <w:sz w:val="14"/>
              <w:szCs w:val="14"/>
            </w:rPr>
          </w:pPr>
        </w:p>
      </w:tc>
    </w:tr>
  </w:tbl>
  <w:bookmarkEnd w:id="0"/>
  <w:p w14:paraId="5C45A258" w14:textId="77777777" w:rsidR="004B1794" w:rsidRPr="00DB5DCA" w:rsidRDefault="00DB5DCA" w:rsidP="00DB5DCA">
    <w:pPr>
      <w:pStyle w:val="Voettekst"/>
      <w:tabs>
        <w:tab w:val="clear" w:pos="4536"/>
        <w:tab w:val="clear" w:pos="9072"/>
        <w:tab w:val="right" w:pos="6047"/>
        <w:tab w:val="left" w:pos="6495"/>
      </w:tabs>
    </w:pPr>
    <w:r>
      <w:rPr>
        <w:noProof/>
        <w:sz w:val="14"/>
        <w:szCs w:val="14"/>
      </w:rPr>
      <w:drawing>
        <wp:anchor distT="0" distB="0" distL="114300" distR="114300" simplePos="0" relativeHeight="251660288" behindDoc="1" locked="0" layoutInCell="1" allowOverlap="1" wp14:anchorId="676CE053" wp14:editId="56E6B36E">
          <wp:simplePos x="0" y="0"/>
          <wp:positionH relativeFrom="column">
            <wp:posOffset>-716280</wp:posOffset>
          </wp:positionH>
          <wp:positionV relativeFrom="paragraph">
            <wp:posOffset>-472440</wp:posOffset>
          </wp:positionV>
          <wp:extent cx="1799848" cy="612649"/>
          <wp:effectExtent l="0" t="0" r="0" b="0"/>
          <wp:wrapNone/>
          <wp:docPr id="18" name="Afbeelding 18"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848" cy="6126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683009" w14:paraId="095B604D" w14:textId="77777777" w:rsidTr="00C61293">
      <w:trPr>
        <w:trHeight w:val="595"/>
      </w:trPr>
      <w:tc>
        <w:tcPr>
          <w:tcW w:w="6056" w:type="dxa"/>
        </w:tcPr>
        <w:p w14:paraId="0D650989" w14:textId="77777777" w:rsidR="00683009" w:rsidRDefault="00683009" w:rsidP="00683009">
          <w:pPr>
            <w:snapToGrid w:val="0"/>
            <w:contextualSpacing/>
            <w:rPr>
              <w:sz w:val="14"/>
              <w:szCs w:val="14"/>
            </w:rPr>
          </w:pPr>
        </w:p>
        <w:p w14:paraId="782B78C0" w14:textId="77777777" w:rsidR="00683009" w:rsidRPr="002F5990" w:rsidRDefault="00683009" w:rsidP="00683009">
          <w:pPr>
            <w:tabs>
              <w:tab w:val="left" w:pos="1344"/>
            </w:tabs>
            <w:rPr>
              <w:sz w:val="14"/>
              <w:szCs w:val="14"/>
            </w:rPr>
          </w:pPr>
          <w:r>
            <w:rPr>
              <w:sz w:val="14"/>
              <w:szCs w:val="14"/>
            </w:rPr>
            <w:tab/>
          </w:r>
        </w:p>
      </w:tc>
      <w:tc>
        <w:tcPr>
          <w:tcW w:w="255" w:type="dxa"/>
        </w:tcPr>
        <w:p w14:paraId="36C44F7E" w14:textId="77777777" w:rsidR="00683009" w:rsidRDefault="00683009" w:rsidP="00683009">
          <w:pPr>
            <w:snapToGrid w:val="0"/>
            <w:contextualSpacing/>
            <w:rPr>
              <w:noProof/>
            </w:rPr>
          </w:pPr>
          <w:r>
            <w:rPr>
              <w:noProof/>
            </w:rPr>
            <mc:AlternateContent>
              <mc:Choice Requires="wps">
                <w:drawing>
                  <wp:anchor distT="0" distB="0" distL="114300" distR="114300" simplePos="0" relativeHeight="251662336" behindDoc="0" locked="0" layoutInCell="1" allowOverlap="1" wp14:anchorId="49B32444" wp14:editId="78832BE0">
                    <wp:simplePos x="0" y="0"/>
                    <wp:positionH relativeFrom="leftMargin">
                      <wp:posOffset>146685</wp:posOffset>
                    </wp:positionH>
                    <wp:positionV relativeFrom="topMargin">
                      <wp:posOffset>6350</wp:posOffset>
                    </wp:positionV>
                    <wp:extent cx="2277745" cy="233680"/>
                    <wp:effectExtent l="3810" t="0" r="444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3FA2" w14:textId="77777777" w:rsidR="00683009" w:rsidRPr="00DB157A" w:rsidRDefault="00683009" w:rsidP="00683009">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32444" id="_x0000_t202" coordsize="21600,21600" o:spt="202" path="m,l,21600r21600,l21600,xe">
                    <v:stroke joinstyle="miter"/>
                    <v:path gradientshapeok="t" o:connecttype="rect"/>
                  </v:shapetype>
                  <v:shape id="Text Box 1026" o:spid="_x0000_s1027" type="#_x0000_t202" style="position:absolute;margin-left:11.55pt;margin-top:.5pt;width:179.35pt;height:18.4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" filled="f" stroked="f">
                    <v:textbox inset="0,0,0,0">
                      <w:txbxContent>
                        <w:p w14:paraId="6B003FA2" w14:textId="77777777" w:rsidR="00683009" w:rsidRPr="00DB157A" w:rsidRDefault="00683009" w:rsidP="00683009">
                          <w:pPr>
                            <w:tabs>
                              <w:tab w:val="left" w:pos="142"/>
                            </w:tabs>
                            <w:contextualSpacing/>
                            <w:rPr>
                              <w:sz w:val="14"/>
                              <w:szCs w:val="14"/>
                            </w:rPr>
                          </w:pPr>
                        </w:p>
                      </w:txbxContent>
                    </v:textbox>
                    <w10:wrap anchorx="margin" anchory="margin"/>
                  </v:shape>
                </w:pict>
              </mc:Fallback>
            </mc:AlternateContent>
          </w:r>
        </w:p>
      </w:tc>
      <w:tc>
        <w:tcPr>
          <w:tcW w:w="3045" w:type="dxa"/>
        </w:tcPr>
        <w:p w14:paraId="242A646D" w14:textId="77777777" w:rsidR="00683009" w:rsidRPr="001627A8" w:rsidRDefault="00683009" w:rsidP="00683009">
          <w:pPr>
            <w:snapToGrid w:val="0"/>
            <w:contextualSpacing/>
            <w:rPr>
              <w:i/>
              <w:sz w:val="14"/>
              <w:szCs w:val="14"/>
            </w:rPr>
          </w:pPr>
        </w:p>
      </w:tc>
    </w:tr>
  </w:tbl>
  <w:p w14:paraId="118A0E04" w14:textId="77777777" w:rsidR="00683009" w:rsidRDefault="00683009" w:rsidP="00683009">
    <w:pPr>
      <w:pStyle w:val="Voettekst"/>
      <w:tabs>
        <w:tab w:val="clear" w:pos="4536"/>
        <w:tab w:val="clear" w:pos="9072"/>
        <w:tab w:val="right" w:pos="6047"/>
      </w:tabs>
      <w:rPr>
        <w:lang w:bidi="en-US"/>
      </w:rPr>
    </w:pPr>
    <w:r>
      <w:rPr>
        <w:noProof/>
        <w:sz w:val="14"/>
        <w:szCs w:val="14"/>
      </w:rPr>
      <w:drawing>
        <wp:anchor distT="0" distB="0" distL="114300" distR="114300" simplePos="0" relativeHeight="251663360" behindDoc="1" locked="0" layoutInCell="1" allowOverlap="1" wp14:anchorId="5B373526" wp14:editId="6FFEC78C">
          <wp:simplePos x="0" y="0"/>
          <wp:positionH relativeFrom="column">
            <wp:posOffset>-716280</wp:posOffset>
          </wp:positionH>
          <wp:positionV relativeFrom="page">
            <wp:posOffset>10073640</wp:posOffset>
          </wp:positionV>
          <wp:extent cx="1799590" cy="612140"/>
          <wp:effectExtent l="0" t="0" r="0" b="0"/>
          <wp:wrapNone/>
          <wp:docPr id="19" name="Afbeelding 19" descr="Afbeelding met Lettertype, Graphics,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Lettertype, Graphics,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6C0E" w14:textId="77777777" w:rsidR="00D74463" w:rsidRDefault="00D74463" w:rsidP="00F70BDC">
      <w:r>
        <w:separator/>
      </w:r>
    </w:p>
  </w:footnote>
  <w:footnote w:type="continuationSeparator" w:id="0">
    <w:p w14:paraId="22E127C3" w14:textId="77777777" w:rsidR="00D74463" w:rsidRDefault="00D74463"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9B01" w14:textId="144570AE" w:rsidR="00CF1B10" w:rsidRDefault="00CF1B10" w:rsidP="00CF1B10">
    <w:pPr>
      <w:pStyle w:val="Koptekst"/>
      <w:ind w:firstLine="709"/>
    </w:pPr>
    <w:r>
      <w:rPr>
        <w:noProof/>
      </w:rPr>
      <w:drawing>
        <wp:inline distT="0" distB="0" distL="0" distR="0" wp14:anchorId="0792E3F1" wp14:editId="7295BFA0">
          <wp:extent cx="1314708" cy="438150"/>
          <wp:effectExtent l="0" t="0" r="0" b="0"/>
          <wp:docPr id="13765046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209" cy="4406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6060" w14:textId="03C81434" w:rsidR="00CF1B10" w:rsidRDefault="00CF1B10">
    <w:pPr>
      <w:pStyle w:val="Koptekst"/>
    </w:pPr>
    <w:r>
      <w:rPr>
        <w:noProof/>
      </w:rPr>
      <w:drawing>
        <wp:inline distT="0" distB="0" distL="0" distR="0" wp14:anchorId="71B4CEDA" wp14:editId="2D7539AF">
          <wp:extent cx="1228966" cy="409575"/>
          <wp:effectExtent l="0" t="0" r="0" b="0"/>
          <wp:docPr id="5926879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530" cy="4114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18"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73621">
    <w:abstractNumId w:val="4"/>
  </w:num>
  <w:num w:numId="2" w16cid:durableId="385300489">
    <w:abstractNumId w:val="6"/>
  </w:num>
  <w:num w:numId="3" w16cid:durableId="693655090">
    <w:abstractNumId w:val="10"/>
  </w:num>
  <w:num w:numId="4" w16cid:durableId="1804037945">
    <w:abstractNumId w:val="2"/>
  </w:num>
  <w:num w:numId="5" w16cid:durableId="1709135714">
    <w:abstractNumId w:val="9"/>
  </w:num>
  <w:num w:numId="6" w16cid:durableId="2045792701">
    <w:abstractNumId w:val="10"/>
    <w:lvlOverride w:ilvl="0">
      <w:startOverride w:val="1"/>
    </w:lvlOverride>
    <w:lvlOverride w:ilvl="1">
      <w:startOverride w:val="1"/>
    </w:lvlOverride>
  </w:num>
  <w:num w:numId="7" w16cid:durableId="1192913668">
    <w:abstractNumId w:val="14"/>
  </w:num>
  <w:num w:numId="8" w16cid:durableId="1382317717">
    <w:abstractNumId w:val="8"/>
  </w:num>
  <w:num w:numId="9" w16cid:durableId="171723893">
    <w:abstractNumId w:val="12"/>
  </w:num>
  <w:num w:numId="10" w16cid:durableId="1293637236">
    <w:abstractNumId w:val="17"/>
  </w:num>
  <w:num w:numId="11" w16cid:durableId="254241829">
    <w:abstractNumId w:val="11"/>
  </w:num>
  <w:num w:numId="12" w16cid:durableId="660236865">
    <w:abstractNumId w:val="15"/>
  </w:num>
  <w:num w:numId="13" w16cid:durableId="1482695184">
    <w:abstractNumId w:val="1"/>
  </w:num>
  <w:num w:numId="14" w16cid:durableId="998508778">
    <w:abstractNumId w:val="0"/>
  </w:num>
  <w:num w:numId="15" w16cid:durableId="888347643">
    <w:abstractNumId w:val="13"/>
  </w:num>
  <w:num w:numId="16" w16cid:durableId="2032485206">
    <w:abstractNumId w:val="7"/>
  </w:num>
  <w:num w:numId="17" w16cid:durableId="805438804">
    <w:abstractNumId w:val="5"/>
  </w:num>
  <w:num w:numId="18" w16cid:durableId="1590846215">
    <w:abstractNumId w:val="16"/>
  </w:num>
  <w:num w:numId="19" w16cid:durableId="2131505751">
    <w:abstractNumId w:val="18"/>
  </w:num>
  <w:num w:numId="20" w16cid:durableId="80126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10"/>
    <w:rsid w:val="00254F9C"/>
    <w:rsid w:val="004157C1"/>
    <w:rsid w:val="004258D4"/>
    <w:rsid w:val="00482248"/>
    <w:rsid w:val="004B1794"/>
    <w:rsid w:val="005D12D5"/>
    <w:rsid w:val="00683009"/>
    <w:rsid w:val="006F655F"/>
    <w:rsid w:val="008206E2"/>
    <w:rsid w:val="0083205F"/>
    <w:rsid w:val="008D388C"/>
    <w:rsid w:val="009414AA"/>
    <w:rsid w:val="009A1F78"/>
    <w:rsid w:val="009B04B3"/>
    <w:rsid w:val="00AB381C"/>
    <w:rsid w:val="00B43F5E"/>
    <w:rsid w:val="00C76FD9"/>
    <w:rsid w:val="00CF1B10"/>
    <w:rsid w:val="00CF722C"/>
    <w:rsid w:val="00D74463"/>
    <w:rsid w:val="00DB5DCA"/>
    <w:rsid w:val="00E375DB"/>
    <w:rsid w:val="00EF1111"/>
    <w:rsid w:val="00F70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340C"/>
  <w15:chartTrackingRefBased/>
  <w15:docId w15:val="{512FE9D8-7773-4979-9FE3-240584AF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1B10"/>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ind w:left="357" w:hanging="357"/>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unhideWhenUsed/>
    <w:rsid w:val="00CE441D"/>
    <w:pPr>
      <w:tabs>
        <w:tab w:val="center" w:pos="4536"/>
        <w:tab w:val="right" w:pos="9072"/>
      </w:tabs>
    </w:pPr>
  </w:style>
  <w:style w:type="character" w:customStyle="1" w:styleId="KoptekstChar">
    <w:name w:val="Koptekst Char"/>
    <w:basedOn w:val="Standaardalinea-lettertype"/>
    <w:link w:val="Koptekst"/>
    <w:uiPriority w:val="99"/>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uiPriority w:val="1"/>
    <w:qFormat/>
    <w:rsid w:val="00734707"/>
    <w:pPr>
      <w:spacing w:after="200" w:line="276" w:lineRule="auto"/>
    </w:pPr>
    <w:rPr>
      <w:b/>
      <w:sz w:val="28"/>
      <w:szCs w:val="28"/>
    </w:rPr>
  </w:style>
  <w:style w:type="character" w:customStyle="1" w:styleId="bijlagenChar">
    <w:name w:val="bijlagen Char"/>
    <w:basedOn w:val="Standaardalinea-lettertype"/>
    <w:link w:val="bijlagen"/>
    <w:uiPriority w:val="1"/>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18"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6"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9" Type="http://schemas.openxmlformats.org/officeDocument/2006/relationships/customXml" Target="../customXml/item5.xml"/><Relationship Id="rId21"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17"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5"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0"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9"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4"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2" Type="http://schemas.openxmlformats.org/officeDocument/2006/relationships/header" Target="header2.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3"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8"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6" Type="http://schemas.openxmlformats.org/officeDocument/2006/relationships/customXml" Target="../customXml/item2.xml"/><Relationship Id="rId10"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19"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14"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2"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27"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euc-word-edit.officeapps.live.com/we/wordeditorframe.aspx?ui=nl-NL&amp;rs=en-US&amp;actnavid=eyJjIjoyNTQ4Nzg1NzR9&amp;wopisrc=https%3A%2F%2Fgemeentegouda.sharepoint.com%2Fsites%2FICAV-%2F_vti_bin%2Fwopi.ashx%2Ffiles%2F62042921bd614c32b11a03804088443a&amp;wdlor=c8B58375B-C5C7-4AFC-96F9-60E8AD1BD766&amp;wdenableroaming=1&amp;mscc=1&amp;hid=359A1AA2-8041-8000-7D71-494E19D28C90.0&amp;uih=sharepointcom&amp;wdlcid=nl-NL&amp;jsapi=1&amp;jsapiver=v2&amp;corrid=2e79eeb9-bc15-ac07-a816-c89c8d5fca7f&amp;usid=2e79eeb9-bc15-ac07-a816-c89c8d5fca7f&amp;newsession=1&amp;sftc=1&amp;hfto=1780657585042.7&amp;uihit=docaspx&amp;muv=1&amp;ats=PairwiseBroker&amp;cac=1&amp;sams=1&amp;mtf=1&amp;sfp=1&amp;sdp=1&amp;hch=1&amp;hwfh=1&amp;dchat=1&amp;sc=%7B%22pmo%22%3A%22https%3A%2F%2Fgemeentegouda.sharepoint.com%22%2C%22pmshare%22%3Atrue%7D&amp;ctp=LeastProtected&amp;rct=Normal&amp;wdorigin=Outlook-Body.Sharing.DirectLink&amp;wdhostclicktime=1780657581563&amp;afdflight=21&amp;csiro=1&amp;instantedit=1&amp;wopicomplete=1&amp;wdredirectionreason=Unified_SingleFlush"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2K6TKMEZ6V2J-333240437-135953</_dlc_DocId>
    <_dlc_DocIdUrl xmlns="2b3a5638-dbbc-4a90-9713-595fe53f3caa">
      <Url>https://gemeentegouda.sharepoint.com/sites/ICAV-/_layouts/15/DocIdRedir.aspx?ID=2K6TKMEZ6V2J-333240437-135953</Url>
      <Description>2K6TKMEZ6V2J-333240437-135953</Description>
    </_dlc_DocIdUrl>
  </documentManagement>
</p:properties>
</file>

<file path=customXml/itemProps1.xml><?xml version="1.0" encoding="utf-8"?>
<ds:datastoreItem xmlns:ds="http://schemas.openxmlformats.org/officeDocument/2006/customXml" ds:itemID="{352396C6-4242-4671-90F0-A7AE95EB49A6}">
  <ds:schemaRefs>
    <ds:schemaRef ds:uri="http://schemas.openxmlformats.org/officeDocument/2006/bibliography"/>
  </ds:schemaRefs>
</ds:datastoreItem>
</file>

<file path=customXml/itemProps2.xml><?xml version="1.0" encoding="utf-8"?>
<ds:datastoreItem xmlns:ds="http://schemas.openxmlformats.org/officeDocument/2006/customXml" ds:itemID="{AA8FC5A6-0B39-47BD-864F-ADB56568E354}"/>
</file>

<file path=customXml/itemProps3.xml><?xml version="1.0" encoding="utf-8"?>
<ds:datastoreItem xmlns:ds="http://schemas.openxmlformats.org/officeDocument/2006/customXml" ds:itemID="{235D5EC6-C80C-4B1F-A4E9-6F1F12054E98}"/>
</file>

<file path=customXml/itemProps4.xml><?xml version="1.0" encoding="utf-8"?>
<ds:datastoreItem xmlns:ds="http://schemas.openxmlformats.org/officeDocument/2006/customXml" ds:itemID="{06FEEBFD-1B59-4CA2-9CDD-0D5CAB99B37F}"/>
</file>

<file path=customXml/itemProps5.xml><?xml version="1.0" encoding="utf-8"?>
<ds:datastoreItem xmlns:ds="http://schemas.openxmlformats.org/officeDocument/2006/customXml" ds:itemID="{17162E78-3D5A-420C-95B8-C6948A71D726}"/>
</file>

<file path=customXml/itemProps6.xml><?xml version="1.0" encoding="utf-8"?>
<ds:datastoreItem xmlns:ds="http://schemas.openxmlformats.org/officeDocument/2006/customXml" ds:itemID="{1AAACDA8-48FA-4929-9F7D-D654636AD666}"/>
</file>

<file path=docProps/app.xml><?xml version="1.0" encoding="utf-8"?>
<Properties xmlns="http://schemas.openxmlformats.org/officeDocument/2006/extended-properties" xmlns:vt="http://schemas.openxmlformats.org/officeDocument/2006/docPropsVTypes">
  <Template>Normal.dotm</Template>
  <TotalTime>2</TotalTime>
  <Pages>2</Pages>
  <Words>3778</Words>
  <Characters>20782</Characters>
  <Application>Microsoft Office Word</Application>
  <DocSecurity>0</DocSecurity>
  <Lines>173</Lines>
  <Paragraphs>49</Paragraphs>
  <ScaleCrop>false</ScaleCrop>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 Hooft</dc:creator>
  <cp:keywords/>
  <dc:description/>
  <cp:lastModifiedBy>Simon t Hooft</cp:lastModifiedBy>
  <cp:revision>1</cp:revision>
  <dcterms:created xsi:type="dcterms:W3CDTF">2026-06-05T11:42:00Z</dcterms:created>
  <dcterms:modified xsi:type="dcterms:W3CDTF">2026-06-05T11:44:00Z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_dlc_DocIdItemGuid">
    <vt:lpwstr>7ae82c14-d3e1-459a-8046-1951a63a406e</vt:lpwstr>
  </property>
  <property fmtid="{D5CDD505-2E9C-101B-9397-08002B2CF9AE}" pid="4" name="Archiefvormer">
    <vt:i4>1</vt:i4>
  </property>
</Properties>
</file>