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1EC5" w14:textId="77777777" w:rsidR="00867059" w:rsidRDefault="00867059" w:rsidP="00867059">
      <w:pPr>
        <w:pStyle w:val="bijlagen"/>
        <w:rPr>
          <w:rFonts w:eastAsia="Arial" w:cs="Arial"/>
        </w:rPr>
      </w:pPr>
      <w:r w:rsidRPr="159A71AE">
        <w:rPr>
          <w:rFonts w:eastAsia="Arial" w:cs="Arial"/>
        </w:rPr>
        <w:t>Bijlage B7: Geheimhoudings</w:t>
      </w:r>
      <w:r w:rsidRPr="159A71AE">
        <w:rPr>
          <w:rFonts w:eastAsia="Arial" w:cs="Arial"/>
          <w:bCs/>
        </w:rPr>
        <w:t>overeenkomst Opdrachtnemer</w:t>
      </w:r>
    </w:p>
    <w:p w14:paraId="78BB4481" w14:textId="77777777" w:rsidR="00867059" w:rsidRDefault="00867059" w:rsidP="00867059">
      <w:r w:rsidRPr="04A9C679">
        <w:rPr>
          <w:rFonts w:eastAsia="Arial" w:cs="Arial"/>
          <w:b/>
          <w:bCs/>
          <w:sz w:val="28"/>
          <w:szCs w:val="28"/>
        </w:rPr>
        <w:t xml:space="preserve"> </w:t>
      </w:r>
    </w:p>
    <w:p w14:paraId="433FFA01" w14:textId="77777777" w:rsidR="00867059" w:rsidRDefault="00867059" w:rsidP="00867059">
      <w:r w:rsidRPr="043EBCAA">
        <w:rPr>
          <w:rFonts w:eastAsia="Arial" w:cs="Arial"/>
          <w:sz w:val="22"/>
          <w:szCs w:val="22"/>
        </w:rPr>
        <w:t>Partijen:</w:t>
      </w:r>
    </w:p>
    <w:p w14:paraId="0866DCFF" w14:textId="77777777" w:rsidR="00867059" w:rsidRDefault="00867059" w:rsidP="00867059">
      <w:pPr>
        <w:pStyle w:val="Lijstalinea"/>
        <w:numPr>
          <w:ilvl w:val="0"/>
          <w:numId w:val="25"/>
        </w:numPr>
        <w:tabs>
          <w:tab w:val="clear" w:pos="437"/>
        </w:tabs>
        <w:contextualSpacing/>
        <w:rPr>
          <w:rFonts w:eastAsia="Arial" w:cs="Arial"/>
          <w:sz w:val="22"/>
          <w:szCs w:val="22"/>
        </w:rPr>
      </w:pPr>
      <w:r w:rsidRPr="043EBCAA">
        <w:rPr>
          <w:rFonts w:eastAsia="Arial" w:cs="Arial"/>
          <w:sz w:val="22"/>
          <w:szCs w:val="22"/>
        </w:rPr>
        <w:t>[…], gevestigd en kantoorhoudende te […], hierbij rechtsgeldig vertegenwoordigd door […], hierna te noemen ‘ON’ of ‘Ontvangende Partij’;</w:t>
      </w:r>
    </w:p>
    <w:p w14:paraId="6D38D3F0" w14:textId="77777777" w:rsidR="00867059" w:rsidRDefault="00867059" w:rsidP="00867059">
      <w:r w:rsidRPr="043EBCAA">
        <w:rPr>
          <w:rFonts w:eastAsia="Arial" w:cs="Arial"/>
          <w:sz w:val="22"/>
          <w:szCs w:val="22"/>
        </w:rPr>
        <w:t xml:space="preserve"> </w:t>
      </w:r>
    </w:p>
    <w:p w14:paraId="38278BF5" w14:textId="77777777" w:rsidR="00867059" w:rsidRDefault="00867059" w:rsidP="00867059">
      <w:r w:rsidRPr="043EBCAA">
        <w:rPr>
          <w:rFonts w:eastAsia="Arial" w:cs="Arial"/>
          <w:sz w:val="22"/>
          <w:szCs w:val="22"/>
        </w:rPr>
        <w:t>En</w:t>
      </w:r>
    </w:p>
    <w:p w14:paraId="603113E3" w14:textId="77777777" w:rsidR="00867059" w:rsidRDefault="00867059" w:rsidP="00867059">
      <w:r w:rsidRPr="043EBCAA">
        <w:rPr>
          <w:rFonts w:eastAsia="Arial" w:cs="Arial"/>
          <w:sz w:val="22"/>
          <w:szCs w:val="22"/>
        </w:rPr>
        <w:t xml:space="preserve"> </w:t>
      </w:r>
    </w:p>
    <w:p w14:paraId="55D4DC28" w14:textId="77777777" w:rsidR="00867059" w:rsidRDefault="00867059" w:rsidP="00867059">
      <w:pPr>
        <w:pStyle w:val="Lijstalinea"/>
        <w:numPr>
          <w:ilvl w:val="0"/>
          <w:numId w:val="25"/>
        </w:numPr>
        <w:tabs>
          <w:tab w:val="clear" w:pos="437"/>
        </w:tabs>
        <w:contextualSpacing/>
        <w:rPr>
          <w:rFonts w:eastAsia="Arial" w:cs="Arial"/>
          <w:sz w:val="22"/>
          <w:szCs w:val="22"/>
        </w:rPr>
      </w:pPr>
      <w:r w:rsidRPr="043EBCAA">
        <w:rPr>
          <w:rFonts w:eastAsia="Arial" w:cs="Arial"/>
          <w:sz w:val="22"/>
          <w:szCs w:val="22"/>
        </w:rPr>
        <w:t>Gemeente Gouda, gevestigd en kantoorhoudende te Gouda, hierna te noemen ‘OG’</w:t>
      </w:r>
      <w:r w:rsidRPr="043EBCAA">
        <w:rPr>
          <w:rFonts w:eastAsia="Arial" w:cs="Arial"/>
        </w:rPr>
        <w:t xml:space="preserve"> of ‘</w:t>
      </w:r>
      <w:r w:rsidRPr="043EBCAA">
        <w:rPr>
          <w:rFonts w:eastAsia="Arial" w:cs="Arial"/>
          <w:sz w:val="22"/>
          <w:szCs w:val="22"/>
        </w:rPr>
        <w:t>Verstrekkende Partij’.</w:t>
      </w:r>
    </w:p>
    <w:p w14:paraId="620ECB90" w14:textId="77777777" w:rsidR="00867059" w:rsidRDefault="00867059" w:rsidP="00867059">
      <w:r w:rsidRPr="043EBCAA">
        <w:rPr>
          <w:rFonts w:eastAsia="Arial" w:cs="Arial"/>
          <w:sz w:val="22"/>
          <w:szCs w:val="22"/>
        </w:rPr>
        <w:t xml:space="preserve"> </w:t>
      </w:r>
    </w:p>
    <w:p w14:paraId="6CA435C4" w14:textId="77777777" w:rsidR="00867059" w:rsidRDefault="00867059" w:rsidP="00867059">
      <w:r w:rsidRPr="043EBCAA">
        <w:rPr>
          <w:rFonts w:eastAsia="Arial" w:cs="Arial"/>
          <w:sz w:val="22"/>
          <w:szCs w:val="22"/>
        </w:rPr>
        <w:t>Beide hierna gezamenlijk aan te duiden als ‘Partijen’ en afzonderlijk als ‘Partij’.</w:t>
      </w:r>
    </w:p>
    <w:p w14:paraId="72AF93F7" w14:textId="77777777" w:rsidR="00867059" w:rsidRDefault="00867059" w:rsidP="00867059">
      <w:r w:rsidRPr="043EBCAA">
        <w:rPr>
          <w:rFonts w:eastAsia="Arial" w:cs="Arial"/>
          <w:sz w:val="22"/>
          <w:szCs w:val="22"/>
        </w:rPr>
        <w:t xml:space="preserve"> </w:t>
      </w:r>
    </w:p>
    <w:p w14:paraId="54CC5CFF" w14:textId="77777777" w:rsidR="00867059" w:rsidRDefault="00867059" w:rsidP="00867059">
      <w:r w:rsidRPr="043EBCAA">
        <w:rPr>
          <w:rFonts w:eastAsia="Arial" w:cs="Arial"/>
          <w:sz w:val="22"/>
          <w:szCs w:val="22"/>
        </w:rPr>
        <w:t>Overwegende dat:</w:t>
      </w:r>
    </w:p>
    <w:p w14:paraId="3F187CA0" w14:textId="77777777" w:rsidR="00867059" w:rsidRDefault="00867059" w:rsidP="00867059">
      <w:pPr>
        <w:pStyle w:val="Lijstalinea"/>
        <w:numPr>
          <w:ilvl w:val="0"/>
          <w:numId w:val="24"/>
        </w:numPr>
        <w:tabs>
          <w:tab w:val="clear" w:pos="437"/>
        </w:tabs>
        <w:ind w:left="360"/>
        <w:contextualSpacing/>
        <w:rPr>
          <w:rFonts w:eastAsia="Arial" w:cs="Arial"/>
          <w:sz w:val="22"/>
          <w:szCs w:val="22"/>
        </w:rPr>
      </w:pPr>
      <w:r w:rsidRPr="043EBCAA">
        <w:rPr>
          <w:rFonts w:eastAsia="Arial" w:cs="Arial"/>
          <w:sz w:val="22"/>
          <w:szCs w:val="22"/>
        </w:rPr>
        <w:t>OG aan ON in het kader van de uitvoering van werkzaamheden vertrouwelijke informatie zal verstrekken;</w:t>
      </w:r>
    </w:p>
    <w:p w14:paraId="2971E5BC" w14:textId="77777777" w:rsidR="00867059" w:rsidRDefault="00867059" w:rsidP="00867059">
      <w:pPr>
        <w:pStyle w:val="Lijstalinea"/>
        <w:numPr>
          <w:ilvl w:val="0"/>
          <w:numId w:val="24"/>
        </w:numPr>
        <w:tabs>
          <w:tab w:val="clear" w:pos="437"/>
        </w:tabs>
        <w:ind w:left="360"/>
        <w:contextualSpacing/>
        <w:rPr>
          <w:rFonts w:eastAsia="Arial" w:cs="Arial"/>
          <w:sz w:val="22"/>
          <w:szCs w:val="22"/>
        </w:rPr>
      </w:pPr>
      <w:r w:rsidRPr="043EBCAA">
        <w:rPr>
          <w:rFonts w:eastAsia="Arial" w:cs="Arial"/>
          <w:sz w:val="22"/>
          <w:szCs w:val="22"/>
        </w:rPr>
        <w:t>Partijen zich ervan bewust zijn dat met deze informatie zorgvuldig dient te worden omgegaan;</w:t>
      </w:r>
    </w:p>
    <w:p w14:paraId="11872E73" w14:textId="77777777" w:rsidR="00867059" w:rsidRDefault="00867059" w:rsidP="00867059">
      <w:pPr>
        <w:pStyle w:val="Lijstalinea"/>
        <w:numPr>
          <w:ilvl w:val="0"/>
          <w:numId w:val="24"/>
        </w:numPr>
        <w:tabs>
          <w:tab w:val="clear" w:pos="437"/>
        </w:tabs>
        <w:ind w:left="360"/>
        <w:contextualSpacing/>
        <w:rPr>
          <w:rFonts w:eastAsia="Arial" w:cs="Arial"/>
          <w:sz w:val="22"/>
          <w:szCs w:val="22"/>
        </w:rPr>
      </w:pPr>
      <w:r w:rsidRPr="043EBCAA">
        <w:rPr>
          <w:rFonts w:eastAsia="Arial" w:cs="Arial"/>
          <w:sz w:val="22"/>
          <w:szCs w:val="22"/>
        </w:rPr>
        <w:t>Partijen tot overeenstemming zijn gekomen over de wijze waarop zij informatie zullen behandelen die zij van elkaar verkrijgen, welke overeenstemming is vastgelegd in deze overeenkomst (hierna: ‘de Overeenkomst’).</w:t>
      </w:r>
    </w:p>
    <w:p w14:paraId="0A0D9A64" w14:textId="77777777" w:rsidR="00867059" w:rsidRDefault="00867059" w:rsidP="00867059">
      <w:r w:rsidRPr="043EBCAA">
        <w:rPr>
          <w:rFonts w:eastAsia="Arial" w:cs="Arial"/>
          <w:sz w:val="22"/>
          <w:szCs w:val="22"/>
        </w:rPr>
        <w:t xml:space="preserve"> </w:t>
      </w:r>
    </w:p>
    <w:p w14:paraId="46E8B30A" w14:textId="77777777" w:rsidR="00867059" w:rsidRDefault="00867059" w:rsidP="00867059">
      <w:r w:rsidRPr="043EBCAA">
        <w:rPr>
          <w:rFonts w:eastAsia="Arial" w:cs="Arial"/>
          <w:sz w:val="22"/>
          <w:szCs w:val="22"/>
        </w:rPr>
        <w:t>Komen overeen:</w:t>
      </w:r>
    </w:p>
    <w:p w14:paraId="68294FC3" w14:textId="77777777" w:rsidR="00867059" w:rsidRDefault="00867059" w:rsidP="00867059">
      <w:r w:rsidRPr="043EBCAA">
        <w:rPr>
          <w:rFonts w:eastAsia="Arial" w:cs="Arial"/>
          <w:sz w:val="22"/>
          <w:szCs w:val="22"/>
        </w:rPr>
        <w:t xml:space="preserve"> </w:t>
      </w:r>
    </w:p>
    <w:p w14:paraId="13E5D079" w14:textId="77777777" w:rsidR="00867059" w:rsidRDefault="00867059" w:rsidP="00867059">
      <w:r w:rsidRPr="043EBCAA">
        <w:rPr>
          <w:rFonts w:eastAsia="Arial" w:cs="Arial"/>
          <w:sz w:val="22"/>
          <w:szCs w:val="22"/>
        </w:rPr>
        <w:t>Art. 1 Definities</w:t>
      </w:r>
    </w:p>
    <w:p w14:paraId="727B6342" w14:textId="77777777" w:rsidR="00867059" w:rsidRDefault="00867059" w:rsidP="00867059">
      <w:r w:rsidRPr="043EBCAA">
        <w:rPr>
          <w:rFonts w:eastAsia="Arial" w:cs="Arial"/>
          <w:sz w:val="22"/>
          <w:szCs w:val="22"/>
        </w:rPr>
        <w:t>1.1 In deze Overeenkomst - inclusief de overwegingen - hebben begrippen met een hoofdletter de navolgende betekenis:</w:t>
      </w:r>
    </w:p>
    <w:p w14:paraId="029BC8C0" w14:textId="77777777" w:rsidR="00867059" w:rsidRDefault="00867059" w:rsidP="00867059">
      <w:pPr>
        <w:pStyle w:val="Lijstalinea"/>
        <w:numPr>
          <w:ilvl w:val="0"/>
          <w:numId w:val="23"/>
        </w:numPr>
        <w:tabs>
          <w:tab w:val="clear" w:pos="437"/>
        </w:tabs>
        <w:contextualSpacing/>
        <w:rPr>
          <w:rFonts w:eastAsia="Arial" w:cs="Arial"/>
          <w:sz w:val="22"/>
          <w:szCs w:val="22"/>
        </w:rPr>
      </w:pPr>
      <w:r w:rsidRPr="043EBCAA">
        <w:rPr>
          <w:rFonts w:eastAsia="Arial" w:cs="Arial"/>
          <w:sz w:val="22"/>
          <w:szCs w:val="22"/>
        </w:rPr>
        <w:t>Informatie: de inhoud van de relatie tussen Partijen alsmede alle gegevens, computerprogrammatuur, documentatie, overige mondelinge en schriftelijke informatie die door de Verstrekkende Partij aan de Ontvangende Partij wordt verstrekt of in het kader van de uitvoering van werkzaamheden door de Ontvangende Partij bekend worden.</w:t>
      </w:r>
    </w:p>
    <w:p w14:paraId="2D712546" w14:textId="77777777" w:rsidR="00867059" w:rsidRDefault="00867059" w:rsidP="00867059">
      <w:pPr>
        <w:pStyle w:val="Lijstalinea"/>
        <w:numPr>
          <w:ilvl w:val="0"/>
          <w:numId w:val="23"/>
        </w:numPr>
        <w:tabs>
          <w:tab w:val="clear" w:pos="437"/>
        </w:tabs>
        <w:contextualSpacing/>
        <w:rPr>
          <w:rFonts w:eastAsia="Arial" w:cs="Arial"/>
          <w:sz w:val="22"/>
          <w:szCs w:val="22"/>
        </w:rPr>
      </w:pPr>
      <w:r w:rsidRPr="043EBCAA">
        <w:rPr>
          <w:rFonts w:eastAsia="Arial" w:cs="Arial"/>
          <w:sz w:val="22"/>
          <w:szCs w:val="22"/>
        </w:rPr>
        <w:t>Ontvangende Partij: de Partij die van of via de Verstrekkende Partij Vertrouwelijke informatie ontvangt.</w:t>
      </w:r>
    </w:p>
    <w:p w14:paraId="68AFB8C2" w14:textId="77777777" w:rsidR="00867059" w:rsidRDefault="00867059" w:rsidP="00867059">
      <w:pPr>
        <w:pStyle w:val="Lijstalinea"/>
        <w:numPr>
          <w:ilvl w:val="0"/>
          <w:numId w:val="23"/>
        </w:numPr>
        <w:tabs>
          <w:tab w:val="clear" w:pos="437"/>
        </w:tabs>
        <w:contextualSpacing/>
        <w:rPr>
          <w:rFonts w:eastAsia="Arial" w:cs="Arial"/>
          <w:sz w:val="22"/>
          <w:szCs w:val="22"/>
        </w:rPr>
      </w:pPr>
      <w:r w:rsidRPr="043EBCAA">
        <w:rPr>
          <w:rFonts w:eastAsia="Arial" w:cs="Arial"/>
          <w:sz w:val="22"/>
          <w:szCs w:val="22"/>
        </w:rPr>
        <w:t>Verstrekkende Partij: de Partij die aan de Ontvangende Partij Vertrouwelijke informatie verstrekt of laat verstrekken.</w:t>
      </w:r>
    </w:p>
    <w:p w14:paraId="384FE283" w14:textId="77777777" w:rsidR="00867059" w:rsidRDefault="00867059" w:rsidP="00867059">
      <w:pPr>
        <w:pStyle w:val="Lijstalinea"/>
        <w:numPr>
          <w:ilvl w:val="0"/>
          <w:numId w:val="23"/>
        </w:numPr>
        <w:tabs>
          <w:tab w:val="clear" w:pos="437"/>
        </w:tabs>
        <w:contextualSpacing/>
        <w:rPr>
          <w:rFonts w:eastAsia="Arial" w:cs="Arial"/>
          <w:sz w:val="22"/>
          <w:szCs w:val="22"/>
        </w:rPr>
      </w:pPr>
      <w:r w:rsidRPr="043EBCAA">
        <w:rPr>
          <w:rFonts w:eastAsia="Arial" w:cs="Arial"/>
          <w:sz w:val="22"/>
          <w:szCs w:val="22"/>
        </w:rPr>
        <w:t>Vertrouwelijke Informatie: Informatie die op basis van het bepaalde in de Overeenkomst geheim dient te worden gehouden.</w:t>
      </w:r>
    </w:p>
    <w:p w14:paraId="6BB194FA" w14:textId="77777777" w:rsidR="00867059" w:rsidRDefault="00867059" w:rsidP="00867059">
      <w:r w:rsidRPr="043EBCAA">
        <w:rPr>
          <w:rFonts w:eastAsia="Arial" w:cs="Arial"/>
          <w:sz w:val="22"/>
          <w:szCs w:val="22"/>
        </w:rPr>
        <w:t xml:space="preserve"> </w:t>
      </w:r>
    </w:p>
    <w:p w14:paraId="16AD2F69" w14:textId="77777777" w:rsidR="00867059" w:rsidRDefault="00867059" w:rsidP="00867059">
      <w:r w:rsidRPr="043EBCAA">
        <w:rPr>
          <w:rFonts w:eastAsia="Arial" w:cs="Arial"/>
          <w:sz w:val="22"/>
          <w:szCs w:val="22"/>
        </w:rPr>
        <w:t>Art. 2 Omgaan met informatie</w:t>
      </w:r>
    </w:p>
    <w:p w14:paraId="0D009AE7" w14:textId="77777777" w:rsidR="00867059" w:rsidRDefault="00867059" w:rsidP="00867059">
      <w:pPr>
        <w:pStyle w:val="Lijstalinea"/>
        <w:numPr>
          <w:ilvl w:val="1"/>
          <w:numId w:val="25"/>
        </w:numPr>
        <w:tabs>
          <w:tab w:val="clear" w:pos="437"/>
        </w:tabs>
        <w:ind w:left="360"/>
        <w:contextualSpacing/>
        <w:rPr>
          <w:rFonts w:eastAsia="Arial" w:cs="Arial"/>
          <w:sz w:val="22"/>
          <w:szCs w:val="22"/>
        </w:rPr>
      </w:pPr>
      <w:r w:rsidRPr="043EBCAA">
        <w:rPr>
          <w:rFonts w:eastAsia="Arial" w:cs="Arial"/>
          <w:sz w:val="22"/>
          <w:szCs w:val="22"/>
        </w:rPr>
        <w:t>Partijen verplichten zich om met Informatie zorgvuldig en op passende wijze om te gaan, ook als Informatie geen Vertrouwelijke Informatie is.</w:t>
      </w:r>
    </w:p>
    <w:p w14:paraId="6B433588" w14:textId="77777777" w:rsidR="00867059" w:rsidRDefault="00867059" w:rsidP="00867059">
      <w:pPr>
        <w:pStyle w:val="Lijstalinea"/>
        <w:numPr>
          <w:ilvl w:val="1"/>
          <w:numId w:val="25"/>
        </w:numPr>
        <w:tabs>
          <w:tab w:val="clear" w:pos="437"/>
        </w:tabs>
        <w:ind w:left="360"/>
        <w:contextualSpacing/>
        <w:rPr>
          <w:rFonts w:eastAsia="Arial" w:cs="Arial"/>
          <w:sz w:val="22"/>
          <w:szCs w:val="22"/>
        </w:rPr>
      </w:pPr>
      <w:r w:rsidRPr="043EBCAA">
        <w:rPr>
          <w:rFonts w:eastAsia="Arial" w:cs="Arial"/>
          <w:sz w:val="22"/>
          <w:szCs w:val="22"/>
        </w:rPr>
        <w:t>Informatie heeft het karakter van Vertrouwelijke Informatie indien:</w:t>
      </w:r>
    </w:p>
    <w:p w14:paraId="0C69834B" w14:textId="77777777" w:rsidR="00867059" w:rsidRDefault="00867059" w:rsidP="00867059">
      <w:pPr>
        <w:pStyle w:val="Lijstalinea"/>
        <w:numPr>
          <w:ilvl w:val="0"/>
          <w:numId w:val="22"/>
        </w:numPr>
        <w:tabs>
          <w:tab w:val="clear" w:pos="437"/>
        </w:tabs>
        <w:ind w:left="709"/>
        <w:contextualSpacing/>
        <w:rPr>
          <w:rFonts w:eastAsia="Arial" w:cs="Arial"/>
          <w:sz w:val="22"/>
          <w:szCs w:val="22"/>
        </w:rPr>
      </w:pPr>
      <w:r w:rsidRPr="043EBCAA">
        <w:rPr>
          <w:rFonts w:eastAsia="Arial" w:cs="Arial"/>
          <w:sz w:val="22"/>
          <w:szCs w:val="22"/>
        </w:rPr>
        <w:t>deze Informatie door de Verstrekkende Partij is voorzien van een duidelijk opschrift of andere aanduiding waardoor het vertrouwelijke karakter van de Informatie wordt aangegeven.</w:t>
      </w:r>
    </w:p>
    <w:p w14:paraId="46DE827A" w14:textId="77777777" w:rsidR="00867059" w:rsidRDefault="00867059" w:rsidP="00867059">
      <w:pPr>
        <w:pStyle w:val="Lijstalinea"/>
        <w:numPr>
          <w:ilvl w:val="0"/>
          <w:numId w:val="22"/>
        </w:numPr>
        <w:tabs>
          <w:tab w:val="clear" w:pos="437"/>
        </w:tabs>
        <w:ind w:left="709"/>
        <w:contextualSpacing/>
        <w:rPr>
          <w:rFonts w:eastAsia="Arial" w:cs="Arial"/>
          <w:sz w:val="22"/>
          <w:szCs w:val="22"/>
        </w:rPr>
      </w:pPr>
      <w:r w:rsidRPr="043EBCAA">
        <w:rPr>
          <w:rFonts w:eastAsia="Arial" w:cs="Arial"/>
          <w:sz w:val="22"/>
          <w:szCs w:val="22"/>
        </w:rPr>
        <w:t>uit de aard van de Informatie redelijkerwijs blijkt of kan worden vermoed dat deze een vertrouwelijk karakter heeft.</w:t>
      </w:r>
    </w:p>
    <w:p w14:paraId="61405EEE" w14:textId="77777777" w:rsidR="00867059" w:rsidRDefault="00867059" w:rsidP="00867059">
      <w:pPr>
        <w:pStyle w:val="Lijstalinea"/>
        <w:numPr>
          <w:ilvl w:val="0"/>
          <w:numId w:val="22"/>
        </w:numPr>
        <w:tabs>
          <w:tab w:val="clear" w:pos="437"/>
        </w:tabs>
        <w:ind w:left="709"/>
        <w:contextualSpacing/>
        <w:rPr>
          <w:rFonts w:eastAsia="Arial" w:cs="Arial"/>
          <w:sz w:val="22"/>
          <w:szCs w:val="22"/>
        </w:rPr>
      </w:pPr>
      <w:r w:rsidRPr="043EBCAA">
        <w:rPr>
          <w:rFonts w:eastAsia="Arial" w:cs="Arial"/>
          <w:sz w:val="22"/>
          <w:szCs w:val="22"/>
        </w:rPr>
        <w:t>Informatie van vertrouwelijke aard van OG betreft in ieder geval: financiële en politiek-bestuurlijke gegevens, informatie t.a.v. de beveiliging van personen en (</w:t>
      </w:r>
      <w:proofErr w:type="spellStart"/>
      <w:r w:rsidRPr="043EBCAA">
        <w:rPr>
          <w:rFonts w:eastAsia="Arial" w:cs="Arial"/>
          <w:sz w:val="22"/>
          <w:szCs w:val="22"/>
        </w:rPr>
        <w:t>bedrijfs</w:t>
      </w:r>
      <w:proofErr w:type="spellEnd"/>
      <w:r w:rsidRPr="043EBCAA">
        <w:rPr>
          <w:rFonts w:eastAsia="Arial" w:cs="Arial"/>
          <w:sz w:val="22"/>
          <w:szCs w:val="22"/>
        </w:rPr>
        <w:t>)gegevens en (persoons)gegevens van inwoners, klanten, bestuurders en personeel.</w:t>
      </w:r>
    </w:p>
    <w:p w14:paraId="7D86BDC7" w14:textId="77777777" w:rsidR="00867059" w:rsidRDefault="00867059" w:rsidP="00867059">
      <w:r w:rsidRPr="043EBCAA">
        <w:rPr>
          <w:rFonts w:eastAsia="Arial" w:cs="Arial"/>
          <w:sz w:val="22"/>
          <w:szCs w:val="22"/>
        </w:rPr>
        <w:t xml:space="preserve"> </w:t>
      </w:r>
    </w:p>
    <w:p w14:paraId="352B7C05" w14:textId="77777777" w:rsidR="00867059" w:rsidRDefault="00867059" w:rsidP="00867059">
      <w:r w:rsidRPr="043EBCAA">
        <w:rPr>
          <w:rFonts w:eastAsia="Arial" w:cs="Arial"/>
          <w:sz w:val="22"/>
          <w:szCs w:val="22"/>
        </w:rPr>
        <w:t>Art. 3 Verplichting tot geheimhouding</w:t>
      </w:r>
    </w:p>
    <w:p w14:paraId="6041A80D" w14:textId="77777777" w:rsidR="00867059" w:rsidRDefault="00867059" w:rsidP="00867059">
      <w:r w:rsidRPr="043EBCAA">
        <w:rPr>
          <w:rFonts w:eastAsia="Arial" w:cs="Arial"/>
          <w:sz w:val="22"/>
          <w:szCs w:val="22"/>
        </w:rPr>
        <w:lastRenderedPageBreak/>
        <w:t>3.1 De Ontvangende Partij zal ten aanzien van Informatie alle veiligheidsmaatregelen, zorgplichten en waarborgen in acht nemen die ook gelden ten aanzien van eigen interne informatie en de Ontvangende Partij zal haar medewerkers, personeelsleden en/of voor haar werkzame derden die op enige wijze betrokken zijn bij de Informatie op de hoogte stellen van de bovenstaande verplichtingen en hen verplichten om de bepalingen in de Overeenkomst strikt na te leven.</w:t>
      </w:r>
    </w:p>
    <w:p w14:paraId="51D8EB90" w14:textId="77777777" w:rsidR="00867059" w:rsidRDefault="00867059" w:rsidP="00867059">
      <w:r w:rsidRPr="043EBCAA">
        <w:rPr>
          <w:rFonts w:eastAsia="Arial" w:cs="Arial"/>
          <w:sz w:val="22"/>
          <w:szCs w:val="22"/>
        </w:rPr>
        <w:t>3.2 De Ontvangende Partij zal alle redelijkerwijs mogelijke veiligheidsmaatregelen, zorgplichten en waarborgen in acht nemen om de vertrouwelijkheid en geheimhouding van de Vertrouwelijke Informatie te garanderen.</w:t>
      </w:r>
    </w:p>
    <w:p w14:paraId="09D1E249" w14:textId="77777777" w:rsidR="00867059" w:rsidRDefault="00867059" w:rsidP="00867059">
      <w:r w:rsidRPr="043EBCAA">
        <w:rPr>
          <w:rFonts w:eastAsia="Arial" w:cs="Arial"/>
          <w:sz w:val="22"/>
          <w:szCs w:val="22"/>
        </w:rPr>
        <w:t>3.3 Ten aanzien van Vertrouwelijke Informatie verbindt de Ontvangende Partij zich meer in het bijzonder:</w:t>
      </w:r>
    </w:p>
    <w:p w14:paraId="53E2BE5E" w14:textId="77777777" w:rsidR="00867059" w:rsidRDefault="00867059" w:rsidP="00867059">
      <w:pPr>
        <w:pStyle w:val="Lijstalinea"/>
        <w:numPr>
          <w:ilvl w:val="0"/>
          <w:numId w:val="21"/>
        </w:numPr>
        <w:tabs>
          <w:tab w:val="clear" w:pos="437"/>
        </w:tabs>
        <w:contextualSpacing/>
        <w:rPr>
          <w:rFonts w:eastAsia="Arial" w:cs="Arial"/>
          <w:sz w:val="22"/>
          <w:szCs w:val="22"/>
        </w:rPr>
      </w:pPr>
      <w:r w:rsidRPr="043EBCAA">
        <w:rPr>
          <w:rFonts w:eastAsia="Arial" w:cs="Arial"/>
          <w:sz w:val="22"/>
          <w:szCs w:val="22"/>
        </w:rPr>
        <w:t>alle redelijkerwijs mogelijke maatregelen in acht te nemen voor een veilige bewaring en/of opslag van de Vertrouwelijke Informatie;</w:t>
      </w:r>
    </w:p>
    <w:p w14:paraId="3CAE10AA" w14:textId="77777777" w:rsidR="00867059" w:rsidRDefault="00867059" w:rsidP="00867059">
      <w:pPr>
        <w:pStyle w:val="Lijstalinea"/>
        <w:numPr>
          <w:ilvl w:val="0"/>
          <w:numId w:val="21"/>
        </w:numPr>
        <w:tabs>
          <w:tab w:val="clear" w:pos="437"/>
        </w:tabs>
        <w:contextualSpacing/>
        <w:rPr>
          <w:rFonts w:eastAsia="Arial" w:cs="Arial"/>
          <w:sz w:val="22"/>
          <w:szCs w:val="22"/>
        </w:rPr>
      </w:pPr>
      <w:r w:rsidRPr="043EBCAA">
        <w:rPr>
          <w:rFonts w:eastAsia="Arial" w:cs="Arial"/>
          <w:sz w:val="22"/>
          <w:szCs w:val="22"/>
        </w:rPr>
        <w:t>de Vertrouwelijke Informatie niet te gebruiken voor enig ander doel dan het gebruiken voor enig ander doel dan de uitoefening van de werkzaamheden, tenzij uitdrukkelijk schriftelijk toegestaan door OG.</w:t>
      </w:r>
    </w:p>
    <w:p w14:paraId="7CC20E8A" w14:textId="77777777" w:rsidR="00867059" w:rsidRDefault="00867059" w:rsidP="00867059">
      <w:pPr>
        <w:pStyle w:val="Lijstalinea"/>
        <w:numPr>
          <w:ilvl w:val="0"/>
          <w:numId w:val="21"/>
        </w:numPr>
        <w:tabs>
          <w:tab w:val="clear" w:pos="437"/>
        </w:tabs>
        <w:contextualSpacing/>
        <w:rPr>
          <w:rFonts w:eastAsia="Arial" w:cs="Arial"/>
          <w:sz w:val="22"/>
          <w:szCs w:val="22"/>
        </w:rPr>
      </w:pPr>
      <w:r w:rsidRPr="043EBCAA">
        <w:rPr>
          <w:rFonts w:eastAsia="Arial" w:cs="Arial"/>
          <w:sz w:val="22"/>
          <w:szCs w:val="22"/>
        </w:rPr>
        <w:t>de Vertrouwelijk Informatie niet langer onder haar berusting te houden dan voor de werkzaamheden redelijkerwijs noodzakelijk is en deze gegevens, inclusief gemaakte kopieën, onmiddellijk na volledige nakoming van genoemde verplichtingen wederom ter beschikking te stellen van de Verstrekkende Partij dan wel te vernietigen;</w:t>
      </w:r>
    </w:p>
    <w:p w14:paraId="3BB4BA98" w14:textId="77777777" w:rsidR="00867059" w:rsidRDefault="00867059" w:rsidP="00867059">
      <w:pPr>
        <w:pStyle w:val="Lijstalinea"/>
        <w:numPr>
          <w:ilvl w:val="0"/>
          <w:numId w:val="21"/>
        </w:numPr>
        <w:tabs>
          <w:tab w:val="clear" w:pos="437"/>
        </w:tabs>
        <w:contextualSpacing/>
        <w:rPr>
          <w:rFonts w:eastAsia="Arial" w:cs="Arial"/>
          <w:sz w:val="22"/>
          <w:szCs w:val="22"/>
        </w:rPr>
      </w:pPr>
      <w:r w:rsidRPr="043EBCAA">
        <w:rPr>
          <w:rFonts w:eastAsia="Arial" w:cs="Arial"/>
          <w:sz w:val="22"/>
          <w:szCs w:val="22"/>
        </w:rPr>
        <w:t>taken uitsluitend te doen uitvoeren door personen waarvan de Ontvangende Partij in redelijkheid meent dat deze personen betrouwbaar zijn;</w:t>
      </w:r>
    </w:p>
    <w:p w14:paraId="1F6739CE" w14:textId="77777777" w:rsidR="00867059" w:rsidRDefault="00867059" w:rsidP="00867059">
      <w:pPr>
        <w:pStyle w:val="Lijstalinea"/>
        <w:numPr>
          <w:ilvl w:val="0"/>
          <w:numId w:val="21"/>
        </w:numPr>
        <w:tabs>
          <w:tab w:val="clear" w:pos="437"/>
        </w:tabs>
        <w:contextualSpacing/>
        <w:rPr>
          <w:rFonts w:eastAsia="Arial" w:cs="Arial"/>
          <w:sz w:val="22"/>
          <w:szCs w:val="22"/>
        </w:rPr>
      </w:pPr>
      <w:r w:rsidRPr="043EBCAA">
        <w:rPr>
          <w:rFonts w:eastAsia="Arial" w:cs="Arial"/>
          <w:sz w:val="22"/>
          <w:szCs w:val="22"/>
        </w:rPr>
        <w:t>medewerking te verlenen aan het uitoefenen van toezicht door of namens de Verstrekkende Partij op bewaring en gebruik van de Vertrouwelijke Informatie.</w:t>
      </w:r>
    </w:p>
    <w:p w14:paraId="56214C7B" w14:textId="77777777" w:rsidR="00867059" w:rsidRDefault="00867059" w:rsidP="00867059">
      <w:r w:rsidRPr="043EBCAA">
        <w:rPr>
          <w:rFonts w:eastAsia="Arial" w:cs="Arial"/>
          <w:sz w:val="22"/>
          <w:szCs w:val="22"/>
        </w:rPr>
        <w:t xml:space="preserve">3.4 De Ontvangende Partij draagt er voorts zorg voor dat al haar medewerkers, personeelsleden en/of voor haar werkzame derden die op enige wijze betrokken zijn bij de Vertrouwelijke Informatie contractueel tot geheimhouding hiervan verplicht zijn. </w:t>
      </w:r>
    </w:p>
    <w:p w14:paraId="567FF0CF" w14:textId="77777777" w:rsidR="00867059" w:rsidRDefault="00867059" w:rsidP="00867059">
      <w:r w:rsidRPr="043EBCAA">
        <w:rPr>
          <w:rFonts w:eastAsia="Arial" w:cs="Arial"/>
          <w:sz w:val="22"/>
          <w:szCs w:val="22"/>
        </w:rPr>
        <w:t xml:space="preserve"> </w:t>
      </w:r>
    </w:p>
    <w:p w14:paraId="05462525" w14:textId="77777777" w:rsidR="00867059" w:rsidRDefault="00867059" w:rsidP="00867059">
      <w:r w:rsidRPr="043EBCAA">
        <w:rPr>
          <w:rFonts w:eastAsia="Arial" w:cs="Arial"/>
          <w:sz w:val="22"/>
          <w:szCs w:val="22"/>
        </w:rPr>
        <w:t>Art. 4 Duur en beëindiging</w:t>
      </w:r>
    </w:p>
    <w:p w14:paraId="6F0BBE27" w14:textId="77777777" w:rsidR="00867059" w:rsidRDefault="00867059" w:rsidP="00867059">
      <w:r w:rsidRPr="043EBCAA">
        <w:rPr>
          <w:rFonts w:eastAsia="Arial" w:cs="Arial"/>
          <w:sz w:val="22"/>
          <w:szCs w:val="22"/>
        </w:rPr>
        <w:t>4.1 De Overeenkomst treedt in werking op de datum waarop deze door de Ontvangende Partij is ondertekend.</w:t>
      </w:r>
    </w:p>
    <w:p w14:paraId="308AC379" w14:textId="77777777" w:rsidR="00867059" w:rsidRDefault="00867059" w:rsidP="00867059">
      <w:r w:rsidRPr="043EBCAA">
        <w:rPr>
          <w:rFonts w:eastAsia="Arial" w:cs="Arial"/>
          <w:sz w:val="22"/>
          <w:szCs w:val="22"/>
        </w:rPr>
        <w:t>4.2 De Overeenkomst kan tussentijds slechts met wederzijds goedvinden worden beëindigd.</w:t>
      </w:r>
    </w:p>
    <w:p w14:paraId="5679C29C" w14:textId="77777777" w:rsidR="00867059" w:rsidRDefault="00867059" w:rsidP="00867059">
      <w:r w:rsidRPr="043EBCAA">
        <w:rPr>
          <w:rFonts w:eastAsia="Arial" w:cs="Arial"/>
          <w:sz w:val="22"/>
          <w:szCs w:val="22"/>
        </w:rPr>
        <w:t>4.3 Na het eindigen van de Overeenkomst om welke reden ook zal de Ontvangende partij op eerste verzoek van de Verstrekkende Partij alle Informatie terstond aan de Verstrekkende Partij retourneren dan wel vernietigen. Het is de Ontvangende Partij niet toegestaan kopieën van Informatie te maken en/of (achter) te houden. Evenmin is het de Ontvangende Partij toegestaan gebruik te maken van aan hem verstrekte toegangscodes of andere middelen die toegang verschaffen tot Informatie van de Verstrekkende Partij.</w:t>
      </w:r>
    </w:p>
    <w:p w14:paraId="182BC9B8" w14:textId="77777777" w:rsidR="00867059" w:rsidRDefault="00867059" w:rsidP="00867059">
      <w:r w:rsidRPr="043EBCAA">
        <w:rPr>
          <w:rFonts w:eastAsia="Arial" w:cs="Arial"/>
          <w:sz w:val="22"/>
          <w:szCs w:val="22"/>
        </w:rPr>
        <w:t>4.4 De Ontvangende Partij is - ook na beëindiging van de Overeenkomst - tot geheimhouding van de Vertrouwelijke Informatie gehouden voor de duur van drie (3) jaar na de datum van ontvangst van de betreffende Vertrouwelijke Informatie, of totdat de verstrekte gegevens van openbare bekendheid zijn geworden, een en ander buiten toedoen of nalaten van de Ontvangende Partij.</w:t>
      </w:r>
    </w:p>
    <w:p w14:paraId="62E652A9" w14:textId="77777777" w:rsidR="00867059" w:rsidRDefault="00867059" w:rsidP="00867059">
      <w:r w:rsidRPr="043EBCAA">
        <w:rPr>
          <w:rFonts w:eastAsia="Arial" w:cs="Arial"/>
          <w:sz w:val="22"/>
          <w:szCs w:val="22"/>
        </w:rPr>
        <w:t xml:space="preserve"> </w:t>
      </w:r>
    </w:p>
    <w:p w14:paraId="38FE0DCA" w14:textId="77777777" w:rsidR="00867059" w:rsidRDefault="00867059" w:rsidP="00867059">
      <w:r w:rsidRPr="043EBCAA">
        <w:rPr>
          <w:rFonts w:eastAsia="Arial" w:cs="Arial"/>
          <w:sz w:val="22"/>
          <w:szCs w:val="22"/>
        </w:rPr>
        <w:t xml:space="preserve">Art. 5  aansprakelijkheid en vrijwaring </w:t>
      </w:r>
    </w:p>
    <w:p w14:paraId="0563C38C" w14:textId="77777777" w:rsidR="00867059" w:rsidRDefault="00867059" w:rsidP="00867059">
      <w:r w:rsidRPr="043EBCAA">
        <w:rPr>
          <w:rFonts w:eastAsia="Arial" w:cs="Arial"/>
          <w:sz w:val="22"/>
          <w:szCs w:val="22"/>
        </w:rPr>
        <w:t>5.1 De Partij die jegens de andere Partij toerekenbaar tekortschiet in de nakoming van de verplichtingen uit hoofde van de Overeenkomst en/of onrechtmatig handelt jegens de andere Partij, is volledig aansprakelijk voor de hierdoor door die andere Partij geleden en/of te lijden schade.</w:t>
      </w:r>
    </w:p>
    <w:p w14:paraId="5F517812" w14:textId="77777777" w:rsidR="00867059" w:rsidRDefault="00867059" w:rsidP="00867059">
      <w:r w:rsidRPr="043EBCAA">
        <w:rPr>
          <w:rFonts w:eastAsia="Arial" w:cs="Arial"/>
          <w:i/>
          <w:iCs/>
          <w:sz w:val="22"/>
          <w:szCs w:val="22"/>
        </w:rPr>
        <w:t>[</w:t>
      </w:r>
      <w:r w:rsidRPr="043EBCAA">
        <w:rPr>
          <w:rFonts w:eastAsia="Arial" w:cs="Arial"/>
          <w:i/>
          <w:iCs/>
          <w:color w:val="EE0000"/>
          <w:sz w:val="22"/>
          <w:szCs w:val="22"/>
        </w:rPr>
        <w:t>optioneel</w:t>
      </w:r>
      <w:r w:rsidRPr="043EBCAA">
        <w:rPr>
          <w:rFonts w:eastAsia="Arial" w:cs="Arial"/>
          <w:i/>
          <w:iCs/>
          <w:sz w:val="22"/>
          <w:szCs w:val="22"/>
        </w:rPr>
        <w:t>] 5.2 Voor alle verstrekte informatie geldt dat als Opdrachtgever wordt aangesproken wegens het niet naleven van de vertrouwelijkheid betreffende deze informatie, als gevolg van een handelen of nalaten van Ontvangende partij, zal Ontvangende Partij Opdrachtgever vrijwaren tegen die aanspraken en is Ontvangende partij gehouden de door Opdrachtgever daarmee verband houdende kosten te vergoeden.</w:t>
      </w:r>
    </w:p>
    <w:p w14:paraId="53783CCE" w14:textId="77777777" w:rsidR="00867059" w:rsidRDefault="00867059" w:rsidP="00867059">
      <w:r w:rsidRPr="043EBCAA">
        <w:rPr>
          <w:rFonts w:eastAsia="Arial" w:cs="Arial"/>
          <w:i/>
          <w:iCs/>
          <w:sz w:val="22"/>
          <w:szCs w:val="22"/>
        </w:rPr>
        <w:t xml:space="preserve"> </w:t>
      </w:r>
    </w:p>
    <w:p w14:paraId="46C184C0" w14:textId="77777777" w:rsidR="00867059" w:rsidRDefault="00867059" w:rsidP="00867059">
      <w:r w:rsidRPr="04A9C679">
        <w:rPr>
          <w:rFonts w:eastAsia="Arial" w:cs="Arial"/>
          <w:i/>
          <w:iCs/>
          <w:sz w:val="22"/>
          <w:szCs w:val="22"/>
        </w:rPr>
        <w:lastRenderedPageBreak/>
        <w:t xml:space="preserve">Art. 6 Overtreding; boete </w:t>
      </w:r>
    </w:p>
    <w:p w14:paraId="090E9265" w14:textId="77777777" w:rsidR="00867059" w:rsidRDefault="00867059" w:rsidP="00867059">
      <w:r w:rsidRPr="043EBCAA">
        <w:rPr>
          <w:rFonts w:eastAsia="Arial" w:cs="Arial"/>
          <w:i/>
          <w:iCs/>
          <w:sz w:val="22"/>
          <w:szCs w:val="22"/>
        </w:rPr>
        <w:t>Indien de Ontvangende Partij een of meerdere van de verplichtingen uit hoofde van de Overeenkomst niet of niet volledig nakomt, verbeurt de Ontvangende Partij hierdoor aan de Verstrekkende Partij een direct opeisbare boete van € 1.000 (zegge: duizend euro) per gebeurtenis, een en ander onverminderd alle overige rechten van de Verstrekkende Partij waaronder maar niet beperkt tot het recht op aanvullende vergoeding van de werkelijk geleden schade.</w:t>
      </w:r>
    </w:p>
    <w:p w14:paraId="0F12DB9A" w14:textId="77777777" w:rsidR="00867059" w:rsidRDefault="00867059" w:rsidP="00867059">
      <w:r w:rsidRPr="043EBCAA">
        <w:rPr>
          <w:rFonts w:eastAsia="Arial" w:cs="Arial"/>
          <w:sz w:val="22"/>
          <w:szCs w:val="22"/>
        </w:rPr>
        <w:t xml:space="preserve"> </w:t>
      </w:r>
    </w:p>
    <w:p w14:paraId="617F4B2E" w14:textId="77777777" w:rsidR="00867059" w:rsidRDefault="00867059" w:rsidP="00867059">
      <w:r w:rsidRPr="159A71AE">
        <w:rPr>
          <w:rFonts w:eastAsia="Arial" w:cs="Arial"/>
          <w:sz w:val="22"/>
          <w:szCs w:val="22"/>
        </w:rPr>
        <w:t>Art. 7. Geschillenbeslechting en toepasselijk recht</w:t>
      </w:r>
    </w:p>
    <w:p w14:paraId="6B74124E" w14:textId="77777777" w:rsidR="00867059" w:rsidRDefault="00867059" w:rsidP="00867059">
      <w:r w:rsidRPr="043EBCAA">
        <w:rPr>
          <w:rFonts w:eastAsia="Arial" w:cs="Arial"/>
          <w:sz w:val="22"/>
          <w:szCs w:val="22"/>
        </w:rPr>
        <w:t>6.1 De rechter te Den Haag, Nederland, is bij uitsluiting bevoegd ter zake van ieder geschil tussen Partijen dat verband houdt met de Overeenkomst.</w:t>
      </w:r>
    </w:p>
    <w:p w14:paraId="5EEF1812" w14:textId="77777777" w:rsidR="00867059" w:rsidRDefault="00867059" w:rsidP="00867059">
      <w:r w:rsidRPr="043EBCAA">
        <w:rPr>
          <w:rFonts w:eastAsia="Arial" w:cs="Arial"/>
          <w:sz w:val="22"/>
          <w:szCs w:val="22"/>
        </w:rPr>
        <w:t>6.2 Deze overeenkomst wordt beheerst door Nederlands recht.</w:t>
      </w:r>
    </w:p>
    <w:p w14:paraId="157B4D5F" w14:textId="77777777" w:rsidR="00867059" w:rsidRDefault="00867059" w:rsidP="00867059">
      <w:r w:rsidRPr="043EBCAA">
        <w:rPr>
          <w:rFonts w:eastAsia="Arial" w:cs="Arial"/>
          <w:sz w:val="22"/>
          <w:szCs w:val="22"/>
        </w:rPr>
        <w:t xml:space="preserve"> </w:t>
      </w:r>
    </w:p>
    <w:p w14:paraId="3653FF64" w14:textId="77777777" w:rsidR="00867059" w:rsidRDefault="00867059" w:rsidP="00867059">
      <w:r w:rsidRPr="043EBCAA">
        <w:rPr>
          <w:rFonts w:eastAsia="Arial" w:cs="Arial"/>
          <w:sz w:val="22"/>
          <w:szCs w:val="22"/>
        </w:rPr>
        <w:t>Aldus overeengekomen.</w:t>
      </w:r>
    </w:p>
    <w:p w14:paraId="4F797CEA" w14:textId="77777777" w:rsidR="00867059" w:rsidRDefault="00867059" w:rsidP="00867059">
      <w:r w:rsidRPr="043EBCAA">
        <w:rPr>
          <w:rFonts w:eastAsia="Arial" w:cs="Arial"/>
          <w:sz w:val="22"/>
          <w:szCs w:val="22"/>
        </w:rPr>
        <w:t xml:space="preserve"> </w:t>
      </w:r>
    </w:p>
    <w:p w14:paraId="02B9F1D5" w14:textId="77777777" w:rsidR="00867059" w:rsidRDefault="00867059" w:rsidP="00867059">
      <w:r w:rsidRPr="043EBCAA">
        <w:rPr>
          <w:rFonts w:eastAsia="Arial" w:cs="Arial"/>
          <w:sz w:val="22"/>
          <w:szCs w:val="22"/>
        </w:rPr>
        <w:t xml:space="preserve"> </w:t>
      </w:r>
    </w:p>
    <w:p w14:paraId="327F1D2B" w14:textId="77777777" w:rsidR="00867059" w:rsidRDefault="00867059" w:rsidP="00867059">
      <w:r w:rsidRPr="159A71AE">
        <w:rPr>
          <w:rFonts w:eastAsia="Arial" w:cs="Arial"/>
          <w:sz w:val="22"/>
          <w:szCs w:val="22"/>
        </w:rPr>
        <w:t>Gemeente Gouda</w:t>
      </w:r>
      <w:r>
        <w:tab/>
      </w:r>
      <w:r>
        <w:tab/>
      </w:r>
      <w:r>
        <w:tab/>
      </w:r>
      <w:r>
        <w:tab/>
      </w:r>
      <w:r>
        <w:tab/>
      </w:r>
      <w:r>
        <w:tab/>
      </w:r>
      <w:r>
        <w:tab/>
      </w:r>
      <w:r w:rsidRPr="159A71AE">
        <w:rPr>
          <w:rFonts w:eastAsia="Arial" w:cs="Arial"/>
          <w:sz w:val="22"/>
          <w:szCs w:val="22"/>
        </w:rPr>
        <w:t>Opdrachtnemer</w:t>
      </w:r>
    </w:p>
    <w:p w14:paraId="518EDB94" w14:textId="77777777" w:rsidR="00867059" w:rsidRDefault="00867059" w:rsidP="00867059">
      <w:r w:rsidRPr="159A71AE">
        <w:rPr>
          <w:rFonts w:eastAsia="Arial" w:cs="Arial"/>
          <w:sz w:val="22"/>
          <w:szCs w:val="22"/>
        </w:rPr>
        <w:t>Vertegenwoordigd door</w:t>
      </w:r>
      <w:r>
        <w:tab/>
      </w:r>
      <w:r>
        <w:tab/>
      </w:r>
      <w:r>
        <w:tab/>
      </w:r>
      <w:r>
        <w:tab/>
      </w:r>
      <w:r>
        <w:tab/>
      </w:r>
      <w:r w:rsidRPr="159A71AE">
        <w:rPr>
          <w:rFonts w:eastAsia="Arial" w:cs="Arial"/>
          <w:sz w:val="22"/>
          <w:szCs w:val="22"/>
        </w:rPr>
        <w:t>Vertegenwoordigd door</w:t>
      </w:r>
    </w:p>
    <w:p w14:paraId="708AAF41" w14:textId="77777777" w:rsidR="00867059" w:rsidRDefault="00867059" w:rsidP="00867059">
      <w:r w:rsidRPr="043EBCAA">
        <w:rPr>
          <w:rFonts w:eastAsia="Arial" w:cs="Arial"/>
          <w:sz w:val="22"/>
          <w:szCs w:val="22"/>
        </w:rPr>
        <w:t xml:space="preserve"> </w:t>
      </w:r>
    </w:p>
    <w:p w14:paraId="13723F6F" w14:textId="77777777" w:rsidR="00867059" w:rsidRDefault="00867059" w:rsidP="00867059">
      <w:r w:rsidRPr="043EBCAA">
        <w:rPr>
          <w:rFonts w:eastAsia="Arial" w:cs="Arial"/>
          <w:sz w:val="22"/>
          <w:szCs w:val="22"/>
        </w:rPr>
        <w:t>Naam ……………………………….</w:t>
      </w:r>
      <w:r>
        <w:tab/>
      </w:r>
      <w:r>
        <w:tab/>
      </w:r>
      <w:r>
        <w:tab/>
      </w:r>
      <w:r w:rsidRPr="043EBCAA">
        <w:rPr>
          <w:rFonts w:eastAsia="Arial" w:cs="Arial"/>
          <w:sz w:val="22"/>
          <w:szCs w:val="22"/>
        </w:rPr>
        <w:t>Naam: ……………………………….</w:t>
      </w:r>
    </w:p>
    <w:p w14:paraId="20F851AE" w14:textId="77777777" w:rsidR="00867059" w:rsidRDefault="00867059" w:rsidP="00867059">
      <w:r w:rsidRPr="043EBCAA">
        <w:rPr>
          <w:rFonts w:eastAsia="Arial" w:cs="Arial"/>
          <w:sz w:val="22"/>
          <w:szCs w:val="22"/>
        </w:rPr>
        <w:t xml:space="preserve"> </w:t>
      </w:r>
    </w:p>
    <w:p w14:paraId="71623735" w14:textId="77777777" w:rsidR="00867059" w:rsidRDefault="00867059" w:rsidP="00867059">
      <w:r w:rsidRPr="043EBCAA">
        <w:rPr>
          <w:rFonts w:eastAsia="Arial" w:cs="Arial"/>
          <w:sz w:val="22"/>
          <w:szCs w:val="22"/>
        </w:rPr>
        <w:t>Datum</w:t>
      </w:r>
      <w:r>
        <w:tab/>
      </w:r>
      <w:r w:rsidRPr="043EBCAA">
        <w:rPr>
          <w:rFonts w:eastAsia="Arial" w:cs="Arial"/>
          <w:sz w:val="22"/>
          <w:szCs w:val="22"/>
        </w:rPr>
        <w:t>……………………………….</w:t>
      </w:r>
      <w:r>
        <w:tab/>
      </w:r>
      <w:r>
        <w:tab/>
      </w:r>
      <w:r>
        <w:tab/>
      </w:r>
      <w:r w:rsidRPr="043EBCAA">
        <w:rPr>
          <w:rFonts w:eastAsia="Arial" w:cs="Arial"/>
          <w:sz w:val="22"/>
          <w:szCs w:val="22"/>
        </w:rPr>
        <w:t>Datum ……………………………….</w:t>
      </w:r>
    </w:p>
    <w:p w14:paraId="5FECD288" w14:textId="77777777" w:rsidR="00867059" w:rsidRDefault="00867059" w:rsidP="00867059">
      <w:r w:rsidRPr="043EBCAA">
        <w:rPr>
          <w:rFonts w:eastAsia="Arial" w:cs="Arial"/>
          <w:sz w:val="22"/>
          <w:szCs w:val="22"/>
        </w:rPr>
        <w:t xml:space="preserve"> </w:t>
      </w:r>
    </w:p>
    <w:p w14:paraId="1B558300" w14:textId="77777777" w:rsidR="00867059" w:rsidRDefault="00867059" w:rsidP="00867059">
      <w:r w:rsidRPr="043EBCAA">
        <w:rPr>
          <w:rFonts w:eastAsia="Arial" w:cs="Arial"/>
          <w:sz w:val="22"/>
          <w:szCs w:val="22"/>
        </w:rPr>
        <w:t xml:space="preserve">Plaats </w:t>
      </w:r>
      <w:r>
        <w:tab/>
      </w:r>
      <w:r w:rsidRPr="043EBCAA">
        <w:rPr>
          <w:rFonts w:eastAsia="Arial" w:cs="Arial"/>
          <w:sz w:val="22"/>
          <w:szCs w:val="22"/>
        </w:rPr>
        <w:t>……………………………….                         Plaats  ……………………………….</w:t>
      </w:r>
    </w:p>
    <w:p w14:paraId="3A8F5770" w14:textId="77777777" w:rsidR="00867059" w:rsidRDefault="00867059" w:rsidP="00867059">
      <w:pPr>
        <w:pStyle w:val="bijlagen"/>
        <w:rPr>
          <w:rFonts w:eastAsia="Arial" w:cs="Arial"/>
          <w:b w:val="0"/>
          <w:bCs/>
          <w:sz w:val="20"/>
          <w:szCs w:val="20"/>
          <w:highlight w:val="green"/>
        </w:rPr>
      </w:pPr>
    </w:p>
    <w:p w14:paraId="752E0558" w14:textId="77777777" w:rsidR="004258D4" w:rsidRPr="005D12D5" w:rsidRDefault="004258D4" w:rsidP="00EF1111">
      <w:pPr>
        <w:spacing w:after="200" w:line="276" w:lineRule="auto"/>
      </w:pPr>
    </w:p>
    <w:sectPr w:rsidR="004258D4" w:rsidRPr="005D12D5" w:rsidSect="0083205F">
      <w:headerReference w:type="default" r:id="rId8"/>
      <w:footerReference w:type="default" r:id="rId9"/>
      <w:headerReference w:type="first" r:id="rId10"/>
      <w:footerReference w:type="first" r:id="rId11"/>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2FC8" w14:textId="77777777" w:rsidR="00240FDE" w:rsidRDefault="00240FDE" w:rsidP="00F70BDC">
      <w:r>
        <w:separator/>
      </w:r>
    </w:p>
  </w:endnote>
  <w:endnote w:type="continuationSeparator" w:id="0">
    <w:p w14:paraId="3213FA33" w14:textId="77777777" w:rsidR="00240FDE" w:rsidRDefault="00240FDE"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1D7EBF64" w14:textId="77777777" w:rsidTr="00C61293">
      <w:trPr>
        <w:trHeight w:val="595"/>
      </w:trPr>
      <w:tc>
        <w:tcPr>
          <w:tcW w:w="6056" w:type="dxa"/>
        </w:tcPr>
        <w:p w14:paraId="2F079799" w14:textId="77777777" w:rsidR="00DB5DCA" w:rsidRDefault="00DB5DCA" w:rsidP="00DB5DCA">
          <w:pPr>
            <w:snapToGrid w:val="0"/>
            <w:contextualSpacing/>
            <w:rPr>
              <w:sz w:val="14"/>
              <w:szCs w:val="14"/>
            </w:rPr>
          </w:pPr>
          <w:bookmarkStart w:id="0" w:name="_Hlk148006324"/>
        </w:p>
      </w:tc>
      <w:tc>
        <w:tcPr>
          <w:tcW w:w="255" w:type="dxa"/>
        </w:tcPr>
        <w:p w14:paraId="514F9FDF" w14:textId="77777777" w:rsidR="00DB5DCA" w:rsidRPr="00CA7519" w:rsidRDefault="00DB5DCA" w:rsidP="00DB5DCA">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61E1BC23" wp14:editId="2BFB6C0C">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92B78"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1BC23" id="_x0000_t202" coordsize="21600,21600" o:spt="202" path="m,l,21600r21600,l21600,xe">
                    <v:stroke joinstyle="miter"/>
                    <v:path gradientshapeok="t" o:connecttype="rect"/>
                  </v:shapetype>
                  <v:shape id="Text Box 1025" o:spid="_x0000_s1026"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06D92B78"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76B51F4D" w14:textId="77777777" w:rsidR="00DB5DCA" w:rsidRPr="001627A8" w:rsidRDefault="00DB5DCA" w:rsidP="00DB5DCA">
          <w:pPr>
            <w:snapToGrid w:val="0"/>
            <w:contextualSpacing/>
            <w:rPr>
              <w:i/>
              <w:sz w:val="14"/>
              <w:szCs w:val="14"/>
            </w:rPr>
          </w:pPr>
        </w:p>
      </w:tc>
    </w:tr>
  </w:tbl>
  <w:bookmarkEnd w:id="0"/>
  <w:p w14:paraId="228120E4"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676CE053" wp14:editId="56E6B36E">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39FB3B46" w14:textId="77777777" w:rsidTr="00C61293">
      <w:trPr>
        <w:trHeight w:val="595"/>
      </w:trPr>
      <w:tc>
        <w:tcPr>
          <w:tcW w:w="6056" w:type="dxa"/>
        </w:tcPr>
        <w:p w14:paraId="41762A10" w14:textId="77777777" w:rsidR="00683009" w:rsidRDefault="00683009" w:rsidP="00683009">
          <w:pPr>
            <w:snapToGrid w:val="0"/>
            <w:contextualSpacing/>
            <w:rPr>
              <w:sz w:val="14"/>
              <w:szCs w:val="14"/>
            </w:rPr>
          </w:pPr>
        </w:p>
        <w:p w14:paraId="6D386FBE" w14:textId="77777777" w:rsidR="00683009" w:rsidRPr="002F5990" w:rsidRDefault="00683009" w:rsidP="00683009">
          <w:pPr>
            <w:tabs>
              <w:tab w:val="left" w:pos="1344"/>
            </w:tabs>
            <w:rPr>
              <w:sz w:val="14"/>
              <w:szCs w:val="14"/>
            </w:rPr>
          </w:pPr>
          <w:r>
            <w:rPr>
              <w:sz w:val="14"/>
              <w:szCs w:val="14"/>
            </w:rPr>
            <w:tab/>
          </w:r>
        </w:p>
      </w:tc>
      <w:tc>
        <w:tcPr>
          <w:tcW w:w="255" w:type="dxa"/>
        </w:tcPr>
        <w:p w14:paraId="2923B440" w14:textId="77777777" w:rsidR="00683009" w:rsidRDefault="00683009" w:rsidP="00683009">
          <w:pPr>
            <w:snapToGrid w:val="0"/>
            <w:contextualSpacing/>
            <w:rPr>
              <w:noProof/>
            </w:rPr>
          </w:pPr>
          <w:r>
            <w:rPr>
              <w:noProof/>
            </w:rPr>
            <mc:AlternateContent>
              <mc:Choice Requires="wps">
                <w:drawing>
                  <wp:anchor distT="0" distB="0" distL="114300" distR="114300" simplePos="0" relativeHeight="251662336" behindDoc="0" locked="0" layoutInCell="1" allowOverlap="1" wp14:anchorId="49B32444" wp14:editId="78832BE0">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FC69" w14:textId="77777777" w:rsidR="00683009" w:rsidRPr="00DB157A" w:rsidRDefault="00683009" w:rsidP="00683009">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32444" id="_x0000_t202" coordsize="21600,21600" o:spt="202" path="m,l,21600r21600,l21600,xe">
                    <v:stroke joinstyle="miter"/>
                    <v:path gradientshapeok="t" o:connecttype="rect"/>
                  </v:shapetype>
                  <v:shape id="Text Box 1026" o:spid="_x0000_s1027"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4D3FFC69" w14:textId="77777777" w:rsidR="00683009" w:rsidRPr="00DB157A" w:rsidRDefault="00683009" w:rsidP="00683009">
                          <w:pPr>
                            <w:tabs>
                              <w:tab w:val="left" w:pos="142"/>
                            </w:tabs>
                            <w:contextualSpacing/>
                            <w:rPr>
                              <w:sz w:val="14"/>
                              <w:szCs w:val="14"/>
                            </w:rPr>
                          </w:pPr>
                        </w:p>
                      </w:txbxContent>
                    </v:textbox>
                    <w10:wrap anchorx="margin" anchory="margin"/>
                  </v:shape>
                </w:pict>
              </mc:Fallback>
            </mc:AlternateContent>
          </w:r>
        </w:p>
      </w:tc>
      <w:tc>
        <w:tcPr>
          <w:tcW w:w="3045" w:type="dxa"/>
        </w:tcPr>
        <w:p w14:paraId="59C6C833" w14:textId="77777777" w:rsidR="00683009" w:rsidRPr="001627A8" w:rsidRDefault="00683009" w:rsidP="00683009">
          <w:pPr>
            <w:snapToGrid w:val="0"/>
            <w:contextualSpacing/>
            <w:rPr>
              <w:i/>
              <w:sz w:val="14"/>
              <w:szCs w:val="14"/>
            </w:rPr>
          </w:pPr>
        </w:p>
      </w:tc>
    </w:tr>
  </w:tbl>
  <w:p w14:paraId="761DB1BC"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5B373526" wp14:editId="6FFEC78C">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277C" w14:textId="77777777" w:rsidR="00240FDE" w:rsidRDefault="00240FDE" w:rsidP="00F70BDC">
      <w:r>
        <w:separator/>
      </w:r>
    </w:p>
  </w:footnote>
  <w:footnote w:type="continuationSeparator" w:id="0">
    <w:p w14:paraId="5F95C448" w14:textId="77777777" w:rsidR="00240FDE" w:rsidRDefault="00240FDE"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93F7" w14:textId="04466BB5" w:rsidR="00867059" w:rsidRDefault="00867059">
    <w:pPr>
      <w:pStyle w:val="Koptekst"/>
    </w:pPr>
    <w:r>
      <w:rPr>
        <w:noProof/>
      </w:rPr>
      <w:drawing>
        <wp:inline distT="0" distB="0" distL="0" distR="0" wp14:anchorId="2DD828E0" wp14:editId="756A2626">
          <wp:extent cx="1146175" cy="384175"/>
          <wp:effectExtent l="0" t="0" r="0" b="0"/>
          <wp:docPr id="56806881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3841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71CA" w14:textId="49BE5300" w:rsidR="00867059" w:rsidRDefault="00867059">
    <w:pPr>
      <w:pStyle w:val="Koptekst"/>
    </w:pPr>
    <w:r>
      <w:rPr>
        <w:noProof/>
      </w:rPr>
      <w:drawing>
        <wp:inline distT="0" distB="0" distL="0" distR="0" wp14:anchorId="5386BC4C" wp14:editId="1C7B8587">
          <wp:extent cx="1146175" cy="384175"/>
          <wp:effectExtent l="0" t="0" r="0" b="0"/>
          <wp:docPr id="19195759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69C502"/>
    <w:multiLevelType w:val="hybridMultilevel"/>
    <w:tmpl w:val="E690DF4E"/>
    <w:lvl w:ilvl="0" w:tplc="35625FCC">
      <w:start w:val="1"/>
      <w:numFmt w:val="bullet"/>
      <w:lvlText w:val="-"/>
      <w:lvlJc w:val="left"/>
      <w:pPr>
        <w:ind w:left="720" w:hanging="360"/>
      </w:pPr>
      <w:rPr>
        <w:rFonts w:ascii="Symbol" w:hAnsi="Symbol" w:hint="default"/>
      </w:rPr>
    </w:lvl>
    <w:lvl w:ilvl="1" w:tplc="926CB738">
      <w:start w:val="1"/>
      <w:numFmt w:val="bullet"/>
      <w:lvlText w:val="o"/>
      <w:lvlJc w:val="left"/>
      <w:pPr>
        <w:ind w:left="1440" w:hanging="360"/>
      </w:pPr>
      <w:rPr>
        <w:rFonts w:ascii="Courier New" w:hAnsi="Courier New" w:hint="default"/>
      </w:rPr>
    </w:lvl>
    <w:lvl w:ilvl="2" w:tplc="95D2232A">
      <w:start w:val="1"/>
      <w:numFmt w:val="bullet"/>
      <w:lvlText w:val=""/>
      <w:lvlJc w:val="left"/>
      <w:pPr>
        <w:ind w:left="2160" w:hanging="360"/>
      </w:pPr>
      <w:rPr>
        <w:rFonts w:ascii="Wingdings" w:hAnsi="Wingdings" w:hint="default"/>
      </w:rPr>
    </w:lvl>
    <w:lvl w:ilvl="3" w:tplc="88C69360">
      <w:start w:val="1"/>
      <w:numFmt w:val="bullet"/>
      <w:lvlText w:val=""/>
      <w:lvlJc w:val="left"/>
      <w:pPr>
        <w:ind w:left="2880" w:hanging="360"/>
      </w:pPr>
      <w:rPr>
        <w:rFonts w:ascii="Symbol" w:hAnsi="Symbol" w:hint="default"/>
      </w:rPr>
    </w:lvl>
    <w:lvl w:ilvl="4" w:tplc="466890E8">
      <w:start w:val="1"/>
      <w:numFmt w:val="bullet"/>
      <w:lvlText w:val="o"/>
      <w:lvlJc w:val="left"/>
      <w:pPr>
        <w:ind w:left="3600" w:hanging="360"/>
      </w:pPr>
      <w:rPr>
        <w:rFonts w:ascii="Courier New" w:hAnsi="Courier New" w:hint="default"/>
      </w:rPr>
    </w:lvl>
    <w:lvl w:ilvl="5" w:tplc="A516CFF6">
      <w:start w:val="1"/>
      <w:numFmt w:val="bullet"/>
      <w:lvlText w:val=""/>
      <w:lvlJc w:val="left"/>
      <w:pPr>
        <w:ind w:left="4320" w:hanging="360"/>
      </w:pPr>
      <w:rPr>
        <w:rFonts w:ascii="Wingdings" w:hAnsi="Wingdings" w:hint="default"/>
      </w:rPr>
    </w:lvl>
    <w:lvl w:ilvl="6" w:tplc="87241962">
      <w:start w:val="1"/>
      <w:numFmt w:val="bullet"/>
      <w:lvlText w:val=""/>
      <w:lvlJc w:val="left"/>
      <w:pPr>
        <w:ind w:left="5040" w:hanging="360"/>
      </w:pPr>
      <w:rPr>
        <w:rFonts w:ascii="Symbol" w:hAnsi="Symbol" w:hint="default"/>
      </w:rPr>
    </w:lvl>
    <w:lvl w:ilvl="7" w:tplc="02EA463E">
      <w:start w:val="1"/>
      <w:numFmt w:val="bullet"/>
      <w:lvlText w:val="o"/>
      <w:lvlJc w:val="left"/>
      <w:pPr>
        <w:ind w:left="5760" w:hanging="360"/>
      </w:pPr>
      <w:rPr>
        <w:rFonts w:ascii="Courier New" w:hAnsi="Courier New" w:hint="default"/>
      </w:rPr>
    </w:lvl>
    <w:lvl w:ilvl="8" w:tplc="2160DA24">
      <w:start w:val="1"/>
      <w:numFmt w:val="bullet"/>
      <w:lvlText w:val=""/>
      <w:lvlJc w:val="left"/>
      <w:pPr>
        <w:ind w:left="6480" w:hanging="360"/>
      </w:pPr>
      <w:rPr>
        <w:rFonts w:ascii="Wingdings" w:hAnsi="Wingdings" w:hint="default"/>
      </w:rPr>
    </w:lvl>
  </w:abstractNum>
  <w:abstractNum w:abstractNumId="5"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6"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FD90CAE"/>
    <w:multiLevelType w:val="hybridMultilevel"/>
    <w:tmpl w:val="A5006E4A"/>
    <w:lvl w:ilvl="0" w:tplc="6ABC1A0C">
      <w:start w:val="1"/>
      <w:numFmt w:val="lowerLetter"/>
      <w:lvlText w:val="%1."/>
      <w:lvlJc w:val="left"/>
      <w:pPr>
        <w:ind w:left="720" w:hanging="360"/>
      </w:pPr>
    </w:lvl>
    <w:lvl w:ilvl="1" w:tplc="946EE7E2">
      <w:start w:val="1"/>
      <w:numFmt w:val="lowerLetter"/>
      <w:lvlText w:val="%2."/>
      <w:lvlJc w:val="left"/>
      <w:pPr>
        <w:ind w:left="1440" w:hanging="360"/>
      </w:pPr>
    </w:lvl>
    <w:lvl w:ilvl="2" w:tplc="914EE404">
      <w:start w:val="1"/>
      <w:numFmt w:val="lowerRoman"/>
      <w:lvlText w:val="%3."/>
      <w:lvlJc w:val="right"/>
      <w:pPr>
        <w:ind w:left="2160" w:hanging="180"/>
      </w:pPr>
    </w:lvl>
    <w:lvl w:ilvl="3" w:tplc="0A1A01D8">
      <w:start w:val="1"/>
      <w:numFmt w:val="decimal"/>
      <w:lvlText w:val="%4."/>
      <w:lvlJc w:val="left"/>
      <w:pPr>
        <w:ind w:left="2880" w:hanging="360"/>
      </w:pPr>
    </w:lvl>
    <w:lvl w:ilvl="4" w:tplc="2DFC80E2">
      <w:start w:val="1"/>
      <w:numFmt w:val="lowerLetter"/>
      <w:lvlText w:val="%5."/>
      <w:lvlJc w:val="left"/>
      <w:pPr>
        <w:ind w:left="3600" w:hanging="360"/>
      </w:pPr>
    </w:lvl>
    <w:lvl w:ilvl="5" w:tplc="E6BE9254">
      <w:start w:val="1"/>
      <w:numFmt w:val="lowerRoman"/>
      <w:lvlText w:val="%6."/>
      <w:lvlJc w:val="right"/>
      <w:pPr>
        <w:ind w:left="4320" w:hanging="180"/>
      </w:pPr>
    </w:lvl>
    <w:lvl w:ilvl="6" w:tplc="35F8E55A">
      <w:start w:val="1"/>
      <w:numFmt w:val="decimal"/>
      <w:lvlText w:val="%7."/>
      <w:lvlJc w:val="left"/>
      <w:pPr>
        <w:ind w:left="5040" w:hanging="360"/>
      </w:pPr>
    </w:lvl>
    <w:lvl w:ilvl="7" w:tplc="480C491C">
      <w:start w:val="1"/>
      <w:numFmt w:val="lowerLetter"/>
      <w:lvlText w:val="%8."/>
      <w:lvlJc w:val="left"/>
      <w:pPr>
        <w:ind w:left="5760" w:hanging="360"/>
      </w:pPr>
    </w:lvl>
    <w:lvl w:ilvl="8" w:tplc="231C4B2A">
      <w:start w:val="1"/>
      <w:numFmt w:val="lowerRoman"/>
      <w:lvlText w:val="%9."/>
      <w:lvlJc w:val="right"/>
      <w:pPr>
        <w:ind w:left="6480" w:hanging="180"/>
      </w:pPr>
    </w:lvl>
  </w:abstractNum>
  <w:abstractNum w:abstractNumId="9"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47D8853E"/>
    <w:multiLevelType w:val="hybridMultilevel"/>
    <w:tmpl w:val="13DC3898"/>
    <w:lvl w:ilvl="0" w:tplc="A7667B74">
      <w:start w:val="1"/>
      <w:numFmt w:val="lowerLetter"/>
      <w:lvlText w:val="%1."/>
      <w:lvlJc w:val="left"/>
      <w:pPr>
        <w:ind w:left="720" w:hanging="360"/>
      </w:pPr>
    </w:lvl>
    <w:lvl w:ilvl="1" w:tplc="889E9338">
      <w:start w:val="1"/>
      <w:numFmt w:val="lowerLetter"/>
      <w:lvlText w:val="%2."/>
      <w:lvlJc w:val="left"/>
      <w:pPr>
        <w:ind w:left="1440" w:hanging="360"/>
      </w:pPr>
    </w:lvl>
    <w:lvl w:ilvl="2" w:tplc="4DD41B0E">
      <w:start w:val="1"/>
      <w:numFmt w:val="lowerRoman"/>
      <w:lvlText w:val="%3."/>
      <w:lvlJc w:val="right"/>
      <w:pPr>
        <w:ind w:left="2160" w:hanging="180"/>
      </w:pPr>
    </w:lvl>
    <w:lvl w:ilvl="3" w:tplc="48D2ECE0">
      <w:start w:val="1"/>
      <w:numFmt w:val="decimal"/>
      <w:lvlText w:val="%4."/>
      <w:lvlJc w:val="left"/>
      <w:pPr>
        <w:ind w:left="2880" w:hanging="360"/>
      </w:pPr>
    </w:lvl>
    <w:lvl w:ilvl="4" w:tplc="CE506A32">
      <w:start w:val="1"/>
      <w:numFmt w:val="lowerLetter"/>
      <w:lvlText w:val="%5."/>
      <w:lvlJc w:val="left"/>
      <w:pPr>
        <w:ind w:left="3600" w:hanging="360"/>
      </w:pPr>
    </w:lvl>
    <w:lvl w:ilvl="5" w:tplc="5C50BD78">
      <w:start w:val="1"/>
      <w:numFmt w:val="lowerRoman"/>
      <w:lvlText w:val="%6."/>
      <w:lvlJc w:val="right"/>
      <w:pPr>
        <w:ind w:left="4320" w:hanging="180"/>
      </w:pPr>
    </w:lvl>
    <w:lvl w:ilvl="6" w:tplc="4A9CD58C">
      <w:start w:val="1"/>
      <w:numFmt w:val="decimal"/>
      <w:lvlText w:val="%7."/>
      <w:lvlJc w:val="left"/>
      <w:pPr>
        <w:ind w:left="5040" w:hanging="360"/>
      </w:pPr>
    </w:lvl>
    <w:lvl w:ilvl="7" w:tplc="0668372C">
      <w:start w:val="1"/>
      <w:numFmt w:val="lowerLetter"/>
      <w:lvlText w:val="%8."/>
      <w:lvlJc w:val="left"/>
      <w:pPr>
        <w:ind w:left="5760" w:hanging="360"/>
      </w:pPr>
    </w:lvl>
    <w:lvl w:ilvl="8" w:tplc="0E18EE92">
      <w:start w:val="1"/>
      <w:numFmt w:val="lowerRoman"/>
      <w:lvlText w:val="%9."/>
      <w:lvlJc w:val="right"/>
      <w:pPr>
        <w:ind w:left="6480" w:hanging="180"/>
      </w:pPr>
    </w:lvl>
  </w:abstractNum>
  <w:abstractNum w:abstractNumId="14"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07E023"/>
    <w:multiLevelType w:val="hybridMultilevel"/>
    <w:tmpl w:val="E1A8909A"/>
    <w:lvl w:ilvl="0" w:tplc="D9981F6C">
      <w:start w:val="1"/>
      <w:numFmt w:val="decimal"/>
      <w:lvlText w:val="%1."/>
      <w:lvlJc w:val="left"/>
      <w:pPr>
        <w:ind w:left="720" w:hanging="360"/>
      </w:pPr>
    </w:lvl>
    <w:lvl w:ilvl="1" w:tplc="C5ACFF20">
      <w:start w:val="1"/>
      <w:numFmt w:val="decimal"/>
      <w:lvlText w:val="%2.2"/>
      <w:lvlJc w:val="left"/>
      <w:pPr>
        <w:ind w:left="1440" w:hanging="360"/>
      </w:pPr>
    </w:lvl>
    <w:lvl w:ilvl="2" w:tplc="13AE4B50">
      <w:start w:val="1"/>
      <w:numFmt w:val="lowerRoman"/>
      <w:lvlText w:val="%3."/>
      <w:lvlJc w:val="right"/>
      <w:pPr>
        <w:ind w:left="2160" w:hanging="180"/>
      </w:pPr>
    </w:lvl>
    <w:lvl w:ilvl="3" w:tplc="A594AE58">
      <w:start w:val="1"/>
      <w:numFmt w:val="decimal"/>
      <w:lvlText w:val="%4."/>
      <w:lvlJc w:val="left"/>
      <w:pPr>
        <w:ind w:left="2880" w:hanging="360"/>
      </w:pPr>
    </w:lvl>
    <w:lvl w:ilvl="4" w:tplc="F81CDDB4">
      <w:start w:val="1"/>
      <w:numFmt w:val="lowerLetter"/>
      <w:lvlText w:val="%5."/>
      <w:lvlJc w:val="left"/>
      <w:pPr>
        <w:ind w:left="3600" w:hanging="360"/>
      </w:pPr>
    </w:lvl>
    <w:lvl w:ilvl="5" w:tplc="F9C492A0">
      <w:start w:val="1"/>
      <w:numFmt w:val="lowerRoman"/>
      <w:lvlText w:val="%6."/>
      <w:lvlJc w:val="right"/>
      <w:pPr>
        <w:ind w:left="4320" w:hanging="180"/>
      </w:pPr>
    </w:lvl>
    <w:lvl w:ilvl="6" w:tplc="9A46E3AE">
      <w:start w:val="1"/>
      <w:numFmt w:val="decimal"/>
      <w:lvlText w:val="%7."/>
      <w:lvlJc w:val="left"/>
      <w:pPr>
        <w:ind w:left="5040" w:hanging="360"/>
      </w:pPr>
    </w:lvl>
    <w:lvl w:ilvl="7" w:tplc="396431F2">
      <w:start w:val="1"/>
      <w:numFmt w:val="lowerLetter"/>
      <w:lvlText w:val="%8."/>
      <w:lvlJc w:val="left"/>
      <w:pPr>
        <w:ind w:left="5760" w:hanging="360"/>
      </w:pPr>
    </w:lvl>
    <w:lvl w:ilvl="8" w:tplc="90C45182">
      <w:start w:val="1"/>
      <w:numFmt w:val="lowerRoman"/>
      <w:lvlText w:val="%9."/>
      <w:lvlJc w:val="right"/>
      <w:pPr>
        <w:ind w:left="6480" w:hanging="180"/>
      </w:pPr>
    </w:lvl>
  </w:abstractNum>
  <w:abstractNum w:abstractNumId="17"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8"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2"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2130B4D"/>
    <w:multiLevelType w:val="hybridMultilevel"/>
    <w:tmpl w:val="3FDEBD10"/>
    <w:lvl w:ilvl="0" w:tplc="AADEAA2E">
      <w:start w:val="1"/>
      <w:numFmt w:val="lowerLetter"/>
      <w:lvlText w:val="%1."/>
      <w:lvlJc w:val="left"/>
      <w:pPr>
        <w:ind w:left="720" w:hanging="360"/>
      </w:pPr>
    </w:lvl>
    <w:lvl w:ilvl="1" w:tplc="193674F4">
      <w:start w:val="1"/>
      <w:numFmt w:val="lowerLetter"/>
      <w:lvlText w:val="%2."/>
      <w:lvlJc w:val="left"/>
      <w:pPr>
        <w:ind w:left="1440" w:hanging="360"/>
      </w:pPr>
    </w:lvl>
    <w:lvl w:ilvl="2" w:tplc="439065D2">
      <w:start w:val="1"/>
      <w:numFmt w:val="lowerRoman"/>
      <w:lvlText w:val="%3."/>
      <w:lvlJc w:val="right"/>
      <w:pPr>
        <w:ind w:left="2160" w:hanging="180"/>
      </w:pPr>
    </w:lvl>
    <w:lvl w:ilvl="3" w:tplc="8E0CF836">
      <w:start w:val="1"/>
      <w:numFmt w:val="decimal"/>
      <w:lvlText w:val="%4."/>
      <w:lvlJc w:val="left"/>
      <w:pPr>
        <w:ind w:left="2880" w:hanging="360"/>
      </w:pPr>
    </w:lvl>
    <w:lvl w:ilvl="4" w:tplc="FA86A07A">
      <w:start w:val="1"/>
      <w:numFmt w:val="lowerLetter"/>
      <w:lvlText w:val="%5."/>
      <w:lvlJc w:val="left"/>
      <w:pPr>
        <w:ind w:left="3600" w:hanging="360"/>
      </w:pPr>
    </w:lvl>
    <w:lvl w:ilvl="5" w:tplc="10EA5ECC">
      <w:start w:val="1"/>
      <w:numFmt w:val="lowerRoman"/>
      <w:lvlText w:val="%6."/>
      <w:lvlJc w:val="right"/>
      <w:pPr>
        <w:ind w:left="4320" w:hanging="180"/>
      </w:pPr>
    </w:lvl>
    <w:lvl w:ilvl="6" w:tplc="3DE633A6">
      <w:start w:val="1"/>
      <w:numFmt w:val="decimal"/>
      <w:lvlText w:val="%7."/>
      <w:lvlJc w:val="left"/>
      <w:pPr>
        <w:ind w:left="5040" w:hanging="360"/>
      </w:pPr>
    </w:lvl>
    <w:lvl w:ilvl="7" w:tplc="CCDEDBA0">
      <w:start w:val="1"/>
      <w:numFmt w:val="lowerLetter"/>
      <w:lvlText w:val="%8."/>
      <w:lvlJc w:val="left"/>
      <w:pPr>
        <w:ind w:left="5760" w:hanging="360"/>
      </w:pPr>
    </w:lvl>
    <w:lvl w:ilvl="8" w:tplc="3D2E92CE">
      <w:start w:val="1"/>
      <w:numFmt w:val="lowerRoman"/>
      <w:lvlText w:val="%9."/>
      <w:lvlJc w:val="right"/>
      <w:pPr>
        <w:ind w:left="6480" w:hanging="180"/>
      </w:pPr>
    </w:lvl>
  </w:abstractNum>
  <w:num w:numId="1" w16cid:durableId="67773621">
    <w:abstractNumId w:val="5"/>
  </w:num>
  <w:num w:numId="2" w16cid:durableId="385300489">
    <w:abstractNumId w:val="7"/>
  </w:num>
  <w:num w:numId="3" w16cid:durableId="693655090">
    <w:abstractNumId w:val="12"/>
  </w:num>
  <w:num w:numId="4" w16cid:durableId="1804037945">
    <w:abstractNumId w:val="2"/>
  </w:num>
  <w:num w:numId="5" w16cid:durableId="1709135714">
    <w:abstractNumId w:val="11"/>
  </w:num>
  <w:num w:numId="6" w16cid:durableId="2045792701">
    <w:abstractNumId w:val="12"/>
    <w:lvlOverride w:ilvl="0">
      <w:startOverride w:val="1"/>
    </w:lvlOverride>
    <w:lvlOverride w:ilvl="1">
      <w:startOverride w:val="1"/>
    </w:lvlOverride>
  </w:num>
  <w:num w:numId="7" w16cid:durableId="1192913668">
    <w:abstractNumId w:val="18"/>
  </w:num>
  <w:num w:numId="8" w16cid:durableId="1382317717">
    <w:abstractNumId w:val="10"/>
  </w:num>
  <w:num w:numId="9" w16cid:durableId="171723893">
    <w:abstractNumId w:val="15"/>
  </w:num>
  <w:num w:numId="10" w16cid:durableId="1293637236">
    <w:abstractNumId w:val="21"/>
  </w:num>
  <w:num w:numId="11" w16cid:durableId="254241829">
    <w:abstractNumId w:val="14"/>
  </w:num>
  <w:num w:numId="12" w16cid:durableId="660236865">
    <w:abstractNumId w:val="19"/>
  </w:num>
  <w:num w:numId="13" w16cid:durableId="1482695184">
    <w:abstractNumId w:val="1"/>
  </w:num>
  <w:num w:numId="14" w16cid:durableId="998508778">
    <w:abstractNumId w:val="0"/>
  </w:num>
  <w:num w:numId="15" w16cid:durableId="888347643">
    <w:abstractNumId w:val="17"/>
  </w:num>
  <w:num w:numId="16" w16cid:durableId="2032485206">
    <w:abstractNumId w:val="9"/>
  </w:num>
  <w:num w:numId="17" w16cid:durableId="805438804">
    <w:abstractNumId w:val="6"/>
  </w:num>
  <w:num w:numId="18" w16cid:durableId="1590846215">
    <w:abstractNumId w:val="20"/>
  </w:num>
  <w:num w:numId="19" w16cid:durableId="2131505751">
    <w:abstractNumId w:val="22"/>
  </w:num>
  <w:num w:numId="20" w16cid:durableId="801269015">
    <w:abstractNumId w:val="3"/>
  </w:num>
  <w:num w:numId="21" w16cid:durableId="1231190261">
    <w:abstractNumId w:val="23"/>
  </w:num>
  <w:num w:numId="22" w16cid:durableId="377357327">
    <w:abstractNumId w:val="13"/>
  </w:num>
  <w:num w:numId="23" w16cid:durableId="461851058">
    <w:abstractNumId w:val="8"/>
  </w:num>
  <w:num w:numId="24" w16cid:durableId="242952035">
    <w:abstractNumId w:val="4"/>
  </w:num>
  <w:num w:numId="25" w16cid:durableId="19082252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59"/>
    <w:rsid w:val="00240FDE"/>
    <w:rsid w:val="00254F9C"/>
    <w:rsid w:val="004157C1"/>
    <w:rsid w:val="004258D4"/>
    <w:rsid w:val="00482248"/>
    <w:rsid w:val="004B1794"/>
    <w:rsid w:val="005D12D5"/>
    <w:rsid w:val="00683009"/>
    <w:rsid w:val="006F655F"/>
    <w:rsid w:val="008206E2"/>
    <w:rsid w:val="0083205F"/>
    <w:rsid w:val="00867059"/>
    <w:rsid w:val="008D388C"/>
    <w:rsid w:val="009414AA"/>
    <w:rsid w:val="009A1F78"/>
    <w:rsid w:val="009B04B3"/>
    <w:rsid w:val="00AB381C"/>
    <w:rsid w:val="00B43F5E"/>
    <w:rsid w:val="00C76FD9"/>
    <w:rsid w:val="00CF722C"/>
    <w:rsid w:val="00DB5DCA"/>
    <w:rsid w:val="00E375DB"/>
    <w:rsid w:val="00EF1111"/>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0243"/>
  <w15:chartTrackingRefBased/>
  <w15:docId w15:val="{C80A2BFF-4198-451F-96E0-C05B4E71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705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aliases w:val="Reference List,Normal List Paragraph,Configuration Code,List Paragraph1"/>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uiPriority w:val="1"/>
    <w:qFormat/>
    <w:rsid w:val="00734707"/>
    <w:pPr>
      <w:spacing w:after="200" w:line="276" w:lineRule="auto"/>
    </w:pPr>
    <w:rPr>
      <w:b/>
      <w:sz w:val="28"/>
      <w:szCs w:val="28"/>
    </w:rPr>
  </w:style>
  <w:style w:type="character" w:customStyle="1" w:styleId="bijlagenChar">
    <w:name w:val="bijlagen Char"/>
    <w:basedOn w:val="Standaardalinea-lettertype"/>
    <w:link w:val="bijlagen"/>
    <w:uiPriority w:val="1"/>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aliases w:val="Reference List Char,Normal List Paragraph Char,Configuration Code Char,List Paragraph1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d780cd-240e-409c-8ece-5fd62b21dc85" ContentTypeId="0x0101002859384C76FBF24CA8D7524B6C79F57B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2K6TKMEZ6V2J-333240437-135954</_dlc_DocId>
    <_dlc_DocIdUrl xmlns="2b3a5638-dbbc-4a90-9713-595fe53f3caa">
      <Url>https://gemeentegouda.sharepoint.com/sites/ICAV-/_layouts/15/DocIdRedir.aspx?ID=2K6TKMEZ6V2J-333240437-135954</Url>
      <Description>2K6TKMEZ6V2J-333240437-135954</Description>
    </_dlc_DocIdUrl>
  </documentManagement>
</p:properties>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customXml/itemProps2.xml><?xml version="1.0" encoding="utf-8"?>
<ds:datastoreItem xmlns:ds="http://schemas.openxmlformats.org/officeDocument/2006/customXml" ds:itemID="{27ED5303-1924-41D6-AAE5-9ED6489042B3}"/>
</file>

<file path=customXml/itemProps3.xml><?xml version="1.0" encoding="utf-8"?>
<ds:datastoreItem xmlns:ds="http://schemas.openxmlformats.org/officeDocument/2006/customXml" ds:itemID="{340AA511-E27E-4B1A-B490-78A930E2FD0E}"/>
</file>

<file path=customXml/itemProps4.xml><?xml version="1.0" encoding="utf-8"?>
<ds:datastoreItem xmlns:ds="http://schemas.openxmlformats.org/officeDocument/2006/customXml" ds:itemID="{FD57D7F9-0633-4C99-936A-4AE86897AF78}"/>
</file>

<file path=customXml/itemProps5.xml><?xml version="1.0" encoding="utf-8"?>
<ds:datastoreItem xmlns:ds="http://schemas.openxmlformats.org/officeDocument/2006/customXml" ds:itemID="{8CDB674C-B6C3-44F9-BCBD-3F5DD227A654}"/>
</file>

<file path=customXml/itemProps6.xml><?xml version="1.0" encoding="utf-8"?>
<ds:datastoreItem xmlns:ds="http://schemas.openxmlformats.org/officeDocument/2006/customXml" ds:itemID="{F924D9EC-4381-4543-8BA2-3D5AC46F64CF}"/>
</file>

<file path=docProps/app.xml><?xml version="1.0" encoding="utf-8"?>
<Properties xmlns="http://schemas.openxmlformats.org/officeDocument/2006/extended-properties" xmlns:vt="http://schemas.openxmlformats.org/officeDocument/2006/docPropsVTypes">
  <Template>Normal.dotm</Template>
  <TotalTime>2</TotalTime>
  <Pages>3</Pages>
  <Words>1124</Words>
  <Characters>6184</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 Hooft</dc:creator>
  <cp:keywords/>
  <dc:description/>
  <cp:lastModifiedBy>Simon t Hooft</cp:lastModifiedBy>
  <cp:revision>1</cp:revision>
  <dcterms:created xsi:type="dcterms:W3CDTF">2026-06-05T11:42:00Z</dcterms:created>
  <dcterms:modified xsi:type="dcterms:W3CDTF">2026-06-05T11:46:00Z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_dlc_DocIdItemGuid">
    <vt:lpwstr>65c62429-34c5-4748-98cd-66ce2d922de1</vt:lpwstr>
  </property>
  <property fmtid="{D5CDD505-2E9C-101B-9397-08002B2CF9AE}" pid="4" name="Archiefvormer">
    <vt:i4>1</vt:i4>
  </property>
</Properties>
</file>