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192C2" w14:textId="7EE2A356" w:rsidR="005F3B44" w:rsidRPr="005F3B44" w:rsidRDefault="005F3B44" w:rsidP="005F3B44">
      <w:pPr>
        <w:keepNext/>
        <w:keepLines/>
        <w:spacing w:before="480" w:after="200" w:line="276" w:lineRule="auto"/>
        <w:rPr>
          <w:rFonts w:eastAsia="Arial" w:cs="Arial"/>
          <w:b/>
          <w:bCs/>
          <w:color w:val="000000" w:themeColor="text1"/>
          <w:sz w:val="28"/>
          <w:szCs w:val="28"/>
        </w:rPr>
      </w:pPr>
      <w:r w:rsidRPr="005F3B44">
        <w:rPr>
          <w:rFonts w:eastAsia="Arial" w:cs="Arial"/>
          <w:b/>
          <w:bCs/>
          <w:color w:val="000000" w:themeColor="text1"/>
          <w:sz w:val="28"/>
          <w:szCs w:val="28"/>
        </w:rPr>
        <w:t>Bijlage B4</w:t>
      </w:r>
      <w:r w:rsidRPr="005F3B44">
        <w:rPr>
          <w:rFonts w:asciiTheme="minorHAnsi" w:eastAsiaTheme="minorEastAsia" w:hAnsiTheme="minorHAnsi" w:cstheme="minorBidi"/>
          <w:b/>
          <w:bCs/>
          <w:sz w:val="28"/>
          <w:szCs w:val="28"/>
        </w:rPr>
        <w:t xml:space="preserve">: </w:t>
      </w:r>
      <w:r w:rsidRPr="005F3B44">
        <w:rPr>
          <w:rFonts w:eastAsia="Arial" w:cs="Arial"/>
          <w:b/>
          <w:bCs/>
          <w:color w:val="000000" w:themeColor="text1"/>
          <w:sz w:val="28"/>
          <w:szCs w:val="28"/>
        </w:rPr>
        <w:t xml:space="preserve">Model formulier referentieopdrachten </w:t>
      </w:r>
    </w:p>
    <w:p w14:paraId="51B7D618" w14:textId="77777777" w:rsidR="005F3B44" w:rsidRPr="005F3B44" w:rsidRDefault="005F3B44" w:rsidP="005F3B44">
      <w:pPr>
        <w:keepNext/>
        <w:keepLines/>
        <w:spacing w:before="480"/>
        <w:rPr>
          <w:rFonts w:eastAsia="Arial" w:cs="Arial"/>
          <w:color w:val="000000" w:themeColor="text1"/>
        </w:rPr>
      </w:pPr>
      <w:r w:rsidRPr="005F3B44">
        <w:rPr>
          <w:rFonts w:eastAsia="Arial" w:cs="Arial"/>
          <w:color w:val="000000" w:themeColor="text1"/>
        </w:rPr>
        <w:t>De Inschrijver, of in geval van een samenwerkingsverband: de gezamenlijke ondernemingen, dient aan te tonen dat 5 jaar voor de datum van Inschrijving, ervaring is opgedaan in de selectiecriteria zoals beschreven in paragraaf 5.6.1 van de Selectieleidraad, door referentieopdrachten in te dienen die op vakkundige en regelmatige wijze zijn uitgevoerd. In deze Bijlage dient men van de betreffende referentieopdracht op toereikende wijze informatie te verstrekken zodat Aanbestedende dienst ondubbelzinnig kan vaststellen dat Gegadigde voldoet aan de gevraagde selectiecriteria.</w:t>
      </w:r>
    </w:p>
    <w:p w14:paraId="149D4AB6" w14:textId="77777777" w:rsidR="005F3B44" w:rsidRPr="005F3B44" w:rsidRDefault="005F3B44" w:rsidP="005F3B44">
      <w:pPr>
        <w:keepNext/>
        <w:keepLines/>
        <w:spacing w:before="480"/>
        <w:rPr>
          <w:rFonts w:eastAsia="Arial" w:cs="Arial"/>
          <w:color w:val="000000" w:themeColor="text1"/>
        </w:rPr>
      </w:pPr>
      <w:r w:rsidRPr="005F3B44">
        <w:rPr>
          <w:rFonts w:eastAsia="Arial" w:cs="Arial"/>
          <w:color w:val="000000" w:themeColor="text1"/>
        </w:rPr>
        <w:t xml:space="preserve">Hieronder duidelijk aangegeven op welke selectiecriteria(s) onderhavige referentieopdracht betrekking heeft. Wanneer onderhavige referentieopdracht voldoet aan meerdere selectiecriteria, dan duidelijk aangeven welke selectiecriteria dit zijn. </w:t>
      </w:r>
    </w:p>
    <w:p w14:paraId="7147E27C" w14:textId="77777777" w:rsidR="005F3B44" w:rsidRPr="005F3B44" w:rsidRDefault="005F3B44" w:rsidP="005F3B44">
      <w:pPr>
        <w:keepNext/>
        <w:keepLines/>
        <w:spacing w:before="480"/>
        <w:rPr>
          <w:rFonts w:eastAsia="Arial" w:cs="Arial"/>
          <w:color w:val="000000" w:themeColor="text1"/>
        </w:rPr>
      </w:pPr>
      <w:r w:rsidRPr="005F3B44">
        <w:rPr>
          <w:rFonts w:eastAsia="Arial" w:cs="Arial"/>
          <w:color w:val="000000" w:themeColor="text1"/>
        </w:rPr>
        <w:t>Het is mogelijk dat Inschrijver meerdere referentieopdrachten moet indienen om aan meerdere selectiecriteria in paragraaf 5.6.1 te voldoen. Gebruik hiervoor meerdere exemplaren van deze Bijlage.</w:t>
      </w:r>
    </w:p>
    <w:p w14:paraId="6DC89BFD" w14:textId="77777777" w:rsidR="005F3B44" w:rsidRPr="005F3B44" w:rsidRDefault="005F3B44" w:rsidP="005F3B44">
      <w:pPr>
        <w:keepNext/>
        <w:keepLines/>
        <w:spacing w:before="480"/>
        <w:rPr>
          <w:rFonts w:eastAsia="Arial" w:cs="Arial"/>
          <w:color w:val="000000" w:themeColor="text1"/>
        </w:rPr>
      </w:pPr>
    </w:p>
    <w:tbl>
      <w:tblPr>
        <w:tblW w:w="0" w:type="auto"/>
        <w:tblInd w:w="60"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279"/>
      </w:tblGrid>
      <w:tr w:rsidR="005F3B44" w:rsidRPr="005F3B44" w14:paraId="42B5D764" w14:textId="77777777" w:rsidTr="006D10CE">
        <w:trPr>
          <w:trHeight w:val="300"/>
        </w:trPr>
        <w:tc>
          <w:tcPr>
            <w:tcW w:w="95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60" w:type="dxa"/>
              <w:right w:w="60" w:type="dxa"/>
            </w:tcMar>
          </w:tcPr>
          <w:p w14:paraId="44153D4F" w14:textId="77777777" w:rsidR="005F3B44" w:rsidRPr="005F3B44" w:rsidRDefault="005F3B44" w:rsidP="005F3B44">
            <w:pPr>
              <w:spacing w:after="120"/>
              <w:rPr>
                <w:rFonts w:eastAsia="Arial" w:cs="Arial"/>
              </w:rPr>
            </w:pPr>
            <w:r w:rsidRPr="005F3B44">
              <w:rPr>
                <w:rFonts w:eastAsia="Arial" w:cs="Arial"/>
                <w:b/>
                <w:bCs/>
              </w:rPr>
              <w:t>Geef aan op welke selectiecriteria cf. par. 5.6.1 onderhavige referentieopdracht betrekking heeft:</w:t>
            </w:r>
          </w:p>
          <w:p w14:paraId="7DDDD809" w14:textId="77777777" w:rsidR="005F3B44" w:rsidRPr="005F3B44" w:rsidRDefault="005F3B44" w:rsidP="005F3B44">
            <w:pPr>
              <w:spacing w:after="120"/>
              <w:rPr>
                <w:rFonts w:eastAsia="Arial" w:cs="Arial"/>
              </w:rPr>
            </w:pPr>
            <w:r w:rsidRPr="005F3B44">
              <w:rPr>
                <w:rFonts w:eastAsia="Arial" w:cs="Arial"/>
                <w:b/>
                <w:bCs/>
              </w:rPr>
              <w:t xml:space="preserve"> </w:t>
            </w:r>
          </w:p>
        </w:tc>
      </w:tr>
      <w:tr w:rsidR="005F3B44" w:rsidRPr="005F3B44" w14:paraId="35D79F14" w14:textId="77777777" w:rsidTr="006D10CE">
        <w:trPr>
          <w:trHeight w:val="300"/>
        </w:trPr>
        <w:tc>
          <w:tcPr>
            <w:tcW w:w="95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60" w:type="dxa"/>
              <w:right w:w="60" w:type="dxa"/>
            </w:tcMar>
          </w:tcPr>
          <w:p w14:paraId="5514F690" w14:textId="77777777" w:rsidR="005F3B44" w:rsidRPr="005F3B44" w:rsidRDefault="005F3B44" w:rsidP="005F3B44">
            <w:pPr>
              <w:ind w:left="566"/>
              <w:rPr>
                <w:rFonts w:eastAsia="Arial" w:cs="Arial"/>
                <w:b/>
                <w:bCs/>
              </w:rPr>
            </w:pPr>
            <w:r w:rsidRPr="005F3B44">
              <w:rPr>
                <w:rFonts w:eastAsia="Arial" w:cs="Arial"/>
                <w:b/>
                <w:bCs/>
              </w:rPr>
              <w:t>Deze referentie is voor</w:t>
            </w:r>
          </w:p>
          <w:p w14:paraId="2043C6FC" w14:textId="77777777" w:rsidR="005F3B44" w:rsidRPr="005F3B44" w:rsidRDefault="005F3B44" w:rsidP="005F3B44">
            <w:pPr>
              <w:numPr>
                <w:ilvl w:val="0"/>
                <w:numId w:val="21"/>
              </w:numPr>
              <w:contextualSpacing/>
              <w:rPr>
                <w:rFonts w:eastAsia="Arial" w:cs="Arial"/>
                <w:b/>
                <w:bCs/>
              </w:rPr>
            </w:pPr>
            <w:r w:rsidRPr="005F3B44">
              <w:rPr>
                <w:rFonts w:eastAsia="Arial" w:cs="Arial"/>
                <w:b/>
                <w:bCs/>
              </w:rPr>
              <w:t>Kerncompetentie 1</w:t>
            </w:r>
          </w:p>
          <w:p w14:paraId="63356EC3" w14:textId="77777777" w:rsidR="005F3B44" w:rsidRPr="005F3B44" w:rsidRDefault="005F3B44" w:rsidP="005F3B44">
            <w:pPr>
              <w:numPr>
                <w:ilvl w:val="0"/>
                <w:numId w:val="21"/>
              </w:numPr>
              <w:contextualSpacing/>
              <w:rPr>
                <w:rFonts w:eastAsia="Arial" w:cs="Arial"/>
                <w:b/>
                <w:bCs/>
              </w:rPr>
            </w:pPr>
            <w:r w:rsidRPr="005F3B44">
              <w:rPr>
                <w:rFonts w:eastAsia="Arial" w:cs="Arial"/>
                <w:b/>
                <w:bCs/>
              </w:rPr>
              <w:t>Kerncompetentie 2</w:t>
            </w:r>
          </w:p>
          <w:p w14:paraId="13E7180B" w14:textId="77777777" w:rsidR="005F3B44" w:rsidRPr="005F3B44" w:rsidRDefault="005F3B44" w:rsidP="005F3B44">
            <w:pPr>
              <w:numPr>
                <w:ilvl w:val="0"/>
                <w:numId w:val="21"/>
              </w:numPr>
              <w:contextualSpacing/>
              <w:rPr>
                <w:rFonts w:eastAsia="Arial" w:cs="Arial"/>
                <w:b/>
                <w:bCs/>
              </w:rPr>
            </w:pPr>
            <w:r w:rsidRPr="005F3B44">
              <w:rPr>
                <w:rFonts w:eastAsia="Arial" w:cs="Arial"/>
                <w:b/>
                <w:bCs/>
              </w:rPr>
              <w:t>Kerncompetentie 3</w:t>
            </w:r>
          </w:p>
          <w:p w14:paraId="2392125F" w14:textId="77777777" w:rsidR="005F3B44" w:rsidRPr="005F3B44" w:rsidRDefault="005F3B44" w:rsidP="005F3B44">
            <w:pPr>
              <w:rPr>
                <w:rFonts w:eastAsia="Arial" w:cs="Arial"/>
                <w:b/>
                <w:bCs/>
              </w:rPr>
            </w:pPr>
          </w:p>
        </w:tc>
      </w:tr>
      <w:tr w:rsidR="005F3B44" w:rsidRPr="005F3B44" w14:paraId="5FFCDD65" w14:textId="77777777" w:rsidTr="006D10CE">
        <w:trPr>
          <w:trHeight w:val="300"/>
        </w:trPr>
        <w:tc>
          <w:tcPr>
            <w:tcW w:w="95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60" w:type="dxa"/>
              <w:right w:w="60" w:type="dxa"/>
            </w:tcMar>
          </w:tcPr>
          <w:p w14:paraId="2BFE9091" w14:textId="77777777" w:rsidR="005F3B44" w:rsidRPr="005F3B44" w:rsidRDefault="005F3B44" w:rsidP="005F3B44">
            <w:pPr>
              <w:spacing w:after="120"/>
              <w:rPr>
                <w:rFonts w:eastAsia="Arial" w:cs="Arial"/>
              </w:rPr>
            </w:pPr>
            <w:r w:rsidRPr="005F3B44">
              <w:rPr>
                <w:rFonts w:eastAsia="Arial" w:cs="Arial"/>
                <w:b/>
                <w:bCs/>
              </w:rPr>
              <w:t xml:space="preserve">Korte omschrijving referentieopdracht </w:t>
            </w:r>
          </w:p>
        </w:tc>
      </w:tr>
      <w:tr w:rsidR="005F3B44" w:rsidRPr="005F3B44" w14:paraId="45E78E69" w14:textId="77777777" w:rsidTr="006D10CE">
        <w:trPr>
          <w:trHeight w:val="300"/>
        </w:trPr>
        <w:tc>
          <w:tcPr>
            <w:tcW w:w="9540" w:type="dxa"/>
            <w:tcBorders>
              <w:top w:val="single" w:sz="6" w:space="0" w:color="auto"/>
              <w:left w:val="single" w:sz="6" w:space="0" w:color="auto"/>
              <w:bottom w:val="single" w:sz="6" w:space="0" w:color="auto"/>
              <w:right w:val="single" w:sz="6" w:space="0" w:color="auto"/>
            </w:tcBorders>
            <w:tcMar>
              <w:left w:w="60" w:type="dxa"/>
              <w:right w:w="60" w:type="dxa"/>
            </w:tcMar>
          </w:tcPr>
          <w:p w14:paraId="02C659EA" w14:textId="77777777" w:rsidR="005F3B44" w:rsidRPr="005F3B44" w:rsidRDefault="005F3B44" w:rsidP="005F3B44">
            <w:pPr>
              <w:rPr>
                <w:rFonts w:ascii="Times New Roman" w:hAnsi="Times New Roman"/>
              </w:rPr>
            </w:pPr>
          </w:p>
          <w:p w14:paraId="0E7420E8" w14:textId="77777777" w:rsidR="005F3B44" w:rsidRPr="005F3B44" w:rsidRDefault="005F3B44" w:rsidP="005F3B44">
            <w:pPr>
              <w:rPr>
                <w:rFonts w:ascii="Times New Roman" w:hAnsi="Times New Roman"/>
              </w:rPr>
            </w:pPr>
          </w:p>
          <w:p w14:paraId="181F0EEC" w14:textId="77777777" w:rsidR="005F3B44" w:rsidRPr="005F3B44" w:rsidRDefault="005F3B44" w:rsidP="005F3B44">
            <w:pPr>
              <w:rPr>
                <w:rFonts w:ascii="Times New Roman" w:hAnsi="Times New Roman"/>
              </w:rPr>
            </w:pPr>
          </w:p>
          <w:p w14:paraId="7A8C2569" w14:textId="77777777" w:rsidR="005F3B44" w:rsidRPr="005F3B44" w:rsidRDefault="005F3B44" w:rsidP="005F3B44">
            <w:pPr>
              <w:rPr>
                <w:rFonts w:eastAsia="Arial" w:cs="Arial"/>
              </w:rPr>
            </w:pPr>
          </w:p>
          <w:p w14:paraId="6D841764" w14:textId="77777777" w:rsidR="005F3B44" w:rsidRPr="005F3B44" w:rsidRDefault="005F3B44" w:rsidP="005F3B44">
            <w:pPr>
              <w:rPr>
                <w:rFonts w:eastAsia="Arial" w:cs="Arial"/>
              </w:rPr>
            </w:pPr>
          </w:p>
          <w:p w14:paraId="7F82470B" w14:textId="77777777" w:rsidR="005F3B44" w:rsidRPr="005F3B44" w:rsidRDefault="005F3B44" w:rsidP="005F3B44">
            <w:pPr>
              <w:rPr>
                <w:rFonts w:eastAsia="Arial" w:cs="Arial"/>
              </w:rPr>
            </w:pPr>
          </w:p>
          <w:p w14:paraId="43EC6A9B" w14:textId="77777777" w:rsidR="005F3B44" w:rsidRPr="005F3B44" w:rsidRDefault="005F3B44" w:rsidP="005F3B44">
            <w:pPr>
              <w:rPr>
                <w:rFonts w:eastAsia="Arial" w:cs="Arial"/>
              </w:rPr>
            </w:pPr>
          </w:p>
          <w:p w14:paraId="5FC28EA7" w14:textId="77777777" w:rsidR="005F3B44" w:rsidRPr="005F3B44" w:rsidRDefault="005F3B44" w:rsidP="005F3B44">
            <w:pPr>
              <w:rPr>
                <w:rFonts w:eastAsia="Arial" w:cs="Arial"/>
                <w:sz w:val="16"/>
                <w:szCs w:val="16"/>
              </w:rPr>
            </w:pPr>
          </w:p>
        </w:tc>
      </w:tr>
    </w:tbl>
    <w:p w14:paraId="5F4F21A4" w14:textId="77777777" w:rsidR="005F3B44" w:rsidRPr="005F3B44" w:rsidRDefault="005F3B44" w:rsidP="005F3B44">
      <w:pPr>
        <w:keepNext/>
        <w:keepLines/>
        <w:spacing w:before="480"/>
        <w:rPr>
          <w:rFonts w:eastAsia="Arial" w:cs="Arial"/>
          <w:color w:val="000000" w:themeColor="text1"/>
        </w:rPr>
      </w:pPr>
      <w:r w:rsidRPr="005F3B44">
        <w:rPr>
          <w:rFonts w:eastAsia="Arial" w:cs="Arial"/>
          <w:i/>
          <w:iCs/>
          <w:color w:val="000000" w:themeColor="text1"/>
        </w:rPr>
        <w:t xml:space="preserve"> (*Opdrachtgever behoudt zich het recht voor om referenties na te trekken)</w:t>
      </w:r>
      <w:r w:rsidRPr="005F3B44">
        <w:br/>
      </w:r>
    </w:p>
    <w:p w14:paraId="79CA8610" w14:textId="77777777" w:rsidR="005F3B44" w:rsidRPr="005F3B44" w:rsidRDefault="005F3B44" w:rsidP="005F3B44">
      <w:pPr>
        <w:keepNext/>
        <w:keepLines/>
        <w:spacing w:before="480"/>
        <w:rPr>
          <w:rFonts w:eastAsia="Arial" w:cs="Arial"/>
          <w:color w:val="000000" w:themeColor="text1"/>
        </w:rPr>
      </w:pPr>
    </w:p>
    <w:tbl>
      <w:tblPr>
        <w:tblW w:w="0" w:type="auto"/>
        <w:tblInd w:w="60"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136"/>
        <w:gridCol w:w="4143"/>
      </w:tblGrid>
      <w:tr w:rsidR="005F3B44" w:rsidRPr="005F3B44" w14:paraId="55786261" w14:textId="77777777" w:rsidTr="006D10CE">
        <w:trPr>
          <w:trHeight w:val="300"/>
        </w:trPr>
        <w:tc>
          <w:tcPr>
            <w:tcW w:w="5220" w:type="dxa"/>
            <w:tcBorders>
              <w:top w:val="single" w:sz="6" w:space="0" w:color="auto"/>
              <w:left w:val="single" w:sz="6" w:space="0" w:color="auto"/>
              <w:bottom w:val="single" w:sz="6" w:space="0" w:color="auto"/>
              <w:right w:val="single" w:sz="6" w:space="0" w:color="auto"/>
            </w:tcBorders>
            <w:tcMar>
              <w:left w:w="60" w:type="dxa"/>
              <w:right w:w="60" w:type="dxa"/>
            </w:tcMar>
          </w:tcPr>
          <w:p w14:paraId="69860CD2" w14:textId="77777777" w:rsidR="005F3B44" w:rsidRPr="005F3B44" w:rsidRDefault="005F3B44" w:rsidP="005F3B44">
            <w:pPr>
              <w:spacing w:after="120"/>
              <w:rPr>
                <w:rFonts w:eastAsia="Arial" w:cs="Arial"/>
              </w:rPr>
            </w:pPr>
            <w:r w:rsidRPr="005F3B44">
              <w:rPr>
                <w:rFonts w:eastAsia="Arial" w:cs="Arial"/>
              </w:rPr>
              <w:t>Opdrachtnemer:</w:t>
            </w:r>
          </w:p>
        </w:tc>
        <w:tc>
          <w:tcPr>
            <w:tcW w:w="4320" w:type="dxa"/>
            <w:tcBorders>
              <w:top w:val="single" w:sz="6" w:space="0" w:color="auto"/>
              <w:left w:val="single" w:sz="6" w:space="0" w:color="auto"/>
              <w:bottom w:val="single" w:sz="6" w:space="0" w:color="auto"/>
              <w:right w:val="single" w:sz="6" w:space="0" w:color="auto"/>
            </w:tcBorders>
            <w:tcMar>
              <w:left w:w="60" w:type="dxa"/>
              <w:right w:w="60" w:type="dxa"/>
            </w:tcMar>
          </w:tcPr>
          <w:p w14:paraId="56A6BB9D" w14:textId="77777777" w:rsidR="005F3B44" w:rsidRPr="005F3B44" w:rsidRDefault="005F3B44" w:rsidP="005F3B44">
            <w:pPr>
              <w:spacing w:after="120"/>
              <w:rPr>
                <w:rFonts w:eastAsia="Arial" w:cs="Arial"/>
              </w:rPr>
            </w:pPr>
          </w:p>
        </w:tc>
      </w:tr>
      <w:tr w:rsidR="005F3B44" w:rsidRPr="005F3B44" w14:paraId="05DE3B46" w14:textId="77777777" w:rsidTr="006D10CE">
        <w:trPr>
          <w:trHeight w:val="300"/>
        </w:trPr>
        <w:tc>
          <w:tcPr>
            <w:tcW w:w="5220" w:type="dxa"/>
            <w:tcBorders>
              <w:top w:val="single" w:sz="6" w:space="0" w:color="auto"/>
              <w:left w:val="single" w:sz="6" w:space="0" w:color="auto"/>
              <w:bottom w:val="single" w:sz="6" w:space="0" w:color="auto"/>
              <w:right w:val="single" w:sz="6" w:space="0" w:color="auto"/>
            </w:tcBorders>
            <w:tcMar>
              <w:left w:w="60" w:type="dxa"/>
              <w:right w:w="60" w:type="dxa"/>
            </w:tcMar>
          </w:tcPr>
          <w:p w14:paraId="0663161B" w14:textId="77777777" w:rsidR="005F3B44" w:rsidRPr="005F3B44" w:rsidRDefault="005F3B44" w:rsidP="005F3B44">
            <w:pPr>
              <w:spacing w:after="120"/>
              <w:rPr>
                <w:rFonts w:eastAsia="Arial" w:cs="Arial"/>
              </w:rPr>
            </w:pPr>
            <w:r w:rsidRPr="005F3B44">
              <w:rPr>
                <w:rFonts w:eastAsia="Arial" w:cs="Arial"/>
              </w:rPr>
              <w:t>Was er sprake van een samenwerkingsverband:</w:t>
            </w:r>
          </w:p>
          <w:p w14:paraId="2253CEBF" w14:textId="77777777" w:rsidR="005F3B44" w:rsidRPr="005F3B44" w:rsidRDefault="005F3B44" w:rsidP="005F3B44">
            <w:pPr>
              <w:spacing w:after="120"/>
              <w:rPr>
                <w:rFonts w:eastAsia="Arial" w:cs="Arial"/>
              </w:rPr>
            </w:pPr>
            <w:r w:rsidRPr="005F3B44">
              <w:rPr>
                <w:rFonts w:eastAsia="Arial" w:cs="Arial"/>
              </w:rPr>
              <w:t>Wat zijn de namen van de ondernemingen in het samenwerkingsverband:</w:t>
            </w:r>
          </w:p>
          <w:p w14:paraId="042F2D10" w14:textId="77777777" w:rsidR="005F3B44" w:rsidRPr="005F3B44" w:rsidRDefault="005F3B44" w:rsidP="005F3B44">
            <w:pPr>
              <w:spacing w:after="120"/>
              <w:rPr>
                <w:rFonts w:eastAsia="Arial" w:cs="Arial"/>
              </w:rPr>
            </w:pPr>
            <w:r w:rsidRPr="005F3B44">
              <w:rPr>
                <w:rFonts w:eastAsia="Arial" w:cs="Arial"/>
              </w:rPr>
              <w:t>Wat is de rechtsvorm van het samenwerkingsverband:</w:t>
            </w:r>
          </w:p>
          <w:p w14:paraId="20E070B8" w14:textId="77777777" w:rsidR="005F3B44" w:rsidRPr="005F3B44" w:rsidRDefault="005F3B44" w:rsidP="005F3B44">
            <w:pPr>
              <w:spacing w:after="120"/>
              <w:rPr>
                <w:rFonts w:eastAsia="Arial" w:cs="Arial"/>
              </w:rPr>
            </w:pPr>
            <w:r w:rsidRPr="005F3B44">
              <w:rPr>
                <w:rFonts w:eastAsia="Arial" w:cs="Arial"/>
              </w:rPr>
              <w:t>Wat was de onderlinge werkverdeling tussen de ondernemingen:</w:t>
            </w:r>
          </w:p>
        </w:tc>
        <w:tc>
          <w:tcPr>
            <w:tcW w:w="4320" w:type="dxa"/>
            <w:tcBorders>
              <w:top w:val="single" w:sz="6" w:space="0" w:color="auto"/>
              <w:left w:val="single" w:sz="6" w:space="0" w:color="auto"/>
              <w:bottom w:val="single" w:sz="6" w:space="0" w:color="auto"/>
              <w:right w:val="single" w:sz="6" w:space="0" w:color="auto"/>
            </w:tcBorders>
            <w:tcMar>
              <w:left w:w="60" w:type="dxa"/>
              <w:right w:w="60" w:type="dxa"/>
            </w:tcMar>
          </w:tcPr>
          <w:p w14:paraId="5D50F545" w14:textId="77777777" w:rsidR="005F3B44" w:rsidRPr="005F3B44" w:rsidRDefault="005F3B44" w:rsidP="005F3B44">
            <w:pPr>
              <w:spacing w:after="120"/>
              <w:rPr>
                <w:rFonts w:eastAsia="Arial" w:cs="Arial"/>
              </w:rPr>
            </w:pPr>
          </w:p>
        </w:tc>
      </w:tr>
      <w:tr w:rsidR="005F3B44" w:rsidRPr="005F3B44" w14:paraId="2DBC3B49" w14:textId="77777777" w:rsidTr="006D10CE">
        <w:trPr>
          <w:trHeight w:val="300"/>
        </w:trPr>
        <w:tc>
          <w:tcPr>
            <w:tcW w:w="5220" w:type="dxa"/>
            <w:tcBorders>
              <w:top w:val="single" w:sz="6" w:space="0" w:color="auto"/>
              <w:left w:val="single" w:sz="6" w:space="0" w:color="auto"/>
              <w:bottom w:val="single" w:sz="6" w:space="0" w:color="auto"/>
              <w:right w:val="single" w:sz="6" w:space="0" w:color="auto"/>
            </w:tcBorders>
            <w:tcMar>
              <w:left w:w="60" w:type="dxa"/>
              <w:right w:w="60" w:type="dxa"/>
            </w:tcMar>
          </w:tcPr>
          <w:p w14:paraId="3994B2CA" w14:textId="77777777" w:rsidR="005F3B44" w:rsidRPr="005F3B44" w:rsidRDefault="005F3B44" w:rsidP="005F3B44">
            <w:pPr>
              <w:spacing w:after="120"/>
              <w:rPr>
                <w:rFonts w:eastAsia="Arial" w:cs="Arial"/>
              </w:rPr>
            </w:pPr>
            <w:r w:rsidRPr="005F3B44">
              <w:rPr>
                <w:rFonts w:eastAsia="Arial" w:cs="Arial"/>
              </w:rPr>
              <w:t>Was u hoofd- of onderaannemer:</w:t>
            </w:r>
          </w:p>
          <w:p w14:paraId="189BB85E" w14:textId="77777777" w:rsidR="005F3B44" w:rsidRPr="005F3B44" w:rsidRDefault="005F3B44" w:rsidP="005F3B44">
            <w:pPr>
              <w:spacing w:after="120"/>
              <w:rPr>
                <w:rFonts w:eastAsia="Arial" w:cs="Arial"/>
              </w:rPr>
            </w:pPr>
            <w:r w:rsidRPr="005F3B44">
              <w:rPr>
                <w:rFonts w:eastAsia="Arial" w:cs="Arial"/>
              </w:rPr>
              <w:lastRenderedPageBreak/>
              <w:t>Indien onderaannemer, wie was de hoofdaannemer:</w:t>
            </w:r>
          </w:p>
          <w:p w14:paraId="28FC9E7B" w14:textId="77777777" w:rsidR="005F3B44" w:rsidRPr="005F3B44" w:rsidRDefault="005F3B44" w:rsidP="005F3B44">
            <w:pPr>
              <w:spacing w:after="120"/>
              <w:rPr>
                <w:rFonts w:eastAsia="Arial" w:cs="Arial"/>
              </w:rPr>
            </w:pPr>
            <w:r w:rsidRPr="005F3B44">
              <w:rPr>
                <w:rFonts w:eastAsia="Arial" w:cs="Arial"/>
              </w:rPr>
              <w:t>Werkverdeling tussen hoofd- en onderaannemer:</w:t>
            </w:r>
          </w:p>
          <w:p w14:paraId="7E588E3A" w14:textId="77777777" w:rsidR="005F3B44" w:rsidRPr="005F3B44" w:rsidRDefault="005F3B44" w:rsidP="005F3B44">
            <w:pPr>
              <w:spacing w:after="120"/>
              <w:rPr>
                <w:rFonts w:eastAsia="Arial" w:cs="Arial"/>
              </w:rPr>
            </w:pPr>
            <w:r w:rsidRPr="005F3B44">
              <w:rPr>
                <w:rFonts w:eastAsia="Arial" w:cs="Arial"/>
              </w:rPr>
              <w:t>Aanneemsommen onderaannemers</w:t>
            </w:r>
          </w:p>
        </w:tc>
        <w:tc>
          <w:tcPr>
            <w:tcW w:w="4320" w:type="dxa"/>
            <w:tcBorders>
              <w:top w:val="single" w:sz="6" w:space="0" w:color="auto"/>
              <w:left w:val="single" w:sz="6" w:space="0" w:color="auto"/>
              <w:bottom w:val="single" w:sz="6" w:space="0" w:color="auto"/>
              <w:right w:val="single" w:sz="6" w:space="0" w:color="auto"/>
            </w:tcBorders>
            <w:tcMar>
              <w:left w:w="60" w:type="dxa"/>
              <w:right w:w="60" w:type="dxa"/>
            </w:tcMar>
          </w:tcPr>
          <w:p w14:paraId="26553418" w14:textId="77777777" w:rsidR="005F3B44" w:rsidRPr="005F3B44" w:rsidRDefault="005F3B44" w:rsidP="005F3B44">
            <w:pPr>
              <w:spacing w:after="120"/>
              <w:rPr>
                <w:rFonts w:eastAsia="Arial" w:cs="Arial"/>
              </w:rPr>
            </w:pPr>
          </w:p>
        </w:tc>
      </w:tr>
      <w:tr w:rsidR="005F3B44" w:rsidRPr="005F3B44" w14:paraId="39D59A96" w14:textId="77777777" w:rsidTr="006D10CE">
        <w:trPr>
          <w:trHeight w:val="300"/>
        </w:trPr>
        <w:tc>
          <w:tcPr>
            <w:tcW w:w="5220" w:type="dxa"/>
            <w:tcBorders>
              <w:top w:val="single" w:sz="6" w:space="0" w:color="auto"/>
              <w:left w:val="single" w:sz="6" w:space="0" w:color="auto"/>
              <w:bottom w:val="single" w:sz="6" w:space="0" w:color="auto"/>
              <w:right w:val="single" w:sz="6" w:space="0" w:color="auto"/>
            </w:tcBorders>
            <w:tcMar>
              <w:left w:w="60" w:type="dxa"/>
              <w:right w:w="60" w:type="dxa"/>
            </w:tcMar>
          </w:tcPr>
          <w:p w14:paraId="293B2CB3" w14:textId="77777777" w:rsidR="005F3B44" w:rsidRPr="005F3B44" w:rsidRDefault="005F3B44" w:rsidP="005F3B44">
            <w:pPr>
              <w:spacing w:after="120"/>
              <w:rPr>
                <w:rFonts w:eastAsia="Arial" w:cs="Arial"/>
              </w:rPr>
            </w:pPr>
            <w:r w:rsidRPr="005F3B44">
              <w:rPr>
                <w:rFonts w:eastAsia="Arial" w:cs="Arial"/>
              </w:rPr>
              <w:t xml:space="preserve">Naam </w:t>
            </w:r>
            <w:proofErr w:type="spellStart"/>
            <w:r w:rsidRPr="005F3B44">
              <w:rPr>
                <w:rFonts w:eastAsia="Arial" w:cs="Arial"/>
              </w:rPr>
              <w:t>opdrachtgevende</w:t>
            </w:r>
            <w:proofErr w:type="spellEnd"/>
            <w:r w:rsidRPr="005F3B44">
              <w:rPr>
                <w:rFonts w:eastAsia="Arial" w:cs="Arial"/>
              </w:rPr>
              <w:t xml:space="preserve"> instantie of bedrijf:</w:t>
            </w:r>
          </w:p>
        </w:tc>
        <w:tc>
          <w:tcPr>
            <w:tcW w:w="4320" w:type="dxa"/>
            <w:tcBorders>
              <w:top w:val="single" w:sz="6" w:space="0" w:color="auto"/>
              <w:left w:val="single" w:sz="6" w:space="0" w:color="auto"/>
              <w:bottom w:val="single" w:sz="6" w:space="0" w:color="auto"/>
              <w:right w:val="single" w:sz="6" w:space="0" w:color="auto"/>
            </w:tcBorders>
            <w:tcMar>
              <w:left w:w="60" w:type="dxa"/>
              <w:right w:w="60" w:type="dxa"/>
            </w:tcMar>
          </w:tcPr>
          <w:p w14:paraId="5E2E85F3" w14:textId="77777777" w:rsidR="005F3B44" w:rsidRPr="005F3B44" w:rsidRDefault="005F3B44" w:rsidP="005F3B44">
            <w:pPr>
              <w:spacing w:after="120"/>
              <w:rPr>
                <w:rFonts w:eastAsia="Arial" w:cs="Arial"/>
              </w:rPr>
            </w:pPr>
          </w:p>
        </w:tc>
      </w:tr>
      <w:tr w:rsidR="005F3B44" w:rsidRPr="005F3B44" w14:paraId="145573FE" w14:textId="77777777" w:rsidTr="006D10CE">
        <w:trPr>
          <w:trHeight w:val="300"/>
        </w:trPr>
        <w:tc>
          <w:tcPr>
            <w:tcW w:w="5220" w:type="dxa"/>
            <w:tcBorders>
              <w:top w:val="single" w:sz="6" w:space="0" w:color="auto"/>
              <w:left w:val="single" w:sz="6" w:space="0" w:color="auto"/>
              <w:bottom w:val="single" w:sz="6" w:space="0" w:color="auto"/>
              <w:right w:val="single" w:sz="6" w:space="0" w:color="auto"/>
            </w:tcBorders>
            <w:tcMar>
              <w:left w:w="60" w:type="dxa"/>
              <w:right w:w="60" w:type="dxa"/>
            </w:tcMar>
          </w:tcPr>
          <w:p w14:paraId="52984821" w14:textId="77777777" w:rsidR="005F3B44" w:rsidRPr="005F3B44" w:rsidRDefault="005F3B44" w:rsidP="005F3B44">
            <w:pPr>
              <w:spacing w:after="120"/>
              <w:rPr>
                <w:rFonts w:eastAsia="Arial" w:cs="Arial"/>
              </w:rPr>
            </w:pPr>
            <w:r w:rsidRPr="005F3B44">
              <w:rPr>
                <w:rFonts w:eastAsia="Arial" w:cs="Arial"/>
              </w:rPr>
              <w:t>Naam contactpersoon bedrijf:</w:t>
            </w:r>
          </w:p>
        </w:tc>
        <w:tc>
          <w:tcPr>
            <w:tcW w:w="4320" w:type="dxa"/>
            <w:tcBorders>
              <w:top w:val="single" w:sz="6" w:space="0" w:color="auto"/>
              <w:left w:val="single" w:sz="6" w:space="0" w:color="auto"/>
              <w:bottom w:val="single" w:sz="6" w:space="0" w:color="auto"/>
              <w:right w:val="single" w:sz="6" w:space="0" w:color="auto"/>
            </w:tcBorders>
            <w:tcMar>
              <w:left w:w="60" w:type="dxa"/>
              <w:right w:w="60" w:type="dxa"/>
            </w:tcMar>
          </w:tcPr>
          <w:p w14:paraId="3713F973" w14:textId="77777777" w:rsidR="005F3B44" w:rsidRPr="005F3B44" w:rsidRDefault="005F3B44" w:rsidP="005F3B44">
            <w:pPr>
              <w:spacing w:after="120"/>
              <w:rPr>
                <w:rFonts w:eastAsia="Arial" w:cs="Arial"/>
              </w:rPr>
            </w:pPr>
          </w:p>
        </w:tc>
      </w:tr>
      <w:tr w:rsidR="005F3B44" w:rsidRPr="005F3B44" w14:paraId="5457C373" w14:textId="77777777" w:rsidTr="006D10CE">
        <w:trPr>
          <w:trHeight w:val="300"/>
        </w:trPr>
        <w:tc>
          <w:tcPr>
            <w:tcW w:w="5220" w:type="dxa"/>
            <w:tcBorders>
              <w:top w:val="single" w:sz="6" w:space="0" w:color="auto"/>
              <w:left w:val="single" w:sz="6" w:space="0" w:color="auto"/>
              <w:bottom w:val="single" w:sz="6" w:space="0" w:color="auto"/>
              <w:right w:val="single" w:sz="6" w:space="0" w:color="auto"/>
            </w:tcBorders>
            <w:tcMar>
              <w:left w:w="60" w:type="dxa"/>
              <w:right w:w="60" w:type="dxa"/>
            </w:tcMar>
          </w:tcPr>
          <w:p w14:paraId="2D4F8821" w14:textId="77777777" w:rsidR="005F3B44" w:rsidRPr="005F3B44" w:rsidRDefault="005F3B44" w:rsidP="005F3B44">
            <w:pPr>
              <w:spacing w:after="120"/>
              <w:rPr>
                <w:rFonts w:eastAsia="Arial" w:cs="Arial"/>
              </w:rPr>
            </w:pPr>
            <w:r w:rsidRPr="005F3B44">
              <w:rPr>
                <w:rFonts w:eastAsia="Arial" w:cs="Arial"/>
              </w:rPr>
              <w:t>Telefoonnummer contactpersoon:</w:t>
            </w:r>
          </w:p>
        </w:tc>
        <w:tc>
          <w:tcPr>
            <w:tcW w:w="4320" w:type="dxa"/>
            <w:tcBorders>
              <w:top w:val="single" w:sz="6" w:space="0" w:color="auto"/>
              <w:left w:val="single" w:sz="6" w:space="0" w:color="auto"/>
              <w:bottom w:val="single" w:sz="6" w:space="0" w:color="auto"/>
              <w:right w:val="single" w:sz="6" w:space="0" w:color="auto"/>
            </w:tcBorders>
            <w:tcMar>
              <w:left w:w="60" w:type="dxa"/>
              <w:right w:w="60" w:type="dxa"/>
            </w:tcMar>
          </w:tcPr>
          <w:p w14:paraId="5F261DF2" w14:textId="77777777" w:rsidR="005F3B44" w:rsidRPr="005F3B44" w:rsidRDefault="005F3B44" w:rsidP="005F3B44">
            <w:pPr>
              <w:spacing w:after="120"/>
              <w:rPr>
                <w:rFonts w:eastAsia="Arial" w:cs="Arial"/>
              </w:rPr>
            </w:pPr>
          </w:p>
        </w:tc>
      </w:tr>
      <w:tr w:rsidR="005F3B44" w:rsidRPr="005F3B44" w14:paraId="62694307" w14:textId="77777777" w:rsidTr="006D10CE">
        <w:trPr>
          <w:trHeight w:val="300"/>
        </w:trPr>
        <w:tc>
          <w:tcPr>
            <w:tcW w:w="5220" w:type="dxa"/>
            <w:tcBorders>
              <w:top w:val="single" w:sz="6" w:space="0" w:color="auto"/>
              <w:left w:val="single" w:sz="6" w:space="0" w:color="auto"/>
              <w:bottom w:val="single" w:sz="6" w:space="0" w:color="auto"/>
              <w:right w:val="single" w:sz="6" w:space="0" w:color="auto"/>
            </w:tcBorders>
            <w:tcMar>
              <w:left w:w="60" w:type="dxa"/>
              <w:right w:w="60" w:type="dxa"/>
            </w:tcMar>
          </w:tcPr>
          <w:p w14:paraId="45F1FA41" w14:textId="77777777" w:rsidR="005F3B44" w:rsidRPr="005F3B44" w:rsidRDefault="005F3B44" w:rsidP="005F3B44">
            <w:pPr>
              <w:spacing w:after="120"/>
              <w:rPr>
                <w:rFonts w:eastAsia="Arial" w:cs="Arial"/>
              </w:rPr>
            </w:pPr>
            <w:r w:rsidRPr="005F3B44">
              <w:rPr>
                <w:rFonts w:eastAsia="Arial" w:cs="Arial"/>
              </w:rPr>
              <w:t>Emailadres contactpersoon:</w:t>
            </w:r>
          </w:p>
        </w:tc>
        <w:tc>
          <w:tcPr>
            <w:tcW w:w="4320" w:type="dxa"/>
            <w:tcBorders>
              <w:top w:val="single" w:sz="6" w:space="0" w:color="auto"/>
              <w:left w:val="single" w:sz="6" w:space="0" w:color="auto"/>
              <w:bottom w:val="single" w:sz="6" w:space="0" w:color="auto"/>
              <w:right w:val="single" w:sz="6" w:space="0" w:color="auto"/>
            </w:tcBorders>
            <w:tcMar>
              <w:left w:w="60" w:type="dxa"/>
              <w:right w:w="60" w:type="dxa"/>
            </w:tcMar>
          </w:tcPr>
          <w:p w14:paraId="6F1A6388" w14:textId="77777777" w:rsidR="005F3B44" w:rsidRPr="005F3B44" w:rsidRDefault="005F3B44" w:rsidP="005F3B44">
            <w:pPr>
              <w:spacing w:after="120"/>
              <w:rPr>
                <w:rFonts w:eastAsia="Arial" w:cs="Arial"/>
              </w:rPr>
            </w:pPr>
          </w:p>
        </w:tc>
      </w:tr>
      <w:tr w:rsidR="005F3B44" w:rsidRPr="005F3B44" w14:paraId="2076064B" w14:textId="77777777" w:rsidTr="006D10CE">
        <w:trPr>
          <w:trHeight w:val="300"/>
        </w:trPr>
        <w:tc>
          <w:tcPr>
            <w:tcW w:w="5220" w:type="dxa"/>
            <w:tcBorders>
              <w:top w:val="single" w:sz="6" w:space="0" w:color="auto"/>
              <w:left w:val="single" w:sz="6" w:space="0" w:color="auto"/>
              <w:bottom w:val="single" w:sz="6" w:space="0" w:color="auto"/>
              <w:right w:val="single" w:sz="6" w:space="0" w:color="auto"/>
            </w:tcBorders>
            <w:tcMar>
              <w:left w:w="60" w:type="dxa"/>
              <w:right w:w="60" w:type="dxa"/>
            </w:tcMar>
          </w:tcPr>
          <w:p w14:paraId="7B3D4FA9" w14:textId="77777777" w:rsidR="005F3B44" w:rsidRPr="005F3B44" w:rsidRDefault="005F3B44" w:rsidP="005F3B44">
            <w:pPr>
              <w:spacing w:after="120"/>
              <w:rPr>
                <w:rFonts w:eastAsia="Arial" w:cs="Arial"/>
              </w:rPr>
            </w:pPr>
            <w:r w:rsidRPr="005F3B44">
              <w:rPr>
                <w:rFonts w:eastAsia="Arial" w:cs="Arial"/>
              </w:rPr>
              <w:t>Totaalbedrag (projectomvang in Euro excl. BTW)</w:t>
            </w:r>
          </w:p>
        </w:tc>
        <w:tc>
          <w:tcPr>
            <w:tcW w:w="4320" w:type="dxa"/>
            <w:tcBorders>
              <w:top w:val="single" w:sz="6" w:space="0" w:color="auto"/>
              <w:left w:val="single" w:sz="6" w:space="0" w:color="auto"/>
              <w:bottom w:val="single" w:sz="6" w:space="0" w:color="auto"/>
              <w:right w:val="single" w:sz="6" w:space="0" w:color="auto"/>
            </w:tcBorders>
            <w:tcMar>
              <w:left w:w="60" w:type="dxa"/>
              <w:right w:w="60" w:type="dxa"/>
            </w:tcMar>
          </w:tcPr>
          <w:p w14:paraId="7A260AB7" w14:textId="77777777" w:rsidR="005F3B44" w:rsidRPr="005F3B44" w:rsidRDefault="005F3B44" w:rsidP="005F3B44">
            <w:pPr>
              <w:spacing w:after="120"/>
              <w:rPr>
                <w:rFonts w:eastAsia="Arial" w:cs="Arial"/>
              </w:rPr>
            </w:pPr>
          </w:p>
        </w:tc>
      </w:tr>
      <w:tr w:rsidR="005F3B44" w:rsidRPr="005F3B44" w14:paraId="7F149058" w14:textId="77777777" w:rsidTr="006D10CE">
        <w:trPr>
          <w:trHeight w:val="300"/>
        </w:trPr>
        <w:tc>
          <w:tcPr>
            <w:tcW w:w="5220" w:type="dxa"/>
            <w:tcBorders>
              <w:top w:val="single" w:sz="6" w:space="0" w:color="auto"/>
              <w:left w:val="single" w:sz="6" w:space="0" w:color="auto"/>
              <w:bottom w:val="single" w:sz="6" w:space="0" w:color="auto"/>
              <w:right w:val="single" w:sz="6" w:space="0" w:color="auto"/>
            </w:tcBorders>
            <w:tcMar>
              <w:left w:w="60" w:type="dxa"/>
              <w:right w:w="60" w:type="dxa"/>
            </w:tcMar>
          </w:tcPr>
          <w:p w14:paraId="6ADC2FCE" w14:textId="77777777" w:rsidR="005F3B44" w:rsidRPr="005F3B44" w:rsidRDefault="005F3B44" w:rsidP="005F3B44">
            <w:pPr>
              <w:spacing w:after="120"/>
              <w:rPr>
                <w:rFonts w:eastAsia="Arial" w:cs="Arial"/>
              </w:rPr>
            </w:pPr>
            <w:r w:rsidRPr="005F3B44">
              <w:rPr>
                <w:rFonts w:eastAsia="Arial" w:cs="Arial"/>
              </w:rPr>
              <w:t>Datum start werk/dienst/levering:</w:t>
            </w:r>
          </w:p>
        </w:tc>
        <w:tc>
          <w:tcPr>
            <w:tcW w:w="4320" w:type="dxa"/>
            <w:tcBorders>
              <w:top w:val="single" w:sz="6" w:space="0" w:color="auto"/>
              <w:left w:val="single" w:sz="6" w:space="0" w:color="auto"/>
              <w:bottom w:val="single" w:sz="6" w:space="0" w:color="auto"/>
              <w:right w:val="single" w:sz="6" w:space="0" w:color="auto"/>
            </w:tcBorders>
            <w:tcMar>
              <w:left w:w="60" w:type="dxa"/>
              <w:right w:w="60" w:type="dxa"/>
            </w:tcMar>
          </w:tcPr>
          <w:p w14:paraId="1C22D365" w14:textId="77777777" w:rsidR="005F3B44" w:rsidRPr="005F3B44" w:rsidRDefault="005F3B44" w:rsidP="005F3B44">
            <w:pPr>
              <w:spacing w:after="120"/>
              <w:rPr>
                <w:rFonts w:eastAsia="Arial" w:cs="Arial"/>
              </w:rPr>
            </w:pPr>
          </w:p>
        </w:tc>
      </w:tr>
      <w:tr w:rsidR="005F3B44" w:rsidRPr="005F3B44" w14:paraId="4E243917" w14:textId="77777777" w:rsidTr="006D10CE">
        <w:trPr>
          <w:trHeight w:val="300"/>
        </w:trPr>
        <w:tc>
          <w:tcPr>
            <w:tcW w:w="5220" w:type="dxa"/>
            <w:tcBorders>
              <w:top w:val="single" w:sz="6" w:space="0" w:color="auto"/>
              <w:left w:val="single" w:sz="6" w:space="0" w:color="auto"/>
              <w:bottom w:val="single" w:sz="6" w:space="0" w:color="auto"/>
              <w:right w:val="single" w:sz="6" w:space="0" w:color="auto"/>
            </w:tcBorders>
            <w:tcMar>
              <w:left w:w="60" w:type="dxa"/>
              <w:right w:w="60" w:type="dxa"/>
            </w:tcMar>
          </w:tcPr>
          <w:p w14:paraId="52F28B2F" w14:textId="77777777" w:rsidR="005F3B44" w:rsidRPr="005F3B44" w:rsidRDefault="005F3B44" w:rsidP="005F3B44">
            <w:pPr>
              <w:spacing w:after="120"/>
              <w:rPr>
                <w:rFonts w:eastAsia="Arial" w:cs="Arial"/>
              </w:rPr>
            </w:pPr>
            <w:r w:rsidRPr="005F3B44">
              <w:rPr>
                <w:rFonts w:eastAsia="Arial" w:cs="Arial"/>
              </w:rPr>
              <w:t>Datum oplevering:</w:t>
            </w:r>
          </w:p>
        </w:tc>
        <w:tc>
          <w:tcPr>
            <w:tcW w:w="4320" w:type="dxa"/>
            <w:tcBorders>
              <w:top w:val="single" w:sz="6" w:space="0" w:color="auto"/>
              <w:left w:val="single" w:sz="6" w:space="0" w:color="auto"/>
              <w:bottom w:val="single" w:sz="6" w:space="0" w:color="auto"/>
              <w:right w:val="single" w:sz="6" w:space="0" w:color="auto"/>
            </w:tcBorders>
            <w:tcMar>
              <w:left w:w="60" w:type="dxa"/>
              <w:right w:w="60" w:type="dxa"/>
            </w:tcMar>
          </w:tcPr>
          <w:p w14:paraId="3DD276CC" w14:textId="77777777" w:rsidR="005F3B44" w:rsidRPr="005F3B44" w:rsidRDefault="005F3B44" w:rsidP="005F3B44">
            <w:pPr>
              <w:spacing w:after="120"/>
              <w:rPr>
                <w:rFonts w:eastAsia="Arial" w:cs="Arial"/>
              </w:rPr>
            </w:pPr>
          </w:p>
        </w:tc>
      </w:tr>
      <w:tr w:rsidR="005F3B44" w:rsidRPr="005F3B44" w14:paraId="32382923" w14:textId="77777777" w:rsidTr="006D10CE">
        <w:trPr>
          <w:trHeight w:val="300"/>
        </w:trPr>
        <w:tc>
          <w:tcPr>
            <w:tcW w:w="5220" w:type="dxa"/>
            <w:tcBorders>
              <w:top w:val="single" w:sz="6" w:space="0" w:color="auto"/>
              <w:left w:val="single" w:sz="6" w:space="0" w:color="auto"/>
              <w:bottom w:val="single" w:sz="6" w:space="0" w:color="auto"/>
              <w:right w:val="single" w:sz="6" w:space="0" w:color="auto"/>
            </w:tcBorders>
            <w:tcMar>
              <w:left w:w="60" w:type="dxa"/>
              <w:right w:w="60" w:type="dxa"/>
            </w:tcMar>
          </w:tcPr>
          <w:p w14:paraId="5EAEFE0C" w14:textId="77777777" w:rsidR="005F3B44" w:rsidRPr="005F3B44" w:rsidRDefault="005F3B44" w:rsidP="005F3B44">
            <w:pPr>
              <w:spacing w:after="120"/>
              <w:rPr>
                <w:rFonts w:eastAsia="Arial" w:cs="Arial"/>
              </w:rPr>
            </w:pPr>
            <w:r w:rsidRPr="005F3B44">
              <w:rPr>
                <w:rFonts w:eastAsia="Arial" w:cs="Arial"/>
              </w:rPr>
              <w:t>Is een certificaat/tevredenheidsverklaring</w:t>
            </w:r>
            <w:r w:rsidRPr="005F3B44">
              <w:rPr>
                <w:rFonts w:eastAsia="Arial" w:cs="Arial"/>
                <w:vertAlign w:val="superscript"/>
              </w:rPr>
              <w:t>1</w:t>
            </w:r>
            <w:r w:rsidRPr="005F3B44">
              <w:rPr>
                <w:rFonts w:eastAsia="Arial" w:cs="Arial"/>
              </w:rPr>
              <w:t xml:space="preserve"> aanwezig:</w:t>
            </w:r>
          </w:p>
          <w:p w14:paraId="7A54F244" w14:textId="77777777" w:rsidR="005F3B44" w:rsidRPr="005F3B44" w:rsidRDefault="005F3B44" w:rsidP="005F3B44">
            <w:pPr>
              <w:spacing w:after="120"/>
              <w:rPr>
                <w:rFonts w:eastAsia="Arial" w:cs="Arial"/>
              </w:rPr>
            </w:pPr>
            <w:r w:rsidRPr="005F3B44">
              <w:rPr>
                <w:rFonts w:eastAsia="Arial" w:cs="Arial"/>
              </w:rPr>
              <w:t>Deze dient te worden bijgevoegd</w:t>
            </w:r>
          </w:p>
        </w:tc>
        <w:tc>
          <w:tcPr>
            <w:tcW w:w="4320" w:type="dxa"/>
            <w:tcBorders>
              <w:top w:val="single" w:sz="6" w:space="0" w:color="auto"/>
              <w:left w:val="single" w:sz="6" w:space="0" w:color="auto"/>
              <w:bottom w:val="single" w:sz="6" w:space="0" w:color="auto"/>
              <w:right w:val="single" w:sz="6" w:space="0" w:color="auto"/>
            </w:tcBorders>
            <w:tcMar>
              <w:left w:w="60" w:type="dxa"/>
              <w:right w:w="60" w:type="dxa"/>
            </w:tcMar>
          </w:tcPr>
          <w:p w14:paraId="27DF07BA" w14:textId="77777777" w:rsidR="005F3B44" w:rsidRPr="005F3B44" w:rsidRDefault="005F3B44" w:rsidP="005F3B44">
            <w:pPr>
              <w:spacing w:after="120"/>
              <w:rPr>
                <w:rFonts w:eastAsia="Arial" w:cs="Arial"/>
              </w:rPr>
            </w:pPr>
          </w:p>
        </w:tc>
      </w:tr>
    </w:tbl>
    <w:p w14:paraId="2F8EF0E4" w14:textId="77777777" w:rsidR="005F3B44" w:rsidRPr="005F3B44" w:rsidRDefault="005F3B44" w:rsidP="005F3B44">
      <w:pPr>
        <w:keepNext/>
        <w:keepLines/>
        <w:spacing w:before="480"/>
        <w:rPr>
          <w:rFonts w:eastAsia="Arial" w:cs="Arial"/>
          <w:color w:val="000000" w:themeColor="text1"/>
        </w:rPr>
      </w:pPr>
    </w:p>
    <w:p w14:paraId="19BC381E" w14:textId="77777777" w:rsidR="005F3B44" w:rsidRPr="005F3B44" w:rsidRDefault="005F3B44" w:rsidP="005F3B44">
      <w:pPr>
        <w:keepNext/>
        <w:keepLines/>
        <w:spacing w:before="480"/>
        <w:rPr>
          <w:rFonts w:eastAsia="Arial" w:cs="Arial"/>
          <w:color w:val="000000" w:themeColor="text1"/>
        </w:rPr>
      </w:pPr>
      <w:r w:rsidRPr="005F3B44">
        <w:rPr>
          <w:rFonts w:eastAsia="Arial" w:cs="Arial"/>
          <w:i/>
          <w:iCs/>
          <w:color w:val="000000" w:themeColor="text1"/>
        </w:rPr>
        <w:t xml:space="preserve"> (*Opdrachtgever behoudt zich het recht voor om referenties na te trekken)</w:t>
      </w:r>
    </w:p>
    <w:sectPr w:rsidR="005F3B44" w:rsidRPr="005F3B44" w:rsidSect="0083205F">
      <w:footerReference w:type="default" r:id="rId8"/>
      <w:headerReference w:type="first" r:id="rId9"/>
      <w:footerReference w:type="first" r:id="rId10"/>
      <w:pgSz w:w="11906" w:h="16838"/>
      <w:pgMar w:top="1417" w:right="1417" w:bottom="1417"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D3671" w14:textId="77777777" w:rsidR="00712808" w:rsidRDefault="00712808" w:rsidP="00F70BDC">
      <w:r>
        <w:separator/>
      </w:r>
    </w:p>
  </w:endnote>
  <w:endnote w:type="continuationSeparator" w:id="0">
    <w:p w14:paraId="2964BCDA" w14:textId="77777777" w:rsidR="00712808" w:rsidRDefault="00712808" w:rsidP="00F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CellMar>
        <w:left w:w="0" w:type="dxa"/>
        <w:right w:w="70" w:type="dxa"/>
      </w:tblCellMar>
      <w:tblLook w:val="0000" w:firstRow="0" w:lastRow="0" w:firstColumn="0" w:lastColumn="0" w:noHBand="0" w:noVBand="0"/>
    </w:tblPr>
    <w:tblGrid>
      <w:gridCol w:w="6056"/>
      <w:gridCol w:w="255"/>
      <w:gridCol w:w="3045"/>
    </w:tblGrid>
    <w:tr w:rsidR="00DB5DCA" w14:paraId="455CA32A" w14:textId="77777777" w:rsidTr="00C61293">
      <w:trPr>
        <w:trHeight w:val="595"/>
      </w:trPr>
      <w:tc>
        <w:tcPr>
          <w:tcW w:w="6056" w:type="dxa"/>
        </w:tcPr>
        <w:p w14:paraId="5056F8FF" w14:textId="77777777" w:rsidR="00DB5DCA" w:rsidRDefault="00DB5DCA" w:rsidP="00DB5DCA">
          <w:pPr>
            <w:snapToGrid w:val="0"/>
            <w:contextualSpacing/>
            <w:rPr>
              <w:sz w:val="14"/>
              <w:szCs w:val="14"/>
            </w:rPr>
          </w:pPr>
          <w:bookmarkStart w:id="0" w:name="_Hlk148006324"/>
        </w:p>
      </w:tc>
      <w:tc>
        <w:tcPr>
          <w:tcW w:w="255" w:type="dxa"/>
        </w:tcPr>
        <w:p w14:paraId="339B2AE0" w14:textId="77777777" w:rsidR="00DB5DCA" w:rsidRPr="00CA7519" w:rsidRDefault="00DB5DCA" w:rsidP="00DB5DCA">
          <w:pPr>
            <w:snapToGrid w:val="0"/>
            <w:contextualSpacing/>
            <w:rPr>
              <w:sz w:val="16"/>
            </w:rPr>
          </w:pPr>
          <w:r>
            <w:rPr>
              <w:noProof/>
            </w:rPr>
            <mc:AlternateContent>
              <mc:Choice Requires="wps">
                <w:drawing>
                  <wp:anchor distT="0" distB="0" distL="114300" distR="114300" simplePos="0" relativeHeight="251659264" behindDoc="0" locked="0" layoutInCell="1" allowOverlap="1" wp14:anchorId="61E1BC23" wp14:editId="2BFB6C0C">
                    <wp:simplePos x="0" y="0"/>
                    <wp:positionH relativeFrom="leftMargin">
                      <wp:posOffset>146685</wp:posOffset>
                    </wp:positionH>
                    <wp:positionV relativeFrom="topMargin">
                      <wp:posOffset>-2540</wp:posOffset>
                    </wp:positionV>
                    <wp:extent cx="2277745" cy="233680"/>
                    <wp:effectExtent l="3810" t="0" r="4445" b="0"/>
                    <wp:wrapNone/>
                    <wp:docPr id="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9891F" w14:textId="77777777" w:rsidR="00DB5DCA" w:rsidRPr="00DB157A" w:rsidRDefault="00DB5DCA" w:rsidP="00DB5DCA">
                                <w:pPr>
                                  <w:tabs>
                                    <w:tab w:val="left" w:pos="142"/>
                                  </w:tabs>
                                  <w:contextualSpacing/>
                                  <w:rPr>
                                    <w:sz w:val="14"/>
                                    <w:szCs w:val="14"/>
                                  </w:rPr>
                                </w:pPr>
                                <w:r>
                                  <w:rPr>
                                    <w:sz w:val="14"/>
                                    <w:szCs w:val="14"/>
                                  </w:rPr>
                                  <w:t xml:space="preserve">pagina </w:t>
                                </w:r>
                                <w:r w:rsidRPr="00D30F8E">
                                  <w:rPr>
                                    <w:sz w:val="14"/>
                                    <w:szCs w:val="14"/>
                                  </w:rPr>
                                  <w:fldChar w:fldCharType="begin"/>
                                </w:r>
                                <w:r w:rsidRPr="00D30F8E">
                                  <w:rPr>
                                    <w:sz w:val="14"/>
                                    <w:szCs w:val="14"/>
                                  </w:rPr>
                                  <w:instrText>PAGE   \* MERGEFORMAT</w:instrText>
                                </w:r>
                                <w:r w:rsidRPr="00D30F8E">
                                  <w:rPr>
                                    <w:sz w:val="14"/>
                                    <w:szCs w:val="14"/>
                                  </w:rPr>
                                  <w:fldChar w:fldCharType="separate"/>
                                </w:r>
                                <w:r>
                                  <w:rPr>
                                    <w:noProof/>
                                    <w:sz w:val="14"/>
                                    <w:szCs w:val="14"/>
                                  </w:rPr>
                                  <w:t>2</w:t>
                                </w:r>
                                <w:r w:rsidRPr="00D30F8E">
                                  <w:rPr>
                                    <w:sz w:val="14"/>
                                    <w:szCs w:val="14"/>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E1BC23" id="_x0000_t202" coordsize="21600,21600" o:spt="202" path="m,l,21600r21600,l21600,xe">
                    <v:stroke joinstyle="miter"/>
                    <v:path gradientshapeok="t" o:connecttype="rect"/>
                  </v:shapetype>
                  <v:shape id="Text Box 1025" o:spid="_x0000_s1026" type="#_x0000_t202" style="position:absolute;margin-left:11.55pt;margin-top:-.2pt;width:179.35pt;height:18.4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" filled="f" stroked="f">
                    <v:textbox inset="0,0,0,0">
                      <w:txbxContent>
                        <w:p w14:paraId="3FD9891F" w14:textId="77777777" w:rsidR="00DB5DCA" w:rsidRPr="00DB157A" w:rsidRDefault="00DB5DCA" w:rsidP="00DB5DCA">
                          <w:pPr>
                            <w:tabs>
                              <w:tab w:val="left" w:pos="142"/>
                            </w:tabs>
                            <w:contextualSpacing/>
                            <w:rPr>
                              <w:sz w:val="14"/>
                              <w:szCs w:val="14"/>
                            </w:rPr>
                          </w:pPr>
                          <w:r>
                            <w:rPr>
                              <w:sz w:val="14"/>
                              <w:szCs w:val="14"/>
                            </w:rPr>
                            <w:t xml:space="preserve">pagina </w:t>
                          </w:r>
                          <w:r w:rsidRPr="00D30F8E">
                            <w:rPr>
                              <w:sz w:val="14"/>
                              <w:szCs w:val="14"/>
                            </w:rPr>
                            <w:fldChar w:fldCharType="begin"/>
                          </w:r>
                          <w:r w:rsidRPr="00D30F8E">
                            <w:rPr>
                              <w:sz w:val="14"/>
                              <w:szCs w:val="14"/>
                            </w:rPr>
                            <w:instrText>PAGE   \* MERGEFORMAT</w:instrText>
                          </w:r>
                          <w:r w:rsidRPr="00D30F8E">
                            <w:rPr>
                              <w:sz w:val="14"/>
                              <w:szCs w:val="14"/>
                            </w:rPr>
                            <w:fldChar w:fldCharType="separate"/>
                          </w:r>
                          <w:r>
                            <w:rPr>
                              <w:noProof/>
                              <w:sz w:val="14"/>
                              <w:szCs w:val="14"/>
                            </w:rPr>
                            <w:t>2</w:t>
                          </w:r>
                          <w:r w:rsidRPr="00D30F8E">
                            <w:rPr>
                              <w:sz w:val="14"/>
                              <w:szCs w:val="14"/>
                            </w:rPr>
                            <w:fldChar w:fldCharType="end"/>
                          </w:r>
                        </w:p>
                      </w:txbxContent>
                    </v:textbox>
                    <w10:wrap anchorx="margin" anchory="margin"/>
                  </v:shape>
                </w:pict>
              </mc:Fallback>
            </mc:AlternateContent>
          </w:r>
        </w:p>
      </w:tc>
      <w:tc>
        <w:tcPr>
          <w:tcW w:w="3045" w:type="dxa"/>
        </w:tcPr>
        <w:p w14:paraId="62C89DDA" w14:textId="77777777" w:rsidR="00DB5DCA" w:rsidRPr="001627A8" w:rsidRDefault="00DB5DCA" w:rsidP="00DB5DCA">
          <w:pPr>
            <w:snapToGrid w:val="0"/>
            <w:contextualSpacing/>
            <w:rPr>
              <w:i/>
              <w:sz w:val="14"/>
              <w:szCs w:val="14"/>
            </w:rPr>
          </w:pPr>
        </w:p>
      </w:tc>
    </w:tr>
  </w:tbl>
  <w:bookmarkEnd w:id="0"/>
  <w:p w14:paraId="0DEC5C7A" w14:textId="77777777" w:rsidR="004B1794" w:rsidRPr="00DB5DCA" w:rsidRDefault="00DB5DCA" w:rsidP="00DB5DCA">
    <w:pPr>
      <w:pStyle w:val="Voettekst"/>
      <w:tabs>
        <w:tab w:val="clear" w:pos="4536"/>
        <w:tab w:val="clear" w:pos="9072"/>
        <w:tab w:val="right" w:pos="6047"/>
        <w:tab w:val="left" w:pos="6495"/>
      </w:tabs>
    </w:pPr>
    <w:r>
      <w:rPr>
        <w:noProof/>
        <w:sz w:val="14"/>
        <w:szCs w:val="14"/>
      </w:rPr>
      <w:drawing>
        <wp:anchor distT="0" distB="0" distL="114300" distR="114300" simplePos="0" relativeHeight="251660288" behindDoc="1" locked="0" layoutInCell="1" allowOverlap="1" wp14:anchorId="676CE053" wp14:editId="56E6B36E">
          <wp:simplePos x="0" y="0"/>
          <wp:positionH relativeFrom="column">
            <wp:posOffset>-716280</wp:posOffset>
          </wp:positionH>
          <wp:positionV relativeFrom="paragraph">
            <wp:posOffset>-472440</wp:posOffset>
          </wp:positionV>
          <wp:extent cx="1799848" cy="612649"/>
          <wp:effectExtent l="0" t="0" r="0" b="0"/>
          <wp:wrapNone/>
          <wp:docPr id="18" name="Afbeelding 18"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descr="Afbeelding met Lettertype, Graphics, grafische vormgeving, logo&#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848" cy="612649"/>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CellMar>
        <w:left w:w="0" w:type="dxa"/>
        <w:right w:w="70" w:type="dxa"/>
      </w:tblCellMar>
      <w:tblLook w:val="0000" w:firstRow="0" w:lastRow="0" w:firstColumn="0" w:lastColumn="0" w:noHBand="0" w:noVBand="0"/>
    </w:tblPr>
    <w:tblGrid>
      <w:gridCol w:w="6056"/>
      <w:gridCol w:w="255"/>
      <w:gridCol w:w="3045"/>
    </w:tblGrid>
    <w:tr w:rsidR="00683009" w14:paraId="3F211776" w14:textId="77777777" w:rsidTr="00C61293">
      <w:trPr>
        <w:trHeight w:val="595"/>
      </w:trPr>
      <w:tc>
        <w:tcPr>
          <w:tcW w:w="6056" w:type="dxa"/>
        </w:tcPr>
        <w:p w14:paraId="1F6E62F5" w14:textId="77777777" w:rsidR="00683009" w:rsidRDefault="00683009" w:rsidP="00683009">
          <w:pPr>
            <w:snapToGrid w:val="0"/>
            <w:contextualSpacing/>
            <w:rPr>
              <w:sz w:val="14"/>
              <w:szCs w:val="14"/>
            </w:rPr>
          </w:pPr>
        </w:p>
        <w:p w14:paraId="68D7211A" w14:textId="77777777" w:rsidR="00683009" w:rsidRPr="002F5990" w:rsidRDefault="00683009" w:rsidP="00683009">
          <w:pPr>
            <w:tabs>
              <w:tab w:val="left" w:pos="1344"/>
            </w:tabs>
            <w:rPr>
              <w:sz w:val="14"/>
              <w:szCs w:val="14"/>
            </w:rPr>
          </w:pPr>
          <w:r>
            <w:rPr>
              <w:sz w:val="14"/>
              <w:szCs w:val="14"/>
            </w:rPr>
            <w:tab/>
          </w:r>
        </w:p>
      </w:tc>
      <w:tc>
        <w:tcPr>
          <w:tcW w:w="255" w:type="dxa"/>
        </w:tcPr>
        <w:p w14:paraId="201DC2F5" w14:textId="77777777" w:rsidR="00683009" w:rsidRDefault="00683009" w:rsidP="00683009">
          <w:pPr>
            <w:snapToGrid w:val="0"/>
            <w:contextualSpacing/>
            <w:rPr>
              <w:noProof/>
            </w:rPr>
          </w:pPr>
          <w:r>
            <w:rPr>
              <w:noProof/>
            </w:rPr>
            <mc:AlternateContent>
              <mc:Choice Requires="wps">
                <w:drawing>
                  <wp:anchor distT="0" distB="0" distL="114300" distR="114300" simplePos="0" relativeHeight="251662336" behindDoc="0" locked="0" layoutInCell="1" allowOverlap="1" wp14:anchorId="49B32444" wp14:editId="78832BE0">
                    <wp:simplePos x="0" y="0"/>
                    <wp:positionH relativeFrom="leftMargin">
                      <wp:posOffset>146685</wp:posOffset>
                    </wp:positionH>
                    <wp:positionV relativeFrom="topMargin">
                      <wp:posOffset>6350</wp:posOffset>
                    </wp:positionV>
                    <wp:extent cx="2277745" cy="233680"/>
                    <wp:effectExtent l="3810" t="0" r="4445"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8AA56" w14:textId="77777777" w:rsidR="00683009" w:rsidRPr="00DB157A" w:rsidRDefault="00683009" w:rsidP="00683009">
                                <w:pPr>
                                  <w:tabs>
                                    <w:tab w:val="left" w:pos="142"/>
                                  </w:tabs>
                                  <w:contextualSpacing/>
                                  <w:rPr>
                                    <w:sz w:val="14"/>
                                    <w:szCs w:val="1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B32444" id="_x0000_t202" coordsize="21600,21600" o:spt="202" path="m,l,21600r21600,l21600,xe">
                    <v:stroke joinstyle="miter"/>
                    <v:path gradientshapeok="t" o:connecttype="rect"/>
                  </v:shapetype>
                  <v:shape id="Text Box 1026" o:spid="_x0000_s1027" type="#_x0000_t202" style="position:absolute;margin-left:11.55pt;margin-top:.5pt;width:179.35pt;height:18.4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" filled="f" stroked="f">
                    <v:textbox inset="0,0,0,0">
                      <w:txbxContent>
                        <w:p w14:paraId="7C48AA56" w14:textId="77777777" w:rsidR="00683009" w:rsidRPr="00DB157A" w:rsidRDefault="00683009" w:rsidP="00683009">
                          <w:pPr>
                            <w:tabs>
                              <w:tab w:val="left" w:pos="142"/>
                            </w:tabs>
                            <w:contextualSpacing/>
                            <w:rPr>
                              <w:sz w:val="14"/>
                              <w:szCs w:val="14"/>
                            </w:rPr>
                          </w:pPr>
                        </w:p>
                      </w:txbxContent>
                    </v:textbox>
                    <w10:wrap anchorx="margin" anchory="margin"/>
                  </v:shape>
                </w:pict>
              </mc:Fallback>
            </mc:AlternateContent>
          </w:r>
        </w:p>
      </w:tc>
      <w:tc>
        <w:tcPr>
          <w:tcW w:w="3045" w:type="dxa"/>
        </w:tcPr>
        <w:p w14:paraId="30CCE2AF" w14:textId="77777777" w:rsidR="00683009" w:rsidRPr="001627A8" w:rsidRDefault="00683009" w:rsidP="00683009">
          <w:pPr>
            <w:snapToGrid w:val="0"/>
            <w:contextualSpacing/>
            <w:rPr>
              <w:i/>
              <w:sz w:val="14"/>
              <w:szCs w:val="14"/>
            </w:rPr>
          </w:pPr>
        </w:p>
      </w:tc>
    </w:tr>
  </w:tbl>
  <w:p w14:paraId="738DD312" w14:textId="77777777" w:rsidR="00683009" w:rsidRDefault="00683009" w:rsidP="00683009">
    <w:pPr>
      <w:pStyle w:val="Voettekst"/>
      <w:tabs>
        <w:tab w:val="clear" w:pos="4536"/>
        <w:tab w:val="clear" w:pos="9072"/>
        <w:tab w:val="right" w:pos="6047"/>
      </w:tabs>
      <w:rPr>
        <w:lang w:bidi="en-US"/>
      </w:rPr>
    </w:pPr>
    <w:r>
      <w:rPr>
        <w:noProof/>
        <w:sz w:val="14"/>
        <w:szCs w:val="14"/>
      </w:rPr>
      <w:drawing>
        <wp:anchor distT="0" distB="0" distL="114300" distR="114300" simplePos="0" relativeHeight="251663360" behindDoc="1" locked="0" layoutInCell="1" allowOverlap="1" wp14:anchorId="5B373526" wp14:editId="6FFEC78C">
          <wp:simplePos x="0" y="0"/>
          <wp:positionH relativeFrom="column">
            <wp:posOffset>-716280</wp:posOffset>
          </wp:positionH>
          <wp:positionV relativeFrom="page">
            <wp:posOffset>10073640</wp:posOffset>
          </wp:positionV>
          <wp:extent cx="1799590" cy="612140"/>
          <wp:effectExtent l="0" t="0" r="0" b="0"/>
          <wp:wrapNone/>
          <wp:docPr id="19" name="Afbeelding 19"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9" descr="Afbeelding met Lettertype, Graphics, grafische vormgeving, logo&#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6121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1F5AE" w14:textId="77777777" w:rsidR="00712808" w:rsidRDefault="00712808" w:rsidP="00F70BDC">
      <w:r>
        <w:separator/>
      </w:r>
    </w:p>
  </w:footnote>
  <w:footnote w:type="continuationSeparator" w:id="0">
    <w:p w14:paraId="1DE08829" w14:textId="77777777" w:rsidR="00712808" w:rsidRDefault="00712808" w:rsidP="00F70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4C97" w14:textId="1C017498" w:rsidR="005F3B44" w:rsidRDefault="005F3B44">
    <w:pPr>
      <w:pStyle w:val="Koptekst"/>
    </w:pPr>
    <w:r>
      <w:rPr>
        <w:noProof/>
      </w:rPr>
      <w:drawing>
        <wp:inline distT="0" distB="0" distL="0" distR="0" wp14:anchorId="7A44BEA9" wp14:editId="5373C961">
          <wp:extent cx="1146175" cy="384175"/>
          <wp:effectExtent l="0" t="0" r="0" b="0"/>
          <wp:docPr id="114644002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3841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C78534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0A3614D2"/>
    <w:lvl w:ilvl="0">
      <w:start w:val="1"/>
      <w:numFmt w:val="decimal"/>
      <w:pStyle w:val="Lijstnummering"/>
      <w:lvlText w:val="%1."/>
      <w:lvlJc w:val="left"/>
      <w:pPr>
        <w:tabs>
          <w:tab w:val="num" w:pos="360"/>
        </w:tabs>
        <w:ind w:left="360" w:hanging="360"/>
      </w:pPr>
    </w:lvl>
  </w:abstractNum>
  <w:abstractNum w:abstractNumId="2" w15:restartNumberingAfterBreak="0">
    <w:nsid w:val="05AC51B3"/>
    <w:multiLevelType w:val="hybridMultilevel"/>
    <w:tmpl w:val="6C76489C"/>
    <w:lvl w:ilvl="0" w:tplc="B49C559A">
      <w:start w:val="1"/>
      <w:numFmt w:val="decimal"/>
      <w:pStyle w:val="Itemsnrsniveau1"/>
      <w:lvlText w:val="%1."/>
      <w:lvlJc w:val="left"/>
      <w:pPr>
        <w:ind w:left="1215" w:hanging="855"/>
      </w:pPr>
      <w:rPr>
        <w:rFonts w:hint="default"/>
      </w:rPr>
    </w:lvl>
    <w:lvl w:ilvl="1" w:tplc="54AEEA70">
      <w:start w:val="1"/>
      <w:numFmt w:val="decimal"/>
      <w:pStyle w:val="Itemsnrsniveau2"/>
      <w:lvlText w:val="%2."/>
      <w:lvlJc w:val="left"/>
      <w:pPr>
        <w:ind w:left="1440" w:hanging="360"/>
      </w:pPr>
      <w:rPr>
        <w:rFonts w:hint="default"/>
      </w:rPr>
    </w:lvl>
    <w:lvl w:ilvl="2" w:tplc="6A8CE0D8">
      <w:start w:val="1"/>
      <w:numFmt w:val="lowerRoman"/>
      <w:lvlText w:val="%3."/>
      <w:lvlJc w:val="right"/>
      <w:pPr>
        <w:ind w:left="2160" w:hanging="180"/>
      </w:pPr>
    </w:lvl>
    <w:lvl w:ilvl="3" w:tplc="7D4C63E0" w:tentative="1">
      <w:start w:val="1"/>
      <w:numFmt w:val="decimal"/>
      <w:lvlText w:val="%4."/>
      <w:lvlJc w:val="left"/>
      <w:pPr>
        <w:ind w:left="2880" w:hanging="360"/>
      </w:pPr>
    </w:lvl>
    <w:lvl w:ilvl="4" w:tplc="042ECF54" w:tentative="1">
      <w:start w:val="1"/>
      <w:numFmt w:val="lowerLetter"/>
      <w:lvlText w:val="%5."/>
      <w:lvlJc w:val="left"/>
      <w:pPr>
        <w:ind w:left="3600" w:hanging="360"/>
      </w:pPr>
    </w:lvl>
    <w:lvl w:ilvl="5" w:tplc="6F5698DC" w:tentative="1">
      <w:start w:val="1"/>
      <w:numFmt w:val="lowerRoman"/>
      <w:lvlText w:val="%6."/>
      <w:lvlJc w:val="right"/>
      <w:pPr>
        <w:ind w:left="4320" w:hanging="180"/>
      </w:pPr>
    </w:lvl>
    <w:lvl w:ilvl="6" w:tplc="CD109738" w:tentative="1">
      <w:start w:val="1"/>
      <w:numFmt w:val="decimal"/>
      <w:lvlText w:val="%7."/>
      <w:lvlJc w:val="left"/>
      <w:pPr>
        <w:ind w:left="5040" w:hanging="360"/>
      </w:pPr>
    </w:lvl>
    <w:lvl w:ilvl="7" w:tplc="B13A9560" w:tentative="1">
      <w:start w:val="1"/>
      <w:numFmt w:val="lowerLetter"/>
      <w:lvlText w:val="%8."/>
      <w:lvlJc w:val="left"/>
      <w:pPr>
        <w:ind w:left="5760" w:hanging="360"/>
      </w:pPr>
    </w:lvl>
    <w:lvl w:ilvl="8" w:tplc="0F22E6EC" w:tentative="1">
      <w:start w:val="1"/>
      <w:numFmt w:val="lowerRoman"/>
      <w:lvlText w:val="%9."/>
      <w:lvlJc w:val="right"/>
      <w:pPr>
        <w:ind w:left="6480" w:hanging="180"/>
      </w:pPr>
    </w:lvl>
  </w:abstractNum>
  <w:abstractNum w:abstractNumId="3" w15:restartNumberingAfterBreak="0">
    <w:nsid w:val="0CB10820"/>
    <w:multiLevelType w:val="hybridMultilevel"/>
    <w:tmpl w:val="63E25C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E3609D"/>
    <w:multiLevelType w:val="hybridMultilevel"/>
    <w:tmpl w:val="372AC872"/>
    <w:lvl w:ilvl="0" w:tplc="73C25370">
      <w:start w:val="1"/>
      <w:numFmt w:val="bullet"/>
      <w:lvlText w:val=""/>
      <w:lvlJc w:val="left"/>
      <w:pPr>
        <w:ind w:left="720" w:hanging="360"/>
      </w:pPr>
      <w:rPr>
        <w:rFonts w:ascii="Wingdings" w:hAnsi="Wingdings" w:hint="default"/>
      </w:rPr>
    </w:lvl>
    <w:lvl w:ilvl="1" w:tplc="559824AE">
      <w:start w:val="1"/>
      <w:numFmt w:val="bullet"/>
      <w:lvlText w:val="o"/>
      <w:lvlJc w:val="left"/>
      <w:pPr>
        <w:ind w:left="1440" w:hanging="360"/>
      </w:pPr>
      <w:rPr>
        <w:rFonts w:ascii="Courier New" w:hAnsi="Courier New" w:hint="default"/>
      </w:rPr>
    </w:lvl>
    <w:lvl w:ilvl="2" w:tplc="69F2F672">
      <w:start w:val="1"/>
      <w:numFmt w:val="bullet"/>
      <w:lvlText w:val=""/>
      <w:lvlJc w:val="left"/>
      <w:pPr>
        <w:ind w:left="2160" w:hanging="360"/>
      </w:pPr>
      <w:rPr>
        <w:rFonts w:ascii="Wingdings" w:hAnsi="Wingdings" w:hint="default"/>
      </w:rPr>
    </w:lvl>
    <w:lvl w:ilvl="3" w:tplc="40009B9E">
      <w:start w:val="1"/>
      <w:numFmt w:val="bullet"/>
      <w:lvlText w:val=""/>
      <w:lvlJc w:val="left"/>
      <w:pPr>
        <w:ind w:left="2880" w:hanging="360"/>
      </w:pPr>
      <w:rPr>
        <w:rFonts w:ascii="Symbol" w:hAnsi="Symbol" w:hint="default"/>
      </w:rPr>
    </w:lvl>
    <w:lvl w:ilvl="4" w:tplc="642A1022">
      <w:start w:val="1"/>
      <w:numFmt w:val="bullet"/>
      <w:lvlText w:val="o"/>
      <w:lvlJc w:val="left"/>
      <w:pPr>
        <w:ind w:left="3600" w:hanging="360"/>
      </w:pPr>
      <w:rPr>
        <w:rFonts w:ascii="Courier New" w:hAnsi="Courier New" w:hint="default"/>
      </w:rPr>
    </w:lvl>
    <w:lvl w:ilvl="5" w:tplc="32AA130A">
      <w:start w:val="1"/>
      <w:numFmt w:val="bullet"/>
      <w:lvlText w:val=""/>
      <w:lvlJc w:val="left"/>
      <w:pPr>
        <w:ind w:left="4320" w:hanging="360"/>
      </w:pPr>
      <w:rPr>
        <w:rFonts w:ascii="Wingdings" w:hAnsi="Wingdings" w:hint="default"/>
      </w:rPr>
    </w:lvl>
    <w:lvl w:ilvl="6" w:tplc="ED6843E2">
      <w:start w:val="1"/>
      <w:numFmt w:val="bullet"/>
      <w:lvlText w:val=""/>
      <w:lvlJc w:val="left"/>
      <w:pPr>
        <w:ind w:left="5040" w:hanging="360"/>
      </w:pPr>
      <w:rPr>
        <w:rFonts w:ascii="Symbol" w:hAnsi="Symbol" w:hint="default"/>
      </w:rPr>
    </w:lvl>
    <w:lvl w:ilvl="7" w:tplc="8F7E79A0">
      <w:start w:val="1"/>
      <w:numFmt w:val="bullet"/>
      <w:lvlText w:val="o"/>
      <w:lvlJc w:val="left"/>
      <w:pPr>
        <w:ind w:left="5760" w:hanging="360"/>
      </w:pPr>
      <w:rPr>
        <w:rFonts w:ascii="Courier New" w:hAnsi="Courier New" w:hint="default"/>
      </w:rPr>
    </w:lvl>
    <w:lvl w:ilvl="8" w:tplc="7B6421DE">
      <w:start w:val="1"/>
      <w:numFmt w:val="bullet"/>
      <w:lvlText w:val=""/>
      <w:lvlJc w:val="left"/>
      <w:pPr>
        <w:ind w:left="6480" w:hanging="360"/>
      </w:pPr>
      <w:rPr>
        <w:rFonts w:ascii="Wingdings" w:hAnsi="Wingdings" w:hint="default"/>
      </w:rPr>
    </w:lvl>
  </w:abstractNum>
  <w:abstractNum w:abstractNumId="5" w15:restartNumberingAfterBreak="0">
    <w:nsid w:val="19D7045B"/>
    <w:multiLevelType w:val="hybridMultilevel"/>
    <w:tmpl w:val="2E7CD618"/>
    <w:lvl w:ilvl="0" w:tplc="DDFCBE56">
      <w:start w:val="1"/>
      <w:numFmt w:val="decimal"/>
      <w:lvlText w:val="%1."/>
      <w:lvlJc w:val="left"/>
      <w:pPr>
        <w:ind w:left="1429" w:hanging="360"/>
      </w:pPr>
    </w:lvl>
    <w:lvl w:ilvl="1" w:tplc="79CAD9A0" w:tentative="1">
      <w:start w:val="1"/>
      <w:numFmt w:val="lowerLetter"/>
      <w:lvlText w:val="%2."/>
      <w:lvlJc w:val="left"/>
      <w:pPr>
        <w:ind w:left="2149" w:hanging="360"/>
      </w:pPr>
    </w:lvl>
    <w:lvl w:ilvl="2" w:tplc="83CA6E36" w:tentative="1">
      <w:start w:val="1"/>
      <w:numFmt w:val="lowerRoman"/>
      <w:lvlText w:val="%3."/>
      <w:lvlJc w:val="right"/>
      <w:pPr>
        <w:ind w:left="2869" w:hanging="180"/>
      </w:pPr>
    </w:lvl>
    <w:lvl w:ilvl="3" w:tplc="B114BB44" w:tentative="1">
      <w:start w:val="1"/>
      <w:numFmt w:val="decimal"/>
      <w:lvlText w:val="%4."/>
      <w:lvlJc w:val="left"/>
      <w:pPr>
        <w:ind w:left="3589" w:hanging="360"/>
      </w:pPr>
    </w:lvl>
    <w:lvl w:ilvl="4" w:tplc="A0A2D6EA" w:tentative="1">
      <w:start w:val="1"/>
      <w:numFmt w:val="lowerLetter"/>
      <w:lvlText w:val="%5."/>
      <w:lvlJc w:val="left"/>
      <w:pPr>
        <w:ind w:left="4309" w:hanging="360"/>
      </w:pPr>
    </w:lvl>
    <w:lvl w:ilvl="5" w:tplc="7FEA9F1E" w:tentative="1">
      <w:start w:val="1"/>
      <w:numFmt w:val="lowerRoman"/>
      <w:lvlText w:val="%6."/>
      <w:lvlJc w:val="right"/>
      <w:pPr>
        <w:ind w:left="5029" w:hanging="180"/>
      </w:pPr>
    </w:lvl>
    <w:lvl w:ilvl="6" w:tplc="CE589F34" w:tentative="1">
      <w:start w:val="1"/>
      <w:numFmt w:val="decimal"/>
      <w:lvlText w:val="%7."/>
      <w:lvlJc w:val="left"/>
      <w:pPr>
        <w:ind w:left="5749" w:hanging="360"/>
      </w:pPr>
    </w:lvl>
    <w:lvl w:ilvl="7" w:tplc="01F2EF24" w:tentative="1">
      <w:start w:val="1"/>
      <w:numFmt w:val="lowerLetter"/>
      <w:lvlText w:val="%8."/>
      <w:lvlJc w:val="left"/>
      <w:pPr>
        <w:ind w:left="6469" w:hanging="360"/>
      </w:pPr>
    </w:lvl>
    <w:lvl w:ilvl="8" w:tplc="F86E470C" w:tentative="1">
      <w:start w:val="1"/>
      <w:numFmt w:val="lowerRoman"/>
      <w:lvlText w:val="%9."/>
      <w:lvlJc w:val="right"/>
      <w:pPr>
        <w:ind w:left="7189" w:hanging="180"/>
      </w:pPr>
    </w:lvl>
  </w:abstractNum>
  <w:abstractNum w:abstractNumId="6" w15:restartNumberingAfterBreak="0">
    <w:nsid w:val="28B5662A"/>
    <w:multiLevelType w:val="hybridMultilevel"/>
    <w:tmpl w:val="F80C87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E9A079B"/>
    <w:multiLevelType w:val="multilevel"/>
    <w:tmpl w:val="F642D7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36A221D"/>
    <w:multiLevelType w:val="multilevel"/>
    <w:tmpl w:val="E49AAA76"/>
    <w:lvl w:ilvl="0">
      <w:start w:val="1"/>
      <w:numFmt w:val="decimal"/>
      <w:pStyle w:val="opsommingbij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B91879"/>
    <w:multiLevelType w:val="multilevel"/>
    <w:tmpl w:val="FA7AACEE"/>
    <w:lvl w:ilvl="0">
      <w:start w:val="1"/>
      <w:numFmt w:val="decimal"/>
      <w:pStyle w:val="Lijstalinea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DD0313"/>
    <w:multiLevelType w:val="multilevel"/>
    <w:tmpl w:val="6C76489C"/>
    <w:lvl w:ilvl="0">
      <w:start w:val="1"/>
      <w:numFmt w:val="decimal"/>
      <w:lvlText w:val="%1."/>
      <w:lvlJc w:val="left"/>
      <w:pPr>
        <w:ind w:left="1215" w:hanging="855"/>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2A1E6C"/>
    <w:multiLevelType w:val="multilevel"/>
    <w:tmpl w:val="FF84388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2" w15:restartNumberingAfterBreak="0">
    <w:nsid w:val="494C3CB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C50FB7"/>
    <w:multiLevelType w:val="multilevel"/>
    <w:tmpl w:val="F7B6AB9A"/>
    <w:lvl w:ilvl="0">
      <w:start w:val="1"/>
      <w:numFmt w:val="decimal"/>
      <w:pStyle w:val="Lijstalineacollege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5C3BE9"/>
    <w:multiLevelType w:val="multilevel"/>
    <w:tmpl w:val="461E3D48"/>
    <w:lvl w:ilvl="0">
      <w:start w:val="1"/>
      <w:numFmt w:val="decimal"/>
      <w:lvlText w:val="%1."/>
      <w:lvlJc w:val="left"/>
      <w:pPr>
        <w:ind w:left="437" w:hanging="437"/>
      </w:pPr>
      <w:rPr>
        <w:rFonts w:hint="default"/>
      </w:rPr>
    </w:lvl>
    <w:lvl w:ilvl="1">
      <w:start w:val="1"/>
      <w:numFmt w:val="decimal"/>
      <w:lvlText w:val="%1.%2."/>
      <w:lvlJc w:val="left"/>
      <w:pPr>
        <w:ind w:left="874" w:hanging="437"/>
      </w:pPr>
      <w:rPr>
        <w:rFonts w:hint="default"/>
      </w:rPr>
    </w:lvl>
    <w:lvl w:ilvl="2">
      <w:start w:val="1"/>
      <w:numFmt w:val="decimal"/>
      <w:lvlText w:val="%1.%2.%3."/>
      <w:lvlJc w:val="left"/>
      <w:pPr>
        <w:ind w:left="1311" w:hanging="437"/>
      </w:pPr>
      <w:rPr>
        <w:rFonts w:hint="default"/>
      </w:rPr>
    </w:lvl>
    <w:lvl w:ilvl="3">
      <w:start w:val="1"/>
      <w:numFmt w:val="decimal"/>
      <w:lvlText w:val="%1.%2.%3.%4."/>
      <w:lvlJc w:val="left"/>
      <w:pPr>
        <w:ind w:left="1748" w:hanging="437"/>
      </w:pPr>
      <w:rPr>
        <w:rFonts w:hint="default"/>
      </w:rPr>
    </w:lvl>
    <w:lvl w:ilvl="4">
      <w:start w:val="1"/>
      <w:numFmt w:val="decimal"/>
      <w:lvlText w:val="%1.%2.%3.%4.%5."/>
      <w:lvlJc w:val="left"/>
      <w:pPr>
        <w:ind w:left="2185" w:hanging="437"/>
      </w:pPr>
      <w:rPr>
        <w:rFonts w:hint="default"/>
      </w:rPr>
    </w:lvl>
    <w:lvl w:ilvl="5">
      <w:start w:val="1"/>
      <w:numFmt w:val="decimal"/>
      <w:lvlText w:val="%1.%2.%3.%4.%5.%6."/>
      <w:lvlJc w:val="left"/>
      <w:pPr>
        <w:ind w:left="2622" w:hanging="437"/>
      </w:pPr>
      <w:rPr>
        <w:rFonts w:hint="default"/>
      </w:rPr>
    </w:lvl>
    <w:lvl w:ilvl="6">
      <w:start w:val="1"/>
      <w:numFmt w:val="decimal"/>
      <w:lvlText w:val="%1.%2.%3.%4.%5.%6.%7."/>
      <w:lvlJc w:val="left"/>
      <w:pPr>
        <w:ind w:left="3059" w:hanging="437"/>
      </w:pPr>
      <w:rPr>
        <w:rFonts w:hint="default"/>
      </w:rPr>
    </w:lvl>
    <w:lvl w:ilvl="7">
      <w:start w:val="1"/>
      <w:numFmt w:val="decimal"/>
      <w:lvlText w:val="%1.%2.%3.%4.%5.%6.%7.%8."/>
      <w:lvlJc w:val="left"/>
      <w:pPr>
        <w:ind w:left="3496" w:hanging="437"/>
      </w:pPr>
      <w:rPr>
        <w:rFonts w:hint="default"/>
      </w:rPr>
    </w:lvl>
    <w:lvl w:ilvl="8">
      <w:start w:val="1"/>
      <w:numFmt w:val="decimal"/>
      <w:lvlText w:val="%1.%2.%3.%4.%5.%6.%7.%8.%9."/>
      <w:lvlJc w:val="left"/>
      <w:pPr>
        <w:ind w:left="3933" w:hanging="437"/>
      </w:pPr>
      <w:rPr>
        <w:rFonts w:hint="default"/>
      </w:rPr>
    </w:lvl>
  </w:abstractNum>
  <w:abstractNum w:abstractNumId="15" w15:restartNumberingAfterBreak="0">
    <w:nsid w:val="5E2325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6009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2841D32"/>
    <w:multiLevelType w:val="hybridMultilevel"/>
    <w:tmpl w:val="562891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9B33499"/>
    <w:multiLevelType w:val="hybridMultilevel"/>
    <w:tmpl w:val="10944CE0"/>
    <w:lvl w:ilvl="0" w:tplc="CE227060">
      <w:start w:val="1"/>
      <w:numFmt w:val="decimal"/>
      <w:pStyle w:val="Lijstalinea"/>
      <w:lvlText w:val="%1."/>
      <w:lvlJc w:val="left"/>
      <w:pPr>
        <w:ind w:left="360" w:hanging="360"/>
      </w:pPr>
      <w:rPr>
        <w:rFonts w:hint="default"/>
      </w:rPr>
    </w:lvl>
    <w:lvl w:ilvl="1" w:tplc="A0F8B2E4">
      <w:start w:val="1"/>
      <w:numFmt w:val="lowerLetter"/>
      <w:lvlText w:val="%2."/>
      <w:lvlJc w:val="left"/>
      <w:pPr>
        <w:ind w:left="1440" w:hanging="360"/>
      </w:pPr>
    </w:lvl>
    <w:lvl w:ilvl="2" w:tplc="7B18D2AA" w:tentative="1">
      <w:start w:val="1"/>
      <w:numFmt w:val="lowerRoman"/>
      <w:lvlText w:val="%3."/>
      <w:lvlJc w:val="right"/>
      <w:pPr>
        <w:ind w:left="2160" w:hanging="180"/>
      </w:pPr>
    </w:lvl>
    <w:lvl w:ilvl="3" w:tplc="570600C4" w:tentative="1">
      <w:start w:val="1"/>
      <w:numFmt w:val="decimal"/>
      <w:lvlText w:val="%4."/>
      <w:lvlJc w:val="left"/>
      <w:pPr>
        <w:ind w:left="2880" w:hanging="360"/>
      </w:pPr>
    </w:lvl>
    <w:lvl w:ilvl="4" w:tplc="D5CA2562" w:tentative="1">
      <w:start w:val="1"/>
      <w:numFmt w:val="lowerLetter"/>
      <w:lvlText w:val="%5."/>
      <w:lvlJc w:val="left"/>
      <w:pPr>
        <w:ind w:left="3600" w:hanging="360"/>
      </w:pPr>
    </w:lvl>
    <w:lvl w:ilvl="5" w:tplc="8EE6AE82" w:tentative="1">
      <w:start w:val="1"/>
      <w:numFmt w:val="lowerRoman"/>
      <w:lvlText w:val="%6."/>
      <w:lvlJc w:val="right"/>
      <w:pPr>
        <w:ind w:left="4320" w:hanging="180"/>
      </w:pPr>
    </w:lvl>
    <w:lvl w:ilvl="6" w:tplc="2A709096" w:tentative="1">
      <w:start w:val="1"/>
      <w:numFmt w:val="decimal"/>
      <w:lvlText w:val="%7."/>
      <w:lvlJc w:val="left"/>
      <w:pPr>
        <w:ind w:left="5040" w:hanging="360"/>
      </w:pPr>
    </w:lvl>
    <w:lvl w:ilvl="7" w:tplc="4EB01F0C" w:tentative="1">
      <w:start w:val="1"/>
      <w:numFmt w:val="lowerLetter"/>
      <w:lvlText w:val="%8."/>
      <w:lvlJc w:val="left"/>
      <w:pPr>
        <w:ind w:left="5760" w:hanging="360"/>
      </w:pPr>
    </w:lvl>
    <w:lvl w:ilvl="8" w:tplc="7890C746" w:tentative="1">
      <w:start w:val="1"/>
      <w:numFmt w:val="lowerRoman"/>
      <w:lvlText w:val="%9."/>
      <w:lvlJc w:val="right"/>
      <w:pPr>
        <w:ind w:left="6480" w:hanging="180"/>
      </w:pPr>
    </w:lvl>
  </w:abstractNum>
  <w:abstractNum w:abstractNumId="19" w15:restartNumberingAfterBreak="0">
    <w:nsid w:val="6D4A10BF"/>
    <w:multiLevelType w:val="hybridMultilevel"/>
    <w:tmpl w:val="B100FB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773621">
    <w:abstractNumId w:val="5"/>
  </w:num>
  <w:num w:numId="2" w16cid:durableId="385300489">
    <w:abstractNumId w:val="7"/>
  </w:num>
  <w:num w:numId="3" w16cid:durableId="693655090">
    <w:abstractNumId w:val="11"/>
  </w:num>
  <w:num w:numId="4" w16cid:durableId="1804037945">
    <w:abstractNumId w:val="2"/>
  </w:num>
  <w:num w:numId="5" w16cid:durableId="1709135714">
    <w:abstractNumId w:val="10"/>
  </w:num>
  <w:num w:numId="6" w16cid:durableId="2045792701">
    <w:abstractNumId w:val="11"/>
    <w:lvlOverride w:ilvl="0">
      <w:startOverride w:val="1"/>
    </w:lvlOverride>
    <w:lvlOverride w:ilvl="1">
      <w:startOverride w:val="1"/>
    </w:lvlOverride>
  </w:num>
  <w:num w:numId="7" w16cid:durableId="1192913668">
    <w:abstractNumId w:val="15"/>
  </w:num>
  <w:num w:numId="8" w16cid:durableId="1382317717">
    <w:abstractNumId w:val="9"/>
  </w:num>
  <w:num w:numId="9" w16cid:durableId="171723893">
    <w:abstractNumId w:val="13"/>
  </w:num>
  <w:num w:numId="10" w16cid:durableId="1293637236">
    <w:abstractNumId w:val="18"/>
  </w:num>
  <w:num w:numId="11" w16cid:durableId="254241829">
    <w:abstractNumId w:val="12"/>
  </w:num>
  <w:num w:numId="12" w16cid:durableId="660236865">
    <w:abstractNumId w:val="16"/>
  </w:num>
  <w:num w:numId="13" w16cid:durableId="1482695184">
    <w:abstractNumId w:val="1"/>
  </w:num>
  <w:num w:numId="14" w16cid:durableId="998508778">
    <w:abstractNumId w:val="0"/>
  </w:num>
  <w:num w:numId="15" w16cid:durableId="888347643">
    <w:abstractNumId w:val="14"/>
  </w:num>
  <w:num w:numId="16" w16cid:durableId="2032485206">
    <w:abstractNumId w:val="8"/>
  </w:num>
  <w:num w:numId="17" w16cid:durableId="805438804">
    <w:abstractNumId w:val="6"/>
  </w:num>
  <w:num w:numId="18" w16cid:durableId="1590846215">
    <w:abstractNumId w:val="17"/>
  </w:num>
  <w:num w:numId="19" w16cid:durableId="2131505751">
    <w:abstractNumId w:val="19"/>
  </w:num>
  <w:num w:numId="20" w16cid:durableId="801269015">
    <w:abstractNumId w:val="3"/>
  </w:num>
  <w:num w:numId="21" w16cid:durableId="1136683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44"/>
    <w:rsid w:val="00254F9C"/>
    <w:rsid w:val="004157C1"/>
    <w:rsid w:val="004258D4"/>
    <w:rsid w:val="00482248"/>
    <w:rsid w:val="004B1794"/>
    <w:rsid w:val="005D12D5"/>
    <w:rsid w:val="005F3B44"/>
    <w:rsid w:val="00683009"/>
    <w:rsid w:val="006F655F"/>
    <w:rsid w:val="00712808"/>
    <w:rsid w:val="008206E2"/>
    <w:rsid w:val="0083205F"/>
    <w:rsid w:val="008D388C"/>
    <w:rsid w:val="009414AA"/>
    <w:rsid w:val="009A1F78"/>
    <w:rsid w:val="009B04B3"/>
    <w:rsid w:val="00AB381C"/>
    <w:rsid w:val="00B43F5E"/>
    <w:rsid w:val="00C76FD9"/>
    <w:rsid w:val="00CF722C"/>
    <w:rsid w:val="00DB5DCA"/>
    <w:rsid w:val="00E375DB"/>
    <w:rsid w:val="00EF1111"/>
    <w:rsid w:val="00F70B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C1468"/>
  <w15:chartTrackingRefBased/>
  <w15:docId w15:val="{3F95F372-8CDD-4D4D-84AB-4B85C92A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28C9"/>
    <w:pPr>
      <w:spacing w:after="0" w:line="240" w:lineRule="auto"/>
    </w:pPr>
    <w:rPr>
      <w:rFonts w:ascii="Arial" w:hAnsi="Arial"/>
      <w:sz w:val="20"/>
      <w:szCs w:val="20"/>
      <w:lang w:val="nl-NL" w:eastAsia="nl-NL" w:bidi="ar-SA"/>
    </w:rPr>
  </w:style>
  <w:style w:type="paragraph" w:styleId="Kop1">
    <w:name w:val="heading 1"/>
    <w:aliases w:val="Kop 1 - nummerniveau 1"/>
    <w:basedOn w:val="Standaard"/>
    <w:next w:val="Standaardingesprongen"/>
    <w:link w:val="Kop1Char"/>
    <w:qFormat/>
    <w:rsid w:val="00CA2387"/>
    <w:pPr>
      <w:keepNext/>
      <w:numPr>
        <w:numId w:val="3"/>
      </w:numPr>
      <w:spacing w:before="240" w:after="60"/>
      <w:ind w:left="851" w:hanging="851"/>
      <w:outlineLvl w:val="0"/>
    </w:pPr>
    <w:rPr>
      <w:rFonts w:eastAsiaTheme="majorEastAsia"/>
      <w:b/>
      <w:bCs/>
      <w:kern w:val="32"/>
      <w:sz w:val="32"/>
      <w:szCs w:val="32"/>
    </w:rPr>
  </w:style>
  <w:style w:type="paragraph" w:styleId="Kop2">
    <w:name w:val="heading 2"/>
    <w:aliases w:val="Kop 2 - nummerniveau 2"/>
    <w:basedOn w:val="Standaard"/>
    <w:next w:val="Standaardingesprongen"/>
    <w:link w:val="Kop2Char"/>
    <w:uiPriority w:val="9"/>
    <w:unhideWhenUsed/>
    <w:qFormat/>
    <w:rsid w:val="00CA2387"/>
    <w:pPr>
      <w:keepNext/>
      <w:numPr>
        <w:ilvl w:val="1"/>
        <w:numId w:val="3"/>
      </w:numPr>
      <w:spacing w:before="240" w:after="60"/>
      <w:ind w:left="851" w:hanging="851"/>
      <w:outlineLvl w:val="1"/>
    </w:pPr>
    <w:rPr>
      <w:rFonts w:eastAsiaTheme="majorEastAsia"/>
      <w:b/>
      <w:bCs/>
      <w:iCs/>
      <w:sz w:val="28"/>
      <w:szCs w:val="28"/>
    </w:rPr>
  </w:style>
  <w:style w:type="paragraph" w:styleId="Kop3">
    <w:name w:val="heading 3"/>
    <w:aliases w:val="Kop 3 - nummerniveau 3"/>
    <w:basedOn w:val="Standaard"/>
    <w:next w:val="Standaardingesprongen"/>
    <w:link w:val="Kop3Char"/>
    <w:uiPriority w:val="9"/>
    <w:unhideWhenUsed/>
    <w:qFormat/>
    <w:rsid w:val="00AA1451"/>
    <w:pPr>
      <w:keepNext/>
      <w:numPr>
        <w:ilvl w:val="2"/>
        <w:numId w:val="3"/>
      </w:numPr>
      <w:spacing w:before="240" w:after="60"/>
      <w:ind w:left="851" w:hanging="851"/>
      <w:outlineLvl w:val="2"/>
    </w:pPr>
    <w:rPr>
      <w:rFonts w:eastAsiaTheme="majorEastAsia"/>
      <w:b/>
      <w:bCs/>
      <w:sz w:val="24"/>
      <w:szCs w:val="26"/>
    </w:rPr>
  </w:style>
  <w:style w:type="paragraph" w:styleId="Kop4">
    <w:name w:val="heading 4"/>
    <w:basedOn w:val="Standaard"/>
    <w:next w:val="Standaard"/>
    <w:link w:val="Kop4Char"/>
    <w:uiPriority w:val="9"/>
    <w:unhideWhenUsed/>
    <w:qFormat/>
    <w:rsid w:val="0094505C"/>
    <w:pPr>
      <w:keepNext/>
      <w:numPr>
        <w:ilvl w:val="3"/>
        <w:numId w:val="3"/>
      </w:numPr>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94505C"/>
    <w:pPr>
      <w:numPr>
        <w:ilvl w:val="4"/>
        <w:numId w:val="3"/>
      </w:num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94505C"/>
    <w:pPr>
      <w:numPr>
        <w:ilvl w:val="5"/>
        <w:numId w:val="3"/>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94505C"/>
    <w:pPr>
      <w:numPr>
        <w:ilvl w:val="6"/>
        <w:numId w:val="3"/>
      </w:numPr>
      <w:spacing w:before="240" w:after="60"/>
      <w:outlineLvl w:val="6"/>
    </w:pPr>
  </w:style>
  <w:style w:type="paragraph" w:styleId="Kop8">
    <w:name w:val="heading 8"/>
    <w:basedOn w:val="Standaard"/>
    <w:next w:val="Standaard"/>
    <w:link w:val="Kop8Char"/>
    <w:uiPriority w:val="9"/>
    <w:semiHidden/>
    <w:unhideWhenUsed/>
    <w:qFormat/>
    <w:rsid w:val="0094505C"/>
    <w:pPr>
      <w:numPr>
        <w:ilvl w:val="7"/>
        <w:numId w:val="3"/>
      </w:numPr>
      <w:spacing w:before="240" w:after="60"/>
      <w:outlineLvl w:val="7"/>
    </w:pPr>
    <w:rPr>
      <w:i/>
      <w:iCs/>
    </w:rPr>
  </w:style>
  <w:style w:type="paragraph" w:styleId="Kop9">
    <w:name w:val="heading 9"/>
    <w:basedOn w:val="Standaard"/>
    <w:next w:val="Standaard"/>
    <w:link w:val="Kop9Char"/>
    <w:uiPriority w:val="9"/>
    <w:semiHidden/>
    <w:unhideWhenUsed/>
    <w:qFormat/>
    <w:rsid w:val="0094505C"/>
    <w:pPr>
      <w:numPr>
        <w:ilvl w:val="8"/>
        <w:numId w:val="3"/>
      </w:num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 nummerniveau 1 Char"/>
    <w:basedOn w:val="Standaardalinea-lettertype"/>
    <w:link w:val="Kop1"/>
    <w:rsid w:val="00CA2387"/>
    <w:rPr>
      <w:rFonts w:ascii="Arial" w:eastAsiaTheme="majorEastAsia" w:hAnsi="Arial"/>
      <w:b/>
      <w:bCs/>
      <w:kern w:val="32"/>
      <w:sz w:val="32"/>
      <w:szCs w:val="32"/>
      <w:lang w:val="nl-NL" w:eastAsia="nl-NL" w:bidi="ar-SA"/>
    </w:rPr>
  </w:style>
  <w:style w:type="character" w:customStyle="1" w:styleId="Kop2Char">
    <w:name w:val="Kop 2 Char"/>
    <w:aliases w:val="Kop 2 - nummerniveau 2 Char"/>
    <w:basedOn w:val="Standaardalinea-lettertype"/>
    <w:link w:val="Kop2"/>
    <w:rsid w:val="00CA2387"/>
    <w:rPr>
      <w:rFonts w:ascii="Arial" w:eastAsiaTheme="majorEastAsia" w:hAnsi="Arial"/>
      <w:b/>
      <w:bCs/>
      <w:iCs/>
      <w:sz w:val="28"/>
      <w:szCs w:val="28"/>
      <w:lang w:val="nl-NL" w:eastAsia="nl-NL" w:bidi="ar-SA"/>
    </w:rPr>
  </w:style>
  <w:style w:type="character" w:customStyle="1" w:styleId="Kop3Char">
    <w:name w:val="Kop 3 Char"/>
    <w:aliases w:val="Kop 3 - nummerniveau 3 Char"/>
    <w:basedOn w:val="Standaardalinea-lettertype"/>
    <w:link w:val="Kop3"/>
    <w:uiPriority w:val="9"/>
    <w:rsid w:val="00AA1451"/>
    <w:rPr>
      <w:rFonts w:ascii="Arial" w:eastAsiaTheme="majorEastAsia" w:hAnsi="Arial"/>
      <w:b/>
      <w:bCs/>
      <w:sz w:val="24"/>
      <w:szCs w:val="26"/>
      <w:lang w:val="nl-NL" w:eastAsia="nl-NL" w:bidi="ar-SA"/>
    </w:rPr>
  </w:style>
  <w:style w:type="character" w:customStyle="1" w:styleId="Kop4Char">
    <w:name w:val="Kop 4 Char"/>
    <w:basedOn w:val="Standaardalinea-lettertype"/>
    <w:link w:val="Kop4"/>
    <w:uiPriority w:val="9"/>
    <w:semiHidden/>
    <w:rsid w:val="0094505C"/>
    <w:rPr>
      <w:rFonts w:ascii="Arial" w:eastAsia="Times New Roman" w:hAnsi="Arial"/>
      <w:b/>
      <w:bCs/>
      <w:sz w:val="28"/>
      <w:szCs w:val="28"/>
      <w:lang w:val="nl-NL" w:eastAsia="nl-NL" w:bidi="ar-SA"/>
    </w:rPr>
  </w:style>
  <w:style w:type="character" w:customStyle="1" w:styleId="Kop5Char">
    <w:name w:val="Kop 5 Char"/>
    <w:basedOn w:val="Standaardalinea-lettertype"/>
    <w:link w:val="Kop5"/>
    <w:uiPriority w:val="9"/>
    <w:semiHidden/>
    <w:rsid w:val="0094505C"/>
    <w:rPr>
      <w:rFonts w:ascii="Arial" w:eastAsia="Times New Roman" w:hAnsi="Arial"/>
      <w:b/>
      <w:bCs/>
      <w:i/>
      <w:iCs/>
      <w:sz w:val="26"/>
      <w:szCs w:val="26"/>
      <w:lang w:val="nl-NL" w:eastAsia="nl-NL" w:bidi="ar-SA"/>
    </w:rPr>
  </w:style>
  <w:style w:type="character" w:customStyle="1" w:styleId="Kop6Char">
    <w:name w:val="Kop 6 Char"/>
    <w:basedOn w:val="Standaardalinea-lettertype"/>
    <w:link w:val="Kop6"/>
    <w:uiPriority w:val="9"/>
    <w:semiHidden/>
    <w:rsid w:val="0094505C"/>
    <w:rPr>
      <w:rFonts w:ascii="Arial" w:eastAsia="Times New Roman" w:hAnsi="Arial"/>
      <w:b/>
      <w:bCs/>
      <w:lang w:val="nl-NL" w:eastAsia="nl-NL" w:bidi="ar-SA"/>
    </w:rPr>
  </w:style>
  <w:style w:type="character" w:customStyle="1" w:styleId="Kop7Char">
    <w:name w:val="Kop 7 Char"/>
    <w:basedOn w:val="Standaardalinea-lettertype"/>
    <w:link w:val="Kop7"/>
    <w:uiPriority w:val="9"/>
    <w:semiHidden/>
    <w:rsid w:val="0094505C"/>
    <w:rPr>
      <w:rFonts w:ascii="Arial" w:eastAsia="Times New Roman" w:hAnsi="Arial"/>
      <w:sz w:val="20"/>
      <w:szCs w:val="20"/>
      <w:lang w:val="nl-NL" w:eastAsia="nl-NL" w:bidi="ar-SA"/>
    </w:rPr>
  </w:style>
  <w:style w:type="character" w:customStyle="1" w:styleId="Kop8Char">
    <w:name w:val="Kop 8 Char"/>
    <w:basedOn w:val="Standaardalinea-lettertype"/>
    <w:link w:val="Kop8"/>
    <w:uiPriority w:val="9"/>
    <w:semiHidden/>
    <w:rsid w:val="0094505C"/>
    <w:rPr>
      <w:rFonts w:ascii="Arial" w:eastAsia="Times New Roman" w:hAnsi="Arial"/>
      <w:i/>
      <w:iCs/>
      <w:sz w:val="20"/>
      <w:szCs w:val="20"/>
      <w:lang w:val="nl-NL" w:eastAsia="nl-NL" w:bidi="ar-SA"/>
    </w:rPr>
  </w:style>
  <w:style w:type="character" w:customStyle="1" w:styleId="Kop9Char">
    <w:name w:val="Kop 9 Char"/>
    <w:basedOn w:val="Standaardalinea-lettertype"/>
    <w:link w:val="Kop9"/>
    <w:uiPriority w:val="9"/>
    <w:semiHidden/>
    <w:rsid w:val="0094505C"/>
    <w:rPr>
      <w:rFonts w:asciiTheme="majorHAnsi" w:eastAsiaTheme="majorEastAsia" w:hAnsiTheme="majorHAnsi"/>
      <w:lang w:val="nl-NL" w:eastAsia="nl-NL" w:bidi="ar-SA"/>
    </w:rPr>
  </w:style>
  <w:style w:type="paragraph" w:styleId="Titel">
    <w:name w:val="Title"/>
    <w:basedOn w:val="Standaard"/>
    <w:next w:val="Standaard"/>
    <w:link w:val="TitelChar"/>
    <w:uiPriority w:val="10"/>
    <w:rsid w:val="0094505C"/>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94505C"/>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AA1451"/>
    <w:pPr>
      <w:spacing w:after="60"/>
      <w:jc w:val="center"/>
      <w:outlineLvl w:val="1"/>
    </w:pPr>
    <w:rPr>
      <w:rFonts w:eastAsiaTheme="majorEastAsia"/>
    </w:rPr>
  </w:style>
  <w:style w:type="character" w:customStyle="1" w:styleId="OndertitelChar">
    <w:name w:val="Ondertitel Char"/>
    <w:basedOn w:val="Standaardalinea-lettertype"/>
    <w:link w:val="Ondertitel"/>
    <w:uiPriority w:val="11"/>
    <w:rsid w:val="00AA1451"/>
    <w:rPr>
      <w:rFonts w:ascii="Arial" w:eastAsiaTheme="majorEastAsia" w:hAnsi="Arial"/>
      <w:sz w:val="20"/>
      <w:szCs w:val="20"/>
      <w:lang w:val="nl-NL" w:eastAsia="nl-NL" w:bidi="ar-SA"/>
    </w:rPr>
  </w:style>
  <w:style w:type="character" w:styleId="Zwaar">
    <w:name w:val="Strong"/>
    <w:basedOn w:val="Standaardalinea-lettertype"/>
    <w:uiPriority w:val="22"/>
    <w:qFormat/>
    <w:rsid w:val="0094505C"/>
    <w:rPr>
      <w:b/>
      <w:bCs/>
    </w:rPr>
  </w:style>
  <w:style w:type="character" w:styleId="Nadruk">
    <w:name w:val="Emphasis"/>
    <w:basedOn w:val="Standaardalinea-lettertype"/>
    <w:uiPriority w:val="20"/>
    <w:qFormat/>
    <w:rsid w:val="0094505C"/>
    <w:rPr>
      <w:rFonts w:asciiTheme="minorHAnsi" w:hAnsiTheme="minorHAnsi"/>
      <w:b/>
      <w:i/>
      <w:iCs/>
    </w:rPr>
  </w:style>
  <w:style w:type="paragraph" w:styleId="Geenafstand">
    <w:name w:val="No Spacing"/>
    <w:basedOn w:val="Standaard"/>
    <w:uiPriority w:val="1"/>
    <w:qFormat/>
    <w:rsid w:val="0094505C"/>
    <w:rPr>
      <w:szCs w:val="32"/>
    </w:rPr>
  </w:style>
  <w:style w:type="paragraph" w:styleId="Lijstalinea">
    <w:name w:val="List Paragraph"/>
    <w:basedOn w:val="Standaard"/>
    <w:link w:val="LijstalineaChar"/>
    <w:uiPriority w:val="34"/>
    <w:qFormat/>
    <w:rsid w:val="005D12D5"/>
    <w:pPr>
      <w:numPr>
        <w:numId w:val="10"/>
      </w:numPr>
      <w:tabs>
        <w:tab w:val="left" w:pos="437"/>
      </w:tabs>
      <w:ind w:left="357" w:hanging="357"/>
    </w:pPr>
  </w:style>
  <w:style w:type="paragraph" w:styleId="Citaat">
    <w:name w:val="Quote"/>
    <w:basedOn w:val="Standaard"/>
    <w:next w:val="Standaard"/>
    <w:link w:val="CitaatChar"/>
    <w:uiPriority w:val="29"/>
    <w:qFormat/>
    <w:rsid w:val="0094505C"/>
    <w:rPr>
      <w:i/>
    </w:rPr>
  </w:style>
  <w:style w:type="character" w:customStyle="1" w:styleId="CitaatChar">
    <w:name w:val="Citaat Char"/>
    <w:basedOn w:val="Standaardalinea-lettertype"/>
    <w:link w:val="Citaat"/>
    <w:uiPriority w:val="29"/>
    <w:rsid w:val="0094505C"/>
    <w:rPr>
      <w:i/>
      <w:sz w:val="24"/>
      <w:szCs w:val="24"/>
    </w:rPr>
  </w:style>
  <w:style w:type="paragraph" w:styleId="Duidelijkcitaat">
    <w:name w:val="Intense Quote"/>
    <w:basedOn w:val="Standaard"/>
    <w:next w:val="Standaard"/>
    <w:link w:val="DuidelijkcitaatChar"/>
    <w:uiPriority w:val="30"/>
    <w:qFormat/>
    <w:rsid w:val="0094505C"/>
    <w:pPr>
      <w:ind w:left="720" w:right="720"/>
    </w:pPr>
    <w:rPr>
      <w:b/>
      <w:i/>
      <w:szCs w:val="22"/>
    </w:rPr>
  </w:style>
  <w:style w:type="character" w:customStyle="1" w:styleId="DuidelijkcitaatChar">
    <w:name w:val="Duidelijk citaat Char"/>
    <w:basedOn w:val="Standaardalinea-lettertype"/>
    <w:link w:val="Duidelijkcitaat"/>
    <w:uiPriority w:val="30"/>
    <w:rsid w:val="0094505C"/>
    <w:rPr>
      <w:b/>
      <w:i/>
      <w:sz w:val="24"/>
    </w:rPr>
  </w:style>
  <w:style w:type="character" w:styleId="Subtielebenadrukking">
    <w:name w:val="Subtle Emphasis"/>
    <w:uiPriority w:val="19"/>
    <w:qFormat/>
    <w:rsid w:val="0094505C"/>
    <w:rPr>
      <w:i/>
      <w:color w:val="5A5A5A" w:themeColor="text1" w:themeTint="A5"/>
    </w:rPr>
  </w:style>
  <w:style w:type="character" w:styleId="Intensievebenadrukking">
    <w:name w:val="Intense Emphasis"/>
    <w:basedOn w:val="Standaardalinea-lettertype"/>
    <w:uiPriority w:val="21"/>
    <w:qFormat/>
    <w:rsid w:val="006039FB"/>
    <w:rPr>
      <w:b/>
      <w:i/>
      <w:sz w:val="24"/>
      <w:szCs w:val="24"/>
      <w:u w:val="none"/>
    </w:rPr>
  </w:style>
  <w:style w:type="character" w:styleId="Subtieleverwijzing">
    <w:name w:val="Subtle Reference"/>
    <w:basedOn w:val="Standaardalinea-lettertype"/>
    <w:uiPriority w:val="31"/>
    <w:qFormat/>
    <w:rsid w:val="006039FB"/>
    <w:rPr>
      <w:rFonts w:ascii="Arial" w:hAnsi="Arial"/>
      <w:sz w:val="24"/>
      <w:szCs w:val="24"/>
      <w:u w:val="none"/>
    </w:rPr>
  </w:style>
  <w:style w:type="character" w:styleId="Intensieveverwijzing">
    <w:name w:val="Intense Reference"/>
    <w:basedOn w:val="Standaardalinea-lettertype"/>
    <w:uiPriority w:val="32"/>
    <w:qFormat/>
    <w:rsid w:val="0094505C"/>
    <w:rPr>
      <w:b/>
      <w:sz w:val="24"/>
      <w:u w:val="single"/>
    </w:rPr>
  </w:style>
  <w:style w:type="character" w:styleId="Titelvanboek">
    <w:name w:val="Book Title"/>
    <w:basedOn w:val="Standaardalinea-lettertype"/>
    <w:uiPriority w:val="33"/>
    <w:rsid w:val="0094505C"/>
    <w:rPr>
      <w:rFonts w:asciiTheme="majorHAnsi" w:eastAsiaTheme="majorEastAsia" w:hAnsiTheme="majorHAnsi"/>
      <w:b/>
      <w:i/>
      <w:sz w:val="24"/>
      <w:szCs w:val="24"/>
    </w:rPr>
  </w:style>
  <w:style w:type="paragraph" w:styleId="Kopvaninhoudsopgave">
    <w:name w:val="TOC Heading"/>
    <w:basedOn w:val="Kop3"/>
    <w:next w:val="Standaard"/>
    <w:uiPriority w:val="39"/>
    <w:unhideWhenUsed/>
    <w:qFormat/>
    <w:rsid w:val="00AA1451"/>
    <w:pPr>
      <w:numPr>
        <w:ilvl w:val="0"/>
        <w:numId w:val="0"/>
      </w:numPr>
    </w:pPr>
    <w:rPr>
      <w:color w:val="FF0000"/>
      <w:sz w:val="36"/>
    </w:rPr>
  </w:style>
  <w:style w:type="paragraph" w:styleId="Koptekst">
    <w:name w:val="header"/>
    <w:basedOn w:val="Standaard"/>
    <w:link w:val="KoptekstChar"/>
    <w:uiPriority w:val="99"/>
    <w:unhideWhenUsed/>
    <w:rsid w:val="00CE441D"/>
    <w:pPr>
      <w:tabs>
        <w:tab w:val="center" w:pos="4536"/>
        <w:tab w:val="right" w:pos="9072"/>
      </w:tabs>
    </w:pPr>
  </w:style>
  <w:style w:type="character" w:customStyle="1" w:styleId="KoptekstChar">
    <w:name w:val="Koptekst Char"/>
    <w:basedOn w:val="Standaardalinea-lettertype"/>
    <w:link w:val="Koptekst"/>
    <w:uiPriority w:val="99"/>
    <w:rsid w:val="00CE441D"/>
    <w:rPr>
      <w:rFonts w:ascii="Arial" w:eastAsiaTheme="minorEastAsia" w:hAnsi="Arial"/>
      <w:sz w:val="20"/>
      <w:szCs w:val="24"/>
      <w:lang w:val="nl-NL"/>
    </w:rPr>
  </w:style>
  <w:style w:type="paragraph" w:styleId="Voettekst">
    <w:name w:val="footer"/>
    <w:basedOn w:val="Standaard"/>
    <w:link w:val="VoettekstChar"/>
    <w:uiPriority w:val="99"/>
    <w:unhideWhenUsed/>
    <w:rsid w:val="00CE441D"/>
    <w:pPr>
      <w:tabs>
        <w:tab w:val="center" w:pos="4536"/>
        <w:tab w:val="right" w:pos="9072"/>
      </w:tabs>
    </w:pPr>
  </w:style>
  <w:style w:type="character" w:customStyle="1" w:styleId="VoettekstChar">
    <w:name w:val="Voettekst Char"/>
    <w:basedOn w:val="Standaardalinea-lettertype"/>
    <w:link w:val="Voettekst"/>
    <w:uiPriority w:val="99"/>
    <w:rsid w:val="00CE441D"/>
    <w:rPr>
      <w:rFonts w:ascii="Arial" w:eastAsiaTheme="minorEastAsia" w:hAnsi="Arial"/>
      <w:sz w:val="20"/>
      <w:szCs w:val="24"/>
      <w:lang w:val="nl-NL"/>
    </w:rPr>
  </w:style>
  <w:style w:type="paragraph" w:styleId="Ballontekst">
    <w:name w:val="Balloon Text"/>
    <w:basedOn w:val="Standaard"/>
    <w:link w:val="BallontekstChar"/>
    <w:uiPriority w:val="99"/>
    <w:semiHidden/>
    <w:unhideWhenUsed/>
    <w:rsid w:val="00CE441D"/>
    <w:rPr>
      <w:rFonts w:ascii="Tahoma" w:hAnsi="Tahoma" w:cs="Tahoma"/>
      <w:sz w:val="16"/>
      <w:szCs w:val="16"/>
    </w:rPr>
  </w:style>
  <w:style w:type="character" w:customStyle="1" w:styleId="BallontekstChar">
    <w:name w:val="Ballontekst Char"/>
    <w:basedOn w:val="Standaardalinea-lettertype"/>
    <w:link w:val="Ballontekst"/>
    <w:uiPriority w:val="99"/>
    <w:semiHidden/>
    <w:rsid w:val="00CE441D"/>
    <w:rPr>
      <w:rFonts w:ascii="Tahoma" w:eastAsiaTheme="minorEastAsia" w:hAnsi="Tahoma" w:cs="Tahoma"/>
      <w:sz w:val="16"/>
      <w:szCs w:val="16"/>
      <w:lang w:val="nl-NL"/>
    </w:rPr>
  </w:style>
  <w:style w:type="character" w:styleId="Tekstvantijdelijkeaanduiding">
    <w:name w:val="Placeholder Text"/>
    <w:basedOn w:val="Standaardalinea-lettertype"/>
    <w:uiPriority w:val="99"/>
    <w:semiHidden/>
    <w:rsid w:val="000728C9"/>
    <w:rPr>
      <w:color w:val="808080"/>
    </w:rPr>
  </w:style>
  <w:style w:type="paragraph" w:styleId="Inhopg2">
    <w:name w:val="toc 2"/>
    <w:basedOn w:val="Standaard"/>
    <w:next w:val="Standaard"/>
    <w:autoRedefine/>
    <w:uiPriority w:val="39"/>
    <w:unhideWhenUsed/>
    <w:qFormat/>
    <w:rsid w:val="006039FB"/>
    <w:pPr>
      <w:tabs>
        <w:tab w:val="left" w:pos="1276"/>
        <w:tab w:val="right" w:pos="9628"/>
      </w:tabs>
      <w:spacing w:before="120"/>
      <w:ind w:left="284"/>
    </w:pPr>
    <w:rPr>
      <w:i/>
      <w:iCs/>
    </w:rPr>
  </w:style>
  <w:style w:type="paragraph" w:styleId="Inhopg1">
    <w:name w:val="toc 1"/>
    <w:basedOn w:val="Standaard"/>
    <w:next w:val="Standaard"/>
    <w:autoRedefine/>
    <w:uiPriority w:val="39"/>
    <w:unhideWhenUsed/>
    <w:qFormat/>
    <w:rsid w:val="006039FB"/>
    <w:pPr>
      <w:tabs>
        <w:tab w:val="left" w:pos="1276"/>
        <w:tab w:val="right" w:pos="9628"/>
      </w:tabs>
      <w:spacing w:before="240" w:after="120"/>
    </w:pPr>
    <w:rPr>
      <w:b/>
      <w:bCs/>
    </w:rPr>
  </w:style>
  <w:style w:type="paragraph" w:styleId="Inhopg3">
    <w:name w:val="toc 3"/>
    <w:basedOn w:val="Standaard"/>
    <w:next w:val="Standaard"/>
    <w:autoRedefine/>
    <w:uiPriority w:val="39"/>
    <w:unhideWhenUsed/>
    <w:qFormat/>
    <w:rsid w:val="006039FB"/>
    <w:pPr>
      <w:tabs>
        <w:tab w:val="left" w:pos="1276"/>
        <w:tab w:val="right" w:pos="9628"/>
      </w:tabs>
      <w:ind w:left="284"/>
    </w:pPr>
  </w:style>
  <w:style w:type="character" w:styleId="Hyperlink">
    <w:name w:val="Hyperlink"/>
    <w:basedOn w:val="Standaardalinea-lettertype"/>
    <w:uiPriority w:val="99"/>
    <w:unhideWhenUsed/>
    <w:rsid w:val="000728C9"/>
    <w:rPr>
      <w:color w:val="0000FF" w:themeColor="hyperlink"/>
      <w:u w:val="single"/>
    </w:rPr>
  </w:style>
  <w:style w:type="paragraph" w:customStyle="1" w:styleId="Standaardingesprongen">
    <w:name w:val="Standaard ingesprongen"/>
    <w:basedOn w:val="Standaard"/>
    <w:link w:val="StandaardingesprongenChar"/>
    <w:qFormat/>
    <w:rsid w:val="000728C9"/>
    <w:pPr>
      <w:ind w:left="851"/>
    </w:pPr>
  </w:style>
  <w:style w:type="character" w:customStyle="1" w:styleId="StandaardingesprongenChar">
    <w:name w:val="Standaard ingesprongen Char"/>
    <w:basedOn w:val="Standaardalinea-lettertype"/>
    <w:link w:val="Standaardingesprongen"/>
    <w:rsid w:val="000728C9"/>
    <w:rPr>
      <w:rFonts w:ascii="Arial" w:eastAsia="Times New Roman" w:hAnsi="Arial"/>
      <w:sz w:val="20"/>
      <w:szCs w:val="20"/>
      <w:lang w:val="nl-NL" w:eastAsia="nl-NL" w:bidi="ar-SA"/>
    </w:rPr>
  </w:style>
  <w:style w:type="paragraph" w:customStyle="1" w:styleId="Titelrapport">
    <w:name w:val="Titel rapport"/>
    <w:basedOn w:val="Standaard"/>
    <w:link w:val="TitelrapportChar"/>
    <w:qFormat/>
    <w:rsid w:val="006039FB"/>
    <w:rPr>
      <w:b/>
      <w:color w:val="FF0000"/>
      <w:sz w:val="36"/>
      <w:szCs w:val="36"/>
    </w:rPr>
  </w:style>
  <w:style w:type="character" w:customStyle="1" w:styleId="TitelrapportChar">
    <w:name w:val="Titel rapport Char"/>
    <w:basedOn w:val="Standaardalinea-lettertype"/>
    <w:link w:val="Titelrapport"/>
    <w:rsid w:val="006039FB"/>
    <w:rPr>
      <w:rFonts w:ascii="Arial" w:eastAsia="Times New Roman" w:hAnsi="Arial"/>
      <w:b/>
      <w:color w:val="FF0000"/>
      <w:sz w:val="36"/>
      <w:szCs w:val="36"/>
      <w:lang w:val="nl-NL" w:eastAsia="nl-NL" w:bidi="ar-SA"/>
    </w:rPr>
  </w:style>
  <w:style w:type="paragraph" w:customStyle="1" w:styleId="Subtitelrapport">
    <w:name w:val="Subtitel rapport"/>
    <w:basedOn w:val="Standaard"/>
    <w:link w:val="SubtitelrapportChar"/>
    <w:qFormat/>
    <w:rsid w:val="006039FB"/>
    <w:rPr>
      <w:b/>
      <w:i/>
      <w:sz w:val="24"/>
      <w:szCs w:val="24"/>
    </w:rPr>
  </w:style>
  <w:style w:type="paragraph" w:customStyle="1" w:styleId="documenttype">
    <w:name w:val="documenttype"/>
    <w:basedOn w:val="Standaard"/>
    <w:link w:val="documenttypeChar"/>
    <w:qFormat/>
    <w:rsid w:val="006039FB"/>
    <w:rPr>
      <w:rFonts w:cs="Arial"/>
      <w:b/>
      <w:i/>
      <w:kern w:val="28"/>
      <w:sz w:val="36"/>
      <w:szCs w:val="36"/>
    </w:rPr>
  </w:style>
  <w:style w:type="character" w:customStyle="1" w:styleId="SubtitelrapportChar">
    <w:name w:val="Subtitel rapport Char"/>
    <w:basedOn w:val="Standaardalinea-lettertype"/>
    <w:link w:val="Subtitelrapport"/>
    <w:rsid w:val="006039FB"/>
    <w:rPr>
      <w:rFonts w:ascii="Arial" w:eastAsia="Times New Roman" w:hAnsi="Arial"/>
      <w:b/>
      <w:i/>
      <w:sz w:val="24"/>
      <w:szCs w:val="24"/>
      <w:lang w:val="nl-NL" w:eastAsia="nl-NL" w:bidi="ar-SA"/>
    </w:rPr>
  </w:style>
  <w:style w:type="character" w:customStyle="1" w:styleId="documenttypeChar">
    <w:name w:val="documenttype Char"/>
    <w:basedOn w:val="Standaardalinea-lettertype"/>
    <w:link w:val="documenttype"/>
    <w:rsid w:val="006039FB"/>
    <w:rPr>
      <w:rFonts w:ascii="Arial" w:eastAsia="Times New Roman" w:hAnsi="Arial" w:cs="Arial"/>
      <w:b/>
      <w:i/>
      <w:kern w:val="28"/>
      <w:sz w:val="36"/>
      <w:szCs w:val="36"/>
      <w:lang w:val="nl-NL" w:eastAsia="nl-NL" w:bidi="ar-SA"/>
    </w:rPr>
  </w:style>
  <w:style w:type="paragraph" w:customStyle="1" w:styleId="aTitel">
    <w:name w:val="a_Titel"/>
    <w:basedOn w:val="Standaard"/>
    <w:link w:val="aTitelChar"/>
    <w:qFormat/>
    <w:rsid w:val="00B978C5"/>
    <w:pPr>
      <w:spacing w:after="200" w:line="276" w:lineRule="auto"/>
    </w:pPr>
    <w:rPr>
      <w:b/>
      <w:sz w:val="36"/>
      <w:szCs w:val="36"/>
    </w:rPr>
  </w:style>
  <w:style w:type="paragraph" w:customStyle="1" w:styleId="bSubkop">
    <w:name w:val="b_Subkop"/>
    <w:basedOn w:val="Standaard"/>
    <w:link w:val="bSubkopChar"/>
    <w:qFormat/>
    <w:rsid w:val="00B978C5"/>
    <w:pPr>
      <w:spacing w:after="200" w:line="276" w:lineRule="auto"/>
    </w:pPr>
    <w:rPr>
      <w:b/>
      <w:sz w:val="28"/>
      <w:szCs w:val="28"/>
    </w:rPr>
  </w:style>
  <w:style w:type="character" w:customStyle="1" w:styleId="aTitelChar">
    <w:name w:val="a_Titel Char"/>
    <w:basedOn w:val="Standaardalinea-lettertype"/>
    <w:link w:val="aTitel"/>
    <w:rsid w:val="00B978C5"/>
    <w:rPr>
      <w:rFonts w:ascii="Arial" w:eastAsia="Times New Roman" w:hAnsi="Arial"/>
      <w:b/>
      <w:sz w:val="36"/>
      <w:szCs w:val="36"/>
      <w:lang w:val="nl-NL" w:eastAsia="nl-NL" w:bidi="ar-SA"/>
    </w:rPr>
  </w:style>
  <w:style w:type="paragraph" w:customStyle="1" w:styleId="csubsubkop">
    <w:name w:val="c_subsubkop"/>
    <w:basedOn w:val="Standaard"/>
    <w:link w:val="csubsubkopChar"/>
    <w:qFormat/>
    <w:rsid w:val="00B978C5"/>
    <w:pPr>
      <w:spacing w:after="200" w:line="276" w:lineRule="auto"/>
    </w:pPr>
    <w:rPr>
      <w:b/>
    </w:rPr>
  </w:style>
  <w:style w:type="character" w:customStyle="1" w:styleId="bSubkopChar">
    <w:name w:val="b_Subkop Char"/>
    <w:basedOn w:val="Standaardalinea-lettertype"/>
    <w:link w:val="bSubkop"/>
    <w:rsid w:val="00B978C5"/>
    <w:rPr>
      <w:rFonts w:ascii="Arial" w:eastAsia="Times New Roman" w:hAnsi="Arial"/>
      <w:b/>
      <w:sz w:val="28"/>
      <w:szCs w:val="28"/>
      <w:lang w:val="nl-NL" w:eastAsia="nl-NL" w:bidi="ar-SA"/>
    </w:rPr>
  </w:style>
  <w:style w:type="character" w:customStyle="1" w:styleId="csubsubkopChar">
    <w:name w:val="c_subsubkop Char"/>
    <w:basedOn w:val="Standaardalinea-lettertype"/>
    <w:link w:val="csubsubkop"/>
    <w:rsid w:val="00B978C5"/>
    <w:rPr>
      <w:rFonts w:ascii="Arial" w:eastAsia="Times New Roman" w:hAnsi="Arial"/>
      <w:b/>
      <w:sz w:val="20"/>
      <w:szCs w:val="20"/>
      <w:lang w:val="nl-NL" w:eastAsia="nl-NL" w:bidi="ar-SA"/>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paragraph" w:customStyle="1" w:styleId="Itemsnrsniveau1">
    <w:name w:val="Items_nrs_niveau1"/>
    <w:basedOn w:val="Kop1"/>
    <w:next w:val="Standaardingesprongen"/>
    <w:link w:val="Itemsnrsniveau1Char"/>
    <w:qFormat/>
    <w:rsid w:val="00C071D2"/>
    <w:pPr>
      <w:keepLines/>
      <w:numPr>
        <w:numId w:val="4"/>
      </w:numPr>
      <w:spacing w:before="360" w:after="40"/>
    </w:pPr>
    <w:rPr>
      <w:rFonts w:cstheme="majorBidi"/>
      <w:kern w:val="0"/>
      <w:sz w:val="24"/>
      <w:szCs w:val="24"/>
      <w:lang w:eastAsia="en-US"/>
    </w:rPr>
  </w:style>
  <w:style w:type="character" w:customStyle="1" w:styleId="Itemsnrsniveau1Char">
    <w:name w:val="Items_nrs_niveau1 Char"/>
    <w:basedOn w:val="Kop1Char"/>
    <w:link w:val="Itemsnrsniveau1"/>
    <w:rsid w:val="00C071D2"/>
    <w:rPr>
      <w:rFonts w:ascii="Arial" w:eastAsiaTheme="majorEastAsia" w:hAnsi="Arial" w:cstheme="majorBidi"/>
      <w:b/>
      <w:bCs/>
      <w:kern w:val="32"/>
      <w:sz w:val="24"/>
      <w:szCs w:val="24"/>
      <w:lang w:val="nl-NL" w:eastAsia="nl-NL" w:bidi="ar-SA"/>
    </w:rPr>
  </w:style>
  <w:style w:type="paragraph" w:customStyle="1" w:styleId="Kop1kleinniveau1">
    <w:name w:val="Kop 1klein_niveau1"/>
    <w:basedOn w:val="Kop1"/>
    <w:link w:val="Kop1kleinniveau1Char"/>
    <w:qFormat/>
    <w:rsid w:val="00C071D2"/>
    <w:rPr>
      <w:sz w:val="24"/>
      <w:szCs w:val="24"/>
    </w:rPr>
  </w:style>
  <w:style w:type="paragraph" w:customStyle="1" w:styleId="Standaardingesprongen0">
    <w:name w:val="Standaard_ingesprongen"/>
    <w:basedOn w:val="Standaard"/>
    <w:link w:val="StandaardingesprongenChar0"/>
    <w:qFormat/>
    <w:rsid w:val="00C071D2"/>
    <w:pPr>
      <w:ind w:left="284"/>
    </w:pPr>
    <w:rPr>
      <w:rFonts w:eastAsiaTheme="minorHAnsi" w:cstheme="minorBidi"/>
      <w:szCs w:val="22"/>
      <w:lang w:eastAsia="en-US"/>
    </w:rPr>
  </w:style>
  <w:style w:type="character" w:customStyle="1" w:styleId="Kop1kleinniveau1Char">
    <w:name w:val="Kop 1klein_niveau1 Char"/>
    <w:basedOn w:val="Kop1Char"/>
    <w:link w:val="Kop1kleinniveau1"/>
    <w:rsid w:val="00C071D2"/>
    <w:rPr>
      <w:rFonts w:ascii="Arial" w:eastAsiaTheme="majorEastAsia" w:hAnsi="Arial"/>
      <w:b/>
      <w:bCs/>
      <w:kern w:val="32"/>
      <w:sz w:val="24"/>
      <w:szCs w:val="24"/>
      <w:lang w:val="nl-NL" w:eastAsia="nl-NL" w:bidi="ar-SA"/>
    </w:rPr>
  </w:style>
  <w:style w:type="paragraph" w:customStyle="1" w:styleId="Itemsnrsniveau2">
    <w:name w:val="Items_nrs_niveau2"/>
    <w:basedOn w:val="Kop2"/>
    <w:link w:val="Itemsnrsniveau2Char"/>
    <w:rsid w:val="00C071D2"/>
    <w:pPr>
      <w:keepLines/>
      <w:numPr>
        <w:numId w:val="4"/>
      </w:numPr>
      <w:spacing w:before="200" w:after="40"/>
      <w:ind w:left="709" w:hanging="425"/>
    </w:pPr>
    <w:rPr>
      <w:rFonts w:cstheme="majorBidi"/>
      <w:bCs w:val="0"/>
      <w:iCs w:val="0"/>
      <w:sz w:val="20"/>
      <w:szCs w:val="26"/>
      <w:lang w:eastAsia="en-US"/>
    </w:rPr>
  </w:style>
  <w:style w:type="character" w:customStyle="1" w:styleId="StandaardingesprongenChar0">
    <w:name w:val="Standaard_ingesprongen Char"/>
    <w:basedOn w:val="Standaardalinea-lettertype"/>
    <w:link w:val="Standaardingesprongen0"/>
    <w:rsid w:val="00C071D2"/>
    <w:rPr>
      <w:rFonts w:ascii="Arial" w:hAnsi="Arial" w:cstheme="minorBidi"/>
      <w:sz w:val="20"/>
      <w:lang w:val="nl-NL" w:bidi="ar-SA"/>
    </w:rPr>
  </w:style>
  <w:style w:type="character" w:customStyle="1" w:styleId="Itemsnrsniveau2Char">
    <w:name w:val="Items_nrs_niveau2 Char"/>
    <w:basedOn w:val="Kop2Char"/>
    <w:link w:val="Itemsnrsniveau2"/>
    <w:rsid w:val="00C071D2"/>
    <w:rPr>
      <w:rFonts w:ascii="Arial" w:eastAsiaTheme="majorEastAsia" w:hAnsi="Arial" w:cstheme="majorBidi"/>
      <w:b/>
      <w:bCs/>
      <w:iCs/>
      <w:sz w:val="20"/>
      <w:szCs w:val="26"/>
      <w:lang w:val="nl-NL" w:eastAsia="nl-NL" w:bidi="ar-SA"/>
    </w:rPr>
  </w:style>
  <w:style w:type="paragraph" w:customStyle="1" w:styleId="kop2kleinniveau2">
    <w:name w:val="kop 2klein_niveau2"/>
    <w:basedOn w:val="Kop2"/>
    <w:next w:val="Standaardingesprongen0"/>
    <w:link w:val="kop2kleinniveau2Char"/>
    <w:qFormat/>
    <w:rsid w:val="00C071D2"/>
    <w:rPr>
      <w:sz w:val="20"/>
      <w:szCs w:val="20"/>
    </w:rPr>
  </w:style>
  <w:style w:type="character" w:customStyle="1" w:styleId="kop2kleinniveau2Char">
    <w:name w:val="kop 2klein_niveau2 Char"/>
    <w:basedOn w:val="Kop2Char"/>
    <w:link w:val="kop2kleinniveau2"/>
    <w:rsid w:val="00C071D2"/>
    <w:rPr>
      <w:rFonts w:ascii="Arial" w:eastAsiaTheme="majorEastAsia" w:hAnsi="Arial"/>
      <w:b/>
      <w:bCs/>
      <w:iCs/>
      <w:sz w:val="20"/>
      <w:szCs w:val="20"/>
      <w:lang w:val="nl-NL" w:eastAsia="nl-NL" w:bidi="ar-SA"/>
    </w:rPr>
  </w:style>
  <w:style w:type="paragraph" w:customStyle="1" w:styleId="Lijstalineabesluit">
    <w:name w:val="Lijstalinea_besluit"/>
    <w:basedOn w:val="Lijstalinea"/>
    <w:link w:val="LijstalineabesluitChar"/>
    <w:rsid w:val="00794F9C"/>
    <w:pPr>
      <w:numPr>
        <w:numId w:val="8"/>
      </w:numPr>
      <w:ind w:left="437" w:hanging="437"/>
    </w:pPr>
  </w:style>
  <w:style w:type="character" w:customStyle="1" w:styleId="LijstalineaChar">
    <w:name w:val="Lijstalinea Char"/>
    <w:basedOn w:val="Standaardalinea-lettertype"/>
    <w:link w:val="Lijstalinea"/>
    <w:uiPriority w:val="34"/>
    <w:rsid w:val="005D12D5"/>
    <w:rPr>
      <w:rFonts w:ascii="Arial" w:hAnsi="Arial"/>
      <w:sz w:val="20"/>
      <w:szCs w:val="20"/>
      <w:lang w:val="nl-NL" w:eastAsia="nl-NL" w:bidi="ar-SA"/>
    </w:rPr>
  </w:style>
  <w:style w:type="character" w:customStyle="1" w:styleId="LijstalineabesluitChar">
    <w:name w:val="Lijstalinea_besluit Char"/>
    <w:basedOn w:val="LijstalineaChar"/>
    <w:link w:val="Lijstalineabesluit"/>
    <w:rsid w:val="00794F9C"/>
    <w:rPr>
      <w:rFonts w:ascii="Arial" w:eastAsia="Times New Roman" w:hAnsi="Arial"/>
      <w:sz w:val="20"/>
      <w:szCs w:val="20"/>
      <w:lang w:val="nl-NL" w:eastAsia="nl-NL" w:bidi="ar-SA"/>
    </w:rPr>
  </w:style>
  <w:style w:type="paragraph" w:customStyle="1" w:styleId="Lijstalineacollegebesluit">
    <w:name w:val="Lijstalinea_collegebesluit"/>
    <w:basedOn w:val="Lijstalinea"/>
    <w:link w:val="LijstalineacollegebesluitChar"/>
    <w:rsid w:val="00D42D3B"/>
    <w:pPr>
      <w:numPr>
        <w:numId w:val="9"/>
      </w:numPr>
      <w:spacing w:after="120" w:line="480" w:lineRule="auto"/>
    </w:pPr>
  </w:style>
  <w:style w:type="character" w:customStyle="1" w:styleId="LijstalineacollegebesluitChar">
    <w:name w:val="Lijstalinea_collegebesluit Char"/>
    <w:basedOn w:val="LijstalineaChar"/>
    <w:link w:val="Lijstalineacollegebesluit"/>
    <w:rsid w:val="00D42D3B"/>
    <w:rPr>
      <w:rFonts w:ascii="Arial" w:eastAsia="Times New Roman" w:hAnsi="Arial"/>
      <w:sz w:val="20"/>
      <w:szCs w:val="20"/>
      <w:lang w:val="nl-NL" w:eastAsia="nl-NL" w:bidi="ar-SA"/>
    </w:rPr>
  </w:style>
  <w:style w:type="paragraph" w:customStyle="1" w:styleId="opsomminginbesluit">
    <w:name w:val="opsomming_in_besluit"/>
    <w:basedOn w:val="Lijstalineabesluit"/>
    <w:link w:val="opsomminginbesluitChar"/>
    <w:qFormat/>
    <w:rsid w:val="00293F5B"/>
    <w:rPr>
      <w:lang w:eastAsia="en-US"/>
    </w:rPr>
  </w:style>
  <w:style w:type="character" w:customStyle="1" w:styleId="opsomminginbesluitChar">
    <w:name w:val="opsomming_in_besluit Char"/>
    <w:basedOn w:val="LijstalineabesluitChar"/>
    <w:link w:val="opsomminginbesluit"/>
    <w:rsid w:val="00293F5B"/>
    <w:rPr>
      <w:rFonts w:ascii="Arial" w:eastAsia="Times New Roman" w:hAnsi="Arial"/>
      <w:sz w:val="20"/>
      <w:szCs w:val="20"/>
      <w:lang w:val="nl-NL" w:eastAsia="nl-NL" w:bidi="ar-SA"/>
    </w:rPr>
  </w:style>
  <w:style w:type="paragraph" w:customStyle="1" w:styleId="opsommingbijbesluit">
    <w:name w:val="opsomming_bij_besluit"/>
    <w:basedOn w:val="Lijstalinea"/>
    <w:link w:val="opsommingbijbesluitChar"/>
    <w:rsid w:val="00B77104"/>
    <w:pPr>
      <w:numPr>
        <w:numId w:val="16"/>
      </w:numPr>
      <w:spacing w:afterLines="100"/>
    </w:pPr>
  </w:style>
  <w:style w:type="paragraph" w:styleId="Lijstnummering">
    <w:name w:val="List Number"/>
    <w:basedOn w:val="Standaard"/>
    <w:uiPriority w:val="99"/>
    <w:semiHidden/>
    <w:unhideWhenUsed/>
    <w:rsid w:val="00B77104"/>
    <w:pPr>
      <w:numPr>
        <w:numId w:val="13"/>
      </w:numPr>
      <w:contextualSpacing/>
    </w:pPr>
  </w:style>
  <w:style w:type="paragraph" w:styleId="Lijstnummering2">
    <w:name w:val="List Number 2"/>
    <w:basedOn w:val="Standaard"/>
    <w:uiPriority w:val="99"/>
    <w:semiHidden/>
    <w:unhideWhenUsed/>
    <w:rsid w:val="00B77104"/>
    <w:pPr>
      <w:numPr>
        <w:numId w:val="14"/>
      </w:numPr>
      <w:contextualSpacing/>
    </w:pPr>
  </w:style>
  <w:style w:type="character" w:customStyle="1" w:styleId="opsommingbijbesluitChar">
    <w:name w:val="opsomming_bij_besluit Char"/>
    <w:basedOn w:val="LijstalineaChar"/>
    <w:link w:val="opsommingbijbesluit"/>
    <w:rsid w:val="00B77104"/>
    <w:rPr>
      <w:rFonts w:ascii="Arial" w:eastAsia="Times New Roman" w:hAnsi="Arial"/>
      <w:sz w:val="20"/>
      <w:szCs w:val="20"/>
      <w:lang w:val="nl-NL" w:eastAsia="nl-NL" w:bidi="ar-SA"/>
    </w:rPr>
  </w:style>
  <w:style w:type="paragraph" w:customStyle="1" w:styleId="kop12Bold">
    <w:name w:val="kop12Bold"/>
    <w:basedOn w:val="Standaard"/>
    <w:next w:val="Standaard"/>
    <w:link w:val="kop12BoldChar"/>
    <w:qFormat/>
    <w:rsid w:val="00AE61D3"/>
    <w:rPr>
      <w:b/>
      <w:sz w:val="24"/>
      <w:szCs w:val="24"/>
    </w:rPr>
  </w:style>
  <w:style w:type="character" w:customStyle="1" w:styleId="kop12BoldChar">
    <w:name w:val="kop12Bold Char"/>
    <w:basedOn w:val="Standaardalinea-lettertype"/>
    <w:link w:val="kop12Bold"/>
    <w:rsid w:val="00AE61D3"/>
    <w:rPr>
      <w:rFonts w:ascii="Arial" w:eastAsia="Times New Roman" w:hAnsi="Arial"/>
      <w:b/>
      <w:sz w:val="24"/>
      <w:szCs w:val="24"/>
      <w:lang w:val="nl-NL" w:eastAsia="nl-NL" w:bidi="ar-SA"/>
    </w:rPr>
  </w:style>
  <w:style w:type="table" w:styleId="Tabelraster">
    <w:name w:val="Table Grid"/>
    <w:basedOn w:val="Standaardtabel"/>
    <w:uiPriority w:val="59"/>
    <w:rsid w:val="005D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Gouda afdelingsdocument" ma:contentTypeID="0x0101002859384C76FBF24CA8D7524B6C79F57B020036F859F2E825FA4792790F0E5AD9C09C" ma:contentTypeVersion="7" ma:contentTypeDescription="Document voor het afdelingstemplate" ma:contentTypeScope="" ma:versionID="e4de94f8db00b948b010b3988e95a57d">
  <xsd:schema xmlns:xsd="http://www.w3.org/2001/XMLSchema" xmlns:xs="http://www.w3.org/2001/XMLSchema" xmlns:p="http://schemas.microsoft.com/office/2006/metadata/properties" xmlns:ns2="b7a62b35-0bb6-4585-a33f-866d66a3c363" xmlns:ns3="2b3a5638-dbbc-4a90-9713-595fe53f3caa" targetNamespace="http://schemas.microsoft.com/office/2006/metadata/properties" ma:root="true" ma:fieldsID="6f881f84cfafeb2df7c6e1a86819d535" ns2:_="" ns3:_="">
    <xsd:import namespace="b7a62b35-0bb6-4585-a33f-866d66a3c363"/>
    <xsd:import namespace="2b3a5638-dbbc-4a90-9713-595fe53f3caa"/>
    <xsd:element name="properties">
      <xsd:complexType>
        <xsd:sequence>
          <xsd:element name="documentManagement">
            <xsd:complexType>
              <xsd:all>
                <xsd:element ref="ns2:k7115ccbe5894438a73c0eca74d379b2" minOccurs="0"/>
                <xsd:element ref="ns2:TaxCatchAll" minOccurs="0"/>
                <xsd:element ref="ns2:TaxCatchAllLabel" minOccurs="0"/>
                <xsd:element ref="ns2:k7d3361741ef47ed8f5fc612d1aa04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2b35-0bb6-4585-a33f-866d66a3c363" elementFormDefault="qualified">
    <xsd:import namespace="http://schemas.microsoft.com/office/2006/documentManagement/types"/>
    <xsd:import namespace="http://schemas.microsoft.com/office/infopath/2007/PartnerControls"/>
    <xsd:element name="k7115ccbe5894438a73c0eca74d379b2" ma:index="8" nillable="true" ma:taxonomy="true" ma:internalName="k7115ccbe5894438a73c0eca74d379b2" ma:taxonomyFieldName="Archiefvormer" ma:displayName="Archiefvormer" ma:default="1;#Gemeente Gouda|6479f7ea-bafe-4720-a6df-05cb27071ec6" ma:fieldId="{47115ccb-e589-4438-a73c-0eca74d379b2}" ma:sspId="9cd780cd-240e-409c-8ece-5fd62b21dc85" ma:termSetId="1ce00b09-9327-4d3a-9e37-419f345833a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3791cca-0094-4a9b-897d-102c03e558b5}" ma:internalName="TaxCatchAll" ma:showField="CatchAllData" ma:web="2b3a5638-dbbc-4a90-9713-595fe53f3ca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791cca-0094-4a9b-897d-102c03e558b5}" ma:internalName="TaxCatchAllLabel" ma:readOnly="true" ma:showField="CatchAllDataLabel" ma:web="2b3a5638-dbbc-4a90-9713-595fe53f3caa">
      <xsd:complexType>
        <xsd:complexContent>
          <xsd:extension base="dms:MultiChoiceLookup">
            <xsd:sequence>
              <xsd:element name="Value" type="dms:Lookup" maxOccurs="unbounded" minOccurs="0" nillable="true"/>
            </xsd:sequence>
          </xsd:extension>
        </xsd:complexContent>
      </xsd:complexType>
    </xsd:element>
    <xsd:element name="k7d3361741ef47ed8f5fc612d1aa042b" ma:index="12" nillable="true" ma:taxonomy="true" ma:internalName="k7d3361741ef47ed8f5fc612d1aa042b" ma:taxonomyFieldName="Afdeling" ma:displayName="Afdeling" ma:default="" ma:fieldId="{47d33617-41ef-47ed-8f5f-c612d1aa042b}" ma:sspId="9cd780cd-240e-409c-8ece-5fd62b21dc85" ma:termSetId="df1ba213-0acb-443a-9f9c-29991120785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3a5638-dbbc-4a90-9713-595fe53f3caa"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The value of the document ID assigned to this item." ma:indexed="true" ma:internalName="_dlc_DocId" ma:readOnly="true">
      <xsd:simpleType>
        <xsd:restriction base="dms:Text"/>
      </xsd:simpleType>
    </xsd:element>
    <xsd:element name="_dlc_DocIdUrl" ma:index="15"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cd780cd-240e-409c-8ece-5fd62b21dc85" ContentTypeId="0x0101002859384C76FBF24CA8D7524B6C79F57B02"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7115ccbe5894438a73c0eca74d379b2 xmlns="b7a62b35-0bb6-4585-a33f-866d66a3c363">
      <Terms xmlns="http://schemas.microsoft.com/office/infopath/2007/PartnerControls">
        <TermInfo xmlns="http://schemas.microsoft.com/office/infopath/2007/PartnerControls">
          <TermName xmlns="http://schemas.microsoft.com/office/infopath/2007/PartnerControls">Gemeente Gouda</TermName>
          <TermId xmlns="http://schemas.microsoft.com/office/infopath/2007/PartnerControls">6479f7ea-bafe-4720-a6df-05cb27071ec6</TermId>
        </TermInfo>
      </Terms>
    </k7115ccbe5894438a73c0eca74d379b2>
    <k7d3361741ef47ed8f5fc612d1aa042b xmlns="b7a62b35-0bb6-4585-a33f-866d66a3c363">
      <Terms xmlns="http://schemas.microsoft.com/office/infopath/2007/PartnerControls"/>
    </k7d3361741ef47ed8f5fc612d1aa042b>
    <TaxCatchAll xmlns="b7a62b35-0bb6-4585-a33f-866d66a3c363">
      <Value>1</Value>
    </TaxCatchAll>
    <_dlc_DocId xmlns="2b3a5638-dbbc-4a90-9713-595fe53f3caa">2K6TKMEZ6V2J-333240437-135957</_dlc_DocId>
    <_dlc_DocIdUrl xmlns="2b3a5638-dbbc-4a90-9713-595fe53f3caa">
      <Url>https://gemeentegouda.sharepoint.com/sites/ICAV-/_layouts/15/DocIdRedir.aspx?ID=2K6TKMEZ6V2J-333240437-135957</Url>
      <Description>2K6TKMEZ6V2J-333240437-135957</Description>
    </_dlc_DocIdUrl>
  </documentManagement>
</p:properties>
</file>

<file path=customXml/itemProps1.xml><?xml version="1.0" encoding="utf-8"?>
<ds:datastoreItem xmlns:ds="http://schemas.openxmlformats.org/officeDocument/2006/customXml" ds:itemID="{352396C6-4242-4671-90F0-A7AE95EB49A6}">
  <ds:schemaRefs>
    <ds:schemaRef ds:uri="http://schemas.openxmlformats.org/officeDocument/2006/bibliography"/>
  </ds:schemaRefs>
</ds:datastoreItem>
</file>

<file path=customXml/itemProps2.xml><?xml version="1.0" encoding="utf-8"?>
<ds:datastoreItem xmlns:ds="http://schemas.openxmlformats.org/officeDocument/2006/customXml" ds:itemID="{A9F43132-023A-4E5C-88F1-8B000D5601F4}"/>
</file>

<file path=customXml/itemProps3.xml><?xml version="1.0" encoding="utf-8"?>
<ds:datastoreItem xmlns:ds="http://schemas.openxmlformats.org/officeDocument/2006/customXml" ds:itemID="{9A1B6C5E-8529-4874-8395-69651AC48923}"/>
</file>

<file path=customXml/itemProps4.xml><?xml version="1.0" encoding="utf-8"?>
<ds:datastoreItem xmlns:ds="http://schemas.openxmlformats.org/officeDocument/2006/customXml" ds:itemID="{27797136-2F01-4233-A870-139469B8E819}"/>
</file>

<file path=customXml/itemProps5.xml><?xml version="1.0" encoding="utf-8"?>
<ds:datastoreItem xmlns:ds="http://schemas.openxmlformats.org/officeDocument/2006/customXml" ds:itemID="{250ACB03-84CF-45AC-B6BC-32508E963F8C}"/>
</file>

<file path=customXml/itemProps6.xml><?xml version="1.0" encoding="utf-8"?>
<ds:datastoreItem xmlns:ds="http://schemas.openxmlformats.org/officeDocument/2006/customXml" ds:itemID="{6AAB2147-828D-4DCC-AC9C-6C6267895D23}"/>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1846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 Hooft</dc:creator>
  <cp:keywords/>
  <dc:description/>
  <cp:lastModifiedBy>Simon t Hooft</cp:lastModifiedBy>
  <cp:revision>1</cp:revision>
  <dcterms:created xsi:type="dcterms:W3CDTF">2026-06-05T11:51:00Z</dcterms:created>
  <dcterms:modified xsi:type="dcterms:W3CDTF">2026-06-05T11:52:00Z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0x0101002859384C76FBF24CA8D7524B6C79F57B020036F859F2E825FA4792790F0E5AD9C09C</vt:lpwstr>
  </property>
  <property fmtid="{D5CDD505-2E9C-101B-9397-08002B2CF9AE}" pid="3" name="_dlc_DocIdItemGuid">
    <vt:lpwstr>279f7c6b-1418-459e-aa9a-af9ba49ef6f4</vt:lpwstr>
  </property>
  <property fmtid="{D5CDD505-2E9C-101B-9397-08002B2CF9AE}" pid="4" name="Archiefvormer">
    <vt:i4>1</vt:i4>
  </property>
</Properties>
</file>