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4512" w14:textId="6EFF7CA0" w:rsidR="00D90AF3" w:rsidRPr="00D539AF" w:rsidRDefault="00F43776" w:rsidP="00D90AF3">
      <w:pPr>
        <w:pStyle w:val="Kop1-Ab"/>
        <w:numPr>
          <w:ilvl w:val="0"/>
          <w:numId w:val="0"/>
        </w:numPr>
        <w:ind w:left="360" w:hanging="360"/>
        <w:rPr>
          <w:sz w:val="28"/>
          <w:lang w:eastAsia="en-US"/>
        </w:rPr>
      </w:pPr>
      <w:r w:rsidRPr="00D539AF">
        <w:rPr>
          <w:sz w:val="28"/>
          <w:lang w:eastAsia="en-US"/>
        </w:rPr>
        <w:t xml:space="preserve">Bijlage </w:t>
      </w:r>
      <w:r w:rsidR="00E767FD">
        <w:rPr>
          <w:sz w:val="28"/>
          <w:lang w:eastAsia="en-US"/>
        </w:rPr>
        <w:t>7</w:t>
      </w:r>
      <w:r w:rsidRPr="00D539AF">
        <w:rPr>
          <w:sz w:val="28"/>
          <w:lang w:eastAsia="en-US"/>
        </w:rPr>
        <w:t xml:space="preserve"> </w:t>
      </w:r>
      <w:r w:rsidR="00495E1C" w:rsidRPr="00D539AF">
        <w:rPr>
          <w:sz w:val="28"/>
          <w:lang w:eastAsia="en-US"/>
        </w:rPr>
        <w:t>-</w:t>
      </w:r>
      <w:r w:rsidRPr="00D539AF">
        <w:rPr>
          <w:sz w:val="28"/>
          <w:lang w:eastAsia="en-US"/>
        </w:rPr>
        <w:t xml:space="preserve"> </w:t>
      </w:r>
      <w:r w:rsidR="00C9138A" w:rsidRPr="00D539AF">
        <w:rPr>
          <w:sz w:val="28"/>
          <w:lang w:eastAsia="en-US"/>
        </w:rPr>
        <w:t xml:space="preserve">Referentieblad voor </w:t>
      </w:r>
      <w:r w:rsidR="00E767FD">
        <w:rPr>
          <w:sz w:val="28"/>
          <w:lang w:eastAsia="en-US"/>
        </w:rPr>
        <w:t>Selectiecriterium</w:t>
      </w:r>
      <w:r w:rsidR="00C31D1F" w:rsidRPr="00D539AF">
        <w:rPr>
          <w:sz w:val="28"/>
          <w:lang w:eastAsia="en-US"/>
        </w:rPr>
        <w:t>:</w:t>
      </w:r>
      <w:r w:rsidR="00D539AF" w:rsidRPr="00D539AF">
        <w:rPr>
          <w:sz w:val="28"/>
          <w:lang w:eastAsia="en-US"/>
        </w:rPr>
        <w:t xml:space="preserve"> ‘</w:t>
      </w:r>
      <w:r w:rsidR="000C4622">
        <w:rPr>
          <w:sz w:val="28"/>
          <w:lang w:eastAsia="en-US"/>
        </w:rPr>
        <w:t>Integraal ontwerpproces stedelijk infraproject’</w:t>
      </w:r>
    </w:p>
    <w:p w14:paraId="1818CB73" w14:textId="77777777" w:rsidR="00D539AF" w:rsidRDefault="00976A13" w:rsidP="00D539AF">
      <w:pPr>
        <w:pStyle w:val="Kop3"/>
        <w:tabs>
          <w:tab w:val="left" w:pos="709"/>
        </w:tabs>
        <w:spacing w:line="240" w:lineRule="auto"/>
        <w:ind w:left="720" w:hanging="720"/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</w:pPr>
      <w:r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D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oor </w:t>
      </w:r>
      <w:r w:rsidR="00D90AF3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Gegadigde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  <w:r w:rsidR="00C31D1F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in te dienen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bij </w:t>
      </w:r>
      <w:r w:rsidR="00AE5195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de 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Europese </w:t>
      </w:r>
      <w:r w:rsidR="00D90AF3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niet openbare 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aanbesteding</w:t>
      </w:r>
      <w:r w:rsidR="00AE5195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  <w:r w:rsidR="0016436D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aangaande</w:t>
      </w:r>
      <w:r w:rsidR="00AE5195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  <w:r w:rsidR="00D90AF3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de</w:t>
      </w:r>
      <w:r w:rsid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</w:p>
    <w:p w14:paraId="07B82599" w14:textId="0A41AD35" w:rsidR="00F91A8A" w:rsidRPr="00D539AF" w:rsidRDefault="00D90AF3" w:rsidP="00D539AF">
      <w:pPr>
        <w:pStyle w:val="Kop3"/>
        <w:tabs>
          <w:tab w:val="left" w:pos="709"/>
        </w:tabs>
        <w:spacing w:line="240" w:lineRule="auto"/>
        <w:ind w:left="720" w:hanging="720"/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</w:pPr>
      <w:r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Opdracht voor “</w:t>
      </w:r>
      <w:r w:rsidR="00D539AF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Raamovereenkomst Ingenieursdiensten</w:t>
      </w:r>
      <w:r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”</w:t>
      </w:r>
    </w:p>
    <w:p w14:paraId="3E871701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18CE9E76" w14:textId="785CF115" w:rsidR="009B57CA" w:rsidRPr="00F5015B" w:rsidRDefault="00C72606" w:rsidP="00D90AF3">
      <w:pPr>
        <w:widowControl w:val="0"/>
      </w:pPr>
      <w:r>
        <w:t>Gegadigde</w:t>
      </w:r>
      <w:r w:rsidR="009B57CA" w:rsidRPr="00F5015B">
        <w:t xml:space="preserve"> dient dit formulier te gebruiken voor het aanleveren van </w:t>
      </w:r>
      <w:r w:rsidR="00BF161B" w:rsidRPr="00F5015B">
        <w:t xml:space="preserve">het </w:t>
      </w:r>
      <w:r w:rsidR="009B57CA" w:rsidRPr="00F5015B">
        <w:t>referentie</w:t>
      </w:r>
      <w:r w:rsidR="00BF161B" w:rsidRPr="00F5015B">
        <w:t>project</w:t>
      </w:r>
      <w:r w:rsidR="009B57CA" w:rsidRPr="00F5015B">
        <w:t xml:space="preserve"> </w:t>
      </w:r>
      <w:r w:rsidR="00F5015B">
        <w:t>wat</w:t>
      </w:r>
      <w:r w:rsidR="009B57CA" w:rsidRPr="00F5015B">
        <w:t xml:space="preserve"> toeziet op </w:t>
      </w:r>
      <w:r w:rsidR="00D539AF">
        <w:t xml:space="preserve">de </w:t>
      </w:r>
      <w:r w:rsidR="005E44A2">
        <w:t>Selectiecriterium</w:t>
      </w:r>
      <w:r w:rsidR="00D539AF">
        <w:t xml:space="preserve"> ‘</w:t>
      </w:r>
      <w:r w:rsidR="006277AC">
        <w:t>Integraal ontwerpproces stedelijk infraproject’</w:t>
      </w:r>
      <w:r w:rsidR="00D539AF">
        <w:t xml:space="preserve"> </w:t>
      </w:r>
      <w:r w:rsidR="009B57CA" w:rsidRPr="00F5015B">
        <w:t xml:space="preserve">zoals opgenomen in de </w:t>
      </w:r>
      <w:r w:rsidR="00AC4277" w:rsidRPr="00F5015B">
        <w:t>Selectieleidraad</w:t>
      </w:r>
      <w:r w:rsidR="009B57CA" w:rsidRPr="00F5015B">
        <w:t xml:space="preserve">. </w:t>
      </w:r>
    </w:p>
    <w:p w14:paraId="15107917" w14:textId="6BD521B2" w:rsidR="00CC0F8E" w:rsidRDefault="00F5015B" w:rsidP="00F5015B">
      <w:pPr>
        <w:rPr>
          <w:rFonts w:eastAsia="Times New Roman"/>
          <w:snapToGrid w:val="0"/>
          <w:szCs w:val="20"/>
          <w:lang w:eastAsia="nl-NL"/>
        </w:rPr>
      </w:pPr>
      <w:r w:rsidRPr="00FD2F21">
        <w:rPr>
          <w:szCs w:val="20"/>
        </w:rPr>
        <w:t>Direct bij Aanmelding dient Gegadigde</w:t>
      </w:r>
      <w:r w:rsidRPr="00FD2F21">
        <w:rPr>
          <w:rFonts w:eastAsia="Times New Roman"/>
          <w:snapToGrid w:val="0"/>
          <w:szCs w:val="20"/>
          <w:lang w:eastAsia="nl-NL"/>
        </w:rPr>
        <w:t xml:space="preserve"> </w:t>
      </w:r>
      <w:r w:rsidR="00FD2F21">
        <w:rPr>
          <w:rFonts w:eastAsia="Times New Roman"/>
          <w:snapToGrid w:val="0"/>
          <w:szCs w:val="20"/>
          <w:lang w:eastAsia="nl-NL"/>
        </w:rPr>
        <w:t>dit</w:t>
      </w:r>
      <w:r w:rsidR="00CC0F8E" w:rsidRPr="00FD2F21">
        <w:rPr>
          <w:rFonts w:eastAsia="Times New Roman"/>
          <w:snapToGrid w:val="0"/>
          <w:szCs w:val="20"/>
          <w:lang w:eastAsia="nl-NL"/>
        </w:rPr>
        <w:t xml:space="preserve"> volledig ingevulde en ondertekende</w:t>
      </w:r>
      <w:r w:rsidR="00FD2F21">
        <w:rPr>
          <w:rFonts w:eastAsia="Times New Roman"/>
          <w:snapToGrid w:val="0"/>
          <w:szCs w:val="20"/>
          <w:lang w:eastAsia="nl-NL"/>
        </w:rPr>
        <w:t xml:space="preserve"> referentieblad in te dienen.</w:t>
      </w:r>
    </w:p>
    <w:p w14:paraId="4C4FCE9F" w14:textId="3AAB4AD0" w:rsidR="00F5015B" w:rsidRDefault="00F5015B" w:rsidP="00A0590C">
      <w:pPr>
        <w:rPr>
          <w:rFonts w:eastAsia="Times New Roman"/>
          <w:snapToGrid w:val="0"/>
          <w:szCs w:val="20"/>
          <w:lang w:eastAsia="nl-NL"/>
        </w:rPr>
      </w:pPr>
      <w:r w:rsidRPr="00A0590C">
        <w:rPr>
          <w:szCs w:val="20"/>
        </w:rPr>
        <w:t xml:space="preserve">Gegadigde dient </w:t>
      </w:r>
      <w:r w:rsidR="00D539AF">
        <w:rPr>
          <w:szCs w:val="20"/>
        </w:rPr>
        <w:t xml:space="preserve">tevens </w:t>
      </w:r>
      <w:r w:rsidR="001D4450">
        <w:rPr>
          <w:szCs w:val="20"/>
        </w:rPr>
        <w:t>in het invulblad een omschrijving</w:t>
      </w:r>
      <w:r w:rsidR="00D539AF">
        <w:rPr>
          <w:szCs w:val="20"/>
        </w:rPr>
        <w:t xml:space="preserve"> in te dienen betreffende het aangaande project, </w:t>
      </w:r>
      <w:r w:rsidR="001D4450">
        <w:rPr>
          <w:szCs w:val="20"/>
        </w:rPr>
        <w:t>waaruit onomstotelijk blijkt</w:t>
      </w:r>
      <w:r w:rsidR="00D539AF">
        <w:rPr>
          <w:szCs w:val="20"/>
        </w:rPr>
        <w:t xml:space="preserve"> </w:t>
      </w:r>
      <w:r w:rsidR="00B41F69">
        <w:rPr>
          <w:szCs w:val="20"/>
        </w:rPr>
        <w:t>dat</w:t>
      </w:r>
      <w:r w:rsidR="00D539AF">
        <w:rPr>
          <w:szCs w:val="20"/>
        </w:rPr>
        <w:t xml:space="preserve"> aan alle </w:t>
      </w:r>
      <w:r w:rsidR="00B41F69">
        <w:rPr>
          <w:szCs w:val="20"/>
        </w:rPr>
        <w:t>aangekruiste</w:t>
      </w:r>
      <w:r w:rsidR="00D539AF">
        <w:rPr>
          <w:szCs w:val="20"/>
        </w:rPr>
        <w:t xml:space="preserve"> aspecten is voldaan.</w:t>
      </w:r>
    </w:p>
    <w:p w14:paraId="04E4BA52" w14:textId="77777777" w:rsidR="005F6888" w:rsidRDefault="005F6888" w:rsidP="002F2280">
      <w:pPr>
        <w:pStyle w:val="Donkerblauw"/>
        <w:numPr>
          <w:ilvl w:val="0"/>
          <w:numId w:val="0"/>
        </w:numPr>
        <w:rPr>
          <w:szCs w:val="20"/>
        </w:rPr>
      </w:pPr>
    </w:p>
    <w:p w14:paraId="6C15A77F" w14:textId="37A52925" w:rsidR="00EF5CC9" w:rsidRDefault="007211EA" w:rsidP="00D539AF">
      <w:pPr>
        <w:pStyle w:val="Donkerblauw"/>
        <w:numPr>
          <w:ilvl w:val="0"/>
          <w:numId w:val="0"/>
        </w:numPr>
        <w:rPr>
          <w:rFonts w:eastAsia="Times New Roman" w:cs="Times New Roman"/>
          <w:snapToGrid w:val="0"/>
          <w:szCs w:val="20"/>
        </w:rPr>
      </w:pPr>
      <w:r>
        <w:rPr>
          <w:szCs w:val="20"/>
        </w:rPr>
        <w:t>Selectiecriterium</w:t>
      </w:r>
      <w:r w:rsidR="00C45ABE">
        <w:rPr>
          <w:szCs w:val="20"/>
        </w:rPr>
        <w:t xml:space="preserve"> </w:t>
      </w:r>
      <w:r w:rsidR="00D539AF">
        <w:rPr>
          <w:szCs w:val="20"/>
        </w:rPr>
        <w:t>‘</w:t>
      </w:r>
      <w:r>
        <w:rPr>
          <w:szCs w:val="20"/>
        </w:rPr>
        <w:t>Integraal ontwerpproces stedelijk infraproject</w:t>
      </w:r>
      <w:r w:rsidR="00D539AF">
        <w:rPr>
          <w:szCs w:val="20"/>
        </w:rPr>
        <w:t>’</w:t>
      </w:r>
    </w:p>
    <w:p w14:paraId="667D95FF" w14:textId="77777777" w:rsidR="00E27548" w:rsidRDefault="00E27548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5E169DF2" w14:textId="37A6AF2B" w:rsidR="00786289" w:rsidRDefault="001C68E1" w:rsidP="002F2280">
      <w:pPr>
        <w:widowControl w:val="0"/>
        <w:rPr>
          <w:rFonts w:eastAsia="Times New Roman" w:cs="Times New Roman"/>
          <w:snapToGrid w:val="0"/>
          <w:szCs w:val="20"/>
          <w:u w:val="single"/>
          <w:lang w:eastAsia="nl-NL"/>
        </w:rPr>
      </w:pPr>
      <w:r w:rsidRPr="001C68E1">
        <w:rPr>
          <w:rFonts w:eastAsia="Times New Roman" w:cs="Times New Roman"/>
          <w:snapToGrid w:val="0"/>
          <w:szCs w:val="20"/>
          <w:u w:val="single"/>
          <w:lang w:eastAsia="nl-NL"/>
        </w:rPr>
        <w:t>VOLDOET</w:t>
      </w:r>
      <w:r w:rsidR="00DE4725">
        <w:rPr>
          <w:rFonts w:eastAsia="Times New Roman" w:cs="Times New Roman"/>
          <w:snapToGrid w:val="0"/>
          <w:szCs w:val="20"/>
          <w:u w:val="single"/>
          <w:lang w:eastAsia="nl-NL"/>
        </w:rPr>
        <w:t xml:space="preserve"> </w:t>
      </w:r>
      <w:r w:rsidR="00ED711A">
        <w:rPr>
          <w:rFonts w:eastAsia="Times New Roman" w:cs="Times New Roman"/>
          <w:snapToGrid w:val="0"/>
          <w:szCs w:val="20"/>
          <w:u w:val="single"/>
          <w:lang w:eastAsia="nl-NL"/>
        </w:rPr>
        <w:t xml:space="preserve">- </w:t>
      </w:r>
      <w:r w:rsidR="00892AE2">
        <w:rPr>
          <w:rFonts w:eastAsia="Times New Roman" w:cs="Times New Roman"/>
          <w:snapToGrid w:val="0"/>
          <w:szCs w:val="20"/>
          <w:u w:val="single"/>
          <w:lang w:eastAsia="nl-NL"/>
        </w:rPr>
        <w:t>E</w:t>
      </w:r>
      <w:r w:rsidR="00DE4725">
        <w:rPr>
          <w:rFonts w:eastAsia="Times New Roman" w:cs="Times New Roman"/>
          <w:snapToGrid w:val="0"/>
          <w:szCs w:val="20"/>
          <w:u w:val="single"/>
          <w:lang w:eastAsia="nl-NL"/>
        </w:rPr>
        <w:t>isen aan het referentieproject</w:t>
      </w:r>
      <w:r w:rsidRPr="001C68E1">
        <w:rPr>
          <w:rFonts w:eastAsia="Times New Roman" w:cs="Times New Roman"/>
          <w:snapToGrid w:val="0"/>
          <w:szCs w:val="20"/>
          <w:u w:val="single"/>
          <w:lang w:eastAsia="nl-NL"/>
        </w:rPr>
        <w:t>:</w:t>
      </w:r>
    </w:p>
    <w:p w14:paraId="7C588F63" w14:textId="77777777" w:rsidR="00DA78E9" w:rsidRPr="001C68E1" w:rsidRDefault="00DA78E9" w:rsidP="002F2280">
      <w:pPr>
        <w:widowControl w:val="0"/>
        <w:rPr>
          <w:rFonts w:eastAsia="Times New Roman" w:cs="Times New Roman"/>
          <w:snapToGrid w:val="0"/>
          <w:szCs w:val="20"/>
          <w:u w:val="single"/>
          <w:lang w:eastAsia="nl-NL"/>
        </w:rPr>
      </w:pPr>
    </w:p>
    <w:p w14:paraId="156CD3F1" w14:textId="7ECE0874" w:rsidR="007447F4" w:rsidRDefault="00786289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  <w:r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[</w:t>
      </w:r>
      <w:r w:rsidR="000D4A34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aankruisen</w:t>
      </w:r>
      <w:r w:rsidR="00372E6C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 door </w:t>
      </w:r>
      <w:r w:rsidR="00DA36AB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Gegadigde </w:t>
      </w:r>
      <w:r w:rsidR="00F5015B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indien het referentieproject </w:t>
      </w:r>
      <w:r w:rsidR="00DA36AB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aan</w:t>
      </w:r>
      <w:r w:rsidR="00372E6C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 het genoemde voldoet</w:t>
      </w:r>
      <w:r w:rsidR="007447F4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.</w:t>
      </w:r>
      <w:r w:rsidR="004F4014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]</w:t>
      </w:r>
    </w:p>
    <w:p w14:paraId="779A7A0C" w14:textId="77777777" w:rsidR="00FE3327" w:rsidRDefault="00FE3327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0A93D97B" w14:textId="49A3A110" w:rsidR="00FE3327" w:rsidRPr="00BD6B6A" w:rsidRDefault="007D75EE" w:rsidP="00BD6B6A">
      <w:pPr>
        <w:widowControl w:val="0"/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681173">
        <w:t>Het referentieproject</w:t>
      </w:r>
      <w:r w:rsidR="00B40BF1">
        <w:t xml:space="preserve"> </w:t>
      </w:r>
      <w:r w:rsidR="00B358BC">
        <w:t>(</w:t>
      </w:r>
      <w:r w:rsidR="009D461F">
        <w:t xml:space="preserve">de civieltechnische voorbereiding) </w:t>
      </w:r>
      <w:r w:rsidR="009D461F" w:rsidRPr="00862C9E">
        <w:t>dient te zijn</w:t>
      </w:r>
      <w:r w:rsidR="009D461F">
        <w:t xml:space="preserve"> afgerond</w:t>
      </w:r>
      <w:r w:rsidR="00FE3327" w:rsidRPr="00BD6B6A">
        <w:t>;</w:t>
      </w:r>
    </w:p>
    <w:p w14:paraId="230F0482" w14:textId="77777777" w:rsidR="00BD6B6A" w:rsidRDefault="00BD6B6A" w:rsidP="00BD6B6A">
      <w:pPr>
        <w:widowControl w:val="0"/>
      </w:pPr>
    </w:p>
    <w:p w14:paraId="650B0C10" w14:textId="2AE0A95B" w:rsidR="00FE3327" w:rsidRDefault="007D75EE" w:rsidP="007D75EE">
      <w:pPr>
        <w:widowControl w:val="0"/>
        <w:ind w:left="705" w:hanging="705"/>
        <w:rPr>
          <w:szCs w:val="20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9D461F">
        <w:t>H</w:t>
      </w:r>
      <w:r w:rsidR="00FE3327" w:rsidRPr="00BD6B6A">
        <w:t xml:space="preserve">et referentieproject </w:t>
      </w:r>
      <w:r w:rsidR="002253D2">
        <w:t>(de civieltechnische voorbereiding)</w:t>
      </w:r>
      <w:r w:rsidR="002253D2" w:rsidRPr="00862C9E">
        <w:t xml:space="preserve"> dient te zijn </w:t>
      </w:r>
      <w:r w:rsidR="002253D2">
        <w:t xml:space="preserve">uitgevoerd </w:t>
      </w:r>
      <w:r w:rsidR="002253D2" w:rsidRPr="00862C9E">
        <w:rPr>
          <w:szCs w:val="20"/>
        </w:rPr>
        <w:t>in de afgelopen vijf (5) jaar, teruggerekend vanaf de datum van sluiting</w:t>
      </w:r>
      <w:r w:rsidR="002253D2">
        <w:rPr>
          <w:szCs w:val="20"/>
        </w:rPr>
        <w:t xml:space="preserve"> aanmeldtermijn;</w:t>
      </w:r>
    </w:p>
    <w:p w14:paraId="6C6EF7AB" w14:textId="77777777" w:rsidR="00F773B3" w:rsidRDefault="00F773B3" w:rsidP="007D75EE">
      <w:pPr>
        <w:widowControl w:val="0"/>
        <w:ind w:left="705" w:hanging="705"/>
        <w:rPr>
          <w:szCs w:val="20"/>
        </w:rPr>
      </w:pPr>
    </w:p>
    <w:p w14:paraId="0AEF4141" w14:textId="1B5D939F" w:rsidR="00F773B3" w:rsidRDefault="00F773B3" w:rsidP="00F773B3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>
        <w:rPr>
          <w:rFonts w:eastAsia="Times New Roman" w:cs="Times New Roman"/>
          <w:snapToGrid w:val="0"/>
          <w:szCs w:val="20"/>
          <w:lang w:eastAsia="nl-NL"/>
        </w:rPr>
        <w:t xml:space="preserve">Gegadigde </w:t>
      </w:r>
      <w:r w:rsidR="002253D2">
        <w:rPr>
          <w:rFonts w:eastAsia="Times New Roman" w:cs="Times New Roman"/>
          <w:snapToGrid w:val="0"/>
          <w:szCs w:val="20"/>
          <w:lang w:eastAsia="nl-NL"/>
        </w:rPr>
        <w:t>was</w:t>
      </w:r>
      <w:r w:rsidR="0091323D">
        <w:rPr>
          <w:rFonts w:eastAsia="Times New Roman" w:cs="Times New Roman"/>
          <w:snapToGrid w:val="0"/>
          <w:szCs w:val="20"/>
          <w:lang w:eastAsia="nl-NL"/>
        </w:rPr>
        <w:t xml:space="preserve"> </w:t>
      </w:r>
      <w:r w:rsidR="0091323D">
        <w:rPr>
          <w:szCs w:val="20"/>
        </w:rPr>
        <w:t>zelf eindverantwoordelijk voor het integrale ontwerp binnen deze</w:t>
      </w:r>
      <w:r w:rsidR="0091323D">
        <w:rPr>
          <w:szCs w:val="20"/>
        </w:rPr>
        <w:t xml:space="preserve"> referentie;</w:t>
      </w:r>
    </w:p>
    <w:p w14:paraId="4DDDCD16" w14:textId="77777777" w:rsidR="000D1D63" w:rsidRDefault="000D1D63" w:rsidP="00F773B3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</w:p>
    <w:p w14:paraId="2D491491" w14:textId="1E5889DE" w:rsidR="000D1D63" w:rsidRPr="00F773B3" w:rsidRDefault="000D1D63" w:rsidP="000D1D63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Pr="00BD6B6A">
        <w:rPr>
          <w:rFonts w:eastAsia="Times New Roman" w:cs="Times New Roman"/>
          <w:snapToGrid w:val="0"/>
          <w:szCs w:val="20"/>
          <w:lang w:eastAsia="nl-NL"/>
        </w:rPr>
        <w:t>Het</w:t>
      </w:r>
      <w:r>
        <w:rPr>
          <w:rFonts w:eastAsia="Times New Roman" w:cs="Times New Roman"/>
          <w:snapToGrid w:val="0"/>
          <w:szCs w:val="20"/>
          <w:lang w:eastAsia="nl-NL"/>
        </w:rPr>
        <w:t xml:space="preserve"> betreft een project in de openbare ruimte voor een Nederlandse gemeente.</w:t>
      </w:r>
    </w:p>
    <w:p w14:paraId="31A858F3" w14:textId="77777777" w:rsidR="00BD6B6A" w:rsidRDefault="00BD6B6A" w:rsidP="00BD6B6A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6F85C28A" w14:textId="3FFCEDED" w:rsidR="00C259EA" w:rsidRDefault="00C259EA" w:rsidP="002018A9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</w:p>
    <w:p w14:paraId="0FD9824F" w14:textId="77777777" w:rsidR="002018A9" w:rsidRDefault="002018A9" w:rsidP="002018A9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</w:p>
    <w:p w14:paraId="58616294" w14:textId="77777777" w:rsidR="002018A9" w:rsidRDefault="002018A9" w:rsidP="002018A9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3CE021CC" w14:textId="77777777" w:rsidR="00290771" w:rsidRDefault="00290771">
      <w:pPr>
        <w:spacing w:after="200" w:line="276" w:lineRule="auto"/>
        <w:rPr>
          <w:rFonts w:eastAsia="Times New Roman" w:cs="Times New Roman"/>
          <w:snapToGrid w:val="0"/>
          <w:szCs w:val="20"/>
          <w:u w:val="single"/>
          <w:lang w:eastAsia="nl-NL"/>
        </w:rPr>
      </w:pPr>
      <w:r>
        <w:rPr>
          <w:rFonts w:eastAsia="Times New Roman" w:cs="Times New Roman"/>
          <w:snapToGrid w:val="0"/>
          <w:szCs w:val="20"/>
          <w:u w:val="single"/>
          <w:lang w:eastAsia="nl-NL"/>
        </w:rPr>
        <w:br w:type="page"/>
      </w:r>
    </w:p>
    <w:p w14:paraId="14DC64C6" w14:textId="3545411F" w:rsidR="002018A9" w:rsidRDefault="005B585D" w:rsidP="002018A9">
      <w:pPr>
        <w:widowControl w:val="0"/>
        <w:rPr>
          <w:rFonts w:eastAsia="Times New Roman" w:cs="Times New Roman"/>
          <w:snapToGrid w:val="0"/>
          <w:szCs w:val="20"/>
          <w:u w:val="single"/>
          <w:lang w:eastAsia="nl-NL"/>
        </w:rPr>
      </w:pPr>
      <w:r>
        <w:rPr>
          <w:rFonts w:eastAsia="Times New Roman" w:cs="Times New Roman"/>
          <w:snapToGrid w:val="0"/>
          <w:szCs w:val="20"/>
          <w:u w:val="single"/>
          <w:lang w:eastAsia="nl-NL"/>
        </w:rPr>
        <w:lastRenderedPageBreak/>
        <w:t>TE BEOORDELEN ASPECTEN</w:t>
      </w:r>
      <w:r w:rsidR="002018A9">
        <w:rPr>
          <w:rFonts w:eastAsia="Times New Roman" w:cs="Times New Roman"/>
          <w:snapToGrid w:val="0"/>
          <w:szCs w:val="20"/>
          <w:u w:val="single"/>
          <w:lang w:eastAsia="nl-NL"/>
        </w:rPr>
        <w:t xml:space="preserve"> - </w:t>
      </w:r>
      <w:r w:rsidR="00A27A41">
        <w:rPr>
          <w:rFonts w:eastAsia="Times New Roman" w:cs="Times New Roman"/>
          <w:snapToGrid w:val="0"/>
          <w:szCs w:val="20"/>
          <w:u w:val="single"/>
          <w:lang w:eastAsia="nl-NL"/>
        </w:rPr>
        <w:t>Wensen</w:t>
      </w:r>
      <w:r w:rsidR="002018A9">
        <w:rPr>
          <w:rFonts w:eastAsia="Times New Roman" w:cs="Times New Roman"/>
          <w:snapToGrid w:val="0"/>
          <w:szCs w:val="20"/>
          <w:u w:val="single"/>
          <w:lang w:eastAsia="nl-NL"/>
        </w:rPr>
        <w:t xml:space="preserve"> aan het referentieproject</w:t>
      </w:r>
      <w:r w:rsidR="002018A9" w:rsidRPr="001C68E1">
        <w:rPr>
          <w:rFonts w:eastAsia="Times New Roman" w:cs="Times New Roman"/>
          <w:snapToGrid w:val="0"/>
          <w:szCs w:val="20"/>
          <w:u w:val="single"/>
          <w:lang w:eastAsia="nl-NL"/>
        </w:rPr>
        <w:t>:</w:t>
      </w:r>
    </w:p>
    <w:p w14:paraId="455E6B3A" w14:textId="77777777" w:rsidR="00BD6B6A" w:rsidRDefault="00BD6B6A" w:rsidP="00BD6B6A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51D316CE" w14:textId="77777777" w:rsidR="002400E7" w:rsidRDefault="002400E7" w:rsidP="002400E7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  <w:r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[aankruisen door Gegadigde indien het referentieproject aan het genoemde voldoet.]</w:t>
      </w:r>
    </w:p>
    <w:p w14:paraId="2A1EB8C6" w14:textId="77777777" w:rsidR="002400E7" w:rsidRDefault="002400E7" w:rsidP="002400E7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3ADF0BA6" w14:textId="77777777" w:rsidR="00C52185" w:rsidRDefault="00C52185" w:rsidP="003E353C">
      <w:pPr>
        <w:widowControl w:val="0"/>
        <w:ind w:left="705" w:hanging="705"/>
      </w:pPr>
    </w:p>
    <w:p w14:paraId="2A6814B4" w14:textId="7B91677A" w:rsidR="00C52185" w:rsidRDefault="00C52185" w:rsidP="00C52185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>
        <w:rPr>
          <w:rFonts w:eastAsia="Times New Roman" w:cs="Times New Roman"/>
          <w:snapToGrid w:val="0"/>
          <w:szCs w:val="20"/>
          <w:lang w:eastAsia="nl-NL"/>
        </w:rPr>
        <w:t xml:space="preserve">Het </w:t>
      </w:r>
      <w:r w:rsidR="00C66A51">
        <w:rPr>
          <w:rFonts w:eastAsia="Times New Roman" w:cs="Times New Roman"/>
          <w:snapToGrid w:val="0"/>
          <w:szCs w:val="20"/>
          <w:lang w:eastAsia="nl-NL"/>
        </w:rPr>
        <w:t xml:space="preserve">referentieproject heeft betrekking op een herinrichtings- of renovatieproject van een openbare </w:t>
      </w:r>
      <w:r w:rsidR="00C66A51" w:rsidRPr="25B66D86">
        <w:rPr>
          <w:rFonts w:eastAsia="Times New Roman" w:cs="Times New Roman"/>
          <w:szCs w:val="20"/>
          <w:lang w:eastAsia="nl-NL"/>
        </w:rPr>
        <w:t>weg in sterk stedelijk gebied</w:t>
      </w:r>
      <w:r>
        <w:rPr>
          <w:rFonts w:eastAsia="Times New Roman" w:cs="Times New Roman"/>
          <w:snapToGrid w:val="0"/>
          <w:szCs w:val="20"/>
          <w:lang w:eastAsia="nl-NL"/>
        </w:rPr>
        <w:t>;</w:t>
      </w:r>
    </w:p>
    <w:p w14:paraId="77336EEE" w14:textId="77777777" w:rsidR="00C52185" w:rsidRDefault="00C52185" w:rsidP="00C52185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</w:p>
    <w:p w14:paraId="575103F3" w14:textId="0BCEE7E9" w:rsidR="00C52185" w:rsidRDefault="00C52185" w:rsidP="00C52185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F440E3">
        <w:rPr>
          <w:rFonts w:cs="Arial"/>
          <w:bCs/>
        </w:rPr>
        <w:t>Het referentieproject heeft een gefactureerd bedrag</w:t>
      </w:r>
      <w:r w:rsidR="002D474F">
        <w:rPr>
          <w:rFonts w:cs="Arial"/>
          <w:bCs/>
        </w:rPr>
        <w:t xml:space="preserve"> gelijk aan of groter dan</w:t>
      </w:r>
      <w:r>
        <w:rPr>
          <w:rFonts w:eastAsia="Times New Roman" w:cs="Times New Roman"/>
          <w:snapToGrid w:val="0"/>
          <w:szCs w:val="20"/>
          <w:lang w:eastAsia="nl-NL"/>
        </w:rPr>
        <w:t xml:space="preserve"> €</w:t>
      </w:r>
      <w:r w:rsidR="002D474F">
        <w:rPr>
          <w:rFonts w:eastAsia="Times New Roman" w:cs="Times New Roman"/>
          <w:snapToGrid w:val="0"/>
          <w:szCs w:val="20"/>
          <w:lang w:eastAsia="nl-NL"/>
        </w:rPr>
        <w:t>10</w:t>
      </w:r>
      <w:r>
        <w:rPr>
          <w:rFonts w:eastAsia="Times New Roman" w:cs="Times New Roman"/>
          <w:snapToGrid w:val="0"/>
          <w:szCs w:val="20"/>
          <w:lang w:eastAsia="nl-NL"/>
        </w:rPr>
        <w:t>0.000,- (excl. btw)</w:t>
      </w:r>
      <w:r w:rsidR="002D474F">
        <w:rPr>
          <w:rFonts w:eastAsia="Times New Roman" w:cs="Times New Roman"/>
          <w:snapToGrid w:val="0"/>
          <w:szCs w:val="20"/>
          <w:lang w:eastAsia="nl-NL"/>
        </w:rPr>
        <w:t>;</w:t>
      </w:r>
    </w:p>
    <w:p w14:paraId="246F4A62" w14:textId="77777777" w:rsidR="0091119F" w:rsidRDefault="0091119F" w:rsidP="00C52185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</w:p>
    <w:p w14:paraId="0394B574" w14:textId="2C406198" w:rsidR="0091119F" w:rsidRPr="00C52185" w:rsidRDefault="0091119F" w:rsidP="0091119F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>
        <w:t xml:space="preserve">Gegadigde heeft </w:t>
      </w:r>
      <w:r>
        <w:rPr>
          <w:rFonts w:eastAsia="Times New Roman" w:cs="Times New Roman"/>
          <w:snapToGrid w:val="0"/>
          <w:szCs w:val="20"/>
          <w:lang w:eastAsia="nl-NL"/>
        </w:rPr>
        <w:t xml:space="preserve">de volledige ontwerpcyclus </w:t>
      </w:r>
      <w:r w:rsidRPr="00536996">
        <w:rPr>
          <w:rFonts w:eastAsia="Times New Roman" w:cs="Times New Roman"/>
          <w:snapToGrid w:val="0"/>
          <w:szCs w:val="20"/>
          <w:lang w:eastAsia="nl-NL"/>
        </w:rPr>
        <w:t>van SO tot en met UO (en/of bestekstekening)</w:t>
      </w:r>
      <w:r>
        <w:rPr>
          <w:rFonts w:eastAsia="Times New Roman" w:cs="Times New Roman"/>
          <w:snapToGrid w:val="0"/>
          <w:szCs w:val="20"/>
          <w:lang w:eastAsia="nl-NL"/>
        </w:rPr>
        <w:t xml:space="preserve"> doorlopen, </w:t>
      </w:r>
      <w:r w:rsidRPr="00D11EBB">
        <w:rPr>
          <w:rFonts w:eastAsia="Times New Roman" w:cs="Times New Roman"/>
          <w:snapToGrid w:val="0"/>
          <w:szCs w:val="20"/>
          <w:lang w:eastAsia="nl-NL"/>
        </w:rPr>
        <w:t xml:space="preserve">RAW-bestek opgesteld conform CROW en UAV 2012 </w:t>
      </w:r>
      <w:r>
        <w:rPr>
          <w:rFonts w:eastAsia="Times New Roman" w:cs="Times New Roman"/>
          <w:snapToGrid w:val="0"/>
          <w:szCs w:val="20"/>
          <w:lang w:eastAsia="nl-NL"/>
        </w:rPr>
        <w:t>(</w:t>
      </w:r>
      <w:r w:rsidRPr="00536996">
        <w:rPr>
          <w:rFonts w:eastAsia="Times New Roman" w:cs="Times New Roman"/>
          <w:snapToGrid w:val="0"/>
          <w:szCs w:val="20"/>
          <w:lang w:eastAsia="nl-NL"/>
        </w:rPr>
        <w:t>inclusief het opstellen van de SSK-ramingen</w:t>
      </w:r>
      <w:r>
        <w:rPr>
          <w:rFonts w:eastAsia="Times New Roman" w:cs="Times New Roman"/>
          <w:snapToGrid w:val="0"/>
          <w:szCs w:val="20"/>
          <w:lang w:eastAsia="nl-NL"/>
        </w:rPr>
        <w:t>);</w:t>
      </w:r>
    </w:p>
    <w:p w14:paraId="509648A5" w14:textId="77777777" w:rsidR="002400E7" w:rsidRDefault="002400E7" w:rsidP="002400E7">
      <w:pPr>
        <w:widowControl w:val="0"/>
      </w:pPr>
    </w:p>
    <w:p w14:paraId="306DBABC" w14:textId="3B4E1B4B" w:rsidR="002400E7" w:rsidRDefault="002400E7" w:rsidP="002400E7">
      <w:pPr>
        <w:widowControl w:val="0"/>
        <w:ind w:left="705" w:hanging="705"/>
        <w:rPr>
          <w:szCs w:val="20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91119F">
        <w:t xml:space="preserve">Gegadigde </w:t>
      </w:r>
      <w:r w:rsidR="00846809">
        <w:rPr>
          <w:rFonts w:eastAsia="Times New Roman" w:cs="Times New Roman"/>
          <w:snapToGrid w:val="0"/>
          <w:szCs w:val="20"/>
          <w:lang w:eastAsia="nl-NL"/>
        </w:rPr>
        <w:t>heeft de verantwoordelijkheid gedragen voor het organiseren van het participatieproces, met zowel bewoners als</w:t>
      </w:r>
      <w:r w:rsidR="00846809">
        <w:rPr>
          <w:rFonts w:eastAsia="Times New Roman" w:cs="Times New Roman"/>
          <w:snapToGrid w:val="0"/>
          <w:szCs w:val="20"/>
          <w:lang w:eastAsia="nl-NL"/>
        </w:rPr>
        <w:t xml:space="preserve"> ondernemers;</w:t>
      </w:r>
    </w:p>
    <w:p w14:paraId="7CA17B23" w14:textId="77777777" w:rsidR="002400E7" w:rsidRDefault="002400E7" w:rsidP="002400E7">
      <w:pPr>
        <w:widowControl w:val="0"/>
        <w:ind w:left="705" w:hanging="705"/>
        <w:rPr>
          <w:szCs w:val="20"/>
        </w:rPr>
      </w:pPr>
    </w:p>
    <w:p w14:paraId="59FDDA6F" w14:textId="0B317FB0" w:rsidR="002400E7" w:rsidRPr="00F773B3" w:rsidRDefault="002400E7" w:rsidP="002400E7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846809">
        <w:rPr>
          <w:rFonts w:eastAsia="Times New Roman" w:cs="Times New Roman"/>
          <w:snapToGrid w:val="0"/>
          <w:szCs w:val="20"/>
          <w:lang w:eastAsia="nl-NL"/>
        </w:rPr>
        <w:t>Gegadigde heeft de</w:t>
      </w:r>
      <w:r w:rsidR="0024630B">
        <w:rPr>
          <w:rFonts w:eastAsia="Times New Roman" w:cs="Times New Roman"/>
          <w:snapToGrid w:val="0"/>
          <w:szCs w:val="20"/>
          <w:lang w:eastAsia="nl-NL"/>
        </w:rPr>
        <w:t xml:space="preserve"> </w:t>
      </w:r>
      <w:r w:rsidR="00D90F39">
        <w:rPr>
          <w:rFonts w:eastAsia="Times New Roman" w:cs="Times New Roman"/>
          <w:snapToGrid w:val="0"/>
          <w:szCs w:val="20"/>
          <w:lang w:eastAsia="nl-NL"/>
        </w:rPr>
        <w:t>uitkomsten van het participatieproces zijn door Gegadigde vertaald naar ontwerpkeuzes, varianten of projectbesluiten;</w:t>
      </w:r>
    </w:p>
    <w:p w14:paraId="7AB1C3BD" w14:textId="77777777" w:rsidR="002400E7" w:rsidRDefault="002400E7" w:rsidP="002400E7">
      <w:pPr>
        <w:widowControl w:val="0"/>
      </w:pPr>
    </w:p>
    <w:p w14:paraId="2B786E83" w14:textId="5603DBA5" w:rsidR="002400E7" w:rsidRDefault="002400E7" w:rsidP="0025454D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ED6357">
        <w:t>Gegadigde</w:t>
      </w:r>
      <w:r w:rsidR="00AC7132">
        <w:t xml:space="preserve"> </w:t>
      </w:r>
      <w:r w:rsidR="00AC7132">
        <w:rPr>
          <w:rFonts w:eastAsia="Times New Roman" w:cs="Times New Roman"/>
          <w:snapToGrid w:val="0"/>
          <w:szCs w:val="20"/>
          <w:lang w:eastAsia="nl-NL"/>
        </w:rPr>
        <w:t xml:space="preserve">heeft verantwoordelijkheid gedragen voor een integraal ontwerp waarin een </w:t>
      </w:r>
      <w:r w:rsidR="00AC7132" w:rsidRPr="005705A2">
        <w:rPr>
          <w:rFonts w:eastAsia="Times New Roman" w:cs="Times New Roman"/>
          <w:snapToGrid w:val="0"/>
          <w:szCs w:val="20"/>
          <w:lang w:eastAsia="nl-NL"/>
        </w:rPr>
        <w:t>boven- en ondergrondse waterberging</w:t>
      </w:r>
      <w:r w:rsidR="00AC7132">
        <w:rPr>
          <w:rFonts w:eastAsia="Times New Roman" w:cs="Times New Roman"/>
          <w:snapToGrid w:val="0"/>
          <w:szCs w:val="20"/>
          <w:lang w:eastAsia="nl-NL"/>
        </w:rPr>
        <w:t xml:space="preserve"> uitgewerkt is in het ontwerp/bestek inclusief </w:t>
      </w:r>
      <w:r w:rsidR="00AC7132" w:rsidRPr="005705A2">
        <w:rPr>
          <w:rFonts w:eastAsia="Times New Roman" w:cs="Times New Roman"/>
          <w:snapToGrid w:val="0"/>
          <w:szCs w:val="20"/>
          <w:lang w:eastAsia="nl-NL"/>
        </w:rPr>
        <w:t>hydraulische berekeningen voor het rioolontwerp</w:t>
      </w:r>
      <w:r w:rsidR="00AC7132">
        <w:rPr>
          <w:rFonts w:eastAsia="Times New Roman" w:cs="Times New Roman"/>
          <w:snapToGrid w:val="0"/>
          <w:szCs w:val="20"/>
          <w:lang w:eastAsia="nl-NL"/>
        </w:rPr>
        <w:t>;</w:t>
      </w:r>
    </w:p>
    <w:p w14:paraId="6222FDDA" w14:textId="77777777" w:rsidR="00FC7B1F" w:rsidRDefault="00FC7B1F" w:rsidP="002400E7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</w:p>
    <w:p w14:paraId="46346C8F" w14:textId="6D6F3181" w:rsidR="002400E7" w:rsidRPr="00BD6B6A" w:rsidRDefault="002400E7" w:rsidP="002400E7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AC7132">
        <w:rPr>
          <w:rFonts w:eastAsia="Times New Roman" w:cs="Times New Roman"/>
          <w:snapToGrid w:val="0"/>
          <w:szCs w:val="20"/>
          <w:lang w:eastAsia="nl-NL"/>
        </w:rPr>
        <w:t>Gegadigde</w:t>
      </w:r>
      <w:r w:rsidR="009B0A49">
        <w:rPr>
          <w:rFonts w:eastAsia="Times New Roman" w:cs="Times New Roman"/>
          <w:snapToGrid w:val="0"/>
          <w:szCs w:val="20"/>
          <w:lang w:eastAsia="nl-NL"/>
        </w:rPr>
        <w:t xml:space="preserve"> </w:t>
      </w:r>
      <w:r w:rsidR="009B0A49">
        <w:rPr>
          <w:rFonts w:eastAsia="Times New Roman" w:cs="Times New Roman"/>
          <w:snapToGrid w:val="0"/>
          <w:szCs w:val="20"/>
          <w:lang w:eastAsia="nl-NL"/>
        </w:rPr>
        <w:t xml:space="preserve">heeft in het project de </w:t>
      </w:r>
      <w:r w:rsidR="009B0A49" w:rsidRPr="00E94F67">
        <w:rPr>
          <w:rFonts w:eastAsia="Times New Roman" w:cs="Times New Roman"/>
          <w:snapToGrid w:val="0"/>
          <w:szCs w:val="20"/>
          <w:lang w:eastAsia="nl-NL"/>
        </w:rPr>
        <w:t>verkeerskundige/mobiliteitscomponent</w:t>
      </w:r>
      <w:r w:rsidR="009B0A49">
        <w:rPr>
          <w:rFonts w:eastAsia="Times New Roman" w:cs="Times New Roman"/>
          <w:snapToGrid w:val="0"/>
          <w:szCs w:val="20"/>
          <w:lang w:eastAsia="nl-NL"/>
        </w:rPr>
        <w:t xml:space="preserve"> uitgewerkt in het ontwerp/bestek: </w:t>
      </w:r>
      <w:r w:rsidR="009B0A49" w:rsidRPr="00E94F67">
        <w:rPr>
          <w:rFonts w:eastAsia="Times New Roman" w:cs="Times New Roman"/>
          <w:snapToGrid w:val="0"/>
          <w:szCs w:val="20"/>
          <w:lang w:eastAsia="nl-NL"/>
        </w:rPr>
        <w:t>waarbij invulling is gegeven aan de parkeerbehoefte en de benodigde informatie voor een verkeersbesluit is aangeleverd</w:t>
      </w:r>
      <w:r w:rsidR="009B0A49">
        <w:rPr>
          <w:rFonts w:eastAsia="Times New Roman" w:cs="Times New Roman"/>
          <w:snapToGrid w:val="0"/>
          <w:szCs w:val="20"/>
          <w:lang w:eastAsia="nl-NL"/>
        </w:rPr>
        <w:t>;</w:t>
      </w:r>
    </w:p>
    <w:p w14:paraId="64358309" w14:textId="77777777" w:rsidR="002400E7" w:rsidRDefault="002400E7" w:rsidP="002400E7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73F0EF58" w14:textId="5A5399F2" w:rsidR="002400E7" w:rsidRPr="00BD6B6A" w:rsidRDefault="002400E7" w:rsidP="00364A67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9B0A49">
        <w:rPr>
          <w:rFonts w:eastAsia="Times New Roman" w:cs="Times New Roman"/>
          <w:snapToGrid w:val="0"/>
          <w:szCs w:val="20"/>
          <w:lang w:eastAsia="nl-NL"/>
        </w:rPr>
        <w:t>Gegadigde h</w:t>
      </w:r>
      <w:r w:rsidR="007F0BBC">
        <w:rPr>
          <w:rFonts w:eastAsia="Times New Roman" w:cs="Times New Roman"/>
          <w:snapToGrid w:val="0"/>
          <w:szCs w:val="20"/>
          <w:lang w:eastAsia="nl-NL"/>
        </w:rPr>
        <w:t xml:space="preserve">eeft </w:t>
      </w:r>
      <w:r w:rsidR="007F0BBC">
        <w:rPr>
          <w:rFonts w:eastAsia="Times New Roman" w:cs="Times New Roman"/>
          <w:snapToGrid w:val="0"/>
          <w:szCs w:val="20"/>
          <w:lang w:eastAsia="nl-NL"/>
        </w:rPr>
        <w:t xml:space="preserve">in het project </w:t>
      </w:r>
      <w:r w:rsidR="007F0BBC" w:rsidRPr="00E94F67">
        <w:rPr>
          <w:rFonts w:eastAsia="Times New Roman" w:cs="Times New Roman"/>
          <w:snapToGrid w:val="0"/>
          <w:szCs w:val="20"/>
          <w:lang w:eastAsia="nl-NL"/>
        </w:rPr>
        <w:t>een groen/ecologische component</w:t>
      </w:r>
      <w:r w:rsidR="007F0BBC">
        <w:rPr>
          <w:rFonts w:eastAsia="Times New Roman" w:cs="Times New Roman"/>
          <w:snapToGrid w:val="0"/>
          <w:szCs w:val="20"/>
          <w:lang w:eastAsia="nl-NL"/>
        </w:rPr>
        <w:t xml:space="preserve"> uitgewerkt in het ontwerp/bestek</w:t>
      </w:r>
      <w:r w:rsidR="007F0BBC">
        <w:rPr>
          <w:rFonts w:eastAsia="Times New Roman" w:cs="Times New Roman"/>
          <w:szCs w:val="20"/>
          <w:lang w:eastAsia="nl-NL"/>
        </w:rPr>
        <w:t>:</w:t>
      </w:r>
      <w:r w:rsidR="007F0BBC" w:rsidRPr="00E94F67">
        <w:rPr>
          <w:rFonts w:eastAsia="Times New Roman" w:cs="Times New Roman"/>
          <w:snapToGrid w:val="0"/>
          <w:szCs w:val="20"/>
          <w:lang w:eastAsia="nl-NL"/>
        </w:rPr>
        <w:t xml:space="preserve"> waarbij een </w:t>
      </w:r>
      <w:r w:rsidR="007F0BBC">
        <w:rPr>
          <w:rFonts w:eastAsia="Times New Roman" w:cs="Times New Roman"/>
          <w:snapToGrid w:val="0"/>
          <w:szCs w:val="20"/>
          <w:lang w:eastAsia="nl-NL"/>
        </w:rPr>
        <w:t>onderbouwd beplantingsplan</w:t>
      </w:r>
      <w:r w:rsidR="007F0BBC" w:rsidRPr="00E94F67">
        <w:rPr>
          <w:rFonts w:eastAsia="Times New Roman" w:cs="Times New Roman"/>
          <w:snapToGrid w:val="0"/>
          <w:szCs w:val="20"/>
          <w:lang w:eastAsia="nl-NL"/>
        </w:rPr>
        <w:t xml:space="preserve"> is opge</w:t>
      </w:r>
      <w:r w:rsidR="007F0BBC">
        <w:rPr>
          <w:rFonts w:eastAsia="Times New Roman" w:cs="Times New Roman"/>
          <w:snapToGrid w:val="0"/>
          <w:szCs w:val="20"/>
          <w:lang w:eastAsia="nl-NL"/>
        </w:rPr>
        <w:t>steld</w:t>
      </w:r>
      <w:r w:rsidR="007F0BBC" w:rsidRPr="00E94F67">
        <w:rPr>
          <w:rFonts w:eastAsia="Times New Roman" w:cs="Times New Roman"/>
          <w:snapToGrid w:val="0"/>
          <w:szCs w:val="20"/>
          <w:lang w:eastAsia="nl-NL"/>
        </w:rPr>
        <w:t xml:space="preserve"> alsmede </w:t>
      </w:r>
      <w:r w:rsidR="007F0BBC">
        <w:rPr>
          <w:rFonts w:eastAsia="Times New Roman" w:cs="Times New Roman"/>
          <w:snapToGrid w:val="0"/>
          <w:szCs w:val="20"/>
          <w:lang w:eastAsia="nl-NL"/>
        </w:rPr>
        <w:t>duurzame inpassing van</w:t>
      </w:r>
      <w:r w:rsidR="007F0BBC" w:rsidRPr="00E94F67">
        <w:rPr>
          <w:rFonts w:eastAsia="Times New Roman" w:cs="Times New Roman"/>
          <w:snapToGrid w:val="0"/>
          <w:szCs w:val="20"/>
          <w:lang w:eastAsia="nl-NL"/>
        </w:rPr>
        <w:t xml:space="preserve"> bestaande </w:t>
      </w:r>
      <w:r w:rsidR="007F0BBC">
        <w:rPr>
          <w:rFonts w:eastAsia="Times New Roman" w:cs="Times New Roman"/>
          <w:snapToGrid w:val="0"/>
          <w:szCs w:val="20"/>
          <w:lang w:eastAsia="nl-NL"/>
        </w:rPr>
        <w:t>bomen</w:t>
      </w:r>
      <w:r w:rsidR="007F0BBC" w:rsidRPr="00E94F67">
        <w:rPr>
          <w:rFonts w:eastAsia="Times New Roman" w:cs="Times New Roman"/>
          <w:snapToGrid w:val="0"/>
          <w:szCs w:val="20"/>
          <w:lang w:eastAsia="nl-NL"/>
        </w:rPr>
        <w:t xml:space="preserve"> i</w:t>
      </w:r>
      <w:r w:rsidR="007F0BBC">
        <w:rPr>
          <w:rFonts w:eastAsia="Times New Roman" w:cs="Times New Roman"/>
          <w:snapToGrid w:val="0"/>
          <w:szCs w:val="20"/>
          <w:lang w:eastAsia="nl-NL"/>
        </w:rPr>
        <w:t>n het ontwerp is opgenome</w:t>
      </w:r>
      <w:r w:rsidR="007F0BBC">
        <w:rPr>
          <w:rFonts w:eastAsia="Times New Roman" w:cs="Times New Roman"/>
          <w:snapToGrid w:val="0"/>
          <w:szCs w:val="20"/>
          <w:lang w:eastAsia="nl-NL"/>
        </w:rPr>
        <w:t>n;</w:t>
      </w:r>
    </w:p>
    <w:p w14:paraId="7D1B0591" w14:textId="77777777" w:rsidR="002400E7" w:rsidRDefault="002400E7" w:rsidP="002400E7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10B17C99" w14:textId="34E5006F" w:rsidR="002400E7" w:rsidRDefault="002400E7" w:rsidP="002400E7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5D6E4D">
        <w:rPr>
          <w:rFonts w:eastAsia="Times New Roman" w:cs="Times New Roman"/>
          <w:snapToGrid w:val="0"/>
          <w:szCs w:val="20"/>
          <w:lang w:eastAsia="nl-NL"/>
        </w:rPr>
        <w:t xml:space="preserve">Gegadigde heeft </w:t>
      </w:r>
      <w:r w:rsidR="00A6516D" w:rsidRPr="00E94F67">
        <w:rPr>
          <w:rFonts w:eastAsia="Times New Roman" w:cs="Times New Roman"/>
          <w:snapToGrid w:val="0"/>
          <w:szCs w:val="20"/>
          <w:lang w:eastAsia="nl-NL"/>
        </w:rPr>
        <w:t>aantoonbaar afwegingen gemaakt tussen</w:t>
      </w:r>
      <w:r w:rsidR="00A6516D" w:rsidRPr="00D55145">
        <w:rPr>
          <w:rFonts w:eastAsia="Times New Roman" w:cs="Times New Roman"/>
          <w:snapToGrid w:val="0"/>
          <w:szCs w:val="20"/>
          <w:lang w:eastAsia="nl-NL"/>
        </w:rPr>
        <w:t xml:space="preserve"> (tegengestelde) belangen van verschillende disciplines </w:t>
      </w:r>
      <w:r w:rsidR="00A6516D">
        <w:rPr>
          <w:rFonts w:eastAsia="Times New Roman" w:cs="Times New Roman"/>
          <w:snapToGrid w:val="0"/>
          <w:szCs w:val="20"/>
          <w:lang w:eastAsia="nl-NL"/>
        </w:rPr>
        <w:t>en omtrent deze afwegingen advies gegeven aan de opdrachtgever</w:t>
      </w:r>
      <w:r w:rsidR="00A6516D" w:rsidRPr="00D55145">
        <w:rPr>
          <w:rFonts w:eastAsia="Times New Roman" w:cs="Times New Roman"/>
          <w:snapToGrid w:val="0"/>
          <w:szCs w:val="20"/>
          <w:lang w:eastAsia="nl-NL"/>
        </w:rPr>
        <w:t xml:space="preserve"> (bijvoorbeeld middels een </w:t>
      </w:r>
      <w:proofErr w:type="spellStart"/>
      <w:r w:rsidR="00A6516D" w:rsidRPr="00D55145">
        <w:rPr>
          <w:rFonts w:eastAsia="Times New Roman" w:cs="Times New Roman"/>
          <w:snapToGrid w:val="0"/>
          <w:szCs w:val="20"/>
          <w:lang w:eastAsia="nl-NL"/>
        </w:rPr>
        <w:t>trade</w:t>
      </w:r>
      <w:proofErr w:type="spellEnd"/>
      <w:r w:rsidR="00A6516D" w:rsidRPr="00D55145">
        <w:rPr>
          <w:rFonts w:eastAsia="Times New Roman" w:cs="Times New Roman"/>
          <w:snapToGrid w:val="0"/>
          <w:szCs w:val="20"/>
          <w:lang w:eastAsia="nl-NL"/>
        </w:rPr>
        <w:t>-off matrix</w:t>
      </w:r>
      <w:r w:rsidR="00A6516D">
        <w:rPr>
          <w:rFonts w:eastAsia="Times New Roman" w:cs="Times New Roman"/>
          <w:snapToGrid w:val="0"/>
          <w:szCs w:val="20"/>
          <w:lang w:eastAsia="nl-NL"/>
        </w:rPr>
        <w:t>);</w:t>
      </w:r>
    </w:p>
    <w:p w14:paraId="4B311D6B" w14:textId="77777777" w:rsidR="002A2C6B" w:rsidRDefault="002A2C6B" w:rsidP="002400E7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</w:p>
    <w:p w14:paraId="005694D4" w14:textId="2F69BF9F" w:rsidR="002A2C6B" w:rsidRDefault="002A2C6B" w:rsidP="002400E7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A6516D">
        <w:rPr>
          <w:rFonts w:eastAsia="Times New Roman" w:cs="Times New Roman"/>
          <w:snapToGrid w:val="0"/>
          <w:szCs w:val="20"/>
          <w:lang w:eastAsia="nl-NL"/>
        </w:rPr>
        <w:t>Gegadigde heeft</w:t>
      </w:r>
      <w:r w:rsidR="00082787" w:rsidRPr="00082787">
        <w:rPr>
          <w:rFonts w:eastAsia="Times New Roman" w:cs="Times New Roman"/>
          <w:snapToGrid w:val="0"/>
          <w:szCs w:val="20"/>
          <w:lang w:eastAsia="nl-NL"/>
        </w:rPr>
        <w:t xml:space="preserve"> </w:t>
      </w:r>
      <w:r w:rsidR="00082787" w:rsidRPr="0009627E">
        <w:rPr>
          <w:rFonts w:eastAsia="Times New Roman" w:cs="Times New Roman"/>
          <w:snapToGrid w:val="0"/>
          <w:szCs w:val="20"/>
          <w:lang w:eastAsia="nl-NL"/>
        </w:rPr>
        <w:t>raakvlak</w:t>
      </w:r>
      <w:r w:rsidR="00082787">
        <w:rPr>
          <w:rFonts w:eastAsia="Times New Roman" w:cs="Times New Roman"/>
          <w:snapToGrid w:val="0"/>
          <w:szCs w:val="20"/>
          <w:lang w:eastAsia="nl-NL"/>
        </w:rPr>
        <w:t xml:space="preserve">ken beheerst en aantoonbaar </w:t>
      </w:r>
      <w:r w:rsidR="00082787" w:rsidRPr="0009627E">
        <w:rPr>
          <w:rFonts w:eastAsia="Times New Roman" w:cs="Times New Roman"/>
          <w:snapToGrid w:val="0"/>
          <w:szCs w:val="20"/>
          <w:lang w:eastAsia="nl-NL"/>
        </w:rPr>
        <w:t>de borging van samenhang van deelontwerpen</w:t>
      </w:r>
      <w:r w:rsidR="00082787">
        <w:rPr>
          <w:rFonts w:eastAsia="Times New Roman" w:cs="Times New Roman"/>
          <w:snapToGrid w:val="0"/>
          <w:szCs w:val="20"/>
          <w:lang w:eastAsia="nl-NL"/>
        </w:rPr>
        <w:t xml:space="preserve"> op zich genomen</w:t>
      </w:r>
      <w:r w:rsidR="00082787" w:rsidRPr="0009627E">
        <w:rPr>
          <w:rFonts w:eastAsia="Times New Roman" w:cs="Times New Roman"/>
          <w:snapToGrid w:val="0"/>
          <w:szCs w:val="20"/>
          <w:lang w:eastAsia="nl-NL"/>
        </w:rPr>
        <w:t xml:space="preserve"> (bijvoorbeeld middels raakvlaktekeningen of -registers)</w:t>
      </w:r>
      <w:r w:rsidR="00082787">
        <w:rPr>
          <w:rFonts w:eastAsia="Times New Roman" w:cs="Times New Roman"/>
          <w:snapToGrid w:val="0"/>
          <w:szCs w:val="20"/>
          <w:lang w:eastAsia="nl-NL"/>
        </w:rPr>
        <w:t>.</w:t>
      </w:r>
    </w:p>
    <w:p w14:paraId="19B68833" w14:textId="77777777" w:rsidR="00FE3327" w:rsidRDefault="00FE3327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3B60A2C3" w14:textId="77777777" w:rsidR="00FE3327" w:rsidRDefault="00FE3327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14F3934F" w14:textId="77777777" w:rsidR="00282762" w:rsidRDefault="00282762" w:rsidP="00ED711A">
      <w:pPr>
        <w:widowControl w:val="0"/>
        <w:ind w:left="708" w:hanging="708"/>
        <w:rPr>
          <w:rFonts w:eastAsia="Times New Roman" w:cs="Times New Roman"/>
          <w:snapToGrid w:val="0"/>
          <w:szCs w:val="20"/>
          <w:lang w:eastAsia="nl-NL"/>
        </w:rPr>
      </w:pPr>
    </w:p>
    <w:p w14:paraId="62F7A273" w14:textId="550A522B" w:rsidR="00507F0B" w:rsidRPr="00F14CDA" w:rsidRDefault="00507F0B" w:rsidP="00F14CDA">
      <w:pPr>
        <w:spacing w:after="200" w:line="276" w:lineRule="auto"/>
        <w:rPr>
          <w:rFonts w:eastAsia="Times New Roman" w:cs="Times New Roman"/>
          <w:snapToGrid w:val="0"/>
          <w:szCs w:val="20"/>
          <w:u w:val="single"/>
          <w:lang w:eastAsia="nl-NL"/>
        </w:rPr>
      </w:pPr>
    </w:p>
    <w:p w14:paraId="2323585D" w14:textId="044065A3" w:rsidR="00AF22A7" w:rsidRDefault="00AF22A7">
      <w:pPr>
        <w:spacing w:after="200" w:line="276" w:lineRule="auto"/>
        <w:rPr>
          <w:rFonts w:ascii="Calibri" w:eastAsiaTheme="majorEastAsia" w:hAnsi="Calibri" w:cstheme="majorBidi"/>
          <w:b/>
          <w:color w:val="002060"/>
          <w:szCs w:val="20"/>
          <w:lang w:eastAsia="nl-NL"/>
        </w:rPr>
      </w:pPr>
      <w:r>
        <w:rPr>
          <w:szCs w:val="20"/>
        </w:rPr>
        <w:br w:type="page"/>
      </w:r>
    </w:p>
    <w:p w14:paraId="06B0B9E3" w14:textId="3CA569B1" w:rsidR="00221943" w:rsidRPr="00221943" w:rsidRDefault="001C68E1" w:rsidP="00221943">
      <w:pPr>
        <w:widowControl w:val="0"/>
        <w:rPr>
          <w:u w:val="single"/>
        </w:rPr>
      </w:pPr>
      <w:r>
        <w:rPr>
          <w:u w:val="single"/>
        </w:rPr>
        <w:lastRenderedPageBreak/>
        <w:t>KENMERKEN VAN HET REFERENTIEPROJECT EN DE ORGANISATIE OPDRACHTGEVER</w:t>
      </w:r>
      <w:r w:rsidR="00221943" w:rsidRPr="00221943">
        <w:rPr>
          <w:u w:val="single"/>
        </w:rPr>
        <w:t>:</w:t>
      </w:r>
    </w:p>
    <w:p w14:paraId="79FDCB75" w14:textId="77777777" w:rsidR="009C010D" w:rsidRDefault="009C010D" w:rsidP="00BB1C59">
      <w:pPr>
        <w:rPr>
          <w:rFonts w:ascii="Calibri" w:hAnsi="Calibri"/>
          <w:b/>
        </w:rPr>
      </w:pPr>
    </w:p>
    <w:tbl>
      <w:tblPr>
        <w:tblW w:w="9214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C7E9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9C010D" w:rsidRPr="007E2BD7" w14:paraId="3274AF27" w14:textId="77777777" w:rsidTr="001D4450">
        <w:tc>
          <w:tcPr>
            <w:tcW w:w="3261" w:type="dxa"/>
            <w:shd w:val="clear" w:color="auto" w:fill="002060"/>
          </w:tcPr>
          <w:p w14:paraId="3755439B" w14:textId="75280C7A" w:rsidR="009C010D" w:rsidRPr="007E2BD7" w:rsidRDefault="009C010D" w:rsidP="001C68E1">
            <w:pPr>
              <w:widowControl w:val="0"/>
              <w:rPr>
                <w:b/>
                <w:bCs/>
                <w:szCs w:val="20"/>
              </w:rPr>
            </w:pPr>
            <w:r w:rsidRPr="009C010D">
              <w:rPr>
                <w:b/>
                <w:szCs w:val="20"/>
              </w:rPr>
              <w:t xml:space="preserve">Kenmerken van </w:t>
            </w:r>
            <w:r w:rsidR="001C68E1">
              <w:rPr>
                <w:b/>
                <w:bCs/>
                <w:szCs w:val="20"/>
              </w:rPr>
              <w:t>het referentieproject en de organisatie opdrachtgever</w:t>
            </w:r>
            <w:r w:rsidRPr="009C010D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5953" w:type="dxa"/>
            <w:shd w:val="clear" w:color="auto" w:fill="002060"/>
          </w:tcPr>
          <w:p w14:paraId="5D0F63CE" w14:textId="0874E232" w:rsidR="009C010D" w:rsidRPr="007E2BD7" w:rsidRDefault="009C010D" w:rsidP="00AF1CB4">
            <w:pPr>
              <w:widowControl w:val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Invulvelden</w:t>
            </w:r>
          </w:p>
        </w:tc>
      </w:tr>
      <w:tr w:rsidR="00FB1AD7" w:rsidRPr="007E2BD7" w14:paraId="6B936158" w14:textId="77777777" w:rsidTr="001D4450">
        <w:tc>
          <w:tcPr>
            <w:tcW w:w="3261" w:type="dxa"/>
            <w:shd w:val="clear" w:color="auto" w:fill="C7E9FF"/>
          </w:tcPr>
          <w:p w14:paraId="1793EEA9" w14:textId="77777777" w:rsidR="00FB1AD7" w:rsidRDefault="00FB1AD7" w:rsidP="00AF1CB4">
            <w:pPr>
              <w:rPr>
                <w:rFonts w:ascii="Calibri" w:hAnsi="Calibri"/>
                <w:bCs/>
              </w:rPr>
            </w:pPr>
            <w:r w:rsidRPr="009C010D">
              <w:rPr>
                <w:rFonts w:ascii="Calibri" w:hAnsi="Calibri"/>
                <w:bCs/>
              </w:rPr>
              <w:t xml:space="preserve">Naam </w:t>
            </w:r>
            <w:r>
              <w:rPr>
                <w:rFonts w:ascii="Calibri" w:hAnsi="Calibri"/>
                <w:bCs/>
              </w:rPr>
              <w:t>Gegadigde</w:t>
            </w:r>
            <w:r w:rsidRPr="009C010D">
              <w:rPr>
                <w:rFonts w:ascii="Calibri" w:hAnsi="Calibri"/>
                <w:bCs/>
              </w:rPr>
              <w:t>:</w:t>
            </w:r>
          </w:p>
          <w:p w14:paraId="5B15604A" w14:textId="714D2A84" w:rsidR="00FB1AD7" w:rsidRPr="007E2BD7" w:rsidRDefault="00FB1AD7" w:rsidP="00AF1CB4">
            <w:pPr>
              <w:rPr>
                <w:szCs w:val="20"/>
              </w:rPr>
            </w:pPr>
          </w:p>
        </w:tc>
        <w:tc>
          <w:tcPr>
            <w:tcW w:w="5953" w:type="dxa"/>
          </w:tcPr>
          <w:p w14:paraId="5E1BCCF9" w14:textId="77777777" w:rsidR="00FB1AD7" w:rsidRPr="007E2BD7" w:rsidRDefault="00FB1AD7" w:rsidP="00D961DB">
            <w:pPr>
              <w:widowControl w:val="0"/>
              <w:rPr>
                <w:szCs w:val="20"/>
              </w:rPr>
            </w:pPr>
          </w:p>
        </w:tc>
      </w:tr>
      <w:tr w:rsidR="00FB1AD7" w:rsidRPr="007E2BD7" w14:paraId="263CF428" w14:textId="77777777" w:rsidTr="001D4450">
        <w:tc>
          <w:tcPr>
            <w:tcW w:w="3261" w:type="dxa"/>
            <w:shd w:val="clear" w:color="auto" w:fill="C7E9FF"/>
          </w:tcPr>
          <w:p w14:paraId="2A93D8F1" w14:textId="09807F9E" w:rsidR="00FB1AD7" w:rsidRDefault="00BD2D92" w:rsidP="00AF1CB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Aanduiding r</w:t>
            </w:r>
            <w:r w:rsidR="00FB1AD7">
              <w:rPr>
                <w:rFonts w:ascii="Calibri" w:hAnsi="Calibri"/>
                <w:bCs/>
              </w:rPr>
              <w:t>eferentieopdracht:</w:t>
            </w:r>
          </w:p>
          <w:p w14:paraId="100A5499" w14:textId="0E90D2D6" w:rsidR="00DE633C" w:rsidRPr="007E2BD7" w:rsidRDefault="00DE633C" w:rsidP="00AF1CB4">
            <w:pPr>
              <w:rPr>
                <w:szCs w:val="20"/>
              </w:rPr>
            </w:pPr>
          </w:p>
        </w:tc>
        <w:tc>
          <w:tcPr>
            <w:tcW w:w="5953" w:type="dxa"/>
          </w:tcPr>
          <w:p w14:paraId="775C2D26" w14:textId="77777777" w:rsidR="00FB1AD7" w:rsidRPr="007E2BD7" w:rsidRDefault="00FB1AD7" w:rsidP="00D961DB">
            <w:pPr>
              <w:widowControl w:val="0"/>
              <w:rPr>
                <w:szCs w:val="20"/>
              </w:rPr>
            </w:pPr>
          </w:p>
        </w:tc>
      </w:tr>
      <w:tr w:rsidR="00DE633C" w:rsidRPr="007E2BD7" w14:paraId="2E0FF093" w14:textId="77777777" w:rsidTr="001D4450">
        <w:tc>
          <w:tcPr>
            <w:tcW w:w="3261" w:type="dxa"/>
            <w:shd w:val="clear" w:color="auto" w:fill="C7E9FF"/>
          </w:tcPr>
          <w:p w14:paraId="439B91FF" w14:textId="120FA6D7" w:rsidR="00DE633C" w:rsidRPr="007E2BD7" w:rsidRDefault="00565D31" w:rsidP="00CE2FFC">
            <w:pPr>
              <w:rPr>
                <w:szCs w:val="20"/>
              </w:rPr>
            </w:pPr>
            <w:r>
              <w:rPr>
                <w:rFonts w:cstheme="minorHAnsi"/>
              </w:rPr>
              <w:t>B</w:t>
            </w:r>
            <w:r w:rsidR="00FF0A23">
              <w:rPr>
                <w:rFonts w:cstheme="minorHAnsi"/>
              </w:rPr>
              <w:t>eschrijving van de referentieopdracht</w:t>
            </w:r>
            <w:r w:rsidR="00CE2FFC">
              <w:rPr>
                <w:rFonts w:cstheme="minorHAnsi"/>
              </w:rPr>
              <w:t xml:space="preserve"> en uitgevoerde </w:t>
            </w:r>
            <w:r w:rsidR="00F14CDA">
              <w:rPr>
                <w:rFonts w:cstheme="minorHAnsi"/>
              </w:rPr>
              <w:t>diensten</w:t>
            </w:r>
            <w:r w:rsidR="00FF0A23">
              <w:rPr>
                <w:rFonts w:cstheme="minorHAnsi"/>
              </w:rPr>
              <w:t xml:space="preserve"> waaruit duidelijk blijkt dat aan de </w:t>
            </w:r>
            <w:r w:rsidR="00CE2AF8">
              <w:rPr>
                <w:rFonts w:cstheme="minorHAnsi"/>
              </w:rPr>
              <w:t>beoordelingsaspecten</w:t>
            </w:r>
            <w:r w:rsidR="00FF0A23">
              <w:rPr>
                <w:rFonts w:cstheme="minorHAnsi"/>
              </w:rPr>
              <w:t xml:space="preserve"> wordt voldaan</w:t>
            </w:r>
            <w:r>
              <w:rPr>
                <w:rFonts w:cstheme="minorHAnsi"/>
              </w:rPr>
              <w:t xml:space="preserve"> (</w:t>
            </w:r>
            <w:r w:rsidRPr="00565D31">
              <w:rPr>
                <w:rFonts w:cstheme="minorHAnsi"/>
                <w:b/>
                <w:bCs/>
              </w:rPr>
              <w:t>maximaal 1000 woorden</w:t>
            </w:r>
            <w:r>
              <w:rPr>
                <w:rFonts w:cstheme="minorHAnsi"/>
              </w:rPr>
              <w:t>)</w:t>
            </w:r>
            <w:r w:rsidR="00FF0A23">
              <w:rPr>
                <w:rFonts w:cstheme="minorHAnsi"/>
              </w:rPr>
              <w:t>:</w:t>
            </w:r>
          </w:p>
        </w:tc>
        <w:tc>
          <w:tcPr>
            <w:tcW w:w="5953" w:type="dxa"/>
          </w:tcPr>
          <w:p w14:paraId="423CB59C" w14:textId="7EAC1837" w:rsidR="00DE633C" w:rsidRPr="00667A65" w:rsidRDefault="00667A65" w:rsidP="00D961DB">
            <w:pPr>
              <w:widowControl w:val="0"/>
              <w:rPr>
                <w:i/>
                <w:iCs/>
                <w:szCs w:val="20"/>
              </w:rPr>
            </w:pPr>
            <w:r w:rsidRPr="00667A65">
              <w:rPr>
                <w:i/>
                <w:iCs/>
                <w:szCs w:val="20"/>
              </w:rPr>
              <w:t>(Hiervoor mag tevens maximaal 2 A4 aan visueel ondersteunend materiaal worden meegestuurd)</w:t>
            </w:r>
          </w:p>
        </w:tc>
      </w:tr>
      <w:tr w:rsidR="00547118" w:rsidRPr="007E2BD7" w14:paraId="6F11FBEB" w14:textId="77777777" w:rsidTr="001D4450">
        <w:tc>
          <w:tcPr>
            <w:tcW w:w="3261" w:type="dxa"/>
            <w:shd w:val="clear" w:color="auto" w:fill="C7E9FF"/>
          </w:tcPr>
          <w:p w14:paraId="1D56EF22" w14:textId="77777777" w:rsidR="00547118" w:rsidRPr="009C010D" w:rsidRDefault="00547118" w:rsidP="00AF1CB4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9C010D">
              <w:rPr>
                <w:rFonts w:ascii="Calibri" w:hAnsi="Calibri"/>
                <w:bCs/>
              </w:rPr>
              <w:t xml:space="preserve">Datum aanvang + looptijd van </w:t>
            </w:r>
            <w:r>
              <w:rPr>
                <w:rFonts w:ascii="Calibri" w:hAnsi="Calibri"/>
                <w:bCs/>
              </w:rPr>
              <w:t>het</w:t>
            </w:r>
          </w:p>
          <w:p w14:paraId="2B20BC93" w14:textId="53204BDE" w:rsidR="00547118" w:rsidRPr="007E2BD7" w:rsidRDefault="00547118" w:rsidP="00AF1CB4">
            <w:pPr>
              <w:rPr>
                <w:szCs w:val="20"/>
              </w:rPr>
            </w:pPr>
            <w:r>
              <w:rPr>
                <w:rFonts w:ascii="Calibri" w:hAnsi="Calibri"/>
                <w:bCs/>
              </w:rPr>
              <w:t>referentieproject:</w:t>
            </w:r>
          </w:p>
        </w:tc>
        <w:tc>
          <w:tcPr>
            <w:tcW w:w="5953" w:type="dxa"/>
          </w:tcPr>
          <w:p w14:paraId="21EF2959" w14:textId="77777777" w:rsidR="00547118" w:rsidRPr="007E2BD7" w:rsidRDefault="00547118" w:rsidP="00D961DB">
            <w:pPr>
              <w:widowControl w:val="0"/>
              <w:rPr>
                <w:szCs w:val="20"/>
              </w:rPr>
            </w:pPr>
          </w:p>
        </w:tc>
      </w:tr>
      <w:tr w:rsidR="00547118" w:rsidRPr="007E2BD7" w14:paraId="24A73229" w14:textId="77777777" w:rsidTr="001D4450">
        <w:tc>
          <w:tcPr>
            <w:tcW w:w="3261" w:type="dxa"/>
            <w:shd w:val="clear" w:color="auto" w:fill="C7E9FF"/>
          </w:tcPr>
          <w:p w14:paraId="1FFA563E" w14:textId="77777777" w:rsidR="00547118" w:rsidRPr="009C010D" w:rsidRDefault="00547118" w:rsidP="00AF1CB4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9C010D">
              <w:rPr>
                <w:rFonts w:ascii="Calibri" w:hAnsi="Calibri"/>
                <w:bCs/>
              </w:rPr>
              <w:t xml:space="preserve">Datum </w:t>
            </w:r>
            <w:r>
              <w:rPr>
                <w:rFonts w:ascii="Calibri" w:hAnsi="Calibri"/>
                <w:bCs/>
              </w:rPr>
              <w:t>oplevering</w:t>
            </w:r>
            <w:r w:rsidRPr="009C010D">
              <w:rPr>
                <w:rFonts w:ascii="Calibri" w:hAnsi="Calibri"/>
                <w:bCs/>
              </w:rPr>
              <w:t xml:space="preserve"> van </w:t>
            </w:r>
            <w:r>
              <w:rPr>
                <w:rFonts w:ascii="Calibri" w:hAnsi="Calibri"/>
                <w:bCs/>
              </w:rPr>
              <w:t>het</w:t>
            </w:r>
          </w:p>
          <w:p w14:paraId="61CB4357" w14:textId="681EE744" w:rsidR="00547118" w:rsidRPr="007E2BD7" w:rsidRDefault="00547118" w:rsidP="00AF1CB4">
            <w:pPr>
              <w:rPr>
                <w:szCs w:val="20"/>
              </w:rPr>
            </w:pPr>
            <w:r>
              <w:rPr>
                <w:rFonts w:ascii="Calibri" w:hAnsi="Calibri"/>
                <w:bCs/>
              </w:rPr>
              <w:t>referentieproject:</w:t>
            </w:r>
          </w:p>
        </w:tc>
        <w:tc>
          <w:tcPr>
            <w:tcW w:w="5953" w:type="dxa"/>
          </w:tcPr>
          <w:p w14:paraId="4DE350FF" w14:textId="77777777" w:rsidR="00547118" w:rsidRPr="007E2BD7" w:rsidRDefault="00547118" w:rsidP="00D961DB">
            <w:pPr>
              <w:widowControl w:val="0"/>
              <w:rPr>
                <w:szCs w:val="20"/>
              </w:rPr>
            </w:pPr>
          </w:p>
        </w:tc>
      </w:tr>
      <w:tr w:rsidR="00547118" w:rsidRPr="007E2BD7" w14:paraId="25B81DD6" w14:textId="77777777" w:rsidTr="001D4450">
        <w:tc>
          <w:tcPr>
            <w:tcW w:w="3261" w:type="dxa"/>
            <w:shd w:val="clear" w:color="auto" w:fill="C7E9FF"/>
          </w:tcPr>
          <w:p w14:paraId="3D3C1B79" w14:textId="0BDD3611" w:rsidR="00547118" w:rsidRPr="007E2BD7" w:rsidRDefault="001856FE" w:rsidP="00AF1CB4">
            <w:pPr>
              <w:rPr>
                <w:szCs w:val="20"/>
              </w:rPr>
            </w:pPr>
            <w:r>
              <w:rPr>
                <w:rFonts w:ascii="Calibri" w:hAnsi="Calibri"/>
                <w:bCs/>
              </w:rPr>
              <w:t>G</w:t>
            </w:r>
            <w:r w:rsidR="00547118">
              <w:rPr>
                <w:rFonts w:ascii="Calibri" w:hAnsi="Calibri"/>
                <w:bCs/>
              </w:rPr>
              <w:t>efactureerd bedrag van het referentieproject</w:t>
            </w:r>
            <w:r>
              <w:rPr>
                <w:rFonts w:ascii="Calibri" w:hAnsi="Calibri"/>
                <w:bCs/>
              </w:rPr>
              <w:t xml:space="preserve"> (exclusief btw)</w:t>
            </w:r>
            <w:r w:rsidR="00547118">
              <w:rPr>
                <w:rFonts w:ascii="Calibri" w:hAnsi="Calibri"/>
                <w:bCs/>
              </w:rPr>
              <w:t>:</w:t>
            </w:r>
          </w:p>
        </w:tc>
        <w:tc>
          <w:tcPr>
            <w:tcW w:w="5953" w:type="dxa"/>
          </w:tcPr>
          <w:p w14:paraId="45F6BCDC" w14:textId="77777777" w:rsidR="00547118" w:rsidRPr="007E2BD7" w:rsidRDefault="00547118" w:rsidP="00D961DB">
            <w:pPr>
              <w:widowControl w:val="0"/>
              <w:rPr>
                <w:szCs w:val="20"/>
              </w:rPr>
            </w:pPr>
          </w:p>
        </w:tc>
      </w:tr>
      <w:tr w:rsidR="009F0B7C" w:rsidRPr="007E2BD7" w14:paraId="059AA0DC" w14:textId="77777777" w:rsidTr="001D4450">
        <w:tc>
          <w:tcPr>
            <w:tcW w:w="3261" w:type="dxa"/>
            <w:shd w:val="clear" w:color="auto" w:fill="C7E9FF"/>
          </w:tcPr>
          <w:p w14:paraId="384086C4" w14:textId="3742AEE7" w:rsidR="009F0B7C" w:rsidRPr="007E2BD7" w:rsidRDefault="009F0B7C" w:rsidP="009F0B7C">
            <w:pPr>
              <w:rPr>
                <w:szCs w:val="20"/>
              </w:rPr>
            </w:pPr>
            <w:r>
              <w:rPr>
                <w:rFonts w:cstheme="minorHAnsi"/>
              </w:rPr>
              <w:t>Is het referentieproject uitgevoerd in Combinatie?</w:t>
            </w:r>
          </w:p>
        </w:tc>
        <w:tc>
          <w:tcPr>
            <w:tcW w:w="5953" w:type="dxa"/>
          </w:tcPr>
          <w:p w14:paraId="320219D3" w14:textId="77777777" w:rsidR="009F0B7C" w:rsidRDefault="009F0B7C" w:rsidP="009F0B7C">
            <w:pPr>
              <w:suppressAutoHyphens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 / Nee</w:t>
            </w:r>
          </w:p>
          <w:p w14:paraId="628A2834" w14:textId="77777777" w:rsidR="009F0B7C" w:rsidRDefault="009F0B7C" w:rsidP="009F0B7C">
            <w:pPr>
              <w:widowControl w:val="0"/>
              <w:rPr>
                <w:rFonts w:cstheme="minorHAnsi"/>
              </w:rPr>
            </w:pPr>
            <w:r w:rsidRPr="009F0B7C">
              <w:rPr>
                <w:rFonts w:cstheme="minorHAnsi"/>
                <w:highlight w:val="cyan"/>
              </w:rPr>
              <w:t>[doorhalen wat niet van toepassing is]</w:t>
            </w:r>
          </w:p>
          <w:p w14:paraId="478352E8" w14:textId="77777777" w:rsidR="0066043A" w:rsidRDefault="0066043A" w:rsidP="009F0B7C">
            <w:pPr>
              <w:widowControl w:val="0"/>
              <w:rPr>
                <w:rFonts w:cstheme="minorHAnsi"/>
              </w:rPr>
            </w:pPr>
          </w:p>
          <w:p w14:paraId="0773DF46" w14:textId="77777777" w:rsidR="00D33C76" w:rsidRDefault="00262356" w:rsidP="00587FED">
            <w:pPr>
              <w:widowControl w:val="0"/>
              <w:rPr>
                <w:rFonts w:cstheme="minorHAnsi"/>
                <w:szCs w:val="20"/>
              </w:rPr>
            </w:pPr>
            <w:r w:rsidRPr="00262356">
              <w:rPr>
                <w:rFonts w:cstheme="minorHAnsi"/>
              </w:rPr>
              <w:t xml:space="preserve">Indien het </w:t>
            </w:r>
            <w:r w:rsidRPr="00547118">
              <w:rPr>
                <w:rFonts w:cstheme="minorHAnsi"/>
                <w:szCs w:val="20"/>
              </w:rPr>
              <w:t>werk is uitgevoerd in Combinatie</w:t>
            </w:r>
            <w:r w:rsidR="00547118">
              <w:rPr>
                <w:rFonts w:cstheme="minorHAnsi"/>
                <w:szCs w:val="20"/>
              </w:rPr>
              <w:t>, invullen</w:t>
            </w:r>
            <w:r w:rsidR="00587FED">
              <w:rPr>
                <w:rFonts w:cstheme="minorHAnsi"/>
                <w:szCs w:val="20"/>
              </w:rPr>
              <w:t xml:space="preserve"> w</w:t>
            </w:r>
            <w:r w:rsidR="00D10A34" w:rsidRPr="00547118">
              <w:rPr>
                <w:rFonts w:cstheme="minorHAnsi"/>
                <w:szCs w:val="20"/>
              </w:rPr>
              <w:t>elke onderdelen van het referentieproject daadwerkelijk door Gegadigde zijn uitgevoerd:</w:t>
            </w:r>
          </w:p>
          <w:p w14:paraId="1E7EE818" w14:textId="6112F177" w:rsidR="00587FED" w:rsidRPr="00547118" w:rsidRDefault="00587FED" w:rsidP="00587FED">
            <w:pPr>
              <w:widowControl w:val="0"/>
              <w:rPr>
                <w:szCs w:val="20"/>
              </w:rPr>
            </w:pPr>
          </w:p>
        </w:tc>
      </w:tr>
      <w:tr w:rsidR="009F0B7C" w:rsidRPr="007E2BD7" w14:paraId="609022D8" w14:textId="77777777" w:rsidTr="001D4450">
        <w:tc>
          <w:tcPr>
            <w:tcW w:w="3261" w:type="dxa"/>
            <w:shd w:val="clear" w:color="auto" w:fill="C7E9FF"/>
          </w:tcPr>
          <w:p w14:paraId="1819DDFC" w14:textId="6B392E29" w:rsidR="009F0B7C" w:rsidRPr="007E2BD7" w:rsidRDefault="00050C91" w:rsidP="009F0B7C">
            <w:pPr>
              <w:rPr>
                <w:szCs w:val="20"/>
              </w:rPr>
            </w:pPr>
            <w:r>
              <w:rPr>
                <w:rFonts w:cstheme="minorHAnsi"/>
              </w:rPr>
              <w:t>Doet Gegadigde voor het referentieproject een beroep op een Derde?</w:t>
            </w:r>
          </w:p>
        </w:tc>
        <w:tc>
          <w:tcPr>
            <w:tcW w:w="5953" w:type="dxa"/>
          </w:tcPr>
          <w:p w14:paraId="786CABC7" w14:textId="77777777" w:rsidR="00CA7261" w:rsidRDefault="00CA7261" w:rsidP="00CA7261">
            <w:pPr>
              <w:suppressAutoHyphens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 / Nee</w:t>
            </w:r>
          </w:p>
          <w:p w14:paraId="3365B9A8" w14:textId="0BB1F929" w:rsidR="00242685" w:rsidRPr="007E2BD7" w:rsidRDefault="00CA7261" w:rsidP="004F4014">
            <w:pPr>
              <w:widowControl w:val="0"/>
              <w:rPr>
                <w:szCs w:val="20"/>
              </w:rPr>
            </w:pPr>
            <w:r w:rsidRPr="00CA7261">
              <w:rPr>
                <w:rFonts w:cstheme="minorHAnsi"/>
                <w:highlight w:val="cyan"/>
              </w:rPr>
              <w:t>[doorhalen wat niet van toepassing is]</w:t>
            </w:r>
          </w:p>
        </w:tc>
      </w:tr>
      <w:tr w:rsidR="009F0B7C" w:rsidRPr="007E2BD7" w14:paraId="2EC826F6" w14:textId="77777777" w:rsidTr="001D4450">
        <w:tc>
          <w:tcPr>
            <w:tcW w:w="3261" w:type="dxa"/>
            <w:shd w:val="clear" w:color="auto" w:fill="C7E9FF"/>
          </w:tcPr>
          <w:p w14:paraId="4079C289" w14:textId="0756E1FD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Naam organisatie</w:t>
            </w:r>
            <w:r>
              <w:rPr>
                <w:rFonts w:ascii="Calibri" w:hAnsi="Calibri"/>
                <w:bCs/>
              </w:rPr>
              <w:t xml:space="preserve">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953" w:type="dxa"/>
          </w:tcPr>
          <w:p w14:paraId="1A28EAE6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15B6FC56" w14:textId="77777777" w:rsidTr="001D4450">
        <w:tc>
          <w:tcPr>
            <w:tcW w:w="3261" w:type="dxa"/>
            <w:shd w:val="clear" w:color="auto" w:fill="C7E9FF"/>
          </w:tcPr>
          <w:p w14:paraId="4F8B880E" w14:textId="0EA03546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Type organisatie</w:t>
            </w:r>
            <w:r>
              <w:rPr>
                <w:rFonts w:ascii="Calibri" w:hAnsi="Calibri"/>
                <w:bCs/>
              </w:rPr>
              <w:t xml:space="preserve">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953" w:type="dxa"/>
          </w:tcPr>
          <w:p w14:paraId="36EF4F03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358D2184" w14:textId="77777777" w:rsidTr="001D4450">
        <w:tc>
          <w:tcPr>
            <w:tcW w:w="3261" w:type="dxa"/>
            <w:shd w:val="clear" w:color="auto" w:fill="C7E9FF"/>
          </w:tcPr>
          <w:p w14:paraId="27FB2558" w14:textId="55284C1C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Adres &amp; vestigingsplaats organisatie</w:t>
            </w:r>
            <w:r>
              <w:rPr>
                <w:rFonts w:ascii="Calibri" w:hAnsi="Calibri"/>
                <w:bCs/>
              </w:rPr>
              <w:t xml:space="preserve">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953" w:type="dxa"/>
          </w:tcPr>
          <w:p w14:paraId="68D459FD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05655F14" w14:textId="77777777" w:rsidTr="001D4450">
        <w:tc>
          <w:tcPr>
            <w:tcW w:w="3261" w:type="dxa"/>
            <w:shd w:val="clear" w:color="auto" w:fill="C7E9FF"/>
          </w:tcPr>
          <w:p w14:paraId="024BA04B" w14:textId="79401F21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Naam contactpersoon</w:t>
            </w:r>
            <w:r>
              <w:rPr>
                <w:rFonts w:ascii="Calibri" w:hAnsi="Calibri"/>
                <w:bCs/>
              </w:rPr>
              <w:t xml:space="preserve"> van de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953" w:type="dxa"/>
          </w:tcPr>
          <w:p w14:paraId="2A5120D5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65634180" w14:textId="77777777" w:rsidTr="001D4450">
        <w:tc>
          <w:tcPr>
            <w:tcW w:w="3261" w:type="dxa"/>
            <w:shd w:val="clear" w:color="auto" w:fill="C7E9FF"/>
          </w:tcPr>
          <w:p w14:paraId="1CFD48A0" w14:textId="2B5EF022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Telefoonnummer contactpersoon</w:t>
            </w:r>
            <w:r w:rsidR="00A16F82">
              <w:rPr>
                <w:rFonts w:ascii="Calibri" w:hAnsi="Calibri"/>
                <w:bCs/>
              </w:rPr>
              <w:t xml:space="preserve"> van de opdrachtgever van het referentieproject</w:t>
            </w:r>
            <w:r w:rsidR="00A16F82"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953" w:type="dxa"/>
          </w:tcPr>
          <w:p w14:paraId="3BD7EB1B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</w:tbl>
    <w:p w14:paraId="537558E4" w14:textId="77777777" w:rsidR="00AC7982" w:rsidRDefault="00F14CDA" w:rsidP="006D29E6">
      <w:pPr>
        <w:widowControl w:val="0"/>
        <w:rPr>
          <w:u w:val="single"/>
        </w:rPr>
      </w:pPr>
      <w:bookmarkStart w:id="0" w:name="_Toc228067968"/>
      <w:bookmarkStart w:id="1" w:name="_Toc221095174"/>
      <w:r>
        <w:rPr>
          <w:u w:val="single"/>
        </w:rPr>
        <w:br/>
      </w:r>
    </w:p>
    <w:p w14:paraId="478DF68D" w14:textId="77777777" w:rsidR="00AC7982" w:rsidRDefault="00AC7982">
      <w:pPr>
        <w:spacing w:after="200" w:line="276" w:lineRule="auto"/>
        <w:rPr>
          <w:rFonts w:cs="Calibri"/>
          <w:u w:val="single"/>
        </w:rPr>
      </w:pPr>
      <w:r>
        <w:rPr>
          <w:u w:val="single"/>
        </w:rPr>
        <w:br w:type="page"/>
      </w:r>
    </w:p>
    <w:p w14:paraId="5DD0E79C" w14:textId="57E000DD" w:rsidR="006D29E6" w:rsidRPr="00221943" w:rsidRDefault="006D29E6" w:rsidP="006D29E6">
      <w:pPr>
        <w:widowControl w:val="0"/>
        <w:rPr>
          <w:u w:val="single"/>
        </w:rPr>
      </w:pPr>
      <w:r w:rsidRPr="00221943">
        <w:rPr>
          <w:u w:val="single"/>
        </w:rPr>
        <w:lastRenderedPageBreak/>
        <w:t>ONDERTEKENING DOOR GEGADIGDE</w:t>
      </w:r>
      <w:r w:rsidR="00542B4B" w:rsidRPr="00221943">
        <w:rPr>
          <w:u w:val="single"/>
        </w:rPr>
        <w:t>:</w:t>
      </w:r>
    </w:p>
    <w:p w14:paraId="71C3BB2E" w14:textId="77777777" w:rsidR="006D29E6" w:rsidRDefault="006D29E6" w:rsidP="00BB1C59">
      <w:pPr>
        <w:ind w:left="-709" w:right="-851"/>
        <w:rPr>
          <w:rFonts w:ascii="Calibri" w:hAnsi="Calibri"/>
        </w:rPr>
      </w:pPr>
    </w:p>
    <w:p w14:paraId="29DD8284" w14:textId="77777777" w:rsidR="00587FED" w:rsidRDefault="00587FED" w:rsidP="00BB1C59">
      <w:pPr>
        <w:ind w:left="-709" w:right="-851"/>
        <w:rPr>
          <w:rFonts w:ascii="Calibri" w:hAnsi="Calibri"/>
        </w:rPr>
      </w:pPr>
    </w:p>
    <w:tbl>
      <w:tblPr>
        <w:tblW w:w="9072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C7E9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1C68E1" w:rsidRPr="007E2BD7" w14:paraId="06ADC947" w14:textId="77777777" w:rsidTr="00AF1CB4">
        <w:tc>
          <w:tcPr>
            <w:tcW w:w="3686" w:type="dxa"/>
            <w:shd w:val="clear" w:color="auto" w:fill="C7E9FF"/>
          </w:tcPr>
          <w:p w14:paraId="0F626C80" w14:textId="474B5CC7" w:rsidR="001C68E1" w:rsidRPr="007E2BD7" w:rsidRDefault="001C68E1" w:rsidP="001C68E1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 xml:space="preserve">Naam </w:t>
            </w:r>
            <w:r>
              <w:rPr>
                <w:rFonts w:ascii="Calibri" w:hAnsi="Calibri"/>
                <w:bCs/>
              </w:rPr>
              <w:t>Gegadigde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386" w:type="dxa"/>
          </w:tcPr>
          <w:p w14:paraId="4DE93547" w14:textId="77777777" w:rsidR="001C68E1" w:rsidRPr="007E2BD7" w:rsidRDefault="001C68E1" w:rsidP="00D961DB">
            <w:pPr>
              <w:widowControl w:val="0"/>
              <w:rPr>
                <w:szCs w:val="20"/>
              </w:rPr>
            </w:pPr>
          </w:p>
        </w:tc>
      </w:tr>
      <w:tr w:rsidR="006D29E6" w:rsidRPr="007E2BD7" w14:paraId="2EBE87B6" w14:textId="77777777" w:rsidTr="00AF1CB4">
        <w:tc>
          <w:tcPr>
            <w:tcW w:w="3686" w:type="dxa"/>
            <w:shd w:val="clear" w:color="auto" w:fill="C7E9FF"/>
          </w:tcPr>
          <w:p w14:paraId="31910DE5" w14:textId="5772EE8C" w:rsidR="006D29E6" w:rsidRPr="007E2BD7" w:rsidRDefault="006D29E6" w:rsidP="001C68E1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Naam</w:t>
            </w:r>
            <w:r w:rsidR="001C68E1">
              <w:rPr>
                <w:rFonts w:ascii="Calibri" w:hAnsi="Calibri"/>
                <w:bCs/>
              </w:rPr>
              <w:t xml:space="preserve"> ondertekenaar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386" w:type="dxa"/>
          </w:tcPr>
          <w:p w14:paraId="24CEDB44" w14:textId="77777777" w:rsidR="006D29E6" w:rsidRPr="007E2BD7" w:rsidRDefault="006D29E6" w:rsidP="00D961DB">
            <w:pPr>
              <w:widowControl w:val="0"/>
              <w:rPr>
                <w:szCs w:val="20"/>
              </w:rPr>
            </w:pPr>
          </w:p>
        </w:tc>
      </w:tr>
      <w:tr w:rsidR="0035195B" w:rsidRPr="007E2BD7" w14:paraId="017C50EE" w14:textId="77777777" w:rsidTr="00AF1CB4">
        <w:tc>
          <w:tcPr>
            <w:tcW w:w="3686" w:type="dxa"/>
            <w:shd w:val="clear" w:color="auto" w:fill="C7E9FF"/>
          </w:tcPr>
          <w:p w14:paraId="1E928B39" w14:textId="39C47673" w:rsidR="0035195B" w:rsidRPr="007E2BD7" w:rsidRDefault="0035195B" w:rsidP="001C68E1">
            <w:pPr>
              <w:tabs>
                <w:tab w:val="left" w:pos="2552"/>
              </w:tabs>
              <w:suppressAutoHyphens/>
              <w:ind w:left="34"/>
              <w:rPr>
                <w:szCs w:val="20"/>
              </w:rPr>
            </w:pPr>
            <w:r>
              <w:rPr>
                <w:rFonts w:cstheme="minorHAnsi"/>
              </w:rPr>
              <w:t>Datum:</w:t>
            </w:r>
          </w:p>
        </w:tc>
        <w:tc>
          <w:tcPr>
            <w:tcW w:w="5386" w:type="dxa"/>
          </w:tcPr>
          <w:p w14:paraId="76F3C93E" w14:textId="77777777" w:rsidR="0035195B" w:rsidRPr="007E2BD7" w:rsidRDefault="0035195B" w:rsidP="0035195B">
            <w:pPr>
              <w:widowControl w:val="0"/>
              <w:rPr>
                <w:szCs w:val="20"/>
              </w:rPr>
            </w:pPr>
          </w:p>
        </w:tc>
      </w:tr>
      <w:tr w:rsidR="001C68E1" w:rsidRPr="007E2BD7" w14:paraId="109E9D06" w14:textId="77777777" w:rsidTr="00AF1CB4">
        <w:tc>
          <w:tcPr>
            <w:tcW w:w="3686" w:type="dxa"/>
            <w:shd w:val="clear" w:color="auto" w:fill="C7E9FF"/>
          </w:tcPr>
          <w:p w14:paraId="0C4F5425" w14:textId="7A3D47E8" w:rsidR="001C68E1" w:rsidRPr="007E2BD7" w:rsidRDefault="001C68E1" w:rsidP="001C68E1">
            <w:pPr>
              <w:tabs>
                <w:tab w:val="left" w:pos="2552"/>
              </w:tabs>
              <w:suppressAutoHyphens/>
              <w:ind w:left="34"/>
              <w:rPr>
                <w:szCs w:val="20"/>
              </w:rPr>
            </w:pPr>
            <w:r>
              <w:rPr>
                <w:rFonts w:cstheme="minorHAnsi"/>
              </w:rPr>
              <w:t>Plaats:</w:t>
            </w:r>
          </w:p>
        </w:tc>
        <w:tc>
          <w:tcPr>
            <w:tcW w:w="5386" w:type="dxa"/>
          </w:tcPr>
          <w:p w14:paraId="5A5BD8F2" w14:textId="77777777" w:rsidR="001C68E1" w:rsidRPr="007E2BD7" w:rsidRDefault="001C68E1" w:rsidP="00D961DB">
            <w:pPr>
              <w:widowControl w:val="0"/>
              <w:rPr>
                <w:szCs w:val="20"/>
              </w:rPr>
            </w:pPr>
          </w:p>
        </w:tc>
      </w:tr>
      <w:tr w:rsidR="0035195B" w:rsidRPr="007E2BD7" w14:paraId="0E383DD8" w14:textId="77777777" w:rsidTr="00AF1CB4">
        <w:tc>
          <w:tcPr>
            <w:tcW w:w="3686" w:type="dxa"/>
            <w:shd w:val="clear" w:color="auto" w:fill="C7E9FF"/>
          </w:tcPr>
          <w:p w14:paraId="0865C4AD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>Handtekening:</w:t>
            </w:r>
          </w:p>
          <w:p w14:paraId="4336E3C2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</w:p>
          <w:p w14:paraId="2BCC6B2F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</w:p>
          <w:p w14:paraId="5C38BE84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</w:p>
          <w:p w14:paraId="497AF609" w14:textId="76A1939C" w:rsidR="0035195B" w:rsidRPr="007E2BD7" w:rsidRDefault="0035195B" w:rsidP="0035195B">
            <w:pPr>
              <w:rPr>
                <w:szCs w:val="20"/>
              </w:rPr>
            </w:pPr>
          </w:p>
        </w:tc>
        <w:tc>
          <w:tcPr>
            <w:tcW w:w="5386" w:type="dxa"/>
          </w:tcPr>
          <w:p w14:paraId="0D3D92DF" w14:textId="77777777" w:rsidR="0035195B" w:rsidRPr="007E2BD7" w:rsidRDefault="0035195B" w:rsidP="0035195B">
            <w:pPr>
              <w:widowControl w:val="0"/>
              <w:rPr>
                <w:szCs w:val="20"/>
              </w:rPr>
            </w:pPr>
          </w:p>
        </w:tc>
      </w:tr>
    </w:tbl>
    <w:p w14:paraId="65224200" w14:textId="77777777" w:rsidR="009C010D" w:rsidRDefault="009C010D" w:rsidP="00BB1C59">
      <w:pPr>
        <w:ind w:left="-709" w:right="-851"/>
        <w:rPr>
          <w:rFonts w:ascii="Calibri" w:hAnsi="Calibri"/>
        </w:rPr>
      </w:pPr>
    </w:p>
    <w:bookmarkEnd w:id="0"/>
    <w:bookmarkEnd w:id="1"/>
    <w:p w14:paraId="70F1AB9C" w14:textId="18476D80" w:rsidR="00BA357C" w:rsidRDefault="00BA357C" w:rsidP="00A31954">
      <w:pPr>
        <w:widowControl w:val="0"/>
      </w:pPr>
    </w:p>
    <w:p w14:paraId="62E97FF7" w14:textId="77777777" w:rsidR="00AC7982" w:rsidRPr="00221943" w:rsidRDefault="00AC7982" w:rsidP="00AC7982">
      <w:pPr>
        <w:widowControl w:val="0"/>
        <w:rPr>
          <w:u w:val="single"/>
        </w:rPr>
      </w:pPr>
      <w:r w:rsidRPr="00221943">
        <w:rPr>
          <w:u w:val="single"/>
        </w:rPr>
        <w:t>ONDERTEKENING DOOR ORGANISATIE OPDRACHTGEVER VAN HET REFERENTIEPROJECT:</w:t>
      </w:r>
    </w:p>
    <w:p w14:paraId="32DF1613" w14:textId="77777777" w:rsidR="00AC7982" w:rsidRDefault="00AC7982" w:rsidP="00AC7982">
      <w:pPr>
        <w:widowControl w:val="0"/>
      </w:pPr>
    </w:p>
    <w:p w14:paraId="335EAD98" w14:textId="77777777" w:rsidR="00AC7982" w:rsidRDefault="00AC7982" w:rsidP="00AC7982">
      <w:pPr>
        <w:widowControl w:val="0"/>
      </w:pPr>
    </w:p>
    <w:p w14:paraId="52368020" w14:textId="77777777" w:rsidR="00AC7982" w:rsidRDefault="00AC7982" w:rsidP="00AC7982">
      <w:pPr>
        <w:widowControl w:val="0"/>
      </w:pPr>
      <w:r>
        <w:t>Onderstaande velden dienen te worden ingevuld en ondertekend door relevante en/of bevoegde functionaris(sen) van de organisatie opdrachtgever van het referentieproject zoals hierboven beschreven:</w:t>
      </w:r>
      <w:bookmarkStart w:id="2" w:name="_Toc228067969"/>
      <w:bookmarkStart w:id="3" w:name="_Toc231353550"/>
      <w:bookmarkStart w:id="4" w:name="_Toc221095175"/>
    </w:p>
    <w:p w14:paraId="0FDE38A6" w14:textId="77777777" w:rsidR="00AC7982" w:rsidRDefault="00AC7982" w:rsidP="00AC7982">
      <w:pPr>
        <w:widowControl w:val="0"/>
      </w:pPr>
    </w:p>
    <w:p w14:paraId="5B2FF6CB" w14:textId="77777777" w:rsidR="00AC7982" w:rsidRDefault="00AC7982" w:rsidP="00AC7982">
      <w:pPr>
        <w:widowControl w:val="0"/>
      </w:pPr>
    </w:p>
    <w:p w14:paraId="5A1BB651" w14:textId="77777777" w:rsidR="00AC7982" w:rsidRDefault="00AC7982" w:rsidP="00AC7982">
      <w:pPr>
        <w:widowControl w:val="0"/>
      </w:pPr>
      <w:r w:rsidRPr="00221943">
        <w:t xml:space="preserve">Ondergetekende  verklaart dat de opdracht - het referentieproject - zoals hierboven beschreven door </w:t>
      </w:r>
    </w:p>
    <w:p w14:paraId="742E22D4" w14:textId="67DEE21D" w:rsidR="00AC7982" w:rsidRPr="00221943" w:rsidRDefault="00AC7982" w:rsidP="00AC7982">
      <w:pPr>
        <w:widowControl w:val="0"/>
      </w:pPr>
      <w:r>
        <w:t xml:space="preserve">…………………………………. </w:t>
      </w:r>
      <w:r w:rsidRPr="00221943">
        <w:t>(naam Gegadigde) is uitgevoerd.</w:t>
      </w:r>
    </w:p>
    <w:p w14:paraId="28FB2451" w14:textId="77777777" w:rsidR="00AC7982" w:rsidRPr="00221943" w:rsidRDefault="00AC7982" w:rsidP="00AC7982">
      <w:pPr>
        <w:widowControl w:val="0"/>
      </w:pPr>
    </w:p>
    <w:p w14:paraId="45ACF04C" w14:textId="77777777" w:rsidR="00AC7982" w:rsidRDefault="00AC7982" w:rsidP="00AC7982">
      <w:pPr>
        <w:widowControl w:val="0"/>
      </w:pPr>
      <w:r w:rsidRPr="00221943">
        <w:t>Ten aanzien van de uitgevoerde opdracht zijn de navolgende bijzonderheden te noemen:</w:t>
      </w:r>
      <w:bookmarkEnd w:id="2"/>
      <w:bookmarkEnd w:id="3"/>
      <w:bookmarkEnd w:id="4"/>
    </w:p>
    <w:p w14:paraId="168B6848" w14:textId="77777777" w:rsidR="00AC7982" w:rsidRDefault="00AC7982" w:rsidP="00AC7982">
      <w:pPr>
        <w:widowControl w:val="0"/>
      </w:pPr>
      <w:r>
        <w:t>………………………………….</w:t>
      </w:r>
    </w:p>
    <w:p w14:paraId="7D2C4F5F" w14:textId="77777777" w:rsidR="00AC7982" w:rsidRPr="001C68E1" w:rsidRDefault="00AC7982" w:rsidP="00AC7982">
      <w:pPr>
        <w:widowControl w:val="0"/>
        <w:rPr>
          <w:i/>
          <w:iCs/>
        </w:rPr>
      </w:pPr>
      <w:r w:rsidRPr="001C68E1">
        <w:rPr>
          <w:i/>
        </w:rPr>
        <w:t xml:space="preserve">[enkel in te vullen indien er bijzonderheden zijn en enkel door </w:t>
      </w:r>
      <w:r>
        <w:rPr>
          <w:i/>
          <w:iCs/>
        </w:rPr>
        <w:t>functionaris(sen) van organisatie opdrachtgever</w:t>
      </w:r>
      <w:r w:rsidRPr="001C68E1">
        <w:rPr>
          <w:i/>
          <w:iCs/>
        </w:rPr>
        <w:t xml:space="preserve">]. </w:t>
      </w:r>
    </w:p>
    <w:p w14:paraId="27EDD8B6" w14:textId="77777777" w:rsidR="00AC7982" w:rsidRDefault="00AC7982" w:rsidP="00AC7982">
      <w:pPr>
        <w:widowControl w:val="0"/>
      </w:pPr>
    </w:p>
    <w:p w14:paraId="6A9F98DA" w14:textId="77777777" w:rsidR="00AC7982" w:rsidRPr="00221943" w:rsidRDefault="00AC7982" w:rsidP="00AC7982">
      <w:pPr>
        <w:widowControl w:val="0"/>
      </w:pPr>
    </w:p>
    <w:p w14:paraId="07B7E221" w14:textId="77777777" w:rsidR="00AC7982" w:rsidRPr="00221943" w:rsidRDefault="00AC7982" w:rsidP="00AC7982">
      <w:pPr>
        <w:widowControl w:val="0"/>
      </w:pPr>
      <w:r w:rsidRPr="00221943">
        <w:t>Aldus naar waarheid ondertekend</w:t>
      </w:r>
    </w:p>
    <w:p w14:paraId="346AB3ED" w14:textId="77777777" w:rsidR="00AC7982" w:rsidRDefault="00AC7982" w:rsidP="00AC7982">
      <w:pPr>
        <w:widowControl w:val="0"/>
      </w:pPr>
    </w:p>
    <w:p w14:paraId="7C855DD1" w14:textId="77777777" w:rsidR="00AC7982" w:rsidRPr="00221943" w:rsidRDefault="00AC7982" w:rsidP="00AC7982">
      <w:pPr>
        <w:widowControl w:val="0"/>
      </w:pPr>
      <w:r w:rsidRPr="00221943">
        <w:t>op d.d.</w:t>
      </w:r>
      <w:r>
        <w:t xml:space="preserve"> …………………………………. </w:t>
      </w:r>
      <w:r w:rsidRPr="00221943">
        <w:t xml:space="preserve">(datum), </w:t>
      </w:r>
    </w:p>
    <w:p w14:paraId="236D0926" w14:textId="77777777" w:rsidR="00AC7982" w:rsidRDefault="00AC7982" w:rsidP="00AC7982">
      <w:pPr>
        <w:widowControl w:val="0"/>
      </w:pPr>
    </w:p>
    <w:p w14:paraId="2904B1C6" w14:textId="77777777" w:rsidR="00AC7982" w:rsidRPr="00221943" w:rsidRDefault="00AC7982" w:rsidP="00AC7982">
      <w:pPr>
        <w:widowControl w:val="0"/>
      </w:pPr>
      <w:r>
        <w:t>t</w:t>
      </w:r>
      <w:r w:rsidRPr="00221943">
        <w:t>e</w:t>
      </w:r>
      <w:r>
        <w:t xml:space="preserve"> …………………………………. </w:t>
      </w:r>
      <w:r w:rsidRPr="00221943">
        <w:t>plaats),</w:t>
      </w:r>
    </w:p>
    <w:p w14:paraId="3424D0E6" w14:textId="77777777" w:rsidR="00AC7982" w:rsidRDefault="00AC7982" w:rsidP="00AC7982">
      <w:pPr>
        <w:widowControl w:val="0"/>
      </w:pPr>
    </w:p>
    <w:p w14:paraId="036EC47A" w14:textId="77777777" w:rsidR="00AC7982" w:rsidRDefault="00AC7982" w:rsidP="00AC7982">
      <w:pPr>
        <w:widowControl w:val="0"/>
      </w:pPr>
      <w:r w:rsidRPr="00221943">
        <w:t xml:space="preserve">door </w:t>
      </w:r>
      <w:r>
        <w:t xml:space="preserve">…………………………………. </w:t>
      </w:r>
      <w:r w:rsidRPr="00221943">
        <w:t>(naam/namen relevante e/o bevoegde functionaris(sen))</w:t>
      </w:r>
      <w:r>
        <w:t xml:space="preserve">, </w:t>
      </w:r>
    </w:p>
    <w:p w14:paraId="4B742348" w14:textId="77777777" w:rsidR="00AC7982" w:rsidRDefault="00AC7982" w:rsidP="00AC7982">
      <w:pPr>
        <w:widowControl w:val="0"/>
      </w:pPr>
    </w:p>
    <w:p w14:paraId="417A6C61" w14:textId="77777777" w:rsidR="00AC7982" w:rsidRDefault="00AC7982" w:rsidP="00AC7982">
      <w:pPr>
        <w:widowControl w:val="0"/>
      </w:pPr>
      <w:r w:rsidRPr="00221943">
        <w:t>in de functie van</w:t>
      </w:r>
      <w:r>
        <w:t xml:space="preserve"> …………………………………. (functie)</w:t>
      </w:r>
    </w:p>
    <w:p w14:paraId="109C9C4F" w14:textId="77777777" w:rsidR="00AC7982" w:rsidRDefault="00AC7982" w:rsidP="00AC7982">
      <w:pPr>
        <w:widowControl w:val="0"/>
      </w:pPr>
    </w:p>
    <w:p w14:paraId="632538B8" w14:textId="77777777" w:rsidR="00AC7982" w:rsidRPr="00221943" w:rsidRDefault="00AC7982" w:rsidP="00AC7982">
      <w:pPr>
        <w:widowControl w:val="0"/>
      </w:pPr>
      <w:r w:rsidRPr="00221943">
        <w:t xml:space="preserve">bij </w:t>
      </w:r>
      <w:r>
        <w:t xml:space="preserve">…………………………………. </w:t>
      </w:r>
      <w:r w:rsidRPr="00221943">
        <w:t>(organisatie opdrachtgever van het referentieproject</w:t>
      </w:r>
      <w:bookmarkStart w:id="5" w:name="_Toc221095176"/>
      <w:r w:rsidRPr="00221943">
        <w:t>)</w:t>
      </w:r>
    </w:p>
    <w:p w14:paraId="25FDE9A0" w14:textId="77777777" w:rsidR="00AC7982" w:rsidRPr="00221943" w:rsidRDefault="00AC7982" w:rsidP="00AC7982">
      <w:pPr>
        <w:widowControl w:val="0"/>
      </w:pPr>
    </w:p>
    <w:p w14:paraId="18F85F7E" w14:textId="77777777" w:rsidR="00AC7982" w:rsidRPr="00221943" w:rsidRDefault="00AC7982" w:rsidP="00AC7982">
      <w:pPr>
        <w:widowControl w:val="0"/>
      </w:pPr>
    </w:p>
    <w:p w14:paraId="0B741960" w14:textId="77777777" w:rsidR="00AC7982" w:rsidRPr="00221943" w:rsidRDefault="00AC7982" w:rsidP="00AC7982">
      <w:pPr>
        <w:widowControl w:val="0"/>
      </w:pPr>
    </w:p>
    <w:p w14:paraId="7FFE3EFA" w14:textId="77777777" w:rsidR="00AC7982" w:rsidRPr="00221943" w:rsidRDefault="00AC7982" w:rsidP="00AC7982">
      <w:pPr>
        <w:widowControl w:val="0"/>
      </w:pPr>
      <w:r>
        <w:t xml:space="preserve">…………………………………. </w:t>
      </w:r>
      <w:bookmarkEnd w:id="5"/>
      <w:r w:rsidRPr="00221943">
        <w:t>(handtekening(en) relevante e/o bevoegde functionaris(sen) van organisatie opdrachtgever waar het referentieproject voor is uitgevoerd)</w:t>
      </w:r>
    </w:p>
    <w:p w14:paraId="08954E4C" w14:textId="77777777" w:rsidR="00AC7982" w:rsidRPr="00221943" w:rsidRDefault="00AC7982" w:rsidP="00A31954">
      <w:pPr>
        <w:widowControl w:val="0"/>
      </w:pPr>
    </w:p>
    <w:sectPr w:rsidR="00AC7982" w:rsidRPr="00221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EE58" w14:textId="77777777" w:rsidR="00A35C1F" w:rsidRDefault="00A35C1F" w:rsidP="00F91A8A">
      <w:pPr>
        <w:spacing w:line="240" w:lineRule="auto"/>
      </w:pPr>
      <w:r>
        <w:separator/>
      </w:r>
    </w:p>
  </w:endnote>
  <w:endnote w:type="continuationSeparator" w:id="0">
    <w:p w14:paraId="08B568B1" w14:textId="77777777" w:rsidR="00A35C1F" w:rsidRDefault="00A35C1F" w:rsidP="00F91A8A">
      <w:pPr>
        <w:spacing w:line="240" w:lineRule="auto"/>
      </w:pPr>
      <w:r>
        <w:continuationSeparator/>
      </w:r>
    </w:p>
  </w:endnote>
  <w:endnote w:type="continuationNotice" w:id="1">
    <w:p w14:paraId="265F093E" w14:textId="77777777" w:rsidR="00A35C1F" w:rsidRDefault="00A35C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 Gothic LT Pro Cn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7F75" w14:textId="77777777" w:rsidR="00D11EA5" w:rsidRPr="00F14CDA" w:rsidRDefault="00D11EA5">
    <w:pPr>
      <w:rPr>
        <w:i/>
        <w:iCs/>
        <w:sz w:val="16"/>
        <w:szCs w:val="16"/>
      </w:rPr>
    </w:pPr>
    <w:r w:rsidRPr="00D90AF3">
      <w:rPr>
        <w:rStyle w:val="DuidelijkcitaatChar"/>
        <w:sz w:val="16"/>
        <w:szCs w:val="16"/>
      </w:rPr>
      <w:t xml:space="preserve">Selectieleidraad - Europese </w:t>
    </w:r>
    <w:r>
      <w:rPr>
        <w:rStyle w:val="DuidelijkcitaatChar"/>
        <w:sz w:val="16"/>
        <w:szCs w:val="16"/>
      </w:rPr>
      <w:t>n</w:t>
    </w:r>
    <w:r w:rsidRPr="00D90AF3">
      <w:rPr>
        <w:rStyle w:val="DuidelijkcitaatChar"/>
        <w:sz w:val="16"/>
        <w:szCs w:val="16"/>
      </w:rPr>
      <w:t xml:space="preserve">iet openbare aanbesteding </w:t>
    </w:r>
    <w:r>
      <w:rPr>
        <w:rStyle w:val="DuidelijkcitaatChar"/>
        <w:sz w:val="16"/>
        <w:szCs w:val="16"/>
      </w:rPr>
      <w:t>–</w:t>
    </w:r>
    <w:r w:rsidRPr="00D90AF3">
      <w:rPr>
        <w:rStyle w:val="DuidelijkcitaatChar"/>
        <w:sz w:val="16"/>
        <w:szCs w:val="16"/>
      </w:rPr>
      <w:t xml:space="preserve"> </w:t>
    </w:r>
    <w:r>
      <w:rPr>
        <w:rStyle w:val="DuidelijkcitaatChar"/>
        <w:sz w:val="16"/>
        <w:szCs w:val="16"/>
      </w:rPr>
      <w:t>Raamovereenkomst Ingenieursdiensten</w:t>
    </w:r>
    <w:r w:rsidRPr="00D90AF3">
      <w:rPr>
        <w:szCs w:val="16"/>
      </w:rPr>
      <w:t xml:space="preserve"> </w:t>
    </w:r>
    <w:r>
      <w:rPr>
        <w:szCs w:val="16"/>
      </w:rPr>
      <w:tab/>
    </w:r>
    <w:r w:rsidRPr="00903705">
      <w:rPr>
        <w:rStyle w:val="DuidelijkcitaatChar"/>
        <w:sz w:val="16"/>
        <w:szCs w:val="16"/>
      </w:rPr>
      <w:t xml:space="preserve">Pagina </w:t>
    </w:r>
    <w:r w:rsidRPr="00903705">
      <w:rPr>
        <w:rStyle w:val="DuidelijkcitaatChar"/>
        <w:sz w:val="16"/>
        <w:szCs w:val="16"/>
      </w:rPr>
      <w:fldChar w:fldCharType="begin"/>
    </w:r>
    <w:r w:rsidRPr="00903705">
      <w:rPr>
        <w:rStyle w:val="DuidelijkcitaatChar"/>
        <w:sz w:val="16"/>
        <w:szCs w:val="16"/>
      </w:rPr>
      <w:instrText>PAGE</w:instrText>
    </w:r>
    <w:r w:rsidRPr="00903705">
      <w:rPr>
        <w:rStyle w:val="DuidelijkcitaatChar"/>
        <w:sz w:val="16"/>
        <w:szCs w:val="16"/>
      </w:rPr>
      <w:fldChar w:fldCharType="separate"/>
    </w:r>
    <w:r w:rsidRPr="00903705">
      <w:rPr>
        <w:rStyle w:val="DuidelijkcitaatChar"/>
        <w:sz w:val="16"/>
        <w:szCs w:val="16"/>
      </w:rPr>
      <w:t>1</w:t>
    </w:r>
    <w:r w:rsidRPr="00903705">
      <w:rPr>
        <w:rStyle w:val="DuidelijkcitaatChar"/>
        <w:sz w:val="16"/>
        <w:szCs w:val="16"/>
      </w:rPr>
      <w:fldChar w:fldCharType="end"/>
    </w:r>
    <w:r w:rsidRPr="00903705">
      <w:rPr>
        <w:rStyle w:val="DuidelijkcitaatChar"/>
        <w:sz w:val="16"/>
        <w:szCs w:val="16"/>
      </w:rPr>
      <w:t xml:space="preserve"> van </w:t>
    </w:r>
    <w:r w:rsidRPr="00903705">
      <w:rPr>
        <w:rStyle w:val="DuidelijkcitaatChar"/>
        <w:sz w:val="16"/>
        <w:szCs w:val="16"/>
      </w:rPr>
      <w:fldChar w:fldCharType="begin"/>
    </w:r>
    <w:r w:rsidRPr="00903705">
      <w:rPr>
        <w:rStyle w:val="DuidelijkcitaatChar"/>
        <w:sz w:val="16"/>
        <w:szCs w:val="16"/>
      </w:rPr>
      <w:instrText>NUMPAGES</w:instrText>
    </w:r>
    <w:r w:rsidRPr="00903705">
      <w:rPr>
        <w:rStyle w:val="DuidelijkcitaatChar"/>
        <w:sz w:val="16"/>
        <w:szCs w:val="16"/>
      </w:rPr>
      <w:fldChar w:fldCharType="separate"/>
    </w:r>
    <w:r w:rsidRPr="00903705">
      <w:rPr>
        <w:rStyle w:val="DuidelijkcitaatChar"/>
        <w:sz w:val="16"/>
        <w:szCs w:val="16"/>
      </w:rPr>
      <w:t>1</w:t>
    </w:r>
    <w:r w:rsidRPr="00903705">
      <w:rPr>
        <w:rStyle w:val="DuidelijkcitaatCha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C21A" w14:textId="77777777" w:rsidR="00A35C1F" w:rsidRDefault="00A35C1F" w:rsidP="00F91A8A">
      <w:pPr>
        <w:spacing w:line="240" w:lineRule="auto"/>
      </w:pPr>
      <w:r>
        <w:separator/>
      </w:r>
    </w:p>
  </w:footnote>
  <w:footnote w:type="continuationSeparator" w:id="0">
    <w:p w14:paraId="14EA0318" w14:textId="77777777" w:rsidR="00A35C1F" w:rsidRDefault="00A35C1F" w:rsidP="00F91A8A">
      <w:pPr>
        <w:spacing w:line="240" w:lineRule="auto"/>
      </w:pPr>
      <w:r>
        <w:continuationSeparator/>
      </w:r>
    </w:p>
  </w:footnote>
  <w:footnote w:type="continuationNotice" w:id="1">
    <w:p w14:paraId="47834F1D" w14:textId="77777777" w:rsidR="00A35C1F" w:rsidRDefault="00A35C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2EEB" w14:textId="77777777" w:rsidR="00D11EA5" w:rsidRPr="00D90AF3" w:rsidRDefault="00D11EA5" w:rsidP="003D2288">
    <w:pPr>
      <w:jc w:val="right"/>
      <w:rPr>
        <w:szCs w:val="16"/>
      </w:rPr>
    </w:pPr>
    <w:r w:rsidRPr="00345415">
      <w:rPr>
        <w:rStyle w:val="DuidelijkcitaatChar"/>
        <w:sz w:val="16"/>
        <w:szCs w:val="16"/>
      </w:rPr>
      <w:t xml:space="preserve">Bijlage </w:t>
    </w:r>
    <w:r>
      <w:rPr>
        <w:rStyle w:val="DuidelijkcitaatChar"/>
        <w:sz w:val="16"/>
        <w:szCs w:val="16"/>
      </w:rPr>
      <w:t>7</w:t>
    </w:r>
    <w:r w:rsidRPr="00345415">
      <w:rPr>
        <w:rStyle w:val="DuidelijkcitaatChar"/>
        <w:sz w:val="16"/>
        <w:szCs w:val="16"/>
      </w:rPr>
      <w:t xml:space="preserve"> - Referentieblad voor </w:t>
    </w:r>
    <w:r>
      <w:rPr>
        <w:rStyle w:val="DuidelijkcitaatChar"/>
        <w:sz w:val="16"/>
        <w:szCs w:val="16"/>
      </w:rPr>
      <w:t xml:space="preserve">Selectiecriterium Integraal </w:t>
    </w:r>
    <w:proofErr w:type="spellStart"/>
    <w:r>
      <w:rPr>
        <w:rStyle w:val="DuidelijkcitaatChar"/>
        <w:sz w:val="16"/>
        <w:szCs w:val="16"/>
      </w:rPr>
      <w:t>onwerpproces</w:t>
    </w:r>
    <w:proofErr w:type="spellEnd"/>
  </w:p>
  <w:p w14:paraId="68BDA005" w14:textId="77777777" w:rsidR="00D11EA5" w:rsidRDefault="00D11E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678"/>
    <w:multiLevelType w:val="hybridMultilevel"/>
    <w:tmpl w:val="5078786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6C591B"/>
    <w:multiLevelType w:val="hybridMultilevel"/>
    <w:tmpl w:val="48FE9500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513879"/>
    <w:multiLevelType w:val="multilevel"/>
    <w:tmpl w:val="7E52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943FBB"/>
    <w:multiLevelType w:val="hybridMultilevel"/>
    <w:tmpl w:val="65F83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5B77"/>
    <w:multiLevelType w:val="multilevel"/>
    <w:tmpl w:val="3AD09AB4"/>
    <w:lvl w:ilvl="0">
      <w:start w:val="1"/>
      <w:numFmt w:val="decimal"/>
      <w:pStyle w:val="Kop1-A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CE196E"/>
    <w:multiLevelType w:val="hybridMultilevel"/>
    <w:tmpl w:val="9DCAF1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239BA"/>
    <w:multiLevelType w:val="hybridMultilevel"/>
    <w:tmpl w:val="9C24803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77170A"/>
    <w:multiLevelType w:val="hybridMultilevel"/>
    <w:tmpl w:val="8C8A27E4"/>
    <w:lvl w:ilvl="0" w:tplc="A8288732">
      <w:start w:val="2"/>
      <w:numFmt w:val="bullet"/>
      <w:pStyle w:val="Donkerblauw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55010656">
    <w:abstractNumId w:val="3"/>
  </w:num>
  <w:num w:numId="2" w16cid:durableId="113409776">
    <w:abstractNumId w:val="1"/>
  </w:num>
  <w:num w:numId="3" w16cid:durableId="289363943">
    <w:abstractNumId w:val="0"/>
  </w:num>
  <w:num w:numId="4" w16cid:durableId="381054982">
    <w:abstractNumId w:val="5"/>
  </w:num>
  <w:num w:numId="5" w16cid:durableId="609779088">
    <w:abstractNumId w:val="2"/>
  </w:num>
  <w:num w:numId="6" w16cid:durableId="665597428">
    <w:abstractNumId w:val="6"/>
  </w:num>
  <w:num w:numId="7" w16cid:durableId="688718793">
    <w:abstractNumId w:val="7"/>
  </w:num>
  <w:num w:numId="8" w16cid:durableId="99445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F3"/>
    <w:rsid w:val="000149E0"/>
    <w:rsid w:val="00045939"/>
    <w:rsid w:val="00050C91"/>
    <w:rsid w:val="000527AF"/>
    <w:rsid w:val="00077FD5"/>
    <w:rsid w:val="00082787"/>
    <w:rsid w:val="000924C5"/>
    <w:rsid w:val="000C4622"/>
    <w:rsid w:val="000C7D7A"/>
    <w:rsid w:val="000D1D63"/>
    <w:rsid w:val="000D4A34"/>
    <w:rsid w:val="000E089A"/>
    <w:rsid w:val="000E19EC"/>
    <w:rsid w:val="000E27D1"/>
    <w:rsid w:val="001077BD"/>
    <w:rsid w:val="00147191"/>
    <w:rsid w:val="00151644"/>
    <w:rsid w:val="001573DA"/>
    <w:rsid w:val="0016436D"/>
    <w:rsid w:val="00173E7A"/>
    <w:rsid w:val="00183BFF"/>
    <w:rsid w:val="001856FE"/>
    <w:rsid w:val="00186254"/>
    <w:rsid w:val="001A7895"/>
    <w:rsid w:val="001A799A"/>
    <w:rsid w:val="001C68E1"/>
    <w:rsid w:val="001D21F8"/>
    <w:rsid w:val="001D4450"/>
    <w:rsid w:val="001D4948"/>
    <w:rsid w:val="001D6868"/>
    <w:rsid w:val="001E72AC"/>
    <w:rsid w:val="00200A2B"/>
    <w:rsid w:val="002018A9"/>
    <w:rsid w:val="00202868"/>
    <w:rsid w:val="002143A2"/>
    <w:rsid w:val="00221943"/>
    <w:rsid w:val="002253D2"/>
    <w:rsid w:val="0023162D"/>
    <w:rsid w:val="002400E7"/>
    <w:rsid w:val="00242685"/>
    <w:rsid w:val="0024630B"/>
    <w:rsid w:val="0025454D"/>
    <w:rsid w:val="00262356"/>
    <w:rsid w:val="0026265A"/>
    <w:rsid w:val="00282762"/>
    <w:rsid w:val="00290771"/>
    <w:rsid w:val="002A2C6B"/>
    <w:rsid w:val="002A53FB"/>
    <w:rsid w:val="002B004E"/>
    <w:rsid w:val="002B1145"/>
    <w:rsid w:val="002D474F"/>
    <w:rsid w:val="002F2280"/>
    <w:rsid w:val="00302EEF"/>
    <w:rsid w:val="00306E8D"/>
    <w:rsid w:val="00311F4C"/>
    <w:rsid w:val="003209C6"/>
    <w:rsid w:val="0035195B"/>
    <w:rsid w:val="00354242"/>
    <w:rsid w:val="00364A67"/>
    <w:rsid w:val="00365823"/>
    <w:rsid w:val="00370C18"/>
    <w:rsid w:val="00372E6C"/>
    <w:rsid w:val="003747B2"/>
    <w:rsid w:val="00384B25"/>
    <w:rsid w:val="00386466"/>
    <w:rsid w:val="00396DD0"/>
    <w:rsid w:val="003D2288"/>
    <w:rsid w:val="003D39FB"/>
    <w:rsid w:val="003E2A79"/>
    <w:rsid w:val="003E353C"/>
    <w:rsid w:val="00404F25"/>
    <w:rsid w:val="0040782B"/>
    <w:rsid w:val="00420759"/>
    <w:rsid w:val="0046020F"/>
    <w:rsid w:val="00470FB6"/>
    <w:rsid w:val="00474367"/>
    <w:rsid w:val="00495E1C"/>
    <w:rsid w:val="004A6C09"/>
    <w:rsid w:val="004B58CA"/>
    <w:rsid w:val="004B6E33"/>
    <w:rsid w:val="004D0177"/>
    <w:rsid w:val="004D41FC"/>
    <w:rsid w:val="004D6C88"/>
    <w:rsid w:val="004E1F8D"/>
    <w:rsid w:val="004F4014"/>
    <w:rsid w:val="00501954"/>
    <w:rsid w:val="00507F0B"/>
    <w:rsid w:val="0051511D"/>
    <w:rsid w:val="005172E3"/>
    <w:rsid w:val="005355A5"/>
    <w:rsid w:val="00542B4B"/>
    <w:rsid w:val="00546DC2"/>
    <w:rsid w:val="00547118"/>
    <w:rsid w:val="005478C9"/>
    <w:rsid w:val="00552AFA"/>
    <w:rsid w:val="00557299"/>
    <w:rsid w:val="00565D31"/>
    <w:rsid w:val="0057429B"/>
    <w:rsid w:val="00584833"/>
    <w:rsid w:val="00587FED"/>
    <w:rsid w:val="005A393E"/>
    <w:rsid w:val="005B1982"/>
    <w:rsid w:val="005B585D"/>
    <w:rsid w:val="005C268C"/>
    <w:rsid w:val="005D6E4D"/>
    <w:rsid w:val="005E1D2B"/>
    <w:rsid w:val="005E44A2"/>
    <w:rsid w:val="005F6888"/>
    <w:rsid w:val="00615F67"/>
    <w:rsid w:val="006277AC"/>
    <w:rsid w:val="006353FA"/>
    <w:rsid w:val="0063599E"/>
    <w:rsid w:val="00635D47"/>
    <w:rsid w:val="00650D32"/>
    <w:rsid w:val="00651D43"/>
    <w:rsid w:val="006565DF"/>
    <w:rsid w:val="0066043A"/>
    <w:rsid w:val="00667A65"/>
    <w:rsid w:val="00681173"/>
    <w:rsid w:val="00690529"/>
    <w:rsid w:val="00696F4E"/>
    <w:rsid w:val="006972FA"/>
    <w:rsid w:val="006A0AD8"/>
    <w:rsid w:val="006A26A4"/>
    <w:rsid w:val="006A6059"/>
    <w:rsid w:val="006D29E6"/>
    <w:rsid w:val="006E4156"/>
    <w:rsid w:val="007211EA"/>
    <w:rsid w:val="00722449"/>
    <w:rsid w:val="00722857"/>
    <w:rsid w:val="007345FD"/>
    <w:rsid w:val="007447F4"/>
    <w:rsid w:val="00747D8B"/>
    <w:rsid w:val="007502F2"/>
    <w:rsid w:val="007601E7"/>
    <w:rsid w:val="00770D69"/>
    <w:rsid w:val="00773C54"/>
    <w:rsid w:val="00786289"/>
    <w:rsid w:val="00797856"/>
    <w:rsid w:val="007A3F37"/>
    <w:rsid w:val="007A5CF6"/>
    <w:rsid w:val="007D034A"/>
    <w:rsid w:val="007D75EE"/>
    <w:rsid w:val="007F0BBC"/>
    <w:rsid w:val="00802023"/>
    <w:rsid w:val="00822025"/>
    <w:rsid w:val="00830845"/>
    <w:rsid w:val="00831394"/>
    <w:rsid w:val="00831444"/>
    <w:rsid w:val="00831A38"/>
    <w:rsid w:val="00846809"/>
    <w:rsid w:val="00853A22"/>
    <w:rsid w:val="00862867"/>
    <w:rsid w:val="008708E6"/>
    <w:rsid w:val="00890258"/>
    <w:rsid w:val="00892AE2"/>
    <w:rsid w:val="008C2428"/>
    <w:rsid w:val="008C43C8"/>
    <w:rsid w:val="008D5819"/>
    <w:rsid w:val="00903705"/>
    <w:rsid w:val="0091119F"/>
    <w:rsid w:val="00911677"/>
    <w:rsid w:val="0091323D"/>
    <w:rsid w:val="0093471B"/>
    <w:rsid w:val="00934CB8"/>
    <w:rsid w:val="009355AB"/>
    <w:rsid w:val="009439DD"/>
    <w:rsid w:val="0096356B"/>
    <w:rsid w:val="00967BB0"/>
    <w:rsid w:val="009733C5"/>
    <w:rsid w:val="00975DCB"/>
    <w:rsid w:val="00976A13"/>
    <w:rsid w:val="009847D4"/>
    <w:rsid w:val="009B0A49"/>
    <w:rsid w:val="009B57CA"/>
    <w:rsid w:val="009C010D"/>
    <w:rsid w:val="009D21DB"/>
    <w:rsid w:val="009D461F"/>
    <w:rsid w:val="009E3F13"/>
    <w:rsid w:val="009F0B7C"/>
    <w:rsid w:val="00A0590C"/>
    <w:rsid w:val="00A16522"/>
    <w:rsid w:val="00A16F82"/>
    <w:rsid w:val="00A27A41"/>
    <w:rsid w:val="00A31954"/>
    <w:rsid w:val="00A35C1F"/>
    <w:rsid w:val="00A45D64"/>
    <w:rsid w:val="00A6516D"/>
    <w:rsid w:val="00A674B5"/>
    <w:rsid w:val="00A720A8"/>
    <w:rsid w:val="00A83DEB"/>
    <w:rsid w:val="00A865F8"/>
    <w:rsid w:val="00A9425F"/>
    <w:rsid w:val="00AB7BF2"/>
    <w:rsid w:val="00AC4277"/>
    <w:rsid w:val="00AC7132"/>
    <w:rsid w:val="00AC7982"/>
    <w:rsid w:val="00AD3E3E"/>
    <w:rsid w:val="00AD409E"/>
    <w:rsid w:val="00AE5195"/>
    <w:rsid w:val="00AE7D77"/>
    <w:rsid w:val="00AF1CB4"/>
    <w:rsid w:val="00AF22A7"/>
    <w:rsid w:val="00B163C4"/>
    <w:rsid w:val="00B17D9F"/>
    <w:rsid w:val="00B20A8A"/>
    <w:rsid w:val="00B3112B"/>
    <w:rsid w:val="00B358BC"/>
    <w:rsid w:val="00B40BF1"/>
    <w:rsid w:val="00B41F69"/>
    <w:rsid w:val="00B5697B"/>
    <w:rsid w:val="00B747D9"/>
    <w:rsid w:val="00B84873"/>
    <w:rsid w:val="00B9372C"/>
    <w:rsid w:val="00BA1B56"/>
    <w:rsid w:val="00BA357C"/>
    <w:rsid w:val="00BB1C59"/>
    <w:rsid w:val="00BD2D92"/>
    <w:rsid w:val="00BD4DD5"/>
    <w:rsid w:val="00BD6B6A"/>
    <w:rsid w:val="00BE08AC"/>
    <w:rsid w:val="00BF161B"/>
    <w:rsid w:val="00C11A89"/>
    <w:rsid w:val="00C259EA"/>
    <w:rsid w:val="00C3093A"/>
    <w:rsid w:val="00C31D1F"/>
    <w:rsid w:val="00C45ABE"/>
    <w:rsid w:val="00C4694D"/>
    <w:rsid w:val="00C52185"/>
    <w:rsid w:val="00C5633B"/>
    <w:rsid w:val="00C62929"/>
    <w:rsid w:val="00C66A51"/>
    <w:rsid w:val="00C72606"/>
    <w:rsid w:val="00C9138A"/>
    <w:rsid w:val="00CA7261"/>
    <w:rsid w:val="00CB7914"/>
    <w:rsid w:val="00CC0F8E"/>
    <w:rsid w:val="00CE2AF8"/>
    <w:rsid w:val="00CE2FFC"/>
    <w:rsid w:val="00CF21D2"/>
    <w:rsid w:val="00CF7BE8"/>
    <w:rsid w:val="00D038EC"/>
    <w:rsid w:val="00D10A34"/>
    <w:rsid w:val="00D11EA5"/>
    <w:rsid w:val="00D14953"/>
    <w:rsid w:val="00D16FAB"/>
    <w:rsid w:val="00D20FB8"/>
    <w:rsid w:val="00D33C76"/>
    <w:rsid w:val="00D539AF"/>
    <w:rsid w:val="00D55E2E"/>
    <w:rsid w:val="00D6033B"/>
    <w:rsid w:val="00D7178F"/>
    <w:rsid w:val="00D74080"/>
    <w:rsid w:val="00D90AF3"/>
    <w:rsid w:val="00D90F39"/>
    <w:rsid w:val="00D961DB"/>
    <w:rsid w:val="00DA36AB"/>
    <w:rsid w:val="00DA78E9"/>
    <w:rsid w:val="00DB5BAA"/>
    <w:rsid w:val="00DE4725"/>
    <w:rsid w:val="00DE633C"/>
    <w:rsid w:val="00DF1BDB"/>
    <w:rsid w:val="00E01413"/>
    <w:rsid w:val="00E14073"/>
    <w:rsid w:val="00E16D5E"/>
    <w:rsid w:val="00E27548"/>
    <w:rsid w:val="00E3055C"/>
    <w:rsid w:val="00E40F32"/>
    <w:rsid w:val="00E45932"/>
    <w:rsid w:val="00E767FD"/>
    <w:rsid w:val="00E91E49"/>
    <w:rsid w:val="00EB04CB"/>
    <w:rsid w:val="00ED6357"/>
    <w:rsid w:val="00ED711A"/>
    <w:rsid w:val="00EF5CC9"/>
    <w:rsid w:val="00F14CDA"/>
    <w:rsid w:val="00F17D9E"/>
    <w:rsid w:val="00F309FC"/>
    <w:rsid w:val="00F43776"/>
    <w:rsid w:val="00F440E3"/>
    <w:rsid w:val="00F446DD"/>
    <w:rsid w:val="00F44B47"/>
    <w:rsid w:val="00F5015B"/>
    <w:rsid w:val="00F5253C"/>
    <w:rsid w:val="00F63B25"/>
    <w:rsid w:val="00F73BD9"/>
    <w:rsid w:val="00F773B3"/>
    <w:rsid w:val="00F864B5"/>
    <w:rsid w:val="00F91A8A"/>
    <w:rsid w:val="00F934DE"/>
    <w:rsid w:val="00FA731B"/>
    <w:rsid w:val="00FB1AD7"/>
    <w:rsid w:val="00FB5A99"/>
    <w:rsid w:val="00FC223B"/>
    <w:rsid w:val="00FC7B1F"/>
    <w:rsid w:val="00FD2F21"/>
    <w:rsid w:val="00FE3327"/>
    <w:rsid w:val="00FF0A23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C82A"/>
  <w15:chartTrackingRefBased/>
  <w15:docId w15:val="{AD604713-56D7-4606-9A1F-FFAE75AA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aliases w:val="Kop 2 - aanbestedingen,Kop 2 aanbestedingen"/>
    <w:basedOn w:val="Standaard"/>
    <w:next w:val="Standaard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semiHidden/>
    <w:unhideWhenUsed/>
    <w:rsid w:val="0096356B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1">
    <w:name w:val="Koptekst Char1"/>
    <w:basedOn w:val="Standaardalinea-lettertype"/>
    <w:link w:val="Koptekst"/>
    <w:rsid w:val="00F91A8A"/>
    <w:rPr>
      <w:sz w:val="20"/>
    </w:rPr>
  </w:style>
  <w:style w:type="paragraph" w:styleId="Voettekst">
    <w:name w:val="footer"/>
    <w:basedOn w:val="Standaard"/>
    <w:link w:val="VoettekstChar1"/>
    <w:uiPriority w:val="99"/>
    <w:semiHidden/>
    <w:unhideWhenUsed/>
    <w:rsid w:val="0096356B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1">
    <w:name w:val="Voettekst Char1"/>
    <w:basedOn w:val="Standaardalinea-lettertype"/>
    <w:link w:val="Voettekst"/>
    <w:uiPriority w:val="99"/>
    <w:rsid w:val="00F91A8A"/>
    <w:rPr>
      <w:sz w:val="20"/>
    </w:r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nhideWhenUsed/>
    <w:rsid w:val="0093471B"/>
    <w:rPr>
      <w:sz w:val="16"/>
      <w:szCs w:val="16"/>
    </w:rPr>
  </w:style>
  <w:style w:type="paragraph" w:customStyle="1" w:styleId="Kop1-Ab">
    <w:name w:val="Kop 1 - Ab"/>
    <w:basedOn w:val="Kop1"/>
    <w:link w:val="Kop1-AbChar"/>
    <w:qFormat/>
    <w:rsid w:val="00D90AF3"/>
    <w:pPr>
      <w:numPr>
        <w:numId w:val="8"/>
      </w:numPr>
      <w:spacing w:line="240" w:lineRule="auto"/>
    </w:pPr>
    <w:rPr>
      <w:rFonts w:ascii="Trade Gothic LT Pro Cn" w:hAnsi="Trade Gothic LT Pro Cn"/>
      <w:b w:val="0"/>
      <w:color w:val="002060"/>
      <w:sz w:val="56"/>
      <w:lang w:eastAsia="nl-NL"/>
    </w:rPr>
  </w:style>
  <w:style w:type="character" w:customStyle="1" w:styleId="Kop1-AbChar">
    <w:name w:val="Kop 1 - Ab Char"/>
    <w:basedOn w:val="Standaardalinea-lettertype"/>
    <w:link w:val="Kop1-Ab"/>
    <w:rsid w:val="00D90AF3"/>
    <w:rPr>
      <w:rFonts w:ascii="Trade Gothic LT Pro Cn" w:eastAsiaTheme="majorEastAsia" w:hAnsi="Trade Gothic LT Pro Cn" w:cstheme="majorBidi"/>
      <w:bCs/>
      <w:color w:val="002060"/>
      <w:sz w:val="56"/>
      <w:szCs w:val="28"/>
      <w:lang w:eastAsia="nl-NL"/>
    </w:rPr>
  </w:style>
  <w:style w:type="paragraph" w:customStyle="1" w:styleId="Donkerblauw">
    <w:name w:val="Donkerblauw"/>
    <w:basedOn w:val="Standaard"/>
    <w:link w:val="DonkerblauwChar"/>
    <w:qFormat/>
    <w:rsid w:val="002F2280"/>
    <w:pPr>
      <w:widowControl w:val="0"/>
      <w:numPr>
        <w:numId w:val="7"/>
      </w:numPr>
      <w:spacing w:line="240" w:lineRule="auto"/>
    </w:pPr>
    <w:rPr>
      <w:rFonts w:ascii="Calibri" w:eastAsiaTheme="majorEastAsia" w:hAnsi="Calibri" w:cstheme="majorBidi"/>
      <w:b/>
      <w:color w:val="002060"/>
      <w:lang w:eastAsia="nl-NL"/>
    </w:rPr>
  </w:style>
  <w:style w:type="character" w:customStyle="1" w:styleId="DonkerblauwChar">
    <w:name w:val="Donkerblauw Char"/>
    <w:basedOn w:val="Standaardalinea-lettertype"/>
    <w:link w:val="Donkerblauw"/>
    <w:rsid w:val="002F2280"/>
    <w:rPr>
      <w:rFonts w:ascii="Calibri" w:eastAsiaTheme="majorEastAsia" w:hAnsi="Calibri" w:cstheme="majorBidi"/>
      <w:b/>
      <w:color w:val="002060"/>
      <w:sz w:val="20"/>
      <w:lang w:eastAsia="nl-NL"/>
    </w:rPr>
  </w:style>
  <w:style w:type="table" w:styleId="Tabelraster">
    <w:name w:val="Table Grid"/>
    <w:basedOn w:val="Standaardtabel"/>
    <w:uiPriority w:val="59"/>
    <w:rsid w:val="009C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uiPriority w:val="9"/>
    <w:rsid w:val="008C2428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uiPriority w:val="9"/>
    <w:rsid w:val="008C2428"/>
    <w:rPr>
      <w:rFonts w:eastAsiaTheme="majorEastAsia" w:cstheme="majorBidi"/>
      <w:b/>
      <w:bCs/>
      <w:sz w:val="24"/>
      <w:szCs w:val="26"/>
    </w:rPr>
  </w:style>
  <w:style w:type="character" w:customStyle="1" w:styleId="Kop4Char">
    <w:name w:val="Kop 4 Char"/>
    <w:basedOn w:val="Standaardalinea-lettertype"/>
    <w:uiPriority w:val="9"/>
    <w:rsid w:val="008C2428"/>
    <w:rPr>
      <w:rFonts w:eastAsiaTheme="majorEastAsia" w:cstheme="majorBidi"/>
      <w:b/>
      <w:bCs/>
      <w:iCs/>
      <w:sz w:val="20"/>
    </w:rPr>
  </w:style>
  <w:style w:type="character" w:customStyle="1" w:styleId="KoptekstChar">
    <w:name w:val="Koptekst Char"/>
    <w:basedOn w:val="Standaardalinea-lettertype"/>
    <w:uiPriority w:val="99"/>
    <w:rsid w:val="008C2428"/>
    <w:rPr>
      <w:i/>
      <w:sz w:val="16"/>
    </w:rPr>
  </w:style>
  <w:style w:type="character" w:customStyle="1" w:styleId="VoettekstChar">
    <w:name w:val="Voettekst Char"/>
    <w:basedOn w:val="Standaardalinea-lettertype"/>
    <w:uiPriority w:val="99"/>
    <w:rsid w:val="008C2428"/>
    <w:rPr>
      <w:i/>
      <w:sz w:val="16"/>
    </w:rPr>
  </w:style>
  <w:style w:type="character" w:customStyle="1" w:styleId="TekstopmerkingChar">
    <w:name w:val="Tekst opmerking Char"/>
    <w:basedOn w:val="Standaardalinea-lettertype"/>
    <w:rsid w:val="008C2428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8C2428"/>
    <w:rPr>
      <w:b/>
      <w:bCs/>
      <w:sz w:val="20"/>
      <w:szCs w:val="20"/>
    </w:rPr>
  </w:style>
  <w:style w:type="character" w:customStyle="1" w:styleId="DuidelijkcitaatChar">
    <w:name w:val="Duidelijk citaat Char"/>
    <w:basedOn w:val="Standaardalinea-lettertype"/>
    <w:uiPriority w:val="30"/>
    <w:rsid w:val="008C2428"/>
    <w:rPr>
      <w:rFonts w:ascii="Calibri" w:hAnsi="Calibri" w:cs="Calibri"/>
      <w:i/>
      <w:iCs/>
      <w:color w:val="00B0F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lcf76f155ced4ddcb4097134ff3c332f xmlns="f7f8b349-3925-43c0-afb0-a9f218744f17">
      <Terms xmlns="http://schemas.microsoft.com/office/infopath/2007/PartnerControls"/>
    </lcf76f155ced4ddcb4097134ff3c332f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SharedWithUsers xmlns="a0cf0202-a5c5-484a-8f56-a5c31f00845a">
      <UserInfo>
        <DisplayName/>
        <AccountId xsi:nil="true"/>
        <AccountType/>
      </UserInfo>
    </SharedWithUsers>
    <MediaLengthInSeconds xmlns="f7f8b349-3925-43c0-afb0-a9f218744f17" xsi:nil="true"/>
  </documentManagement>
</p:properties>
</file>

<file path=customXml/itemProps1.xml><?xml version="1.0" encoding="utf-8"?>
<ds:datastoreItem xmlns:ds="http://schemas.openxmlformats.org/officeDocument/2006/customXml" ds:itemID="{D532B996-179B-44A0-A4CE-44BFF7579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C9907-E3B9-4AA5-AED4-2411D10A1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ED81E-F895-40C1-9953-27684623CB59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  <ds:schemaRef ds:uri="a0cf0202-a5c5-484a-8f56-a5c31f00845a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Hoorman - van Leeuwen, Lourian</dc:creator>
  <cp:keywords/>
  <dc:description/>
  <cp:lastModifiedBy>Overeem, Rens</cp:lastModifiedBy>
  <cp:revision>2</cp:revision>
  <cp:lastPrinted>2024-08-27T08:35:00Z</cp:lastPrinted>
  <dcterms:created xsi:type="dcterms:W3CDTF">2026-06-05T07:51:00Z</dcterms:created>
  <dcterms:modified xsi:type="dcterms:W3CDTF">2026-06-05T07:51:00Z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MediaServiceImageTags">
    <vt:lpwstr/>
  </property>
  <property fmtid="{D5CDD505-2E9C-101B-9397-08002B2CF9AE}" pid="4" name="Afdeling">
    <vt:lpwstr>3;#JUR|c13dae60-aece-4cd4-a722-d80de7d0f43c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a0df825399604963aac3cebdc647a116">
    <vt:lpwstr>JUR|c13dae60-aece-4cd4-a722-d80de7d0f43c</vt:lpwstr>
  </property>
  <property fmtid="{D5CDD505-2E9C-101B-9397-08002B2CF9AE}" pid="11" name="xd_Signature">
    <vt:bool>false</vt:bool>
  </property>
  <property fmtid="{D5CDD505-2E9C-101B-9397-08002B2CF9AE}" pid="12" name="docLang">
    <vt:lpwstr>nl</vt:lpwstr>
  </property>
</Properties>
</file>