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4512" w14:textId="5571C8A4" w:rsidR="00D90AF3" w:rsidRPr="00D539AF" w:rsidRDefault="00F43776" w:rsidP="00D90AF3">
      <w:pPr>
        <w:pStyle w:val="Kop1-Ab"/>
        <w:numPr>
          <w:ilvl w:val="0"/>
          <w:numId w:val="0"/>
        </w:numPr>
        <w:ind w:left="360" w:hanging="360"/>
        <w:rPr>
          <w:sz w:val="28"/>
          <w:lang w:eastAsia="en-US"/>
        </w:rPr>
      </w:pPr>
      <w:r w:rsidRPr="00D539AF">
        <w:rPr>
          <w:sz w:val="28"/>
          <w:lang w:eastAsia="en-US"/>
        </w:rPr>
        <w:t xml:space="preserve">Bijlage </w:t>
      </w:r>
      <w:r w:rsidR="00D539AF" w:rsidRPr="00D539AF">
        <w:rPr>
          <w:sz w:val="28"/>
          <w:lang w:eastAsia="en-US"/>
        </w:rPr>
        <w:t>6</w:t>
      </w:r>
      <w:r w:rsidRPr="00D539AF">
        <w:rPr>
          <w:sz w:val="28"/>
          <w:lang w:eastAsia="en-US"/>
        </w:rPr>
        <w:t xml:space="preserve"> </w:t>
      </w:r>
      <w:r w:rsidR="00495E1C" w:rsidRPr="00D539AF">
        <w:rPr>
          <w:sz w:val="28"/>
          <w:lang w:eastAsia="en-US"/>
        </w:rPr>
        <w:t>-</w:t>
      </w:r>
      <w:r w:rsidRPr="00D539AF">
        <w:rPr>
          <w:sz w:val="28"/>
          <w:lang w:eastAsia="en-US"/>
        </w:rPr>
        <w:t xml:space="preserve"> </w:t>
      </w:r>
      <w:r w:rsidR="00C9138A" w:rsidRPr="00D539AF">
        <w:rPr>
          <w:sz w:val="28"/>
          <w:lang w:eastAsia="en-US"/>
        </w:rPr>
        <w:t xml:space="preserve">Referentieblad voor </w:t>
      </w:r>
      <w:r w:rsidR="00D539AF" w:rsidRPr="00D539AF">
        <w:rPr>
          <w:sz w:val="28"/>
          <w:lang w:eastAsia="en-US"/>
        </w:rPr>
        <w:t>Geschiktheidseis</w:t>
      </w:r>
      <w:r w:rsidR="00C31D1F" w:rsidRPr="00D539AF">
        <w:rPr>
          <w:sz w:val="28"/>
          <w:lang w:eastAsia="en-US"/>
        </w:rPr>
        <w:t>:</w:t>
      </w:r>
      <w:r w:rsidR="00D539AF" w:rsidRPr="00D539AF">
        <w:rPr>
          <w:sz w:val="28"/>
          <w:lang w:eastAsia="en-US"/>
        </w:rPr>
        <w:t xml:space="preserve"> ‘Ontwerpdiensten</w:t>
      </w:r>
      <w:r w:rsidR="000C7D7A" w:rsidRPr="00D539AF">
        <w:rPr>
          <w:sz w:val="28"/>
          <w:lang w:eastAsia="en-US"/>
        </w:rPr>
        <w:t>’</w:t>
      </w:r>
    </w:p>
    <w:p w14:paraId="1818CB73" w14:textId="77777777" w:rsidR="00D539AF" w:rsidRDefault="00976A13" w:rsidP="00D539AF">
      <w:pPr>
        <w:pStyle w:val="Kop3"/>
        <w:tabs>
          <w:tab w:val="left" w:pos="709"/>
        </w:tabs>
        <w:spacing w:line="240" w:lineRule="auto"/>
        <w:ind w:left="720" w:hanging="720"/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</w:pPr>
      <w:r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>D</w:t>
      </w:r>
      <w:r w:rsidR="005A393E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 xml:space="preserve">oor </w:t>
      </w:r>
      <w:r w:rsidR="00D90AF3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>Gegadigde</w:t>
      </w:r>
      <w:r w:rsidR="005A393E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 xml:space="preserve"> </w:t>
      </w:r>
      <w:r w:rsidR="00C31D1F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>in te dienen</w:t>
      </w:r>
      <w:r w:rsidR="005A393E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 xml:space="preserve"> bij </w:t>
      </w:r>
      <w:r w:rsidR="00AE5195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 xml:space="preserve">de </w:t>
      </w:r>
      <w:r w:rsidR="005A393E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 xml:space="preserve">Europese </w:t>
      </w:r>
      <w:r w:rsidR="00D90AF3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 xml:space="preserve">niet openbare </w:t>
      </w:r>
      <w:r w:rsidR="005A393E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>aanbesteding</w:t>
      </w:r>
      <w:r w:rsidR="00AE5195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 xml:space="preserve"> </w:t>
      </w:r>
      <w:r w:rsidR="0016436D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>aangaande</w:t>
      </w:r>
      <w:r w:rsidR="00AE5195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 xml:space="preserve"> </w:t>
      </w:r>
      <w:r w:rsidR="00D90AF3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>de</w:t>
      </w:r>
      <w:r w:rsid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 xml:space="preserve"> </w:t>
      </w:r>
    </w:p>
    <w:p w14:paraId="07B82599" w14:textId="0A41AD35" w:rsidR="00F91A8A" w:rsidRPr="00D539AF" w:rsidRDefault="00D90AF3" w:rsidP="00D539AF">
      <w:pPr>
        <w:pStyle w:val="Kop3"/>
        <w:tabs>
          <w:tab w:val="left" w:pos="709"/>
        </w:tabs>
        <w:spacing w:line="240" w:lineRule="auto"/>
        <w:ind w:left="720" w:hanging="720"/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</w:pPr>
      <w:r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>Opdracht voor “</w:t>
      </w:r>
      <w:r w:rsidR="00D539AF"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>Raamovereenkomst Ingenieursdiensten</w:t>
      </w:r>
      <w:r w:rsidRPr="00D539AF">
        <w:rPr>
          <w:rFonts w:ascii="Trade Gothic LT Pro Cn" w:eastAsia="Times New Roman" w:hAnsi="Trade Gothic LT Pro Cn"/>
          <w:i w:val="0"/>
          <w:color w:val="00B0F0"/>
          <w:sz w:val="24"/>
          <w:szCs w:val="24"/>
        </w:rPr>
        <w:t>”</w:t>
      </w:r>
    </w:p>
    <w:p w14:paraId="3E871701" w14:textId="77777777" w:rsidR="00F446DD" w:rsidRPr="00F446DD" w:rsidRDefault="00F446DD" w:rsidP="00F446DD">
      <w:pPr>
        <w:rPr>
          <w:rFonts w:cstheme="minorHAnsi"/>
          <w:sz w:val="24"/>
          <w:szCs w:val="24"/>
        </w:rPr>
      </w:pPr>
    </w:p>
    <w:p w14:paraId="18CE9E76" w14:textId="29870BFD" w:rsidR="009B57CA" w:rsidRPr="00F5015B" w:rsidRDefault="00C72606" w:rsidP="00D90AF3">
      <w:pPr>
        <w:widowControl w:val="0"/>
      </w:pPr>
      <w:r>
        <w:t>Gegadigde</w:t>
      </w:r>
      <w:r w:rsidR="009B57CA" w:rsidRPr="00F5015B">
        <w:t xml:space="preserve"> dient dit formulier te gebruiken voor het aanleveren van </w:t>
      </w:r>
      <w:r w:rsidR="00BF161B" w:rsidRPr="00F5015B">
        <w:t xml:space="preserve">het </w:t>
      </w:r>
      <w:r w:rsidR="009B57CA" w:rsidRPr="00F5015B">
        <w:t>referentie</w:t>
      </w:r>
      <w:r w:rsidR="00BF161B" w:rsidRPr="00F5015B">
        <w:t>project</w:t>
      </w:r>
      <w:r w:rsidR="009B57CA" w:rsidRPr="00F5015B">
        <w:t xml:space="preserve"> </w:t>
      </w:r>
      <w:r w:rsidR="00F5015B">
        <w:t>wat</w:t>
      </w:r>
      <w:r w:rsidR="009B57CA" w:rsidRPr="00F5015B">
        <w:t xml:space="preserve"> toeziet op </w:t>
      </w:r>
      <w:r w:rsidR="00D539AF">
        <w:t xml:space="preserve">de Geschiktheidseis ‘Ontwerpdiensten’ </w:t>
      </w:r>
      <w:r w:rsidR="009B57CA" w:rsidRPr="00F5015B">
        <w:t xml:space="preserve">zoals opgenomen in de </w:t>
      </w:r>
      <w:r w:rsidR="00AC4277" w:rsidRPr="00F5015B">
        <w:t>Selectieleidraad</w:t>
      </w:r>
      <w:r w:rsidR="009B57CA" w:rsidRPr="00F5015B">
        <w:t xml:space="preserve">. </w:t>
      </w:r>
    </w:p>
    <w:p w14:paraId="15107917" w14:textId="6BD521B2" w:rsidR="00CC0F8E" w:rsidRDefault="00F5015B" w:rsidP="00F5015B">
      <w:pPr>
        <w:rPr>
          <w:rFonts w:eastAsia="Times New Roman"/>
          <w:snapToGrid w:val="0"/>
          <w:szCs w:val="20"/>
          <w:lang w:eastAsia="nl-NL"/>
        </w:rPr>
      </w:pPr>
      <w:r w:rsidRPr="00FD2F21">
        <w:rPr>
          <w:szCs w:val="20"/>
        </w:rPr>
        <w:t>Direct bij Aanmelding dient Gegadigde</w:t>
      </w:r>
      <w:r w:rsidRPr="00FD2F21">
        <w:rPr>
          <w:rFonts w:eastAsia="Times New Roman"/>
          <w:snapToGrid w:val="0"/>
          <w:szCs w:val="20"/>
          <w:lang w:eastAsia="nl-NL"/>
        </w:rPr>
        <w:t xml:space="preserve"> </w:t>
      </w:r>
      <w:r w:rsidR="00FD2F21">
        <w:rPr>
          <w:rFonts w:eastAsia="Times New Roman"/>
          <w:snapToGrid w:val="0"/>
          <w:szCs w:val="20"/>
          <w:lang w:eastAsia="nl-NL"/>
        </w:rPr>
        <w:t>dit</w:t>
      </w:r>
      <w:r w:rsidR="00CC0F8E" w:rsidRPr="00FD2F21">
        <w:rPr>
          <w:rFonts w:eastAsia="Times New Roman"/>
          <w:snapToGrid w:val="0"/>
          <w:szCs w:val="20"/>
          <w:lang w:eastAsia="nl-NL"/>
        </w:rPr>
        <w:t xml:space="preserve"> volledig ingevulde en ondertekende</w:t>
      </w:r>
      <w:r w:rsidR="00FD2F21">
        <w:rPr>
          <w:rFonts w:eastAsia="Times New Roman"/>
          <w:snapToGrid w:val="0"/>
          <w:szCs w:val="20"/>
          <w:lang w:eastAsia="nl-NL"/>
        </w:rPr>
        <w:t xml:space="preserve"> referentieblad in te dienen.</w:t>
      </w:r>
    </w:p>
    <w:p w14:paraId="4C4FCE9F" w14:textId="599B0B4F" w:rsidR="00F5015B" w:rsidRDefault="00F5015B" w:rsidP="00A0590C">
      <w:pPr>
        <w:rPr>
          <w:rFonts w:eastAsia="Times New Roman"/>
          <w:snapToGrid w:val="0"/>
          <w:szCs w:val="20"/>
          <w:lang w:eastAsia="nl-NL"/>
        </w:rPr>
      </w:pPr>
      <w:r w:rsidRPr="00A0590C">
        <w:rPr>
          <w:szCs w:val="20"/>
        </w:rPr>
        <w:t xml:space="preserve">Gegadigde dient </w:t>
      </w:r>
      <w:r w:rsidR="00D539AF">
        <w:rPr>
          <w:szCs w:val="20"/>
        </w:rPr>
        <w:t>tevens een tevredenheidsverklaring in te dienen betreffende het aangaande project, waarmee wordt aangetoond dat het project succesvol is afgerond en aan alle gevraagde aspecten is voldaan.</w:t>
      </w:r>
    </w:p>
    <w:p w14:paraId="04E4BA52" w14:textId="77777777" w:rsidR="005F6888" w:rsidRDefault="005F6888" w:rsidP="002F2280">
      <w:pPr>
        <w:pStyle w:val="Donkerblauw"/>
        <w:numPr>
          <w:ilvl w:val="0"/>
          <w:numId w:val="0"/>
        </w:numPr>
        <w:rPr>
          <w:szCs w:val="20"/>
        </w:rPr>
      </w:pPr>
    </w:p>
    <w:p w14:paraId="6C15A77F" w14:textId="1B9E64B2" w:rsidR="00EF5CC9" w:rsidRDefault="00D539AF" w:rsidP="00D539AF">
      <w:pPr>
        <w:pStyle w:val="Donkerblauw"/>
        <w:numPr>
          <w:ilvl w:val="0"/>
          <w:numId w:val="0"/>
        </w:numPr>
        <w:rPr>
          <w:rFonts w:eastAsia="Times New Roman" w:cs="Times New Roman"/>
          <w:snapToGrid w:val="0"/>
          <w:szCs w:val="20"/>
        </w:rPr>
      </w:pPr>
      <w:r>
        <w:rPr>
          <w:szCs w:val="20"/>
        </w:rPr>
        <w:t>Geschiktheidseis</w:t>
      </w:r>
      <w:r w:rsidR="00C45ABE">
        <w:rPr>
          <w:szCs w:val="20"/>
        </w:rPr>
        <w:t xml:space="preserve"> </w:t>
      </w:r>
      <w:r>
        <w:rPr>
          <w:szCs w:val="20"/>
        </w:rPr>
        <w:t>‘Ontwerpdiensten’</w:t>
      </w:r>
    </w:p>
    <w:p w14:paraId="667D95FF" w14:textId="77777777" w:rsidR="00E27548" w:rsidRDefault="00E27548" w:rsidP="002F2280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</w:p>
    <w:p w14:paraId="5E169DF2" w14:textId="37A6AF2B" w:rsidR="00786289" w:rsidRDefault="001C68E1" w:rsidP="002F2280">
      <w:pPr>
        <w:widowControl w:val="0"/>
        <w:rPr>
          <w:rFonts w:eastAsia="Times New Roman" w:cs="Times New Roman"/>
          <w:snapToGrid w:val="0"/>
          <w:szCs w:val="20"/>
          <w:u w:val="single"/>
          <w:lang w:eastAsia="nl-NL"/>
        </w:rPr>
      </w:pPr>
      <w:r w:rsidRPr="001C68E1">
        <w:rPr>
          <w:rFonts w:eastAsia="Times New Roman" w:cs="Times New Roman"/>
          <w:snapToGrid w:val="0"/>
          <w:szCs w:val="20"/>
          <w:u w:val="single"/>
          <w:lang w:eastAsia="nl-NL"/>
        </w:rPr>
        <w:t>VOLDOET</w:t>
      </w:r>
      <w:r w:rsidR="00DE4725">
        <w:rPr>
          <w:rFonts w:eastAsia="Times New Roman" w:cs="Times New Roman"/>
          <w:snapToGrid w:val="0"/>
          <w:szCs w:val="20"/>
          <w:u w:val="single"/>
          <w:lang w:eastAsia="nl-NL"/>
        </w:rPr>
        <w:t xml:space="preserve"> </w:t>
      </w:r>
      <w:r w:rsidR="00ED711A">
        <w:rPr>
          <w:rFonts w:eastAsia="Times New Roman" w:cs="Times New Roman"/>
          <w:snapToGrid w:val="0"/>
          <w:szCs w:val="20"/>
          <w:u w:val="single"/>
          <w:lang w:eastAsia="nl-NL"/>
        </w:rPr>
        <w:t xml:space="preserve">- </w:t>
      </w:r>
      <w:r w:rsidR="00892AE2">
        <w:rPr>
          <w:rFonts w:eastAsia="Times New Roman" w:cs="Times New Roman"/>
          <w:snapToGrid w:val="0"/>
          <w:szCs w:val="20"/>
          <w:u w:val="single"/>
          <w:lang w:eastAsia="nl-NL"/>
        </w:rPr>
        <w:t>E</w:t>
      </w:r>
      <w:r w:rsidR="00DE4725">
        <w:rPr>
          <w:rFonts w:eastAsia="Times New Roman" w:cs="Times New Roman"/>
          <w:snapToGrid w:val="0"/>
          <w:szCs w:val="20"/>
          <w:u w:val="single"/>
          <w:lang w:eastAsia="nl-NL"/>
        </w:rPr>
        <w:t>isen aan het referentieproject</w:t>
      </w:r>
      <w:r w:rsidRPr="001C68E1">
        <w:rPr>
          <w:rFonts w:eastAsia="Times New Roman" w:cs="Times New Roman"/>
          <w:snapToGrid w:val="0"/>
          <w:szCs w:val="20"/>
          <w:u w:val="single"/>
          <w:lang w:eastAsia="nl-NL"/>
        </w:rPr>
        <w:t>:</w:t>
      </w:r>
    </w:p>
    <w:p w14:paraId="7C588F63" w14:textId="77777777" w:rsidR="00DA78E9" w:rsidRPr="001C68E1" w:rsidRDefault="00DA78E9" w:rsidP="002F2280">
      <w:pPr>
        <w:widowControl w:val="0"/>
        <w:rPr>
          <w:rFonts w:eastAsia="Times New Roman" w:cs="Times New Roman"/>
          <w:snapToGrid w:val="0"/>
          <w:szCs w:val="20"/>
          <w:u w:val="single"/>
          <w:lang w:eastAsia="nl-NL"/>
        </w:rPr>
      </w:pPr>
    </w:p>
    <w:p w14:paraId="156CD3F1" w14:textId="7ECE0874" w:rsidR="007447F4" w:rsidRDefault="00786289" w:rsidP="002F2280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  <w:r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>[</w:t>
      </w:r>
      <w:r w:rsidR="000D4A34"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>aankruisen</w:t>
      </w:r>
      <w:r w:rsidR="00372E6C"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 xml:space="preserve"> door </w:t>
      </w:r>
      <w:r w:rsidR="00DA36AB"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 xml:space="preserve">Gegadigde </w:t>
      </w:r>
      <w:r w:rsidR="00F5015B"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 xml:space="preserve">indien het referentieproject </w:t>
      </w:r>
      <w:r w:rsidR="00DA36AB"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>aan</w:t>
      </w:r>
      <w:r w:rsidR="00372E6C"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 xml:space="preserve"> het genoemde voldoet</w:t>
      </w:r>
      <w:r w:rsidR="007447F4"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>.</w:t>
      </w:r>
      <w:r w:rsidR="004F4014" w:rsidRPr="00B163C4">
        <w:rPr>
          <w:rFonts w:eastAsia="Times New Roman" w:cs="Times New Roman"/>
          <w:snapToGrid w:val="0"/>
          <w:szCs w:val="20"/>
          <w:highlight w:val="cyan"/>
          <w:lang w:eastAsia="nl-NL"/>
        </w:rPr>
        <w:t>]</w:t>
      </w:r>
    </w:p>
    <w:p w14:paraId="779A7A0C" w14:textId="77777777" w:rsidR="00FE3327" w:rsidRDefault="00FE3327" w:rsidP="002F2280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</w:p>
    <w:p w14:paraId="0A93D97B" w14:textId="2925ADC6" w:rsidR="00FE3327" w:rsidRPr="00BD6B6A" w:rsidRDefault="007D75EE" w:rsidP="00BD6B6A">
      <w:pPr>
        <w:widowControl w:val="0"/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 w:rsidR="00D539AF">
        <w:t xml:space="preserve">De </w:t>
      </w:r>
      <w:r w:rsidR="00B37ADC">
        <w:t>civieltechnische voorbereidin</w:t>
      </w:r>
      <w:r w:rsidR="002C2E3D">
        <w:t>g</w:t>
      </w:r>
      <w:r w:rsidR="00D539AF">
        <w:t xml:space="preserve"> </w:t>
      </w:r>
      <w:r w:rsidR="002C2E3D">
        <w:t>van het</w:t>
      </w:r>
      <w:r w:rsidR="00FE3327" w:rsidRPr="00BD6B6A">
        <w:t xml:space="preserve"> referentieproject </w:t>
      </w:r>
      <w:r w:rsidR="00D539AF">
        <w:t>dien</w:t>
      </w:r>
      <w:r w:rsidR="002C2E3D">
        <w:t>t</w:t>
      </w:r>
      <w:r w:rsidR="00FE3327" w:rsidRPr="00BD6B6A">
        <w:t xml:space="preserve"> te zijn afgerond;</w:t>
      </w:r>
    </w:p>
    <w:p w14:paraId="230F0482" w14:textId="77777777" w:rsidR="00BD6B6A" w:rsidRDefault="00BD6B6A" w:rsidP="00BD6B6A">
      <w:pPr>
        <w:widowControl w:val="0"/>
      </w:pPr>
    </w:p>
    <w:p w14:paraId="650B0C10" w14:textId="6955BEA9" w:rsidR="00FE3327" w:rsidRPr="00BD6B6A" w:rsidRDefault="007D75EE" w:rsidP="007D75EE">
      <w:pPr>
        <w:widowControl w:val="0"/>
        <w:ind w:left="705" w:hanging="705"/>
        <w:rPr>
          <w:szCs w:val="20"/>
        </w:rPr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 w:rsidR="00D539AF">
        <w:t xml:space="preserve">De </w:t>
      </w:r>
      <w:r w:rsidR="002C2E3D">
        <w:t>civieltechnische voorbereiding</w:t>
      </w:r>
      <w:r w:rsidR="00D539AF">
        <w:t xml:space="preserve"> </w:t>
      </w:r>
      <w:r w:rsidR="00D41F0E">
        <w:t>van</w:t>
      </w:r>
      <w:r w:rsidR="00D539AF">
        <w:t xml:space="preserve"> h</w:t>
      </w:r>
      <w:r w:rsidR="00FE3327" w:rsidRPr="00BD6B6A">
        <w:t>et referentieproject dien</w:t>
      </w:r>
      <w:r w:rsidR="00D41F0E">
        <w:t>t</w:t>
      </w:r>
      <w:r w:rsidR="00FE3327" w:rsidRPr="00BD6B6A">
        <w:t xml:space="preserve"> te zijn uitgevoerd </w:t>
      </w:r>
      <w:r w:rsidR="00FE3327" w:rsidRPr="00BD6B6A">
        <w:rPr>
          <w:szCs w:val="20"/>
        </w:rPr>
        <w:t>in de afgelopen vijf (5) jaar, teruggerekend vanaf de datum van sluiting aanmeldtermijn;</w:t>
      </w:r>
    </w:p>
    <w:p w14:paraId="2B7B355F" w14:textId="77777777" w:rsidR="00BD6B6A" w:rsidRDefault="00BD6B6A" w:rsidP="00BD6B6A">
      <w:pPr>
        <w:widowControl w:val="0"/>
      </w:pPr>
    </w:p>
    <w:p w14:paraId="73DAAD7B" w14:textId="39526583" w:rsidR="00FE3327" w:rsidRPr="00BD6B6A" w:rsidRDefault="00DA78E9" w:rsidP="00DA78E9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 w:rsidR="00D41F0E">
        <w:t>Gegadigde heeft in h</w:t>
      </w:r>
      <w:r w:rsidR="00FE3327" w:rsidRPr="00BD6B6A">
        <w:t>et referentieproject het</w:t>
      </w:r>
      <w:r w:rsidR="009C334F">
        <w:t xml:space="preserve"> DO en UO (en/of bestekstekening) opgesteld, </w:t>
      </w:r>
      <w:r w:rsidR="00D539AF">
        <w:rPr>
          <w:rFonts w:eastAsia="Times New Roman" w:cs="Times New Roman"/>
          <w:snapToGrid w:val="0"/>
          <w:szCs w:val="20"/>
          <w:lang w:eastAsia="nl-NL"/>
        </w:rPr>
        <w:t xml:space="preserve"> een RAW-bestek</w:t>
      </w:r>
      <w:r w:rsidR="009F2B1A">
        <w:rPr>
          <w:rFonts w:eastAsia="Times New Roman" w:cs="Times New Roman"/>
          <w:snapToGrid w:val="0"/>
          <w:szCs w:val="20"/>
          <w:lang w:eastAsia="nl-NL"/>
        </w:rPr>
        <w:t xml:space="preserve"> opgesteld</w:t>
      </w:r>
      <w:r w:rsidR="00D539AF">
        <w:rPr>
          <w:rFonts w:eastAsia="Times New Roman" w:cs="Times New Roman"/>
          <w:snapToGrid w:val="0"/>
          <w:szCs w:val="20"/>
          <w:lang w:eastAsia="nl-NL"/>
        </w:rPr>
        <w:t xml:space="preserve"> </w:t>
      </w:r>
      <w:r w:rsidR="00D539AF" w:rsidRPr="00F36E11">
        <w:rPr>
          <w:bCs/>
          <w:szCs w:val="20"/>
        </w:rPr>
        <w:t xml:space="preserve">conform CROW en UAV 2012, inclusief </w:t>
      </w:r>
      <w:r w:rsidR="00D539AF" w:rsidRPr="00D6065F">
        <w:rPr>
          <w:bCs/>
          <w:szCs w:val="20"/>
        </w:rPr>
        <w:t>het opstellen van</w:t>
      </w:r>
      <w:r w:rsidR="00077466">
        <w:rPr>
          <w:bCs/>
          <w:szCs w:val="20"/>
        </w:rPr>
        <w:t xml:space="preserve"> de</w:t>
      </w:r>
      <w:r w:rsidR="00D539AF" w:rsidRPr="00D6065F">
        <w:rPr>
          <w:bCs/>
          <w:szCs w:val="20"/>
        </w:rPr>
        <w:t xml:space="preserve"> SSK-ramingen;</w:t>
      </w:r>
    </w:p>
    <w:p w14:paraId="03A57979" w14:textId="77777777" w:rsidR="00BD6B6A" w:rsidRDefault="00BD6B6A" w:rsidP="00BD6B6A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</w:p>
    <w:p w14:paraId="273E4890" w14:textId="21658664" w:rsidR="00FE3327" w:rsidRPr="00BD6B6A" w:rsidRDefault="00DA78E9" w:rsidP="00BD6B6A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 w:rsidR="00FE3327" w:rsidRPr="00BD6B6A">
        <w:rPr>
          <w:rFonts w:eastAsia="Times New Roman" w:cs="Times New Roman"/>
          <w:snapToGrid w:val="0"/>
          <w:szCs w:val="20"/>
          <w:lang w:eastAsia="nl-NL"/>
        </w:rPr>
        <w:t>Het</w:t>
      </w:r>
      <w:r w:rsidR="00D539AF">
        <w:rPr>
          <w:rFonts w:eastAsia="Times New Roman" w:cs="Times New Roman"/>
          <w:snapToGrid w:val="0"/>
          <w:szCs w:val="20"/>
          <w:lang w:eastAsia="nl-NL"/>
        </w:rPr>
        <w:t xml:space="preserve"> project is uitgevoerd voor een Nederlandse gemeente met &gt; 90.000 inwoners;</w:t>
      </w:r>
    </w:p>
    <w:p w14:paraId="31A858F3" w14:textId="77777777" w:rsidR="00BD6B6A" w:rsidRDefault="00BD6B6A" w:rsidP="00BD6B6A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</w:p>
    <w:p w14:paraId="1B727FFA" w14:textId="16EDC74B" w:rsidR="00FE3327" w:rsidRPr="00BD6B6A" w:rsidRDefault="00DA78E9" w:rsidP="00DA78E9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 w:rsidR="00D539AF">
        <w:rPr>
          <w:rFonts w:eastAsia="Times New Roman" w:cs="Times New Roman"/>
          <w:snapToGrid w:val="0"/>
          <w:szCs w:val="20"/>
          <w:lang w:eastAsia="nl-NL"/>
        </w:rPr>
        <w:t>De financiële omvang van de adviesopdracht bedroeg minimaal €50.000,- (excl. btw);</w:t>
      </w:r>
    </w:p>
    <w:p w14:paraId="2236DEAF" w14:textId="77777777" w:rsidR="00BD6B6A" w:rsidRDefault="00BD6B6A" w:rsidP="00BD6B6A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</w:p>
    <w:p w14:paraId="12A44E20" w14:textId="78FE6B92" w:rsidR="00FE3327" w:rsidRPr="00BD6B6A" w:rsidRDefault="00DA78E9" w:rsidP="00DA78E9">
      <w:pPr>
        <w:widowControl w:val="0"/>
        <w:ind w:left="705" w:hanging="705"/>
        <w:rPr>
          <w:rFonts w:eastAsia="Times New Roman" w:cs="Times New Roman"/>
          <w:snapToGrid w:val="0"/>
          <w:szCs w:val="20"/>
          <w:lang w:eastAsia="nl-NL"/>
        </w:rPr>
      </w:pPr>
      <w:r w:rsidRPr="00ED711A">
        <w:rPr>
          <w:rFonts w:cs="Arial"/>
          <w:b/>
        </w:rPr>
        <w:sym w:font="Symbol" w:char="F07F"/>
      </w:r>
      <w:r>
        <w:rPr>
          <w:rFonts w:cs="Arial"/>
          <w:b/>
        </w:rPr>
        <w:tab/>
      </w:r>
      <w:r w:rsidR="00D539AF">
        <w:rPr>
          <w:rFonts w:eastAsia="Times New Roman" w:cs="Times New Roman"/>
          <w:snapToGrid w:val="0"/>
          <w:szCs w:val="20"/>
          <w:lang w:eastAsia="nl-NL"/>
        </w:rPr>
        <w:t>Gegadigde heeft zelf eindverantwoordelijkheid gedragen voor het integrale ontwerp binnen dit referentieproject.</w:t>
      </w:r>
    </w:p>
    <w:p w14:paraId="455E6B3A" w14:textId="77777777" w:rsidR="00BD6B6A" w:rsidRDefault="00BD6B6A" w:rsidP="00BD6B6A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</w:p>
    <w:p w14:paraId="19B68833" w14:textId="77777777" w:rsidR="00FE3327" w:rsidRDefault="00FE3327" w:rsidP="002F2280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</w:p>
    <w:p w14:paraId="3B60A2C3" w14:textId="77777777" w:rsidR="00FE3327" w:rsidRDefault="00FE3327" w:rsidP="002F2280">
      <w:pPr>
        <w:widowControl w:val="0"/>
        <w:rPr>
          <w:rFonts w:eastAsia="Times New Roman" w:cs="Times New Roman"/>
          <w:snapToGrid w:val="0"/>
          <w:szCs w:val="20"/>
          <w:lang w:eastAsia="nl-NL"/>
        </w:rPr>
      </w:pPr>
    </w:p>
    <w:p w14:paraId="14F3934F" w14:textId="77777777" w:rsidR="00282762" w:rsidRDefault="00282762" w:rsidP="00ED711A">
      <w:pPr>
        <w:widowControl w:val="0"/>
        <w:ind w:left="708" w:hanging="708"/>
        <w:rPr>
          <w:rFonts w:eastAsia="Times New Roman" w:cs="Times New Roman"/>
          <w:snapToGrid w:val="0"/>
          <w:szCs w:val="20"/>
          <w:lang w:eastAsia="nl-NL"/>
        </w:rPr>
      </w:pPr>
    </w:p>
    <w:p w14:paraId="62F7A273" w14:textId="550A522B" w:rsidR="00507F0B" w:rsidRPr="00F14CDA" w:rsidRDefault="00507F0B" w:rsidP="00F14CDA">
      <w:pPr>
        <w:spacing w:after="200" w:line="276" w:lineRule="auto"/>
        <w:rPr>
          <w:rFonts w:eastAsia="Times New Roman" w:cs="Times New Roman"/>
          <w:snapToGrid w:val="0"/>
          <w:szCs w:val="20"/>
          <w:u w:val="single"/>
          <w:lang w:eastAsia="nl-NL"/>
        </w:rPr>
      </w:pPr>
    </w:p>
    <w:p w14:paraId="2323585D" w14:textId="044065A3" w:rsidR="00AF22A7" w:rsidRDefault="00AF22A7">
      <w:pPr>
        <w:spacing w:after="200" w:line="276" w:lineRule="auto"/>
        <w:rPr>
          <w:rFonts w:ascii="Calibri" w:eastAsiaTheme="majorEastAsia" w:hAnsi="Calibri" w:cstheme="majorBidi"/>
          <w:b/>
          <w:color w:val="002060"/>
          <w:szCs w:val="20"/>
          <w:lang w:eastAsia="nl-NL"/>
        </w:rPr>
      </w:pPr>
      <w:r>
        <w:rPr>
          <w:szCs w:val="20"/>
        </w:rPr>
        <w:br w:type="page"/>
      </w:r>
    </w:p>
    <w:p w14:paraId="06B0B9E3" w14:textId="3CA569B1" w:rsidR="00221943" w:rsidRPr="00221943" w:rsidRDefault="001C68E1" w:rsidP="00221943">
      <w:pPr>
        <w:widowControl w:val="0"/>
        <w:rPr>
          <w:u w:val="single"/>
        </w:rPr>
      </w:pPr>
      <w:r>
        <w:rPr>
          <w:u w:val="single"/>
        </w:rPr>
        <w:lastRenderedPageBreak/>
        <w:t>KENMERKEN VAN HET REFERENTIEPROJECT EN DE ORGANISATIE OPDRACHTGEVER</w:t>
      </w:r>
      <w:r w:rsidR="00221943" w:rsidRPr="00221943">
        <w:rPr>
          <w:u w:val="single"/>
        </w:rPr>
        <w:t>:</w:t>
      </w:r>
    </w:p>
    <w:p w14:paraId="79FDCB75" w14:textId="77777777" w:rsidR="009C010D" w:rsidRDefault="009C010D" w:rsidP="00BB1C59">
      <w:pPr>
        <w:rPr>
          <w:rFonts w:ascii="Calibri" w:hAnsi="Calibri"/>
          <w:b/>
        </w:rPr>
      </w:pPr>
    </w:p>
    <w:tbl>
      <w:tblPr>
        <w:tblStyle w:val="Tabelraster"/>
        <w:tblW w:w="9072" w:type="dxa"/>
        <w:tblInd w:w="-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shd w:val="clear" w:color="auto" w:fill="C7E9FF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9C010D" w:rsidRPr="007E2BD7" w14:paraId="3274AF27" w14:textId="77777777" w:rsidTr="001856FE">
        <w:tc>
          <w:tcPr>
            <w:tcW w:w="3828" w:type="dxa"/>
            <w:shd w:val="clear" w:color="auto" w:fill="002060"/>
          </w:tcPr>
          <w:p w14:paraId="3755439B" w14:textId="75280C7A" w:rsidR="009C010D" w:rsidRPr="007E2BD7" w:rsidRDefault="009C010D" w:rsidP="001C68E1">
            <w:pPr>
              <w:widowControl w:val="0"/>
              <w:rPr>
                <w:b/>
                <w:bCs/>
                <w:szCs w:val="20"/>
              </w:rPr>
            </w:pPr>
            <w:r w:rsidRPr="009C010D">
              <w:rPr>
                <w:b/>
                <w:bCs/>
                <w:szCs w:val="20"/>
              </w:rPr>
              <w:t xml:space="preserve">Kenmerken van </w:t>
            </w:r>
            <w:r w:rsidR="001C68E1">
              <w:rPr>
                <w:b/>
                <w:bCs/>
                <w:szCs w:val="20"/>
              </w:rPr>
              <w:t>het referentieproject en de organisatie opdrachtgever</w:t>
            </w:r>
            <w:r w:rsidRPr="009C010D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002060"/>
          </w:tcPr>
          <w:p w14:paraId="5D0F63CE" w14:textId="0874E232" w:rsidR="009C010D" w:rsidRPr="007E2BD7" w:rsidRDefault="009C010D" w:rsidP="005E7AFD">
            <w:pPr>
              <w:widowControl w:val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Invulvelden</w:t>
            </w:r>
          </w:p>
        </w:tc>
      </w:tr>
      <w:tr w:rsidR="00FB1AD7" w:rsidRPr="007E2BD7" w14:paraId="6B936158" w14:textId="77777777" w:rsidTr="001856FE">
        <w:tc>
          <w:tcPr>
            <w:tcW w:w="3828" w:type="dxa"/>
            <w:shd w:val="clear" w:color="auto" w:fill="C7E9FF"/>
          </w:tcPr>
          <w:p w14:paraId="1793EEA9" w14:textId="77777777" w:rsidR="00FB1AD7" w:rsidRDefault="00FB1AD7" w:rsidP="005E7AFD">
            <w:pPr>
              <w:rPr>
                <w:rFonts w:ascii="Calibri" w:hAnsi="Calibri"/>
                <w:bCs/>
              </w:rPr>
            </w:pPr>
            <w:r w:rsidRPr="009C010D">
              <w:rPr>
                <w:rFonts w:ascii="Calibri" w:hAnsi="Calibri"/>
                <w:bCs/>
              </w:rPr>
              <w:t xml:space="preserve">Naam </w:t>
            </w:r>
            <w:r>
              <w:rPr>
                <w:rFonts w:ascii="Calibri" w:hAnsi="Calibri"/>
                <w:bCs/>
              </w:rPr>
              <w:t>Gegadigde</w:t>
            </w:r>
            <w:r w:rsidRPr="009C010D">
              <w:rPr>
                <w:rFonts w:ascii="Calibri" w:hAnsi="Calibri"/>
                <w:bCs/>
              </w:rPr>
              <w:t>:</w:t>
            </w:r>
          </w:p>
          <w:p w14:paraId="5B15604A" w14:textId="714D2A84" w:rsidR="00FB1AD7" w:rsidRPr="007E2BD7" w:rsidRDefault="00FB1AD7" w:rsidP="005E7AFD">
            <w:pPr>
              <w:rPr>
                <w:szCs w:val="20"/>
              </w:rPr>
            </w:pPr>
          </w:p>
        </w:tc>
        <w:tc>
          <w:tcPr>
            <w:tcW w:w="5244" w:type="dxa"/>
          </w:tcPr>
          <w:p w14:paraId="5E1BCCF9" w14:textId="77777777" w:rsidR="00FB1AD7" w:rsidRPr="007E2BD7" w:rsidRDefault="00FB1AD7" w:rsidP="005E7AFD">
            <w:pPr>
              <w:widowControl w:val="0"/>
              <w:rPr>
                <w:szCs w:val="20"/>
              </w:rPr>
            </w:pPr>
          </w:p>
        </w:tc>
      </w:tr>
      <w:tr w:rsidR="00FB1AD7" w:rsidRPr="007E2BD7" w14:paraId="263CF428" w14:textId="77777777" w:rsidTr="001856FE">
        <w:tc>
          <w:tcPr>
            <w:tcW w:w="3828" w:type="dxa"/>
            <w:shd w:val="clear" w:color="auto" w:fill="C7E9FF"/>
          </w:tcPr>
          <w:p w14:paraId="2A93D8F1" w14:textId="09807F9E" w:rsidR="00FB1AD7" w:rsidRDefault="00BD2D92" w:rsidP="005E7AF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Aanduiding r</w:t>
            </w:r>
            <w:r w:rsidR="00FB1AD7">
              <w:rPr>
                <w:rFonts w:ascii="Calibri" w:hAnsi="Calibri"/>
                <w:bCs/>
              </w:rPr>
              <w:t>eferentieopdracht:</w:t>
            </w:r>
          </w:p>
          <w:p w14:paraId="100A5499" w14:textId="0E90D2D6" w:rsidR="00DE633C" w:rsidRPr="007E2BD7" w:rsidRDefault="00DE633C" w:rsidP="005E7AFD">
            <w:pPr>
              <w:rPr>
                <w:szCs w:val="20"/>
              </w:rPr>
            </w:pPr>
          </w:p>
        </w:tc>
        <w:tc>
          <w:tcPr>
            <w:tcW w:w="5244" w:type="dxa"/>
          </w:tcPr>
          <w:p w14:paraId="775C2D26" w14:textId="77777777" w:rsidR="00FB1AD7" w:rsidRPr="007E2BD7" w:rsidRDefault="00FB1AD7" w:rsidP="005E7AFD">
            <w:pPr>
              <w:widowControl w:val="0"/>
              <w:rPr>
                <w:szCs w:val="20"/>
              </w:rPr>
            </w:pPr>
          </w:p>
        </w:tc>
      </w:tr>
      <w:tr w:rsidR="00DE633C" w:rsidRPr="007E2BD7" w14:paraId="2E0FF093" w14:textId="77777777" w:rsidTr="001856FE">
        <w:tc>
          <w:tcPr>
            <w:tcW w:w="3828" w:type="dxa"/>
            <w:shd w:val="clear" w:color="auto" w:fill="C7E9FF"/>
          </w:tcPr>
          <w:p w14:paraId="439B91FF" w14:textId="2E4632E1" w:rsidR="00DE633C" w:rsidRPr="007E2BD7" w:rsidRDefault="00FF0A23" w:rsidP="00CE2FFC">
            <w:pPr>
              <w:rPr>
                <w:szCs w:val="20"/>
              </w:rPr>
            </w:pPr>
            <w:r>
              <w:rPr>
                <w:rFonts w:cstheme="minorHAnsi"/>
              </w:rPr>
              <w:t>Korte beschrijving van de referentieopdracht</w:t>
            </w:r>
            <w:r w:rsidR="00CE2FFC">
              <w:rPr>
                <w:rFonts w:cstheme="minorHAnsi"/>
              </w:rPr>
              <w:t xml:space="preserve"> en uitgevoerde </w:t>
            </w:r>
            <w:r w:rsidR="00F14CDA">
              <w:rPr>
                <w:rFonts w:cstheme="minorHAnsi"/>
              </w:rPr>
              <w:t>diensten</w:t>
            </w:r>
            <w:r>
              <w:rPr>
                <w:rFonts w:cstheme="minorHAnsi"/>
              </w:rPr>
              <w:t xml:space="preserve"> waaruit duidelijk blijkt dat aan de ervaringseis</w:t>
            </w:r>
            <w:r w:rsidR="009D21DB">
              <w:rPr>
                <w:rFonts w:cstheme="minorHAnsi"/>
              </w:rPr>
              <w:t>en</w:t>
            </w:r>
            <w:r>
              <w:rPr>
                <w:rFonts w:cstheme="minorHAnsi"/>
              </w:rPr>
              <w:t xml:space="preserve"> wordt voldaan:</w:t>
            </w:r>
          </w:p>
        </w:tc>
        <w:tc>
          <w:tcPr>
            <w:tcW w:w="5244" w:type="dxa"/>
          </w:tcPr>
          <w:p w14:paraId="423CB59C" w14:textId="77777777" w:rsidR="00DE633C" w:rsidRPr="007E2BD7" w:rsidRDefault="00DE633C" w:rsidP="005E7AFD">
            <w:pPr>
              <w:widowControl w:val="0"/>
              <w:rPr>
                <w:szCs w:val="20"/>
              </w:rPr>
            </w:pPr>
          </w:p>
        </w:tc>
      </w:tr>
      <w:tr w:rsidR="00547118" w:rsidRPr="007E2BD7" w14:paraId="6F11FBEB" w14:textId="77777777" w:rsidTr="001856FE">
        <w:tc>
          <w:tcPr>
            <w:tcW w:w="3828" w:type="dxa"/>
            <w:shd w:val="clear" w:color="auto" w:fill="C7E9FF"/>
          </w:tcPr>
          <w:p w14:paraId="1D56EF22" w14:textId="77777777" w:rsidR="00547118" w:rsidRPr="009C010D" w:rsidRDefault="00547118" w:rsidP="005E7AFD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 w:rsidRPr="009C010D">
              <w:rPr>
                <w:rFonts w:ascii="Calibri" w:hAnsi="Calibri"/>
                <w:bCs/>
              </w:rPr>
              <w:t xml:space="preserve">Datum aanvang + looptijd van </w:t>
            </w:r>
            <w:r>
              <w:rPr>
                <w:rFonts w:ascii="Calibri" w:hAnsi="Calibri"/>
                <w:bCs/>
              </w:rPr>
              <w:t>het</w:t>
            </w:r>
          </w:p>
          <w:p w14:paraId="2B20BC93" w14:textId="53204BDE" w:rsidR="00547118" w:rsidRPr="007E2BD7" w:rsidRDefault="00547118" w:rsidP="005E7AFD">
            <w:pPr>
              <w:rPr>
                <w:szCs w:val="20"/>
              </w:rPr>
            </w:pPr>
            <w:r>
              <w:rPr>
                <w:rFonts w:ascii="Calibri" w:hAnsi="Calibri"/>
                <w:bCs/>
              </w:rPr>
              <w:t>referentieproject:</w:t>
            </w:r>
          </w:p>
        </w:tc>
        <w:tc>
          <w:tcPr>
            <w:tcW w:w="5244" w:type="dxa"/>
          </w:tcPr>
          <w:p w14:paraId="21EF2959" w14:textId="77777777" w:rsidR="00547118" w:rsidRPr="007E2BD7" w:rsidRDefault="00547118" w:rsidP="005E7AFD">
            <w:pPr>
              <w:widowControl w:val="0"/>
              <w:rPr>
                <w:szCs w:val="20"/>
              </w:rPr>
            </w:pPr>
          </w:p>
        </w:tc>
      </w:tr>
      <w:tr w:rsidR="00547118" w:rsidRPr="007E2BD7" w14:paraId="24A73229" w14:textId="77777777" w:rsidTr="001856FE">
        <w:tc>
          <w:tcPr>
            <w:tcW w:w="3828" w:type="dxa"/>
            <w:shd w:val="clear" w:color="auto" w:fill="C7E9FF"/>
          </w:tcPr>
          <w:p w14:paraId="1FFA563E" w14:textId="77777777" w:rsidR="00547118" w:rsidRPr="009C010D" w:rsidRDefault="00547118" w:rsidP="005E7AFD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 w:rsidRPr="009C010D">
              <w:rPr>
                <w:rFonts w:ascii="Calibri" w:hAnsi="Calibri"/>
                <w:bCs/>
              </w:rPr>
              <w:t xml:space="preserve">Datum </w:t>
            </w:r>
            <w:r>
              <w:rPr>
                <w:rFonts w:ascii="Calibri" w:hAnsi="Calibri"/>
                <w:bCs/>
              </w:rPr>
              <w:t>oplevering</w:t>
            </w:r>
            <w:r w:rsidRPr="009C010D">
              <w:rPr>
                <w:rFonts w:ascii="Calibri" w:hAnsi="Calibri"/>
                <w:bCs/>
              </w:rPr>
              <w:t xml:space="preserve"> van </w:t>
            </w:r>
            <w:r>
              <w:rPr>
                <w:rFonts w:ascii="Calibri" w:hAnsi="Calibri"/>
                <w:bCs/>
              </w:rPr>
              <w:t>het</w:t>
            </w:r>
          </w:p>
          <w:p w14:paraId="61CB4357" w14:textId="681EE744" w:rsidR="00547118" w:rsidRPr="007E2BD7" w:rsidRDefault="00547118" w:rsidP="005E7AFD">
            <w:pPr>
              <w:rPr>
                <w:szCs w:val="20"/>
              </w:rPr>
            </w:pPr>
            <w:r>
              <w:rPr>
                <w:rFonts w:ascii="Calibri" w:hAnsi="Calibri"/>
                <w:bCs/>
              </w:rPr>
              <w:t>referentieproject:</w:t>
            </w:r>
          </w:p>
        </w:tc>
        <w:tc>
          <w:tcPr>
            <w:tcW w:w="5244" w:type="dxa"/>
          </w:tcPr>
          <w:p w14:paraId="4DE350FF" w14:textId="77777777" w:rsidR="00547118" w:rsidRPr="007E2BD7" w:rsidRDefault="00547118" w:rsidP="005E7AFD">
            <w:pPr>
              <w:widowControl w:val="0"/>
              <w:rPr>
                <w:szCs w:val="20"/>
              </w:rPr>
            </w:pPr>
          </w:p>
        </w:tc>
      </w:tr>
      <w:tr w:rsidR="00547118" w:rsidRPr="007E2BD7" w14:paraId="25B81DD6" w14:textId="77777777" w:rsidTr="001856FE">
        <w:tc>
          <w:tcPr>
            <w:tcW w:w="3828" w:type="dxa"/>
            <w:shd w:val="clear" w:color="auto" w:fill="C7E9FF"/>
          </w:tcPr>
          <w:p w14:paraId="3D3C1B79" w14:textId="0BDD3611" w:rsidR="00547118" w:rsidRPr="007E2BD7" w:rsidRDefault="001856FE" w:rsidP="005E7AFD">
            <w:pPr>
              <w:rPr>
                <w:szCs w:val="20"/>
              </w:rPr>
            </w:pPr>
            <w:r>
              <w:rPr>
                <w:rFonts w:ascii="Calibri" w:hAnsi="Calibri"/>
                <w:bCs/>
              </w:rPr>
              <w:t>G</w:t>
            </w:r>
            <w:r w:rsidR="00547118">
              <w:rPr>
                <w:rFonts w:ascii="Calibri" w:hAnsi="Calibri"/>
                <w:bCs/>
              </w:rPr>
              <w:t>efactureerd bedrag van het referentieproject</w:t>
            </w:r>
            <w:r>
              <w:rPr>
                <w:rFonts w:ascii="Calibri" w:hAnsi="Calibri"/>
                <w:bCs/>
              </w:rPr>
              <w:t xml:space="preserve"> (exclusief btw)</w:t>
            </w:r>
            <w:r w:rsidR="00547118">
              <w:rPr>
                <w:rFonts w:ascii="Calibri" w:hAnsi="Calibri"/>
                <w:bCs/>
              </w:rPr>
              <w:t>:</w:t>
            </w:r>
          </w:p>
        </w:tc>
        <w:tc>
          <w:tcPr>
            <w:tcW w:w="5244" w:type="dxa"/>
          </w:tcPr>
          <w:p w14:paraId="45F6BCDC" w14:textId="77777777" w:rsidR="00547118" w:rsidRPr="007E2BD7" w:rsidRDefault="00547118" w:rsidP="005E7AFD">
            <w:pPr>
              <w:widowControl w:val="0"/>
              <w:rPr>
                <w:szCs w:val="20"/>
              </w:rPr>
            </w:pPr>
          </w:p>
        </w:tc>
      </w:tr>
      <w:tr w:rsidR="009F0B7C" w:rsidRPr="007E2BD7" w14:paraId="059AA0DC" w14:textId="77777777" w:rsidTr="001856FE">
        <w:tc>
          <w:tcPr>
            <w:tcW w:w="3828" w:type="dxa"/>
            <w:shd w:val="clear" w:color="auto" w:fill="C7E9FF"/>
          </w:tcPr>
          <w:p w14:paraId="384086C4" w14:textId="3742AEE7" w:rsidR="009F0B7C" w:rsidRPr="007E2BD7" w:rsidRDefault="009F0B7C" w:rsidP="009F0B7C">
            <w:pPr>
              <w:rPr>
                <w:szCs w:val="20"/>
              </w:rPr>
            </w:pPr>
            <w:r>
              <w:rPr>
                <w:rFonts w:cstheme="minorHAnsi"/>
              </w:rPr>
              <w:t>Is het referentieproject uitgevoerd in Combinatie?</w:t>
            </w:r>
          </w:p>
        </w:tc>
        <w:tc>
          <w:tcPr>
            <w:tcW w:w="5244" w:type="dxa"/>
          </w:tcPr>
          <w:p w14:paraId="320219D3" w14:textId="77777777" w:rsidR="009F0B7C" w:rsidRDefault="009F0B7C" w:rsidP="009F0B7C">
            <w:pPr>
              <w:suppressAutoHyphens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 / Nee</w:t>
            </w:r>
          </w:p>
          <w:p w14:paraId="628A2834" w14:textId="77777777" w:rsidR="009F0B7C" w:rsidRDefault="009F0B7C" w:rsidP="009F0B7C">
            <w:pPr>
              <w:widowControl w:val="0"/>
              <w:rPr>
                <w:rFonts w:cstheme="minorHAnsi"/>
              </w:rPr>
            </w:pPr>
            <w:r w:rsidRPr="009F0B7C">
              <w:rPr>
                <w:rFonts w:cstheme="minorHAnsi"/>
                <w:highlight w:val="cyan"/>
              </w:rPr>
              <w:t>[doorhalen wat niet van toepassing is]</w:t>
            </w:r>
          </w:p>
          <w:p w14:paraId="478352E8" w14:textId="77777777" w:rsidR="0066043A" w:rsidRDefault="0066043A" w:rsidP="009F0B7C">
            <w:pPr>
              <w:widowControl w:val="0"/>
              <w:rPr>
                <w:rFonts w:cstheme="minorHAnsi"/>
              </w:rPr>
            </w:pPr>
          </w:p>
          <w:p w14:paraId="0773DF46" w14:textId="77777777" w:rsidR="00D33C76" w:rsidRDefault="00262356" w:rsidP="00587FED">
            <w:pPr>
              <w:widowControl w:val="0"/>
              <w:rPr>
                <w:rFonts w:cstheme="minorHAnsi"/>
                <w:szCs w:val="20"/>
              </w:rPr>
            </w:pPr>
            <w:r w:rsidRPr="00262356">
              <w:rPr>
                <w:rFonts w:cstheme="minorHAnsi"/>
              </w:rPr>
              <w:t xml:space="preserve">Indien het </w:t>
            </w:r>
            <w:r w:rsidRPr="00547118">
              <w:rPr>
                <w:rFonts w:cstheme="minorHAnsi"/>
                <w:szCs w:val="20"/>
              </w:rPr>
              <w:t>werk is uitgevoerd in Combinatie</w:t>
            </w:r>
            <w:r w:rsidR="00547118">
              <w:rPr>
                <w:rFonts w:cstheme="minorHAnsi"/>
                <w:szCs w:val="20"/>
              </w:rPr>
              <w:t>, invullen</w:t>
            </w:r>
            <w:r w:rsidR="00587FED">
              <w:rPr>
                <w:rFonts w:cstheme="minorHAnsi"/>
                <w:szCs w:val="20"/>
              </w:rPr>
              <w:t xml:space="preserve"> w</w:t>
            </w:r>
            <w:r w:rsidR="00D10A34" w:rsidRPr="00547118">
              <w:rPr>
                <w:rFonts w:cstheme="minorHAnsi"/>
                <w:szCs w:val="20"/>
              </w:rPr>
              <w:t>elke onderdelen van het referentieproject daadwerkelijk door Gegadigde zijn uitgevoerd:</w:t>
            </w:r>
          </w:p>
          <w:p w14:paraId="1E7EE818" w14:textId="6112F177" w:rsidR="00587FED" w:rsidRPr="00547118" w:rsidRDefault="00587FED" w:rsidP="00587FED">
            <w:pPr>
              <w:widowControl w:val="0"/>
              <w:rPr>
                <w:szCs w:val="20"/>
              </w:rPr>
            </w:pPr>
          </w:p>
        </w:tc>
      </w:tr>
      <w:tr w:rsidR="009F0B7C" w:rsidRPr="007E2BD7" w14:paraId="609022D8" w14:textId="77777777" w:rsidTr="001856FE">
        <w:tc>
          <w:tcPr>
            <w:tcW w:w="3828" w:type="dxa"/>
            <w:shd w:val="clear" w:color="auto" w:fill="C7E9FF"/>
          </w:tcPr>
          <w:p w14:paraId="1819DDFC" w14:textId="6B392E29" w:rsidR="009F0B7C" w:rsidRPr="007E2BD7" w:rsidRDefault="00050C91" w:rsidP="009F0B7C">
            <w:pPr>
              <w:rPr>
                <w:szCs w:val="20"/>
              </w:rPr>
            </w:pPr>
            <w:r>
              <w:rPr>
                <w:rFonts w:cstheme="minorHAnsi"/>
              </w:rPr>
              <w:t>Doet Gegadigde voor het referentieproject een beroep op een Derde?</w:t>
            </w:r>
          </w:p>
        </w:tc>
        <w:tc>
          <w:tcPr>
            <w:tcW w:w="5244" w:type="dxa"/>
          </w:tcPr>
          <w:p w14:paraId="786CABC7" w14:textId="77777777" w:rsidR="00CA7261" w:rsidRDefault="00CA7261" w:rsidP="00CA7261">
            <w:pPr>
              <w:suppressAutoHyphens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 / Nee</w:t>
            </w:r>
          </w:p>
          <w:p w14:paraId="3365B9A8" w14:textId="0BB1F929" w:rsidR="00242685" w:rsidRPr="007E2BD7" w:rsidRDefault="00CA7261" w:rsidP="004F4014">
            <w:pPr>
              <w:widowControl w:val="0"/>
              <w:rPr>
                <w:szCs w:val="20"/>
              </w:rPr>
            </w:pPr>
            <w:r w:rsidRPr="00CA7261">
              <w:rPr>
                <w:rFonts w:cstheme="minorHAnsi"/>
                <w:highlight w:val="cyan"/>
              </w:rPr>
              <w:t>[doorhalen wat niet van toepassing is]</w:t>
            </w:r>
          </w:p>
        </w:tc>
      </w:tr>
      <w:tr w:rsidR="009F0B7C" w:rsidRPr="007E2BD7" w14:paraId="2EC826F6" w14:textId="77777777" w:rsidTr="001856FE">
        <w:tc>
          <w:tcPr>
            <w:tcW w:w="3828" w:type="dxa"/>
            <w:shd w:val="clear" w:color="auto" w:fill="C7E9FF"/>
          </w:tcPr>
          <w:p w14:paraId="4079C289" w14:textId="0756E1FD" w:rsidR="009F0B7C" w:rsidRPr="007E2BD7" w:rsidRDefault="009F0B7C" w:rsidP="009F0B7C">
            <w:pPr>
              <w:rPr>
                <w:szCs w:val="20"/>
              </w:rPr>
            </w:pPr>
            <w:r w:rsidRPr="009C010D">
              <w:rPr>
                <w:rFonts w:ascii="Calibri" w:hAnsi="Calibri"/>
                <w:bCs/>
              </w:rPr>
              <w:t>Naam organisatie</w:t>
            </w:r>
            <w:r>
              <w:rPr>
                <w:rFonts w:ascii="Calibri" w:hAnsi="Calibri"/>
                <w:bCs/>
              </w:rPr>
              <w:t xml:space="preserve"> opdrachtgever van het referentieproject</w:t>
            </w:r>
            <w:r w:rsidRPr="009C010D">
              <w:rPr>
                <w:rFonts w:ascii="Calibri" w:hAnsi="Calibri"/>
                <w:bCs/>
              </w:rPr>
              <w:t>:</w:t>
            </w:r>
          </w:p>
        </w:tc>
        <w:tc>
          <w:tcPr>
            <w:tcW w:w="5244" w:type="dxa"/>
          </w:tcPr>
          <w:p w14:paraId="1A28EAE6" w14:textId="77777777" w:rsidR="009F0B7C" w:rsidRPr="007E2BD7" w:rsidRDefault="009F0B7C" w:rsidP="009F0B7C">
            <w:pPr>
              <w:widowControl w:val="0"/>
              <w:rPr>
                <w:szCs w:val="20"/>
              </w:rPr>
            </w:pPr>
          </w:p>
        </w:tc>
      </w:tr>
      <w:tr w:rsidR="009F0B7C" w:rsidRPr="007E2BD7" w14:paraId="15B6FC56" w14:textId="77777777" w:rsidTr="001856FE">
        <w:tc>
          <w:tcPr>
            <w:tcW w:w="3828" w:type="dxa"/>
            <w:shd w:val="clear" w:color="auto" w:fill="C7E9FF"/>
          </w:tcPr>
          <w:p w14:paraId="4F8B880E" w14:textId="0EA03546" w:rsidR="009F0B7C" w:rsidRPr="007E2BD7" w:rsidRDefault="009F0B7C" w:rsidP="009F0B7C">
            <w:pPr>
              <w:rPr>
                <w:szCs w:val="20"/>
              </w:rPr>
            </w:pPr>
            <w:r w:rsidRPr="009C010D">
              <w:rPr>
                <w:rFonts w:ascii="Calibri" w:hAnsi="Calibri"/>
                <w:bCs/>
              </w:rPr>
              <w:t>Type organisatie</w:t>
            </w:r>
            <w:r>
              <w:rPr>
                <w:rFonts w:ascii="Calibri" w:hAnsi="Calibri"/>
                <w:bCs/>
              </w:rPr>
              <w:t xml:space="preserve"> opdrachtgever van het referentieproject</w:t>
            </w:r>
            <w:r w:rsidRPr="009C010D">
              <w:rPr>
                <w:rFonts w:ascii="Calibri" w:hAnsi="Calibri"/>
                <w:bCs/>
              </w:rPr>
              <w:t>:</w:t>
            </w:r>
          </w:p>
        </w:tc>
        <w:tc>
          <w:tcPr>
            <w:tcW w:w="5244" w:type="dxa"/>
          </w:tcPr>
          <w:p w14:paraId="36EF4F03" w14:textId="77777777" w:rsidR="009F0B7C" w:rsidRPr="007E2BD7" w:rsidRDefault="009F0B7C" w:rsidP="009F0B7C">
            <w:pPr>
              <w:widowControl w:val="0"/>
              <w:rPr>
                <w:szCs w:val="20"/>
              </w:rPr>
            </w:pPr>
          </w:p>
        </w:tc>
      </w:tr>
      <w:tr w:rsidR="009F0B7C" w:rsidRPr="007E2BD7" w14:paraId="358D2184" w14:textId="77777777" w:rsidTr="001856FE">
        <w:tc>
          <w:tcPr>
            <w:tcW w:w="3828" w:type="dxa"/>
            <w:shd w:val="clear" w:color="auto" w:fill="C7E9FF"/>
          </w:tcPr>
          <w:p w14:paraId="27FB2558" w14:textId="55284C1C" w:rsidR="009F0B7C" w:rsidRPr="007E2BD7" w:rsidRDefault="009F0B7C" w:rsidP="009F0B7C">
            <w:pPr>
              <w:rPr>
                <w:szCs w:val="20"/>
              </w:rPr>
            </w:pPr>
            <w:r w:rsidRPr="009C010D">
              <w:rPr>
                <w:rFonts w:ascii="Calibri" w:hAnsi="Calibri"/>
                <w:bCs/>
              </w:rPr>
              <w:t>Adres &amp; vestigingsplaats organisatie</w:t>
            </w:r>
            <w:r>
              <w:rPr>
                <w:rFonts w:ascii="Calibri" w:hAnsi="Calibri"/>
                <w:bCs/>
              </w:rPr>
              <w:t xml:space="preserve"> opdrachtgever van het referentieproject</w:t>
            </w:r>
            <w:r w:rsidRPr="009C010D">
              <w:rPr>
                <w:rFonts w:ascii="Calibri" w:hAnsi="Calibri"/>
                <w:bCs/>
              </w:rPr>
              <w:t>:</w:t>
            </w:r>
          </w:p>
        </w:tc>
        <w:tc>
          <w:tcPr>
            <w:tcW w:w="5244" w:type="dxa"/>
          </w:tcPr>
          <w:p w14:paraId="68D459FD" w14:textId="77777777" w:rsidR="009F0B7C" w:rsidRPr="007E2BD7" w:rsidRDefault="009F0B7C" w:rsidP="009F0B7C">
            <w:pPr>
              <w:widowControl w:val="0"/>
              <w:rPr>
                <w:szCs w:val="20"/>
              </w:rPr>
            </w:pPr>
          </w:p>
        </w:tc>
      </w:tr>
      <w:tr w:rsidR="009F0B7C" w:rsidRPr="007E2BD7" w14:paraId="05655F14" w14:textId="77777777" w:rsidTr="001856FE">
        <w:tc>
          <w:tcPr>
            <w:tcW w:w="3828" w:type="dxa"/>
            <w:shd w:val="clear" w:color="auto" w:fill="C7E9FF"/>
          </w:tcPr>
          <w:p w14:paraId="024BA04B" w14:textId="79401F21" w:rsidR="009F0B7C" w:rsidRPr="007E2BD7" w:rsidRDefault="009F0B7C" w:rsidP="009F0B7C">
            <w:pPr>
              <w:rPr>
                <w:szCs w:val="20"/>
              </w:rPr>
            </w:pPr>
            <w:r w:rsidRPr="009C010D">
              <w:rPr>
                <w:rFonts w:ascii="Calibri" w:hAnsi="Calibri"/>
                <w:bCs/>
              </w:rPr>
              <w:t>Naam contactpersoon</w:t>
            </w:r>
            <w:r>
              <w:rPr>
                <w:rFonts w:ascii="Calibri" w:hAnsi="Calibri"/>
                <w:bCs/>
              </w:rPr>
              <w:t xml:space="preserve"> van de opdrachtgever van het referentieproject</w:t>
            </w:r>
            <w:r w:rsidRPr="009C010D">
              <w:rPr>
                <w:rFonts w:ascii="Calibri" w:hAnsi="Calibri"/>
                <w:bCs/>
              </w:rPr>
              <w:t>:</w:t>
            </w:r>
          </w:p>
        </w:tc>
        <w:tc>
          <w:tcPr>
            <w:tcW w:w="5244" w:type="dxa"/>
          </w:tcPr>
          <w:p w14:paraId="2A5120D5" w14:textId="77777777" w:rsidR="009F0B7C" w:rsidRPr="007E2BD7" w:rsidRDefault="009F0B7C" w:rsidP="009F0B7C">
            <w:pPr>
              <w:widowControl w:val="0"/>
              <w:rPr>
                <w:szCs w:val="20"/>
              </w:rPr>
            </w:pPr>
          </w:p>
        </w:tc>
      </w:tr>
      <w:tr w:rsidR="009F0B7C" w:rsidRPr="007E2BD7" w14:paraId="65634180" w14:textId="77777777" w:rsidTr="001856FE">
        <w:tc>
          <w:tcPr>
            <w:tcW w:w="3828" w:type="dxa"/>
            <w:shd w:val="clear" w:color="auto" w:fill="C7E9FF"/>
          </w:tcPr>
          <w:p w14:paraId="1CFD48A0" w14:textId="2B5EF022" w:rsidR="009F0B7C" w:rsidRPr="007E2BD7" w:rsidRDefault="009F0B7C" w:rsidP="009F0B7C">
            <w:pPr>
              <w:rPr>
                <w:szCs w:val="20"/>
              </w:rPr>
            </w:pPr>
            <w:r w:rsidRPr="009C010D">
              <w:rPr>
                <w:rFonts w:ascii="Calibri" w:hAnsi="Calibri"/>
                <w:bCs/>
              </w:rPr>
              <w:t>Telefoonnummer contactpersoon</w:t>
            </w:r>
            <w:r w:rsidR="00A16F82">
              <w:rPr>
                <w:rFonts w:ascii="Calibri" w:hAnsi="Calibri"/>
                <w:bCs/>
              </w:rPr>
              <w:t xml:space="preserve"> van de opdrachtgever van het referentieproject</w:t>
            </w:r>
            <w:r w:rsidR="00A16F82" w:rsidRPr="009C010D">
              <w:rPr>
                <w:rFonts w:ascii="Calibri" w:hAnsi="Calibri"/>
                <w:bCs/>
              </w:rPr>
              <w:t>:</w:t>
            </w:r>
          </w:p>
        </w:tc>
        <w:tc>
          <w:tcPr>
            <w:tcW w:w="5244" w:type="dxa"/>
          </w:tcPr>
          <w:p w14:paraId="3BD7EB1B" w14:textId="77777777" w:rsidR="009F0B7C" w:rsidRPr="007E2BD7" w:rsidRDefault="009F0B7C" w:rsidP="009F0B7C">
            <w:pPr>
              <w:widowControl w:val="0"/>
              <w:rPr>
                <w:szCs w:val="20"/>
              </w:rPr>
            </w:pPr>
          </w:p>
        </w:tc>
      </w:tr>
    </w:tbl>
    <w:p w14:paraId="13C69BBF" w14:textId="7452699D" w:rsidR="00B14965" w:rsidRDefault="00B14965" w:rsidP="00C105C7">
      <w:pPr>
        <w:widowControl w:val="0"/>
        <w:rPr>
          <w:u w:val="single"/>
        </w:rPr>
      </w:pPr>
      <w:bookmarkStart w:id="0" w:name="_Toc228067968"/>
      <w:bookmarkStart w:id="1" w:name="_Toc221095174"/>
    </w:p>
    <w:p w14:paraId="64BB87A2" w14:textId="77777777" w:rsidR="00C105C7" w:rsidRPr="00C105C7" w:rsidRDefault="00C105C7" w:rsidP="00C105C7"/>
    <w:p w14:paraId="71C3BB2E" w14:textId="76D671B5" w:rsidR="006D29E6" w:rsidRPr="00C105C7" w:rsidRDefault="006D29E6" w:rsidP="00C105C7">
      <w:pPr>
        <w:widowControl w:val="0"/>
        <w:rPr>
          <w:u w:val="single"/>
        </w:rPr>
      </w:pPr>
      <w:r w:rsidRPr="00221943">
        <w:rPr>
          <w:u w:val="single"/>
        </w:rPr>
        <w:t>ONDERTEKENING DOOR GEGADIGDE</w:t>
      </w:r>
      <w:r w:rsidR="00542B4B" w:rsidRPr="00221943">
        <w:rPr>
          <w:u w:val="single"/>
        </w:rPr>
        <w:t>:</w:t>
      </w:r>
    </w:p>
    <w:p w14:paraId="29DD8284" w14:textId="77777777" w:rsidR="00587FED" w:rsidRDefault="00587FED" w:rsidP="00BB1C59">
      <w:pPr>
        <w:ind w:left="-709" w:right="-851"/>
        <w:rPr>
          <w:rFonts w:ascii="Calibri" w:hAnsi="Calibri"/>
        </w:rPr>
      </w:pPr>
    </w:p>
    <w:tbl>
      <w:tblPr>
        <w:tblStyle w:val="Tabelraster"/>
        <w:tblW w:w="9072" w:type="dxa"/>
        <w:tblInd w:w="-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shd w:val="clear" w:color="auto" w:fill="C7E9FF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1C68E1" w:rsidRPr="007E2BD7" w14:paraId="06ADC947" w14:textId="77777777" w:rsidTr="005E7AFD">
        <w:tc>
          <w:tcPr>
            <w:tcW w:w="3686" w:type="dxa"/>
            <w:shd w:val="clear" w:color="auto" w:fill="C7E9FF"/>
          </w:tcPr>
          <w:p w14:paraId="0F626C80" w14:textId="474B5CC7" w:rsidR="001C68E1" w:rsidRPr="007E2BD7" w:rsidRDefault="001C68E1" w:rsidP="001C68E1">
            <w:pPr>
              <w:rPr>
                <w:szCs w:val="20"/>
              </w:rPr>
            </w:pPr>
            <w:r w:rsidRPr="009C010D">
              <w:rPr>
                <w:rFonts w:ascii="Calibri" w:hAnsi="Calibri"/>
                <w:bCs/>
              </w:rPr>
              <w:t xml:space="preserve">Naam </w:t>
            </w:r>
            <w:r>
              <w:rPr>
                <w:rFonts w:ascii="Calibri" w:hAnsi="Calibri"/>
                <w:bCs/>
              </w:rPr>
              <w:t>Gegadigde</w:t>
            </w:r>
            <w:r w:rsidRPr="009C010D">
              <w:rPr>
                <w:rFonts w:ascii="Calibri" w:hAnsi="Calibri"/>
                <w:bCs/>
              </w:rPr>
              <w:t>:</w:t>
            </w:r>
          </w:p>
        </w:tc>
        <w:tc>
          <w:tcPr>
            <w:tcW w:w="5386" w:type="dxa"/>
          </w:tcPr>
          <w:p w14:paraId="4DE93547" w14:textId="77777777" w:rsidR="001C68E1" w:rsidRPr="007E2BD7" w:rsidRDefault="001C68E1" w:rsidP="005E7AFD">
            <w:pPr>
              <w:widowControl w:val="0"/>
              <w:rPr>
                <w:szCs w:val="20"/>
              </w:rPr>
            </w:pPr>
          </w:p>
        </w:tc>
      </w:tr>
      <w:tr w:rsidR="006D29E6" w:rsidRPr="007E2BD7" w14:paraId="2EBE87B6" w14:textId="77777777" w:rsidTr="005E7AFD">
        <w:tc>
          <w:tcPr>
            <w:tcW w:w="3686" w:type="dxa"/>
            <w:shd w:val="clear" w:color="auto" w:fill="C7E9FF"/>
          </w:tcPr>
          <w:p w14:paraId="31910DE5" w14:textId="5772EE8C" w:rsidR="006D29E6" w:rsidRPr="007E2BD7" w:rsidRDefault="006D29E6" w:rsidP="001C68E1">
            <w:pPr>
              <w:rPr>
                <w:szCs w:val="20"/>
              </w:rPr>
            </w:pPr>
            <w:r w:rsidRPr="009C010D">
              <w:rPr>
                <w:rFonts w:ascii="Calibri" w:hAnsi="Calibri"/>
                <w:bCs/>
              </w:rPr>
              <w:t>Naam</w:t>
            </w:r>
            <w:r w:rsidR="001C68E1">
              <w:rPr>
                <w:rFonts w:ascii="Calibri" w:hAnsi="Calibri"/>
                <w:bCs/>
              </w:rPr>
              <w:t xml:space="preserve"> ondertekenaar</w:t>
            </w:r>
            <w:r w:rsidRPr="009C010D">
              <w:rPr>
                <w:rFonts w:ascii="Calibri" w:hAnsi="Calibri"/>
                <w:bCs/>
              </w:rPr>
              <w:t>:</w:t>
            </w:r>
          </w:p>
        </w:tc>
        <w:tc>
          <w:tcPr>
            <w:tcW w:w="5386" w:type="dxa"/>
          </w:tcPr>
          <w:p w14:paraId="24CEDB44" w14:textId="77777777" w:rsidR="006D29E6" w:rsidRPr="007E2BD7" w:rsidRDefault="006D29E6" w:rsidP="005E7AFD">
            <w:pPr>
              <w:widowControl w:val="0"/>
              <w:rPr>
                <w:szCs w:val="20"/>
              </w:rPr>
            </w:pPr>
          </w:p>
        </w:tc>
      </w:tr>
      <w:tr w:rsidR="0035195B" w:rsidRPr="007E2BD7" w14:paraId="017C50EE" w14:textId="77777777" w:rsidTr="005E7AFD">
        <w:tc>
          <w:tcPr>
            <w:tcW w:w="3686" w:type="dxa"/>
            <w:shd w:val="clear" w:color="auto" w:fill="C7E9FF"/>
          </w:tcPr>
          <w:p w14:paraId="1E928B39" w14:textId="39C47673" w:rsidR="0035195B" w:rsidRPr="007E2BD7" w:rsidRDefault="0035195B" w:rsidP="001C68E1">
            <w:pPr>
              <w:tabs>
                <w:tab w:val="left" w:pos="2552"/>
              </w:tabs>
              <w:suppressAutoHyphens/>
              <w:ind w:left="34"/>
              <w:rPr>
                <w:szCs w:val="20"/>
              </w:rPr>
            </w:pPr>
            <w:r>
              <w:rPr>
                <w:rFonts w:cstheme="minorHAnsi"/>
              </w:rPr>
              <w:t>Datum:</w:t>
            </w:r>
          </w:p>
        </w:tc>
        <w:tc>
          <w:tcPr>
            <w:tcW w:w="5386" w:type="dxa"/>
          </w:tcPr>
          <w:p w14:paraId="76F3C93E" w14:textId="77777777" w:rsidR="0035195B" w:rsidRPr="007E2BD7" w:rsidRDefault="0035195B" w:rsidP="0035195B">
            <w:pPr>
              <w:widowControl w:val="0"/>
              <w:rPr>
                <w:szCs w:val="20"/>
              </w:rPr>
            </w:pPr>
          </w:p>
        </w:tc>
      </w:tr>
      <w:tr w:rsidR="001C68E1" w:rsidRPr="007E2BD7" w14:paraId="109E9D06" w14:textId="77777777" w:rsidTr="005E7AFD">
        <w:tc>
          <w:tcPr>
            <w:tcW w:w="3686" w:type="dxa"/>
            <w:shd w:val="clear" w:color="auto" w:fill="C7E9FF"/>
          </w:tcPr>
          <w:p w14:paraId="0C4F5425" w14:textId="7A3D47E8" w:rsidR="001C68E1" w:rsidRPr="007E2BD7" w:rsidRDefault="001C68E1" w:rsidP="001C68E1">
            <w:pPr>
              <w:tabs>
                <w:tab w:val="left" w:pos="2552"/>
              </w:tabs>
              <w:suppressAutoHyphens/>
              <w:ind w:left="34"/>
              <w:rPr>
                <w:szCs w:val="20"/>
              </w:rPr>
            </w:pPr>
            <w:r>
              <w:rPr>
                <w:rFonts w:cstheme="minorHAnsi"/>
              </w:rPr>
              <w:t>Plaats:</w:t>
            </w:r>
          </w:p>
        </w:tc>
        <w:tc>
          <w:tcPr>
            <w:tcW w:w="5386" w:type="dxa"/>
          </w:tcPr>
          <w:p w14:paraId="5A5BD8F2" w14:textId="77777777" w:rsidR="001C68E1" w:rsidRPr="007E2BD7" w:rsidRDefault="001C68E1" w:rsidP="005E7AFD">
            <w:pPr>
              <w:widowControl w:val="0"/>
              <w:rPr>
                <w:szCs w:val="20"/>
              </w:rPr>
            </w:pPr>
          </w:p>
        </w:tc>
      </w:tr>
      <w:tr w:rsidR="0035195B" w:rsidRPr="007E2BD7" w14:paraId="0E383DD8" w14:textId="77777777" w:rsidTr="005E7AFD">
        <w:tc>
          <w:tcPr>
            <w:tcW w:w="3686" w:type="dxa"/>
            <w:shd w:val="clear" w:color="auto" w:fill="C7E9FF"/>
          </w:tcPr>
          <w:p w14:paraId="0865C4AD" w14:textId="77777777" w:rsidR="0035195B" w:rsidRDefault="0035195B" w:rsidP="0035195B">
            <w:pPr>
              <w:tabs>
                <w:tab w:val="left" w:pos="2552"/>
              </w:tabs>
              <w:suppressAutoHyphens/>
              <w:ind w:left="34"/>
              <w:rPr>
                <w:rFonts w:cstheme="minorHAnsi"/>
              </w:rPr>
            </w:pPr>
            <w:r>
              <w:rPr>
                <w:rFonts w:cstheme="minorHAnsi"/>
              </w:rPr>
              <w:t>Handtekening:</w:t>
            </w:r>
          </w:p>
          <w:p w14:paraId="4336E3C2" w14:textId="77777777" w:rsidR="0035195B" w:rsidRDefault="0035195B" w:rsidP="0035195B">
            <w:pPr>
              <w:tabs>
                <w:tab w:val="left" w:pos="2552"/>
              </w:tabs>
              <w:suppressAutoHyphens/>
              <w:ind w:left="34"/>
              <w:rPr>
                <w:rFonts w:cstheme="minorHAnsi"/>
              </w:rPr>
            </w:pPr>
          </w:p>
          <w:p w14:paraId="2BCC6B2F" w14:textId="77777777" w:rsidR="0035195B" w:rsidRDefault="0035195B" w:rsidP="0035195B">
            <w:pPr>
              <w:tabs>
                <w:tab w:val="left" w:pos="2552"/>
              </w:tabs>
              <w:suppressAutoHyphens/>
              <w:ind w:left="34"/>
              <w:rPr>
                <w:rFonts w:cstheme="minorHAnsi"/>
              </w:rPr>
            </w:pPr>
          </w:p>
          <w:p w14:paraId="5C38BE84" w14:textId="77777777" w:rsidR="0035195B" w:rsidRDefault="0035195B" w:rsidP="0035195B">
            <w:pPr>
              <w:tabs>
                <w:tab w:val="left" w:pos="2552"/>
              </w:tabs>
              <w:suppressAutoHyphens/>
              <w:ind w:left="34"/>
              <w:rPr>
                <w:rFonts w:cstheme="minorHAnsi"/>
              </w:rPr>
            </w:pPr>
          </w:p>
          <w:p w14:paraId="497AF609" w14:textId="76A1939C" w:rsidR="0035195B" w:rsidRPr="007E2BD7" w:rsidRDefault="0035195B" w:rsidP="0035195B">
            <w:pPr>
              <w:rPr>
                <w:szCs w:val="20"/>
              </w:rPr>
            </w:pPr>
          </w:p>
        </w:tc>
        <w:tc>
          <w:tcPr>
            <w:tcW w:w="5386" w:type="dxa"/>
          </w:tcPr>
          <w:p w14:paraId="0D3D92DF" w14:textId="77777777" w:rsidR="0035195B" w:rsidRPr="007E2BD7" w:rsidRDefault="0035195B" w:rsidP="0035195B">
            <w:pPr>
              <w:widowControl w:val="0"/>
              <w:rPr>
                <w:szCs w:val="20"/>
              </w:rPr>
            </w:pPr>
          </w:p>
        </w:tc>
      </w:tr>
    </w:tbl>
    <w:p w14:paraId="65224200" w14:textId="77777777" w:rsidR="009C010D" w:rsidRDefault="009C010D" w:rsidP="00BB1C59">
      <w:pPr>
        <w:ind w:left="-709" w:right="-851"/>
        <w:rPr>
          <w:rFonts w:ascii="Calibri" w:hAnsi="Calibri"/>
        </w:rPr>
      </w:pPr>
    </w:p>
    <w:bookmarkEnd w:id="0"/>
    <w:bookmarkEnd w:id="1"/>
    <w:p w14:paraId="683CC723" w14:textId="77777777" w:rsidR="00B14965" w:rsidRPr="00221943" w:rsidRDefault="00B14965" w:rsidP="00A31954">
      <w:pPr>
        <w:widowControl w:val="0"/>
      </w:pPr>
    </w:p>
    <w:sectPr w:rsidR="00B14965" w:rsidRPr="0022194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25B9C" w14:textId="77777777" w:rsidR="00346EE3" w:rsidRDefault="00346EE3" w:rsidP="00F91A8A">
      <w:pPr>
        <w:spacing w:line="240" w:lineRule="auto"/>
      </w:pPr>
      <w:r>
        <w:separator/>
      </w:r>
    </w:p>
  </w:endnote>
  <w:endnote w:type="continuationSeparator" w:id="0">
    <w:p w14:paraId="41C1BC16" w14:textId="77777777" w:rsidR="00346EE3" w:rsidRDefault="00346EE3" w:rsidP="00F91A8A">
      <w:pPr>
        <w:spacing w:line="240" w:lineRule="auto"/>
      </w:pPr>
      <w:r>
        <w:continuationSeparator/>
      </w:r>
    </w:p>
  </w:endnote>
  <w:endnote w:type="continuationNotice" w:id="1">
    <w:p w14:paraId="40FB1ADD" w14:textId="77777777" w:rsidR="00346EE3" w:rsidRDefault="00346E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LT Pro Cn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B6A2" w14:textId="34A4272F" w:rsidR="00DE162D" w:rsidRPr="00F14CDA" w:rsidRDefault="00DE162D">
    <w:pPr>
      <w:rPr>
        <w:rStyle w:val="DuidelijkcitaatChar"/>
        <w:rFonts w:asciiTheme="minorHAnsi" w:hAnsiTheme="minorHAnsi" w:cstheme="minorBidi"/>
        <w:color w:val="auto"/>
        <w:sz w:val="16"/>
        <w:szCs w:val="16"/>
      </w:rPr>
    </w:pPr>
    <w:r w:rsidRPr="00D90AF3">
      <w:rPr>
        <w:rStyle w:val="DuidelijkcitaatChar"/>
        <w:sz w:val="16"/>
        <w:szCs w:val="16"/>
      </w:rPr>
      <w:t xml:space="preserve">Selectieleidraad - Europese </w:t>
    </w:r>
    <w:r>
      <w:rPr>
        <w:rStyle w:val="DuidelijkcitaatChar"/>
        <w:sz w:val="16"/>
        <w:szCs w:val="16"/>
      </w:rPr>
      <w:t>n</w:t>
    </w:r>
    <w:r w:rsidRPr="00D90AF3">
      <w:rPr>
        <w:rStyle w:val="DuidelijkcitaatChar"/>
        <w:sz w:val="16"/>
        <w:szCs w:val="16"/>
      </w:rPr>
      <w:t xml:space="preserve">iet openbare aanbesteding </w:t>
    </w:r>
    <w:r>
      <w:rPr>
        <w:rStyle w:val="DuidelijkcitaatChar"/>
        <w:sz w:val="16"/>
        <w:szCs w:val="16"/>
      </w:rPr>
      <w:t>–</w:t>
    </w:r>
    <w:r w:rsidRPr="00D90AF3">
      <w:rPr>
        <w:rStyle w:val="DuidelijkcitaatChar"/>
        <w:sz w:val="16"/>
        <w:szCs w:val="16"/>
      </w:rPr>
      <w:t xml:space="preserve"> </w:t>
    </w:r>
    <w:r>
      <w:rPr>
        <w:rStyle w:val="DuidelijkcitaatChar"/>
        <w:sz w:val="16"/>
        <w:szCs w:val="16"/>
      </w:rPr>
      <w:t>Raamovereenkomst Ingenieursdiensten</w:t>
    </w:r>
    <w:r w:rsidRPr="00D90AF3">
      <w:rPr>
        <w:szCs w:val="16"/>
      </w:rPr>
      <w:t xml:space="preserve"> </w:t>
    </w:r>
    <w:r>
      <w:rPr>
        <w:szCs w:val="16"/>
      </w:rPr>
      <w:tab/>
    </w:r>
    <w:r w:rsidRPr="00903705">
      <w:rPr>
        <w:rStyle w:val="DuidelijkcitaatChar"/>
        <w:sz w:val="16"/>
        <w:szCs w:val="16"/>
      </w:rPr>
      <w:t xml:space="preserve">Pagina </w:t>
    </w:r>
    <w:r w:rsidRPr="00903705">
      <w:rPr>
        <w:rStyle w:val="DuidelijkcitaatChar"/>
        <w:sz w:val="16"/>
        <w:szCs w:val="16"/>
      </w:rPr>
      <w:fldChar w:fldCharType="begin"/>
    </w:r>
    <w:r w:rsidRPr="00903705">
      <w:rPr>
        <w:rStyle w:val="DuidelijkcitaatChar"/>
        <w:sz w:val="16"/>
        <w:szCs w:val="16"/>
      </w:rPr>
      <w:instrText>PAGE</w:instrText>
    </w:r>
    <w:r w:rsidRPr="00903705">
      <w:rPr>
        <w:rStyle w:val="DuidelijkcitaatChar"/>
        <w:sz w:val="16"/>
        <w:szCs w:val="16"/>
      </w:rPr>
      <w:fldChar w:fldCharType="separate"/>
    </w:r>
    <w:r w:rsidRPr="00903705">
      <w:rPr>
        <w:rStyle w:val="DuidelijkcitaatChar"/>
        <w:sz w:val="16"/>
        <w:szCs w:val="16"/>
      </w:rPr>
      <w:t>1</w:t>
    </w:r>
    <w:r w:rsidRPr="00903705">
      <w:rPr>
        <w:rStyle w:val="DuidelijkcitaatChar"/>
        <w:sz w:val="16"/>
        <w:szCs w:val="16"/>
      </w:rPr>
      <w:fldChar w:fldCharType="end"/>
    </w:r>
    <w:r w:rsidRPr="00903705">
      <w:rPr>
        <w:rStyle w:val="DuidelijkcitaatChar"/>
        <w:sz w:val="16"/>
        <w:szCs w:val="16"/>
      </w:rPr>
      <w:t xml:space="preserve"> van </w:t>
    </w:r>
    <w:r w:rsidRPr="00903705">
      <w:rPr>
        <w:rStyle w:val="DuidelijkcitaatChar"/>
        <w:sz w:val="16"/>
        <w:szCs w:val="16"/>
      </w:rPr>
      <w:fldChar w:fldCharType="begin"/>
    </w:r>
    <w:r w:rsidRPr="00903705">
      <w:rPr>
        <w:rStyle w:val="DuidelijkcitaatChar"/>
        <w:sz w:val="16"/>
        <w:szCs w:val="16"/>
      </w:rPr>
      <w:instrText>NUMPAGES</w:instrText>
    </w:r>
    <w:r w:rsidRPr="00903705">
      <w:rPr>
        <w:rStyle w:val="DuidelijkcitaatChar"/>
        <w:sz w:val="16"/>
        <w:szCs w:val="16"/>
      </w:rPr>
      <w:fldChar w:fldCharType="separate"/>
    </w:r>
    <w:r w:rsidRPr="00903705">
      <w:rPr>
        <w:rStyle w:val="DuidelijkcitaatChar"/>
        <w:sz w:val="16"/>
        <w:szCs w:val="16"/>
      </w:rPr>
      <w:t>1</w:t>
    </w:r>
    <w:r w:rsidRPr="00903705">
      <w:rPr>
        <w:rStyle w:val="DuidelijkcitaatCha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96FF" w14:textId="77777777" w:rsidR="00346EE3" w:rsidRDefault="00346EE3" w:rsidP="00F91A8A">
      <w:pPr>
        <w:spacing w:line="240" w:lineRule="auto"/>
      </w:pPr>
      <w:r>
        <w:separator/>
      </w:r>
    </w:p>
  </w:footnote>
  <w:footnote w:type="continuationSeparator" w:id="0">
    <w:p w14:paraId="6474781F" w14:textId="77777777" w:rsidR="00346EE3" w:rsidRDefault="00346EE3" w:rsidP="00F91A8A">
      <w:pPr>
        <w:spacing w:line="240" w:lineRule="auto"/>
      </w:pPr>
      <w:r>
        <w:continuationSeparator/>
      </w:r>
    </w:p>
  </w:footnote>
  <w:footnote w:type="continuationNotice" w:id="1">
    <w:p w14:paraId="70A8AB93" w14:textId="77777777" w:rsidR="00346EE3" w:rsidRDefault="00346E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86EC" w14:textId="4F73C0FC" w:rsidR="00DE162D" w:rsidRPr="00D90AF3" w:rsidRDefault="00DE162D" w:rsidP="003D2288">
    <w:pPr>
      <w:jc w:val="right"/>
      <w:rPr>
        <w:szCs w:val="16"/>
      </w:rPr>
    </w:pPr>
    <w:r w:rsidRPr="00345415">
      <w:rPr>
        <w:rStyle w:val="DuidelijkcitaatChar"/>
        <w:sz w:val="16"/>
        <w:szCs w:val="16"/>
      </w:rPr>
      <w:t xml:space="preserve">Bijlage </w:t>
    </w:r>
    <w:r>
      <w:rPr>
        <w:rStyle w:val="DuidelijkcitaatChar"/>
        <w:sz w:val="16"/>
        <w:szCs w:val="16"/>
      </w:rPr>
      <w:t>6</w:t>
    </w:r>
    <w:r w:rsidRPr="00345415">
      <w:rPr>
        <w:rStyle w:val="DuidelijkcitaatChar"/>
        <w:sz w:val="16"/>
        <w:szCs w:val="16"/>
      </w:rPr>
      <w:t xml:space="preserve"> - Referentieblad voor </w:t>
    </w:r>
    <w:r>
      <w:rPr>
        <w:rStyle w:val="DuidelijkcitaatChar"/>
        <w:sz w:val="16"/>
        <w:szCs w:val="16"/>
      </w:rPr>
      <w:t>Geschiktheidseis Ontwerpdiensten</w:t>
    </w:r>
  </w:p>
  <w:p w14:paraId="08B2C085" w14:textId="77777777" w:rsidR="00DE162D" w:rsidRDefault="00DE16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678"/>
    <w:multiLevelType w:val="hybridMultilevel"/>
    <w:tmpl w:val="5078786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6C591B"/>
    <w:multiLevelType w:val="hybridMultilevel"/>
    <w:tmpl w:val="48FE9500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513879"/>
    <w:multiLevelType w:val="multilevel"/>
    <w:tmpl w:val="7E527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0943FBB"/>
    <w:multiLevelType w:val="hybridMultilevel"/>
    <w:tmpl w:val="65F83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35B77"/>
    <w:multiLevelType w:val="multilevel"/>
    <w:tmpl w:val="3AD09AB4"/>
    <w:lvl w:ilvl="0">
      <w:start w:val="1"/>
      <w:numFmt w:val="decimal"/>
      <w:pStyle w:val="Kop1-A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CE196E"/>
    <w:multiLevelType w:val="hybridMultilevel"/>
    <w:tmpl w:val="9DCAF1A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239BA"/>
    <w:multiLevelType w:val="hybridMultilevel"/>
    <w:tmpl w:val="9C248030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677170A"/>
    <w:multiLevelType w:val="hybridMultilevel"/>
    <w:tmpl w:val="8C8A27E4"/>
    <w:lvl w:ilvl="0" w:tplc="A8288732">
      <w:start w:val="2"/>
      <w:numFmt w:val="bullet"/>
      <w:pStyle w:val="Donkerblauw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055010656">
    <w:abstractNumId w:val="3"/>
  </w:num>
  <w:num w:numId="2" w16cid:durableId="113409776">
    <w:abstractNumId w:val="1"/>
  </w:num>
  <w:num w:numId="3" w16cid:durableId="289363943">
    <w:abstractNumId w:val="0"/>
  </w:num>
  <w:num w:numId="4" w16cid:durableId="381054982">
    <w:abstractNumId w:val="5"/>
  </w:num>
  <w:num w:numId="5" w16cid:durableId="609779088">
    <w:abstractNumId w:val="2"/>
  </w:num>
  <w:num w:numId="6" w16cid:durableId="665597428">
    <w:abstractNumId w:val="6"/>
  </w:num>
  <w:num w:numId="7" w16cid:durableId="688718793">
    <w:abstractNumId w:val="7"/>
  </w:num>
  <w:num w:numId="8" w16cid:durableId="994452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F3"/>
    <w:rsid w:val="00010646"/>
    <w:rsid w:val="000149E0"/>
    <w:rsid w:val="00050C91"/>
    <w:rsid w:val="00077466"/>
    <w:rsid w:val="0008365A"/>
    <w:rsid w:val="000924C5"/>
    <w:rsid w:val="000C4FAB"/>
    <w:rsid w:val="000C7D7A"/>
    <w:rsid w:val="000D4A34"/>
    <w:rsid w:val="000E089A"/>
    <w:rsid w:val="000E19EC"/>
    <w:rsid w:val="000E27D1"/>
    <w:rsid w:val="001077BD"/>
    <w:rsid w:val="001573DA"/>
    <w:rsid w:val="0016436D"/>
    <w:rsid w:val="00173E7A"/>
    <w:rsid w:val="00183BFF"/>
    <w:rsid w:val="001856FE"/>
    <w:rsid w:val="00186254"/>
    <w:rsid w:val="00190031"/>
    <w:rsid w:val="001A7895"/>
    <w:rsid w:val="001A799A"/>
    <w:rsid w:val="001C3864"/>
    <w:rsid w:val="001C68E1"/>
    <w:rsid w:val="001D4948"/>
    <w:rsid w:val="001D6868"/>
    <w:rsid w:val="00202868"/>
    <w:rsid w:val="002143A2"/>
    <w:rsid w:val="00221943"/>
    <w:rsid w:val="0023162D"/>
    <w:rsid w:val="00242685"/>
    <w:rsid w:val="00262356"/>
    <w:rsid w:val="0026265A"/>
    <w:rsid w:val="00282762"/>
    <w:rsid w:val="002B004E"/>
    <w:rsid w:val="002B1145"/>
    <w:rsid w:val="002C2E3D"/>
    <w:rsid w:val="002F2280"/>
    <w:rsid w:val="00302EEF"/>
    <w:rsid w:val="0030313D"/>
    <w:rsid w:val="00310B5A"/>
    <w:rsid w:val="00311F4C"/>
    <w:rsid w:val="00346EE3"/>
    <w:rsid w:val="0035195B"/>
    <w:rsid w:val="00370C18"/>
    <w:rsid w:val="00372E6C"/>
    <w:rsid w:val="003747B2"/>
    <w:rsid w:val="00396DD0"/>
    <w:rsid w:val="003D2288"/>
    <w:rsid w:val="003D39FB"/>
    <w:rsid w:val="003E2A79"/>
    <w:rsid w:val="00404F25"/>
    <w:rsid w:val="0040782B"/>
    <w:rsid w:val="00420759"/>
    <w:rsid w:val="0046020F"/>
    <w:rsid w:val="00470FB6"/>
    <w:rsid w:val="00474367"/>
    <w:rsid w:val="004855A3"/>
    <w:rsid w:val="00495E1C"/>
    <w:rsid w:val="004A6C09"/>
    <w:rsid w:val="004B58CA"/>
    <w:rsid w:val="004B6E33"/>
    <w:rsid w:val="004D0177"/>
    <w:rsid w:val="004D41FC"/>
    <w:rsid w:val="004E1F8D"/>
    <w:rsid w:val="004F4014"/>
    <w:rsid w:val="00507F0B"/>
    <w:rsid w:val="0051511D"/>
    <w:rsid w:val="005172E3"/>
    <w:rsid w:val="005355A5"/>
    <w:rsid w:val="00542B4B"/>
    <w:rsid w:val="00547118"/>
    <w:rsid w:val="005478C9"/>
    <w:rsid w:val="00552AFA"/>
    <w:rsid w:val="0057429B"/>
    <w:rsid w:val="00584833"/>
    <w:rsid w:val="00587FED"/>
    <w:rsid w:val="005A393E"/>
    <w:rsid w:val="005C268C"/>
    <w:rsid w:val="005E1D2B"/>
    <w:rsid w:val="005E7AFD"/>
    <w:rsid w:val="005F6888"/>
    <w:rsid w:val="00615F67"/>
    <w:rsid w:val="00631E1F"/>
    <w:rsid w:val="006353FA"/>
    <w:rsid w:val="0063599E"/>
    <w:rsid w:val="00635D47"/>
    <w:rsid w:val="00650D32"/>
    <w:rsid w:val="006544C1"/>
    <w:rsid w:val="006565DF"/>
    <w:rsid w:val="0066043A"/>
    <w:rsid w:val="00667F4D"/>
    <w:rsid w:val="00690529"/>
    <w:rsid w:val="006972FA"/>
    <w:rsid w:val="006A3A69"/>
    <w:rsid w:val="006C6C4D"/>
    <w:rsid w:val="006D29E6"/>
    <w:rsid w:val="006E4156"/>
    <w:rsid w:val="00722449"/>
    <w:rsid w:val="00722857"/>
    <w:rsid w:val="007345FD"/>
    <w:rsid w:val="007447F4"/>
    <w:rsid w:val="00747D8B"/>
    <w:rsid w:val="007502F2"/>
    <w:rsid w:val="007601E7"/>
    <w:rsid w:val="00770D69"/>
    <w:rsid w:val="00786289"/>
    <w:rsid w:val="00797856"/>
    <w:rsid w:val="007A3F37"/>
    <w:rsid w:val="007D034A"/>
    <w:rsid w:val="007D75EE"/>
    <w:rsid w:val="00802023"/>
    <w:rsid w:val="00822025"/>
    <w:rsid w:val="00830845"/>
    <w:rsid w:val="00831394"/>
    <w:rsid w:val="00831A38"/>
    <w:rsid w:val="00853A22"/>
    <w:rsid w:val="00890258"/>
    <w:rsid w:val="00892AE2"/>
    <w:rsid w:val="008D5819"/>
    <w:rsid w:val="00903705"/>
    <w:rsid w:val="0093471B"/>
    <w:rsid w:val="009355AB"/>
    <w:rsid w:val="009439DD"/>
    <w:rsid w:val="00967BB0"/>
    <w:rsid w:val="009733C5"/>
    <w:rsid w:val="00976A13"/>
    <w:rsid w:val="009847D4"/>
    <w:rsid w:val="009B57CA"/>
    <w:rsid w:val="009C010D"/>
    <w:rsid w:val="009C334F"/>
    <w:rsid w:val="009D21DB"/>
    <w:rsid w:val="009E3F13"/>
    <w:rsid w:val="009F0B7C"/>
    <w:rsid w:val="009F2B1A"/>
    <w:rsid w:val="00A0590C"/>
    <w:rsid w:val="00A15BE4"/>
    <w:rsid w:val="00A16F82"/>
    <w:rsid w:val="00A31954"/>
    <w:rsid w:val="00A45D64"/>
    <w:rsid w:val="00A5588B"/>
    <w:rsid w:val="00A83DEB"/>
    <w:rsid w:val="00A865F8"/>
    <w:rsid w:val="00A9425F"/>
    <w:rsid w:val="00AB7BF2"/>
    <w:rsid w:val="00AC4277"/>
    <w:rsid w:val="00AD409E"/>
    <w:rsid w:val="00AE5195"/>
    <w:rsid w:val="00AF22A7"/>
    <w:rsid w:val="00B071AB"/>
    <w:rsid w:val="00B14965"/>
    <w:rsid w:val="00B163C4"/>
    <w:rsid w:val="00B23AA7"/>
    <w:rsid w:val="00B3112B"/>
    <w:rsid w:val="00B37ADC"/>
    <w:rsid w:val="00B5697B"/>
    <w:rsid w:val="00B9372C"/>
    <w:rsid w:val="00BA1B56"/>
    <w:rsid w:val="00BA357C"/>
    <w:rsid w:val="00BB1C59"/>
    <w:rsid w:val="00BD2D92"/>
    <w:rsid w:val="00BD4DD5"/>
    <w:rsid w:val="00BD6B6A"/>
    <w:rsid w:val="00BF161B"/>
    <w:rsid w:val="00C105C7"/>
    <w:rsid w:val="00C11A89"/>
    <w:rsid w:val="00C3093A"/>
    <w:rsid w:val="00C31D1F"/>
    <w:rsid w:val="00C45ABE"/>
    <w:rsid w:val="00C4694D"/>
    <w:rsid w:val="00C5633B"/>
    <w:rsid w:val="00C62929"/>
    <w:rsid w:val="00C72606"/>
    <w:rsid w:val="00C74CF6"/>
    <w:rsid w:val="00C9138A"/>
    <w:rsid w:val="00CA7261"/>
    <w:rsid w:val="00CB7914"/>
    <w:rsid w:val="00CC0F8E"/>
    <w:rsid w:val="00CE2FFC"/>
    <w:rsid w:val="00CF21D2"/>
    <w:rsid w:val="00CF7BE8"/>
    <w:rsid w:val="00D10A34"/>
    <w:rsid w:val="00D14953"/>
    <w:rsid w:val="00D16FAB"/>
    <w:rsid w:val="00D20FB8"/>
    <w:rsid w:val="00D33C76"/>
    <w:rsid w:val="00D41F0E"/>
    <w:rsid w:val="00D539AF"/>
    <w:rsid w:val="00D55E2E"/>
    <w:rsid w:val="00D6065F"/>
    <w:rsid w:val="00D61410"/>
    <w:rsid w:val="00D7178F"/>
    <w:rsid w:val="00D74080"/>
    <w:rsid w:val="00D90AF3"/>
    <w:rsid w:val="00DA36AB"/>
    <w:rsid w:val="00DA78E9"/>
    <w:rsid w:val="00DB5BAA"/>
    <w:rsid w:val="00DE162D"/>
    <w:rsid w:val="00DE4725"/>
    <w:rsid w:val="00DE633C"/>
    <w:rsid w:val="00DF6E36"/>
    <w:rsid w:val="00E11E12"/>
    <w:rsid w:val="00E16D5E"/>
    <w:rsid w:val="00E27548"/>
    <w:rsid w:val="00E3267A"/>
    <w:rsid w:val="00E45932"/>
    <w:rsid w:val="00E91E49"/>
    <w:rsid w:val="00EB04CB"/>
    <w:rsid w:val="00ED711A"/>
    <w:rsid w:val="00EE1A15"/>
    <w:rsid w:val="00EF5CC9"/>
    <w:rsid w:val="00F14CDA"/>
    <w:rsid w:val="00F17D9E"/>
    <w:rsid w:val="00F309FC"/>
    <w:rsid w:val="00F43776"/>
    <w:rsid w:val="00F446DD"/>
    <w:rsid w:val="00F44B47"/>
    <w:rsid w:val="00F5015B"/>
    <w:rsid w:val="00F63B25"/>
    <w:rsid w:val="00F7543C"/>
    <w:rsid w:val="00F864B5"/>
    <w:rsid w:val="00F91A8A"/>
    <w:rsid w:val="00F934DE"/>
    <w:rsid w:val="00FA731B"/>
    <w:rsid w:val="00FB1AD7"/>
    <w:rsid w:val="00FB5A99"/>
    <w:rsid w:val="00FC223B"/>
    <w:rsid w:val="00FD2F21"/>
    <w:rsid w:val="00FE3327"/>
    <w:rsid w:val="00FF0A23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C82A"/>
  <w15:chartTrackingRefBased/>
  <w15:docId w15:val="{AF147AFB-BA91-4490-8980-6AA34EC9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6254"/>
    <w:pPr>
      <w:spacing w:after="0" w:line="240" w:lineRule="atLeast"/>
    </w:pPr>
    <w:rPr>
      <w:sz w:val="20"/>
    </w:rPr>
  </w:style>
  <w:style w:type="paragraph" w:styleId="Kop1">
    <w:name w:val="heading 1"/>
    <w:basedOn w:val="Standaard"/>
    <w:next w:val="Standaard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aliases w:val="Heading 3,Kop 2 - aanbestedingen,Kop 2 aanbestedingen"/>
    <w:basedOn w:val="Standaard"/>
    <w:next w:val="Standaard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alweb">
    <w:name w:val="Normal (Web)"/>
    <w:basedOn w:val="Standaard"/>
    <w:uiPriority w:val="99"/>
    <w:unhideWhenUsed/>
    <w:rsid w:val="00F4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ommentReference">
    <w:name w:val="Comment Reference"/>
    <w:basedOn w:val="Standaardalinea-lettertype"/>
    <w:unhideWhenUsed/>
    <w:rsid w:val="0093471B"/>
    <w:rPr>
      <w:sz w:val="16"/>
      <w:szCs w:val="16"/>
    </w:rPr>
  </w:style>
  <w:style w:type="paragraph" w:customStyle="1" w:styleId="Kop1-Ab">
    <w:name w:val="Kop 1 - Ab"/>
    <w:basedOn w:val="Kop1"/>
    <w:link w:val="Kop1-AbChar"/>
    <w:qFormat/>
    <w:rsid w:val="00D90AF3"/>
    <w:pPr>
      <w:numPr>
        <w:numId w:val="8"/>
      </w:numPr>
      <w:spacing w:line="240" w:lineRule="auto"/>
    </w:pPr>
    <w:rPr>
      <w:rFonts w:ascii="Trade Gothic LT Pro Cn" w:hAnsi="Trade Gothic LT Pro Cn"/>
      <w:b w:val="0"/>
      <w:color w:val="002060"/>
      <w:sz w:val="56"/>
      <w:lang w:eastAsia="nl-NL"/>
    </w:rPr>
  </w:style>
  <w:style w:type="character" w:customStyle="1" w:styleId="Kop1-AbChar">
    <w:name w:val="Kop 1 - Ab Char"/>
    <w:basedOn w:val="Standaardalinea-lettertype"/>
    <w:link w:val="Kop1-Ab"/>
    <w:rsid w:val="00D90AF3"/>
    <w:rPr>
      <w:rFonts w:ascii="Trade Gothic LT Pro Cn" w:eastAsiaTheme="majorEastAsia" w:hAnsi="Trade Gothic LT Pro Cn" w:cstheme="majorBidi"/>
      <w:bCs/>
      <w:color w:val="002060"/>
      <w:sz w:val="56"/>
      <w:szCs w:val="28"/>
      <w:lang w:eastAsia="nl-NL"/>
    </w:rPr>
  </w:style>
  <w:style w:type="paragraph" w:customStyle="1" w:styleId="Donkerblauw">
    <w:name w:val="Donkerblauw"/>
    <w:basedOn w:val="Standaard"/>
    <w:link w:val="DonkerblauwChar"/>
    <w:qFormat/>
    <w:rsid w:val="002F2280"/>
    <w:pPr>
      <w:widowControl w:val="0"/>
      <w:numPr>
        <w:numId w:val="7"/>
      </w:numPr>
      <w:spacing w:line="240" w:lineRule="auto"/>
    </w:pPr>
    <w:rPr>
      <w:rFonts w:ascii="Calibri" w:eastAsiaTheme="majorEastAsia" w:hAnsi="Calibri" w:cstheme="majorBidi"/>
      <w:b/>
      <w:color w:val="002060"/>
      <w:lang w:eastAsia="nl-NL"/>
    </w:rPr>
  </w:style>
  <w:style w:type="character" w:customStyle="1" w:styleId="DonkerblauwChar">
    <w:name w:val="Donkerblauw Char"/>
    <w:basedOn w:val="Standaardalinea-lettertype"/>
    <w:link w:val="Donkerblauw"/>
    <w:rsid w:val="002F2280"/>
    <w:rPr>
      <w:rFonts w:ascii="Calibri" w:eastAsiaTheme="majorEastAsia" w:hAnsi="Calibri" w:cstheme="majorBidi"/>
      <w:b/>
      <w:color w:val="002060"/>
      <w:sz w:val="20"/>
      <w:lang w:eastAsia="nl-NL"/>
    </w:rPr>
  </w:style>
  <w:style w:type="table" w:styleId="Tabelraster">
    <w:name w:val="Table Grid"/>
    <w:basedOn w:val="TableNormal"/>
    <w:uiPriority w:val="59"/>
    <w:rsid w:val="009C0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uiPriority w:val="9"/>
    <w:rsid w:val="006C6C4D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uiPriority w:val="9"/>
    <w:rsid w:val="006C6C4D"/>
    <w:rPr>
      <w:rFonts w:eastAsiaTheme="majorEastAsia" w:cstheme="majorBidi"/>
      <w:b/>
      <w:bCs/>
      <w:sz w:val="24"/>
      <w:szCs w:val="26"/>
    </w:rPr>
  </w:style>
  <w:style w:type="character" w:customStyle="1" w:styleId="Kop4Char">
    <w:name w:val="Kop 4 Char"/>
    <w:basedOn w:val="Standaardalinea-lettertype"/>
    <w:uiPriority w:val="9"/>
    <w:rsid w:val="006C6C4D"/>
    <w:rPr>
      <w:rFonts w:eastAsiaTheme="majorEastAsia" w:cstheme="majorBidi"/>
      <w:b/>
      <w:bCs/>
      <w:iCs/>
      <w:sz w:val="20"/>
    </w:rPr>
  </w:style>
  <w:style w:type="character" w:customStyle="1" w:styleId="KoptekstChar">
    <w:name w:val="Koptekst Char"/>
    <w:basedOn w:val="Standaardalinea-lettertype"/>
    <w:uiPriority w:val="99"/>
    <w:rsid w:val="006C6C4D"/>
    <w:rPr>
      <w:i/>
      <w:sz w:val="16"/>
    </w:rPr>
  </w:style>
  <w:style w:type="character" w:customStyle="1" w:styleId="VoettekstChar">
    <w:name w:val="Voettekst Char"/>
    <w:basedOn w:val="Standaardalinea-lettertype"/>
    <w:uiPriority w:val="99"/>
    <w:rsid w:val="006C6C4D"/>
    <w:rPr>
      <w:i/>
      <w:sz w:val="16"/>
    </w:rPr>
  </w:style>
  <w:style w:type="character" w:customStyle="1" w:styleId="TekstopmerkingChar">
    <w:name w:val="Tekst opmerking Char"/>
    <w:basedOn w:val="Standaardalinea-lettertype"/>
    <w:rsid w:val="006C6C4D"/>
    <w:rPr>
      <w:sz w:val="20"/>
      <w:szCs w:val="20"/>
    </w:rPr>
  </w:style>
  <w:style w:type="character" w:customStyle="1" w:styleId="OnderwerpvanopmerkingChar">
    <w:name w:val="Onderwerp van opmerking Char"/>
    <w:basedOn w:val="TekstopmerkingChar"/>
    <w:uiPriority w:val="99"/>
    <w:semiHidden/>
    <w:rsid w:val="006C6C4D"/>
    <w:rPr>
      <w:b/>
      <w:bCs/>
      <w:sz w:val="20"/>
      <w:szCs w:val="20"/>
    </w:rPr>
  </w:style>
  <w:style w:type="character" w:customStyle="1" w:styleId="DuidelijkcitaatChar">
    <w:name w:val="Duidelijk citaat Char"/>
    <w:basedOn w:val="Standaardalinea-lettertype"/>
    <w:uiPriority w:val="30"/>
    <w:rsid w:val="006C6C4D"/>
    <w:rPr>
      <w:rFonts w:ascii="Calibri" w:hAnsi="Calibri" w:cs="Calibri"/>
      <w:i/>
      <w:iCs/>
      <w:color w:val="00B0F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092ac-094d-4b25-8875-bf4b9d8d8c13">
      <Value>3</Value>
    </TaxCatchAll>
    <lcf76f155ced4ddcb4097134ff3c332f xmlns="f7f8b349-3925-43c0-afb0-a9f218744f17">
      <Terms xmlns="http://schemas.microsoft.com/office/infopath/2007/PartnerControls"/>
    </lcf76f155ced4ddcb4097134ff3c332f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  <SharedWithUsers xmlns="a0cf0202-a5c5-484a-8f56-a5c31f00845a">
      <UserInfo>
        <DisplayName/>
        <AccountId xsi:nil="true"/>
        <AccountType/>
      </UserInfo>
    </SharedWithUsers>
    <MediaLengthInSeconds xmlns="f7f8b349-3925-43c0-afb0-a9f218744f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29" ma:contentTypeDescription="Een nieuw document maken." ma:contentTypeScope="" ma:versionID="76681c62a12e6475b367f194bccf8877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bed846ccdd0c447033635c36d135887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ED81E-F895-40C1-9953-27684623CB59}">
  <ds:schemaRefs>
    <ds:schemaRef ds:uri="http://schemas.microsoft.com/office/2006/metadata/properties"/>
    <ds:schemaRef ds:uri="http://schemas.microsoft.com/office/infopath/2007/PartnerControls"/>
    <ds:schemaRef ds:uri="968092ac-094d-4b25-8875-bf4b9d8d8c13"/>
    <ds:schemaRef ds:uri="f7f8b349-3925-43c0-afb0-a9f218744f17"/>
    <ds:schemaRef ds:uri="a0cf0202-a5c5-484a-8f56-a5c31f00845a"/>
  </ds:schemaRefs>
</ds:datastoreItem>
</file>

<file path=customXml/itemProps2.xml><?xml version="1.0" encoding="utf-8"?>
<ds:datastoreItem xmlns:ds="http://schemas.openxmlformats.org/officeDocument/2006/customXml" ds:itemID="{D532B996-179B-44A0-A4CE-44BFF7579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EC9907-E3B9-4AA5-AED4-2411D10A124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Hoorman - van Leeuwen, Lourian</dc:creator>
  <cp:keywords/>
  <dc:description/>
  <cp:lastModifiedBy>Overeem, Rens</cp:lastModifiedBy>
  <cp:revision>2</cp:revision>
  <cp:lastPrinted>2024-08-26T23:35:00Z</cp:lastPrinted>
  <dcterms:created xsi:type="dcterms:W3CDTF">2026-06-05T07:40:00Z</dcterms:created>
  <dcterms:modified xsi:type="dcterms:W3CDTF">2026-06-05T07:40:00Z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MediaServiceImageTags">
    <vt:lpwstr/>
  </property>
  <property fmtid="{D5CDD505-2E9C-101B-9397-08002B2CF9AE}" pid="4" name="Afdeling">
    <vt:lpwstr>3;#JUR|c13dae60-aece-4cd4-a722-d80de7d0f43c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a0df825399604963aac3cebdc647a116">
    <vt:lpwstr>JUR|c13dae60-aece-4cd4-a722-d80de7d0f43c</vt:lpwstr>
  </property>
  <property fmtid="{D5CDD505-2E9C-101B-9397-08002B2CF9AE}" pid="11" name="xd_Signature">
    <vt:bool>false</vt:bool>
  </property>
  <property fmtid="{D5CDD505-2E9C-101B-9397-08002B2CF9AE}" pid="12" name="docLang">
    <vt:lpwstr>nl</vt:lpwstr>
  </property>
</Properties>
</file>