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5792" w14:textId="6344F835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D728BA">
        <w:t>4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bookmarkEnd w:id="0"/>
    <w:bookmarkEnd w:id="1"/>
    <w:p w14:paraId="000D2629" w14:textId="77777777" w:rsidR="00284A53" w:rsidRDefault="00284A53" w:rsidP="00284A53">
      <w:r>
        <w:t>Hierbij verklaart ondergetekende naar eer en geweten dat er geen sprake is van Russische betrokkenheid bij de uitvoering van onderhavige Opdracht (die de drempels van artikel 5 duodecies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137DA3E7" w14:textId="77777777" w:rsidR="00284A53" w:rsidRDefault="00284A53" w:rsidP="00284A53"/>
    <w:p w14:paraId="56058074" w14:textId="77777777" w:rsidR="00284A53" w:rsidRDefault="00284A53" w:rsidP="00284A53">
      <w:r>
        <w:t>Ondertekende verklaart in het bijzonder dat:</w:t>
      </w:r>
    </w:p>
    <w:p w14:paraId="2710EB6F" w14:textId="77777777" w:rsidR="00284A53" w:rsidRDefault="00284A53" w:rsidP="00284A53"/>
    <w:p w14:paraId="2C1DB7BB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0B1E3D2E" w14:textId="77777777" w:rsidR="00284A53" w:rsidRDefault="00284A53" w:rsidP="00284A53"/>
    <w:p w14:paraId="221DC2B0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6AC29D85" w14:textId="77777777" w:rsidR="00284A53" w:rsidRDefault="00284A53" w:rsidP="00284A53"/>
    <w:p w14:paraId="4721F160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7C35C597" w14:textId="77777777" w:rsidR="00284A53" w:rsidRDefault="00284A53" w:rsidP="00284A53"/>
    <w:p w14:paraId="35EA2A44" w14:textId="7AD04086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3CA636FE" w14:textId="77777777" w:rsidR="00F1278B" w:rsidRDefault="00F1278B" w:rsidP="00284A53"/>
    <w:p w14:paraId="7AA1859C" w14:textId="593B5C0E" w:rsidR="00B3603A" w:rsidRDefault="00F1278B" w:rsidP="00284A53">
      <w:r>
        <w:t>Aldus naar waarheid ingevuld en ondertekend</w:t>
      </w:r>
      <w:r w:rsidR="007D5586">
        <w:t>.</w:t>
      </w:r>
    </w:p>
    <w:p w14:paraId="708CB4A2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67392FE6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B83DC2C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CA23E35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635FC73E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7EF70AF" w14:textId="43A5064A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AC3FA48BE46E4C7A88AABF31EE3898A6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D728BA">
                  <w:t>Inschrijver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7C2B327" w14:textId="7BE9BE32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</w:p>
        </w:tc>
      </w:tr>
      <w:tr w:rsidR="007D5586" w:rsidRPr="0020054C" w14:paraId="16DEEF3E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C6B7AD3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253E0AB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278110E2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18CDF6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462A5D8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30201E42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D71830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6BCB2B2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0FEFACB6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B35A60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42F26C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7C9D8328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8C184BA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04706F9A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16BAE915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330DBFC5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182A722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7C529086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067F6855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0D23DE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4C560829" w14:textId="77777777" w:rsidR="007D5586" w:rsidRDefault="007D5586" w:rsidP="00B3603A"/>
    <w:p w14:paraId="411A1575" w14:textId="77777777" w:rsidR="007D5586" w:rsidRDefault="007D5586" w:rsidP="00B3603A"/>
    <w:sectPr w:rsidR="007D5586" w:rsidSect="00522A5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F990" w14:textId="77777777" w:rsidR="00B14ECA" w:rsidRDefault="00B14ECA" w:rsidP="00096F21">
      <w:r>
        <w:separator/>
      </w:r>
    </w:p>
  </w:endnote>
  <w:endnote w:type="continuationSeparator" w:id="0">
    <w:p w14:paraId="1BE5677F" w14:textId="77777777" w:rsidR="00B14ECA" w:rsidRDefault="00B14ECA" w:rsidP="00096F21">
      <w:r>
        <w:continuationSeparator/>
      </w:r>
    </w:p>
  </w:endnote>
  <w:endnote w:type="continuationNotice" w:id="1">
    <w:p w14:paraId="4B50A748" w14:textId="77777777" w:rsidR="00B14ECA" w:rsidRDefault="00B14ECA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5B6B" w14:textId="304F7938" w:rsidR="005210FE" w:rsidRDefault="005210FE" w:rsidP="00096F21">
    <w:pPr>
      <w:pStyle w:val="Voettekst"/>
      <w:rPr>
        <w:lang w:bidi="nl-NL"/>
      </w:rPr>
    </w:pPr>
  </w:p>
  <w:p w14:paraId="5642D74E" w14:textId="61723AB6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5B77E3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4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316D" w14:textId="77777777" w:rsidR="00B14ECA" w:rsidRDefault="00B14ECA" w:rsidP="00096F21">
      <w:r>
        <w:separator/>
      </w:r>
    </w:p>
  </w:footnote>
  <w:footnote w:type="continuationSeparator" w:id="0">
    <w:p w14:paraId="63B6A715" w14:textId="77777777" w:rsidR="00B14ECA" w:rsidRDefault="00B14ECA" w:rsidP="00096F21">
      <w:r>
        <w:continuationSeparator/>
      </w:r>
    </w:p>
  </w:footnote>
  <w:footnote w:type="continuationNotice" w:id="1">
    <w:p w14:paraId="0DE99ED8" w14:textId="77777777" w:rsidR="00B14ECA" w:rsidRDefault="00B14ECA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81D" w14:textId="75C91304" w:rsidR="000A1756" w:rsidRDefault="000A1756" w:rsidP="00096F21">
    <w:pPr>
      <w:pStyle w:val="Koptekst"/>
    </w:pPr>
  </w:p>
  <w:p w14:paraId="2E610353" w14:textId="7A9E80AD" w:rsidR="000A1756" w:rsidRDefault="000A1756" w:rsidP="00096F21">
    <w:pPr>
      <w:pStyle w:val="Koptekst"/>
    </w:pPr>
  </w:p>
  <w:p w14:paraId="3F49E526" w14:textId="6486B055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18"/>
    <w:rsid w:val="00004D4D"/>
    <w:rsid w:val="000146FF"/>
    <w:rsid w:val="00034C4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1CE5"/>
    <w:rsid w:val="005B268F"/>
    <w:rsid w:val="005B77E3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E1D74"/>
    <w:rsid w:val="006E20C5"/>
    <w:rsid w:val="006E648A"/>
    <w:rsid w:val="00710F87"/>
    <w:rsid w:val="00747A3D"/>
    <w:rsid w:val="00747D8B"/>
    <w:rsid w:val="00752A92"/>
    <w:rsid w:val="00755395"/>
    <w:rsid w:val="007674AD"/>
    <w:rsid w:val="007707A7"/>
    <w:rsid w:val="0078076D"/>
    <w:rsid w:val="007968AF"/>
    <w:rsid w:val="007C2BF1"/>
    <w:rsid w:val="007C55C8"/>
    <w:rsid w:val="007D034A"/>
    <w:rsid w:val="007D5586"/>
    <w:rsid w:val="007E1231"/>
    <w:rsid w:val="007E186E"/>
    <w:rsid w:val="007E770E"/>
    <w:rsid w:val="0081395B"/>
    <w:rsid w:val="008431C3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C370A"/>
    <w:rsid w:val="00AD3D3E"/>
    <w:rsid w:val="00B03C19"/>
    <w:rsid w:val="00B14C2C"/>
    <w:rsid w:val="00B14ECA"/>
    <w:rsid w:val="00B17BBB"/>
    <w:rsid w:val="00B3603A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02F0"/>
    <w:rsid w:val="00D728BA"/>
    <w:rsid w:val="00D73415"/>
    <w:rsid w:val="00D77E24"/>
    <w:rsid w:val="00D96EF2"/>
    <w:rsid w:val="00D97B3E"/>
    <w:rsid w:val="00DA059E"/>
    <w:rsid w:val="00DE6280"/>
    <w:rsid w:val="00E41861"/>
    <w:rsid w:val="00E95D1E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A162"/>
  <w15:chartTrackingRefBased/>
  <w15:docId w15:val="{F3F2DF24-6231-4669-B132-833E9DF3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FA48BE46E4C7A88AABF31EE389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B369C-6BDE-4EA2-ACF3-E07E58E0C3E6}"/>
      </w:docPartPr>
      <w:docPartBody>
        <w:p w:rsidR="001D47AE" w:rsidRDefault="00AA06AF" w:rsidP="00AA06AF">
          <w:pPr>
            <w:pStyle w:val="AC3FA48BE46E4C7A88AABF31EE3898A6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D6"/>
    <w:rsid w:val="00017FEB"/>
    <w:rsid w:val="00034C4F"/>
    <w:rsid w:val="001729F8"/>
    <w:rsid w:val="001D47AE"/>
    <w:rsid w:val="003608C7"/>
    <w:rsid w:val="003823D6"/>
    <w:rsid w:val="00471893"/>
    <w:rsid w:val="004A27DB"/>
    <w:rsid w:val="005D0527"/>
    <w:rsid w:val="006C627D"/>
    <w:rsid w:val="006E648A"/>
    <w:rsid w:val="00752A92"/>
    <w:rsid w:val="007662B2"/>
    <w:rsid w:val="007C55C8"/>
    <w:rsid w:val="007F104B"/>
    <w:rsid w:val="008431C3"/>
    <w:rsid w:val="009F2BFB"/>
    <w:rsid w:val="00A35EEB"/>
    <w:rsid w:val="00A60AD7"/>
    <w:rsid w:val="00AA06AF"/>
    <w:rsid w:val="00AE4CF7"/>
    <w:rsid w:val="00B041FC"/>
    <w:rsid w:val="00D702F0"/>
    <w:rsid w:val="00D97B3E"/>
    <w:rsid w:val="00E24FE3"/>
    <w:rsid w:val="00E36097"/>
    <w:rsid w:val="00E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06AF"/>
    <w:rPr>
      <w:color w:val="666666"/>
    </w:rPr>
  </w:style>
  <w:style w:type="paragraph" w:customStyle="1" w:styleId="AC3FA48BE46E4C7A88AABF31EE3898A6">
    <w:name w:val="AC3FA48BE46E4C7A88AABF31EE3898A6"/>
    <w:rsid w:val="00AA0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3.xml><?xml version="1.0" encoding="utf-8"?>
<ds:datastoreItem xmlns:ds="http://schemas.openxmlformats.org/officeDocument/2006/customXml" ds:itemID="{C5685B1F-500D-47EA-8087-79A2CB4C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Bijlage%204%20-%20Verklaring%20van%20geen-Russisch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Leeuwen, Lourian van</dc:creator>
  <cp:keywords/>
  <dc:description/>
  <cp:lastModifiedBy>Besselink, Jos</cp:lastModifiedBy>
  <cp:revision>2</cp:revision>
  <cp:lastPrinted>2024-10-24T11:50:00Z</cp:lastPrinted>
  <dcterms:created xsi:type="dcterms:W3CDTF">2026-06-02T13:08:00Z</dcterms:created>
  <dcterms:modified xsi:type="dcterms:W3CDTF">2026-06-02T13:08:00Z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