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6EE9B9F8"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22012D">
        <w:rPr>
          <w:b/>
          <w:bCs/>
          <w:sz w:val="28"/>
          <w:szCs w:val="28"/>
        </w:rPr>
        <w:t>8</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4D7E13E0"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r w:rsidR="008B260B">
        <w:rPr>
          <w:i/>
          <w:szCs w:val="18"/>
        </w:rPr>
        <w:t>onder</w:t>
      </w:r>
      <w:r w:rsidRPr="0089677F">
        <w:rPr>
          <w:i/>
          <w:szCs w:val="18"/>
        </w:rPr>
        <w:t>teken</w:t>
      </w:r>
      <w:r w:rsidR="008B260B">
        <w:rPr>
          <w:i/>
          <w:szCs w:val="18"/>
        </w:rPr>
        <w:t>ings</w:t>
      </w:r>
      <w:r w:rsidRPr="0089677F">
        <w:rPr>
          <w:i/>
          <w:szCs w:val="18"/>
        </w:rPr>
        <w:t xml:space="preserve">bevoegde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met een Russische nationaliteit en deze (rechts-)perso(o)n(en)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Naam ondertekening</w:t>
            </w:r>
            <w:r w:rsidR="00526688">
              <w:t>s</w:t>
            </w:r>
            <w:r w:rsidRPr="006B4A05">
              <w:t>bevoegd</w:t>
            </w:r>
            <w:r w:rsidR="00324C82">
              <w:t>e</w:t>
            </w:r>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5448E57B" w:rsidR="00AB1C76" w:rsidRPr="0089677F" w:rsidRDefault="000351DA" w:rsidP="0089677F">
    <w:pPr>
      <w:pStyle w:val="Huisstijl-Paginanummering"/>
      <w:rPr>
        <w:noProof w:val="0"/>
      </w:rPr>
    </w:pPr>
    <w:bookmarkStart w:id="1" w:name="_Toc148176410"/>
    <w:bookmarkEnd w:id="1"/>
    <w:r>
      <w:rPr>
        <w:rStyle w:val="Paginanummer"/>
        <w:rFonts w:cs="Verdana"/>
        <w:sz w:val="16"/>
        <w:szCs w:val="16"/>
      </w:rPr>
      <w:t>V</w:t>
    </w:r>
    <w:r w:rsidR="00417FA5" w:rsidRPr="009A5580">
      <w:rPr>
        <w:rStyle w:val="Paginanummer"/>
        <w:rFonts w:cs="Verdana"/>
        <w:sz w:val="16"/>
        <w:szCs w:val="16"/>
      </w:rPr>
      <w:t>erklaring</w:t>
    </w:r>
    <w:r w:rsidR="009A5580" w:rsidRPr="009A5580">
      <w:rPr>
        <w:rStyle w:val="Paginanummer"/>
        <w:sz w:val="16"/>
        <w:szCs w:val="16"/>
      </w:rPr>
      <w:t xml:space="preserve"> </w:t>
    </w:r>
    <w:r>
      <w:rPr>
        <w:rStyle w:val="Paginanummer"/>
        <w:sz w:val="16"/>
        <w:szCs w:val="16"/>
      </w:rPr>
      <w:t>sancties Rusland</w:t>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434AE1">
      <w:rPr>
        <w:rStyle w:val="Paginanummer"/>
        <w:sz w:val="16"/>
        <w:szCs w:val="16"/>
      </w:rPr>
      <w:tab/>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CD313C">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012D"/>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254"/>
    <w:rsid w:val="003068A7"/>
    <w:rsid w:val="00306AE8"/>
    <w:rsid w:val="00307F54"/>
    <w:rsid w:val="00312597"/>
    <w:rsid w:val="0031311A"/>
    <w:rsid w:val="00314485"/>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4AE1"/>
    <w:rsid w:val="00435F1B"/>
    <w:rsid w:val="00441AC2"/>
    <w:rsid w:val="00442230"/>
    <w:rsid w:val="0044249B"/>
    <w:rsid w:val="00443198"/>
    <w:rsid w:val="0045023C"/>
    <w:rsid w:val="00451A5B"/>
    <w:rsid w:val="00452BCD"/>
    <w:rsid w:val="00452CEA"/>
    <w:rsid w:val="00452EC3"/>
    <w:rsid w:val="0045324C"/>
    <w:rsid w:val="00453915"/>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67CB9"/>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2535"/>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13C"/>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AA4"/>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25B3E"/>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D7A2A"/>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Categorie xmlns="56de9131-80ac-4576-8360-946d626cc9d5" xsi:nil="true"/>
    <Thema xmlns="56de9131-80ac-4576-8360-946d626cc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7d3a8955f7cc917fcd4b72fdca08c6de">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50e96e66cae065694ae3e88ac30e4db0"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DF54D-5922-46D2-A3A9-7343C78BDE90}">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2.xml><?xml version="1.0" encoding="utf-8"?>
<ds:datastoreItem xmlns:ds="http://schemas.openxmlformats.org/officeDocument/2006/customXml" ds:itemID="{2541F06E-65B6-445A-9532-D537D231B032}">
  <ds:schemaRefs>
    <ds:schemaRef ds:uri="http://schemas.microsoft.com/sharepoint/v3/contenttype/forms"/>
  </ds:schemaRefs>
</ds:datastoreItem>
</file>

<file path=customXml/itemProps3.xml><?xml version="1.0" encoding="utf-8"?>
<ds:datastoreItem xmlns:ds="http://schemas.openxmlformats.org/officeDocument/2006/customXml" ds:itemID="{0359AB35-44C5-4736-9790-558833CB2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335</Words>
  <Characters>2233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2563</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Dijk, A.M.P. van (Audrey)</cp:lastModifiedBy>
  <cp:revision>7</cp:revision>
  <cp:lastPrinted>2020-12-24T20:21:00Z</cp:lastPrinted>
  <dcterms:created xsi:type="dcterms:W3CDTF">2025-09-17T11:55:00Z</dcterms:created>
  <dcterms:modified xsi:type="dcterms:W3CDTF">2026-03-24T08:56:00Z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