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662B" w14:textId="754ABB56" w:rsidR="009D6F73" w:rsidRPr="003D63BA" w:rsidRDefault="009D6F73" w:rsidP="009D6F73">
      <w:pPr>
        <w:pStyle w:val="GenummerdHoofdstuk"/>
        <w:numPr>
          <w:ilvl w:val="0"/>
          <w:numId w:val="0"/>
        </w:numPr>
        <w:spacing w:after="0" w:line="240" w:lineRule="auto"/>
      </w:pPr>
      <w:bookmarkStart w:id="0" w:name="_Toc16602695"/>
      <w:bookmarkStart w:id="1" w:name="_Toc499559775"/>
      <w:bookmarkStart w:id="2" w:name="_Toc506802719"/>
      <w:r w:rsidRPr="003D63BA">
        <w:t xml:space="preserve">Bijlage </w:t>
      </w:r>
      <w:r w:rsidR="00933688">
        <w:t>5</w:t>
      </w:r>
      <w:r w:rsidRPr="003D63BA">
        <w:tab/>
        <w:t>Opgave selectiecriteri</w:t>
      </w:r>
      <w:bookmarkEnd w:id="0"/>
      <w:r w:rsidR="004E3E6D">
        <w:t xml:space="preserve">um </w:t>
      </w:r>
      <w:r w:rsidR="00933688">
        <w:t>2</w:t>
      </w:r>
    </w:p>
    <w:p w14:paraId="007D7FAE" w14:textId="77777777" w:rsidR="009D6F73" w:rsidRPr="003D63BA" w:rsidRDefault="009D6F73" w:rsidP="009D6F73">
      <w:pPr>
        <w:pStyle w:val="broodtekst"/>
      </w:pPr>
    </w:p>
    <w:p w14:paraId="6997D395" w14:textId="2410AA52" w:rsidR="009D6F73" w:rsidRPr="003D63BA" w:rsidRDefault="009D6F73" w:rsidP="009D6F73">
      <w:pPr>
        <w:pStyle w:val="broodtekst"/>
        <w:spacing w:line="240" w:lineRule="auto"/>
      </w:pPr>
      <w:r w:rsidRPr="003D63BA">
        <w:t xml:space="preserve">Gegadigde(n) verklaart (verklaren) te voldoen aan de </w:t>
      </w:r>
      <w:r w:rsidR="00A95252">
        <w:t>in paragraaf 5.</w:t>
      </w:r>
      <w:r w:rsidR="00CA6B22">
        <w:t xml:space="preserve">4 </w:t>
      </w:r>
      <w:r w:rsidRPr="003D63BA">
        <w:t xml:space="preserve">van </w:t>
      </w:r>
      <w:r w:rsidR="00F00500">
        <w:t>het</w:t>
      </w:r>
      <w:r w:rsidRPr="003D63BA">
        <w:t xml:space="preserve"> Selectiedocument gestelde selectiecriteria met behulp van de onderstaande referentieopdrachten.</w:t>
      </w:r>
    </w:p>
    <w:p w14:paraId="009CDCC4" w14:textId="77777777" w:rsidR="009D6F73" w:rsidRPr="003D63BA" w:rsidRDefault="009D6F73" w:rsidP="009D6F73">
      <w:pPr>
        <w:pStyle w:val="broodtekst"/>
        <w:spacing w:line="240" w:lineRule="auto"/>
      </w:pPr>
    </w:p>
    <w:p w14:paraId="1CCDFDC8" w14:textId="77777777" w:rsidR="009D6F73" w:rsidRPr="003D63BA" w:rsidRDefault="009D6F73" w:rsidP="009D6F73">
      <w:pPr>
        <w:pStyle w:val="broodtekst"/>
        <w:spacing w:line="240" w:lineRule="auto"/>
      </w:pPr>
      <w:r w:rsidRPr="003D63BA">
        <w:t>Gegadigde(n) vult (vullen) per referentieopdracht alle vereiste gegevens in.</w:t>
      </w:r>
    </w:p>
    <w:p w14:paraId="258DAC70" w14:textId="77777777" w:rsidR="009D6F73" w:rsidRPr="003D63BA" w:rsidRDefault="009D6F73" w:rsidP="009D6F73">
      <w:pPr>
        <w:pStyle w:val="broodtekst"/>
        <w:spacing w:line="240" w:lineRule="auto"/>
      </w:pPr>
      <w:r w:rsidRPr="003D63BA">
        <w:t>Deze Bijlage (MS-Word) wordt digitaal beschikbaar gesteld via TenderNed.</w:t>
      </w:r>
    </w:p>
    <w:p w14:paraId="471D0E4E" w14:textId="77777777" w:rsidR="009D6F73" w:rsidRPr="003D63BA" w:rsidRDefault="009D6F73" w:rsidP="009D6F73">
      <w:pPr>
        <w:pStyle w:val="broodtekst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9D6F73" w:rsidRPr="003D63BA" w14:paraId="59C7805D" w14:textId="77777777" w:rsidTr="00D96291">
        <w:tc>
          <w:tcPr>
            <w:tcW w:w="7851" w:type="dxa"/>
            <w:gridSpan w:val="2"/>
          </w:tcPr>
          <w:p w14:paraId="28372347" w14:textId="47A60076" w:rsidR="007B49D5" w:rsidRPr="00562B65" w:rsidRDefault="007B49D5" w:rsidP="00D96291">
            <w:pPr>
              <w:pStyle w:val="broodtekst"/>
              <w:rPr>
                <w:rFonts w:ascii="Verdana-Bold" w:hAnsi="Verdana-Bold" w:cs="Verdana-Bold"/>
                <w:b/>
                <w:bCs/>
                <w:szCs w:val="18"/>
              </w:rPr>
            </w:pP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REFERENTIEOPDRACHT NR.: 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  <w:highlight w:val="yellow"/>
              </w:rPr>
              <w:t>1/2/3</w:t>
            </w:r>
            <w:r w:rsidR="00CA6B22">
              <w:rPr>
                <w:rFonts w:ascii="Verdana-Bold" w:hAnsi="Verdana-Bold" w:cs="Verdana-Bold"/>
                <w:b/>
                <w:bCs/>
                <w:szCs w:val="18"/>
                <w:highlight w:val="yellow"/>
              </w:rPr>
              <w:t>/4/5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  <w:highlight w:val="yellow"/>
              </w:rPr>
              <w:t xml:space="preserve"> [MAAK KEUZE]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 </w:t>
            </w:r>
          </w:p>
          <w:p w14:paraId="63D01C92" w14:textId="49C7B15A" w:rsidR="007B49D5" w:rsidRPr="00562B65" w:rsidRDefault="007B49D5" w:rsidP="00D96291">
            <w:pPr>
              <w:pStyle w:val="broodtekst"/>
              <w:rPr>
                <w:rFonts w:ascii="Verdana-Bold" w:hAnsi="Verdana-Bold" w:cs="Verdana-Bold"/>
                <w:b/>
                <w:bCs/>
                <w:szCs w:val="18"/>
              </w:rPr>
            </w:pP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LET OP: ER </w:t>
            </w:r>
            <w:r w:rsidR="005E2E7A">
              <w:rPr>
                <w:rFonts w:ascii="Verdana-Bold" w:hAnsi="Verdana-Bold" w:cs="Verdana-Bold"/>
                <w:b/>
                <w:bCs/>
                <w:szCs w:val="18"/>
              </w:rPr>
              <w:t>KUNNEN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 </w:t>
            </w:r>
            <w:r w:rsidR="00CA6B22">
              <w:rPr>
                <w:rFonts w:ascii="Verdana-Bold" w:hAnsi="Verdana-Bold" w:cs="Verdana-Bold"/>
                <w:b/>
                <w:bCs/>
                <w:szCs w:val="18"/>
              </w:rPr>
              <w:t>VIJF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 VERSCHILLENDE REFERENTIEOPDRACHTEN WORDEN AANGELEVERD. </w:t>
            </w:r>
            <w:r w:rsidRPr="005E2E7A">
              <w:rPr>
                <w:rFonts w:ascii="Verdana-Bold" w:hAnsi="Verdana-Bold" w:cs="Verdana-Bold"/>
                <w:b/>
                <w:bCs/>
                <w:szCs w:val="18"/>
                <w:u w:val="single"/>
              </w:rPr>
              <w:t xml:space="preserve">DIT FORMULIER </w:t>
            </w:r>
            <w:r w:rsidR="00CA6B22">
              <w:rPr>
                <w:rFonts w:ascii="Verdana-Bold" w:hAnsi="Verdana-Bold" w:cs="Verdana-Bold"/>
                <w:b/>
                <w:bCs/>
                <w:szCs w:val="18"/>
                <w:u w:val="single"/>
              </w:rPr>
              <w:t>DIENT VIJF</w:t>
            </w:r>
            <w:r w:rsidRPr="005E2E7A">
              <w:rPr>
                <w:rFonts w:ascii="Verdana-Bold" w:hAnsi="Verdana-Bold" w:cs="Verdana-Bold"/>
                <w:b/>
                <w:bCs/>
                <w:szCs w:val="18"/>
                <w:u w:val="single"/>
              </w:rPr>
              <w:t xml:space="preserve"> KEER</w:t>
            </w:r>
            <w:r w:rsidR="008844CD">
              <w:rPr>
                <w:rFonts w:ascii="Verdana-Bold" w:hAnsi="Verdana-Bold" w:cs="Verdana-Bold"/>
                <w:b/>
                <w:bCs/>
                <w:szCs w:val="18"/>
                <w:u w:val="single"/>
              </w:rPr>
              <w:t xml:space="preserve"> SEPARAAT</w:t>
            </w:r>
            <w:r w:rsidRPr="005E2E7A">
              <w:rPr>
                <w:rFonts w:ascii="Verdana-Bold" w:hAnsi="Verdana-Bold" w:cs="Verdana-Bold"/>
                <w:b/>
                <w:bCs/>
                <w:szCs w:val="18"/>
                <w:u w:val="single"/>
              </w:rPr>
              <w:t xml:space="preserve"> TE WORDEN INGEDIEND.</w:t>
            </w:r>
            <w:r w:rsidRPr="00562B65">
              <w:rPr>
                <w:rFonts w:ascii="Verdana-Bold" w:hAnsi="Verdana-Bold" w:cs="Verdana-Bold"/>
                <w:b/>
                <w:bCs/>
                <w:szCs w:val="18"/>
              </w:rPr>
              <w:t xml:space="preserve"> </w:t>
            </w:r>
          </w:p>
          <w:p w14:paraId="13E134EF" w14:textId="246E8B4E" w:rsidR="00562B65" w:rsidRPr="00425B60" w:rsidRDefault="00562B65" w:rsidP="00425B60">
            <w:pPr>
              <w:spacing w:line="240" w:lineRule="auto"/>
              <w:rPr>
                <w:i/>
                <w:iCs/>
              </w:rPr>
            </w:pPr>
            <w:r>
              <w:rPr>
                <w:b/>
              </w:rPr>
              <w:br/>
            </w:r>
            <w:r w:rsidRPr="00562B65">
              <w:rPr>
                <w:u w:val="single"/>
              </w:rPr>
              <w:t xml:space="preserve">Selectiecriterium </w:t>
            </w:r>
            <w:r w:rsidR="00425B60">
              <w:rPr>
                <w:u w:val="single"/>
              </w:rPr>
              <w:t>2</w:t>
            </w:r>
            <w:r w:rsidRPr="00562B65">
              <w:rPr>
                <w:u w:val="single"/>
              </w:rPr>
              <w:t xml:space="preserve">: </w:t>
            </w:r>
            <w:r w:rsidR="00425B60" w:rsidRPr="00425B60">
              <w:rPr>
                <w:i/>
                <w:iCs/>
                <w:u w:val="single"/>
              </w:rPr>
              <w:t>Referentieprojecten – Inhoudelijke expertise in de tweefasen- en portfolio-aanpak</w:t>
            </w:r>
          </w:p>
          <w:p w14:paraId="6CD20866" w14:textId="0809F1E6" w:rsidR="009D6F73" w:rsidRPr="008D7C6F" w:rsidRDefault="009D6F73" w:rsidP="008D7C6F">
            <w:pPr>
              <w:pStyle w:val="broodtekst"/>
              <w:rPr>
                <w:b/>
              </w:rPr>
            </w:pPr>
            <w:r w:rsidRPr="003D63BA">
              <w:rPr>
                <w:b/>
              </w:rPr>
              <w:t>Deze referentieopdracht dient te voldoen aan:</w:t>
            </w:r>
          </w:p>
          <w:p w14:paraId="055CAFE1" w14:textId="77777777" w:rsidR="008D7C6F" w:rsidRPr="002C7747" w:rsidRDefault="008D7C6F" w:rsidP="008D7C6F">
            <w:pPr>
              <w:rPr>
                <w:i/>
                <w:szCs w:val="18"/>
              </w:rPr>
            </w:pPr>
          </w:p>
          <w:p w14:paraId="1AC44C0A" w14:textId="77777777" w:rsidR="00E7682B" w:rsidRPr="00483ADE" w:rsidRDefault="00E7682B" w:rsidP="00E7682B">
            <w:pPr>
              <w:spacing w:line="240" w:lineRule="auto"/>
            </w:pPr>
            <w:r w:rsidRPr="00483ADE">
              <w:t>Rijkswaterstaat acht het van belang dat Gegadigde aantoonbare ervaring heeft met het vertalen van de dynamiek van samenwerkingsgerichte contractvormen naar leer- en ontwikkelinterventies. Daarbij gaat het in het bijzonder om de tweefasenaanpak en de portfolio-aanpak, waarbij samenwerking, transparantie, gezamenlijke besluitvorming, risicomanagement en prijsvorming een centrale rol spelen.</w:t>
            </w:r>
          </w:p>
          <w:p w14:paraId="77A5CA3C" w14:textId="77777777" w:rsidR="00E7682B" w:rsidRDefault="00E7682B" w:rsidP="00E7682B">
            <w:pPr>
              <w:spacing w:line="240" w:lineRule="auto"/>
            </w:pPr>
            <w:r w:rsidRPr="00483ADE">
              <w:t>Gegadigde dient daarom aan te tonen ervaring te hebben met het ontwikkelen en uitvoeren van leerinterventies waarin inhoudelijke aspecten van de tweefasenaanpak, portfolio-aanpak of vergelijkbare samenwerkingsgerichte contractvormen (zoals o.a. Bouwteams en Allianties)</w:t>
            </w:r>
            <w:r w:rsidRPr="25756955">
              <w:t xml:space="preserve"> </w:t>
            </w:r>
            <w:r w:rsidRPr="00483ADE">
              <w:t>integraal onderdeel vormden van de leeromgeving.</w:t>
            </w:r>
          </w:p>
          <w:p w14:paraId="2E4C5F40" w14:textId="77777777" w:rsidR="00E7682B" w:rsidRPr="0074519F" w:rsidRDefault="00E7682B" w:rsidP="00E7682B">
            <w:pPr>
              <w:spacing w:line="240" w:lineRule="auto"/>
              <w:rPr>
                <w:u w:val="single"/>
              </w:rPr>
            </w:pPr>
            <w:r w:rsidRPr="00267397">
              <w:rPr>
                <w:u w:val="single"/>
              </w:rPr>
              <w:t>Gegadigde dient in de periode van drie jaar voorafgaand aan de datum van publicatie minimaal twee referentieopdrachten tot maximaal vijf referentieopdrachten aan te leveren.</w:t>
            </w:r>
          </w:p>
          <w:p w14:paraId="42EEF30A" w14:textId="77777777" w:rsidR="00E7682B" w:rsidRPr="00483ADE" w:rsidRDefault="00E7682B" w:rsidP="00E7682B">
            <w:pPr>
              <w:spacing w:line="240" w:lineRule="auto"/>
            </w:pPr>
            <w:r w:rsidRPr="00483ADE">
              <w:t>De aangeleverde referentieopdrachten dienen betrekking te hebben gehad op:</w:t>
            </w:r>
          </w:p>
          <w:p w14:paraId="63EEA9D6" w14:textId="77777777" w:rsidR="00E7682B" w:rsidRPr="00483ADE" w:rsidRDefault="00E7682B" w:rsidP="00B60841">
            <w:pPr>
              <w:numPr>
                <w:ilvl w:val="0"/>
                <w:numId w:val="6"/>
              </w:numPr>
              <w:spacing w:line="240" w:lineRule="auto"/>
            </w:pPr>
            <w:r w:rsidRPr="00483ADE">
              <w:t xml:space="preserve">samenwerking binnen project- of contractomgevingen; </w:t>
            </w:r>
          </w:p>
          <w:p w14:paraId="55F66376" w14:textId="77777777" w:rsidR="00E7682B" w:rsidRPr="00483ADE" w:rsidRDefault="00E7682B" w:rsidP="00B60841">
            <w:pPr>
              <w:numPr>
                <w:ilvl w:val="0"/>
                <w:numId w:val="6"/>
              </w:numPr>
              <w:spacing w:line="240" w:lineRule="auto"/>
            </w:pPr>
            <w:r w:rsidRPr="00483ADE">
              <w:t xml:space="preserve">risicomanagement en/of gezamenlijke besluitvorming; </w:t>
            </w:r>
          </w:p>
          <w:p w14:paraId="68529535" w14:textId="77777777" w:rsidR="00E7682B" w:rsidRPr="001D7B0D" w:rsidRDefault="00E7682B" w:rsidP="00B60841">
            <w:pPr>
              <w:numPr>
                <w:ilvl w:val="0"/>
                <w:numId w:val="6"/>
              </w:numPr>
              <w:spacing w:line="240" w:lineRule="auto"/>
              <w:rPr>
                <w:lang w:val="en-US"/>
              </w:rPr>
            </w:pPr>
            <w:r w:rsidRPr="001D7B0D">
              <w:rPr>
                <w:lang w:val="en-US"/>
              </w:rPr>
              <w:t xml:space="preserve">governance-, faseovergangs- of go/no-go vraagstukken; </w:t>
            </w:r>
          </w:p>
          <w:p w14:paraId="43330F4F" w14:textId="77777777" w:rsidR="00E7682B" w:rsidRPr="00483ADE" w:rsidRDefault="00E7682B" w:rsidP="00B60841">
            <w:pPr>
              <w:numPr>
                <w:ilvl w:val="0"/>
                <w:numId w:val="6"/>
              </w:numPr>
              <w:spacing w:line="240" w:lineRule="auto"/>
            </w:pPr>
            <w:r w:rsidRPr="00483ADE">
              <w:t xml:space="preserve">interactieve of praktijkgerichte leerinterventies; </w:t>
            </w:r>
          </w:p>
          <w:p w14:paraId="18DF299C" w14:textId="77777777" w:rsidR="00E7682B" w:rsidRDefault="00E7682B" w:rsidP="00B60841">
            <w:pPr>
              <w:numPr>
                <w:ilvl w:val="0"/>
                <w:numId w:val="6"/>
              </w:numPr>
              <w:spacing w:line="240" w:lineRule="auto"/>
            </w:pPr>
            <w:r w:rsidRPr="00483ADE">
              <w:t xml:space="preserve">toepassing van praktijkcasuïstiek uit complexe projecten of infrastructurele samenwerkingen. </w:t>
            </w:r>
          </w:p>
          <w:p w14:paraId="444C0C54" w14:textId="77777777" w:rsidR="00E7682B" w:rsidRPr="00483ADE" w:rsidRDefault="00E7682B" w:rsidP="00E7682B">
            <w:pPr>
              <w:spacing w:line="240" w:lineRule="auto"/>
              <w:ind w:left="720"/>
            </w:pPr>
          </w:p>
          <w:p w14:paraId="3481D75F" w14:textId="77777777" w:rsidR="00E7682B" w:rsidRPr="00483ADE" w:rsidRDefault="00E7682B" w:rsidP="00E7682B">
            <w:pPr>
              <w:spacing w:line="240" w:lineRule="auto"/>
            </w:pPr>
            <w:r w:rsidRPr="00483ADE">
              <w:t>Afhankelijk van het aantal kenmerken dat aantoonbaar terugkomt in de aangeleverde referentieopdracht worden per referentie de volgende punten toegekend:</w:t>
            </w:r>
          </w:p>
          <w:p w14:paraId="74301DB7" w14:textId="77777777" w:rsidR="00E7682B" w:rsidRPr="00483ADE" w:rsidRDefault="00E7682B" w:rsidP="00B60841">
            <w:pPr>
              <w:numPr>
                <w:ilvl w:val="0"/>
                <w:numId w:val="7"/>
              </w:numPr>
              <w:spacing w:line="240" w:lineRule="auto"/>
            </w:pPr>
            <w:r w:rsidRPr="00483ADE">
              <w:t xml:space="preserve">1 kenmerk: </w:t>
            </w:r>
            <w:r>
              <w:t>4</w:t>
            </w:r>
            <w:r w:rsidRPr="00483ADE">
              <w:t xml:space="preserve"> punten; </w:t>
            </w:r>
          </w:p>
          <w:p w14:paraId="74F0FD3F" w14:textId="77777777" w:rsidR="00E7682B" w:rsidRPr="00483ADE" w:rsidRDefault="00E7682B" w:rsidP="00B60841">
            <w:pPr>
              <w:numPr>
                <w:ilvl w:val="0"/>
                <w:numId w:val="7"/>
              </w:numPr>
              <w:spacing w:line="240" w:lineRule="auto"/>
            </w:pPr>
            <w:r w:rsidRPr="00483ADE">
              <w:t xml:space="preserve">2 kenmerken: </w:t>
            </w:r>
            <w:r>
              <w:t>8</w:t>
            </w:r>
            <w:r w:rsidRPr="00483ADE">
              <w:t xml:space="preserve"> punten; </w:t>
            </w:r>
          </w:p>
          <w:p w14:paraId="5C305F2F" w14:textId="77777777" w:rsidR="00E7682B" w:rsidRPr="00483ADE" w:rsidRDefault="00E7682B" w:rsidP="00B60841">
            <w:pPr>
              <w:numPr>
                <w:ilvl w:val="0"/>
                <w:numId w:val="7"/>
              </w:numPr>
              <w:spacing w:line="240" w:lineRule="auto"/>
            </w:pPr>
            <w:r w:rsidRPr="00483ADE">
              <w:t>3 kenmerken: 1</w:t>
            </w:r>
            <w:r>
              <w:t>2</w:t>
            </w:r>
            <w:r w:rsidRPr="00483ADE">
              <w:t xml:space="preserve"> punten; </w:t>
            </w:r>
          </w:p>
          <w:p w14:paraId="46C06D4F" w14:textId="77777777" w:rsidR="00E7682B" w:rsidRPr="00483ADE" w:rsidRDefault="00E7682B" w:rsidP="00B60841">
            <w:pPr>
              <w:numPr>
                <w:ilvl w:val="0"/>
                <w:numId w:val="7"/>
              </w:numPr>
              <w:spacing w:line="240" w:lineRule="auto"/>
            </w:pPr>
            <w:r w:rsidRPr="00483ADE">
              <w:t xml:space="preserve">4 kenmerken: </w:t>
            </w:r>
            <w:r>
              <w:t>16</w:t>
            </w:r>
            <w:r w:rsidRPr="00483ADE">
              <w:t xml:space="preserve"> punten; </w:t>
            </w:r>
          </w:p>
          <w:p w14:paraId="5F2E445E" w14:textId="77777777" w:rsidR="00E7682B" w:rsidRPr="00483ADE" w:rsidRDefault="00E7682B" w:rsidP="00B60841">
            <w:pPr>
              <w:numPr>
                <w:ilvl w:val="0"/>
                <w:numId w:val="7"/>
              </w:numPr>
              <w:spacing w:line="240" w:lineRule="auto"/>
            </w:pPr>
            <w:r w:rsidRPr="00483ADE">
              <w:t>5 kenmerken: 2</w:t>
            </w:r>
            <w:r>
              <w:t>0</w:t>
            </w:r>
            <w:r w:rsidRPr="00483ADE">
              <w:t xml:space="preserve"> punten. </w:t>
            </w:r>
          </w:p>
          <w:p w14:paraId="0D01ADBB" w14:textId="77777777" w:rsidR="00E7682B" w:rsidRPr="00483ADE" w:rsidRDefault="00E7682B" w:rsidP="00E7682B">
            <w:pPr>
              <w:spacing w:line="240" w:lineRule="auto"/>
            </w:pPr>
            <w:r w:rsidRPr="00483ADE">
              <w:t>[maximaal aantal te behalen punten criterium 2 is 2</w:t>
            </w:r>
            <w:r>
              <w:t>0</w:t>
            </w:r>
            <w:r w:rsidRPr="00483ADE">
              <w:t xml:space="preserve"> punten]</w:t>
            </w:r>
          </w:p>
          <w:p w14:paraId="69E037BF" w14:textId="3BD68479" w:rsidR="009D6F73" w:rsidRPr="003D63BA" w:rsidRDefault="009D6F73" w:rsidP="00267D86">
            <w:pPr>
              <w:spacing w:line="240" w:lineRule="atLeast"/>
              <w:contextualSpacing/>
            </w:pPr>
          </w:p>
        </w:tc>
      </w:tr>
      <w:tr w:rsidR="009D6F73" w:rsidRPr="003D63BA" w14:paraId="3612A2B4" w14:textId="77777777" w:rsidTr="00D96291">
        <w:tc>
          <w:tcPr>
            <w:tcW w:w="7851" w:type="dxa"/>
            <w:gridSpan w:val="2"/>
            <w:shd w:val="clear" w:color="auto" w:fill="D9D9D9" w:themeFill="background1" w:themeFillShade="D9"/>
          </w:tcPr>
          <w:p w14:paraId="559451CA" w14:textId="25691FF7" w:rsidR="009D6F73" w:rsidRPr="003D63BA" w:rsidRDefault="009D6F73" w:rsidP="00562B65">
            <w:pPr>
              <w:pStyle w:val="broodtekst"/>
              <w:rPr>
                <w:szCs w:val="18"/>
              </w:rPr>
            </w:pPr>
            <w:r w:rsidRPr="003D63BA">
              <w:rPr>
                <w:b/>
                <w:szCs w:val="18"/>
              </w:rPr>
              <w:t xml:space="preserve">Controle: </w:t>
            </w:r>
            <w:r w:rsidRPr="003D63BA">
              <w:rPr>
                <w:szCs w:val="18"/>
              </w:rPr>
              <w:t xml:space="preserve">Bij geen “ja” beantwoording </w:t>
            </w:r>
            <w:r>
              <w:rPr>
                <w:szCs w:val="18"/>
              </w:rPr>
              <w:t xml:space="preserve">bij </w:t>
            </w:r>
            <w:r w:rsidR="0009035B">
              <w:rPr>
                <w:szCs w:val="18"/>
              </w:rPr>
              <w:t>de volgende onderdelen</w:t>
            </w:r>
            <w:r>
              <w:rPr>
                <w:szCs w:val="18"/>
              </w:rPr>
              <w:t xml:space="preserve"> </w:t>
            </w:r>
            <w:r w:rsidR="00562B65">
              <w:rPr>
                <w:szCs w:val="18"/>
              </w:rPr>
              <w:t>of</w:t>
            </w:r>
            <w:r w:rsidRPr="003D63BA">
              <w:rPr>
                <w:szCs w:val="18"/>
              </w:rPr>
              <w:t xml:space="preserve"> zonder aantoonbare relevante onderbouwing </w:t>
            </w:r>
            <w:r w:rsidR="00562B65">
              <w:rPr>
                <w:szCs w:val="18"/>
              </w:rPr>
              <w:t>of</w:t>
            </w:r>
            <w:r w:rsidRPr="003D63BA">
              <w:rPr>
                <w:szCs w:val="18"/>
              </w:rPr>
              <w:t xml:space="preserve"> zonder volledige toereikende beantwoording/invulling in alle velden, voldoet de referentie niet aan de gestelde voorwaarden en wordt geen puntenscore toegekend. </w:t>
            </w:r>
          </w:p>
        </w:tc>
      </w:tr>
      <w:tr w:rsidR="00E35682" w:rsidRPr="003D63BA" w14:paraId="0A226AB5" w14:textId="77777777" w:rsidTr="00D96291">
        <w:tc>
          <w:tcPr>
            <w:tcW w:w="3925" w:type="dxa"/>
          </w:tcPr>
          <w:p w14:paraId="7480030E" w14:textId="77777777" w:rsidR="00E616D6" w:rsidRPr="00483ADE" w:rsidRDefault="00220D24" w:rsidP="00E616D6">
            <w:pPr>
              <w:spacing w:line="240" w:lineRule="auto"/>
            </w:pPr>
            <w:r>
              <w:t xml:space="preserve">Voldoet de referentie aan: </w:t>
            </w:r>
            <w:r w:rsidR="00E616D6" w:rsidRPr="00483ADE">
              <w:t xml:space="preserve">Rijkswaterstaat acht het van belang dat Gegadigde aantoonbare ervaring heeft met het vertalen van de dynamiek van samenwerkingsgerichte contractvormen naar leer- en ontwikkelinterventies. Daarbij gaat het in het bijzonder om de </w:t>
            </w:r>
            <w:r w:rsidR="00E616D6" w:rsidRPr="00483ADE">
              <w:lastRenderedPageBreak/>
              <w:t>tweefasenaanpak en de portfolio-aanpak, waarbij samenwerking, transparantie, gezamenlijke besluitvorming, risicomanagement en prijsvorming een centrale rol spelen.</w:t>
            </w:r>
          </w:p>
          <w:p w14:paraId="6E02171C" w14:textId="77777777" w:rsidR="00E616D6" w:rsidRDefault="00E616D6" w:rsidP="00E616D6">
            <w:pPr>
              <w:spacing w:line="240" w:lineRule="auto"/>
            </w:pPr>
            <w:r w:rsidRPr="00483ADE">
              <w:t>Gegadigde dient daarom aan te tonen ervaring te hebben met het ontwikkelen en uitvoeren van leerinterventies waarin inhoudelijke aspecten van de tweefasenaanpak, portfolio-aanpak of vergelijkbare samenwerkingsgerichte contractvormen (zoals o.a. Bouwteams en Allianties)</w:t>
            </w:r>
            <w:r w:rsidRPr="25756955">
              <w:t xml:space="preserve"> </w:t>
            </w:r>
            <w:r w:rsidRPr="00483ADE">
              <w:t>integraal onderdeel vormden van de leeromgeving.</w:t>
            </w:r>
          </w:p>
          <w:p w14:paraId="71F5D1D3" w14:textId="613D8415" w:rsidR="00E35682" w:rsidRPr="003D63BA" w:rsidRDefault="00E35682" w:rsidP="00EA6CED">
            <w:pPr>
              <w:spacing w:line="240" w:lineRule="auto"/>
            </w:pPr>
          </w:p>
        </w:tc>
        <w:tc>
          <w:tcPr>
            <w:tcW w:w="3926" w:type="dxa"/>
          </w:tcPr>
          <w:p w14:paraId="7E7F7D8A" w14:textId="3819F43C" w:rsidR="00E35682" w:rsidRDefault="007A7917" w:rsidP="00E35682">
            <w:pPr>
              <w:pStyle w:val="broodteks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A</w:t>
            </w:r>
            <w:r w:rsidR="00220D24">
              <w:rPr>
                <w:rFonts w:cs="Arial"/>
                <w:szCs w:val="18"/>
              </w:rPr>
              <w:t>ntwoord</w:t>
            </w:r>
            <w:r>
              <w:rPr>
                <w:rFonts w:cs="Arial"/>
                <w:szCs w:val="18"/>
              </w:rPr>
              <w:t>: &lt;invullen&gt;</w:t>
            </w:r>
          </w:p>
          <w:p w14:paraId="7C001AEE" w14:textId="77777777" w:rsidR="00E35682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  <w:p w14:paraId="2B1609C8" w14:textId="77777777" w:rsidR="00E35682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  <w:p w14:paraId="07821819" w14:textId="77777777" w:rsidR="00E35682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  <w:p w14:paraId="24E333C7" w14:textId="77777777" w:rsidR="00E35682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  <w:p w14:paraId="3B4611B7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</w:tc>
      </w:tr>
      <w:tr w:rsidR="007A7917" w:rsidRPr="003D63BA" w14:paraId="1D89044B" w14:textId="77777777" w:rsidTr="00D96291">
        <w:tc>
          <w:tcPr>
            <w:tcW w:w="3925" w:type="dxa"/>
          </w:tcPr>
          <w:p w14:paraId="77B2ED69" w14:textId="45D4260E" w:rsidR="007A7917" w:rsidRPr="00F75E33" w:rsidRDefault="007A7917" w:rsidP="00EA6CED">
            <w:pPr>
              <w:spacing w:line="240" w:lineRule="auto"/>
            </w:pPr>
            <w:r w:rsidRPr="00F75E33">
              <w:t xml:space="preserve">Omschrijf de (aard van de) referentieopdracht en geef een uiteenzetting van de behaalde (deel-)resultaten of activiteiten. </w:t>
            </w:r>
            <w:r>
              <w:t>Een korte en bondige toelichting volstaat</w:t>
            </w:r>
            <w:r w:rsidRPr="00F75E33">
              <w:t xml:space="preserve">, voor zover recht </w:t>
            </w:r>
            <w:r w:rsidRPr="00F00500">
              <w:t xml:space="preserve">wordt gedaan aan de in </w:t>
            </w:r>
            <w:r>
              <w:t xml:space="preserve">paragraaf </w:t>
            </w:r>
            <w:r w:rsidRPr="00F00500">
              <w:t>5</w:t>
            </w:r>
            <w:r>
              <w:t>.4</w:t>
            </w:r>
            <w:r w:rsidR="00220D24">
              <w:t xml:space="preserve"> </w:t>
            </w:r>
            <w:r w:rsidRPr="00F00500">
              <w:t xml:space="preserve">gevraagde </w:t>
            </w:r>
            <w:r w:rsidRPr="00F75E33">
              <w:t>kenmerken.</w:t>
            </w:r>
          </w:p>
        </w:tc>
        <w:tc>
          <w:tcPr>
            <w:tcW w:w="3926" w:type="dxa"/>
          </w:tcPr>
          <w:p w14:paraId="264AC58A" w14:textId="77777777" w:rsidR="007A7917" w:rsidRDefault="007A7917" w:rsidP="00E35682">
            <w:pPr>
              <w:pStyle w:val="broodtekst"/>
              <w:rPr>
                <w:rFonts w:cs="Arial"/>
                <w:szCs w:val="18"/>
              </w:rPr>
            </w:pPr>
          </w:p>
        </w:tc>
      </w:tr>
      <w:tr w:rsidR="00E35682" w:rsidRPr="003D63BA" w14:paraId="72C9403E" w14:textId="77777777" w:rsidTr="00D96291">
        <w:tc>
          <w:tcPr>
            <w:tcW w:w="3925" w:type="dxa"/>
          </w:tcPr>
          <w:p w14:paraId="5C3F84E2" w14:textId="6340F675" w:rsidR="00E35682" w:rsidRDefault="00023D4F" w:rsidP="00E35682">
            <w:pPr>
              <w:spacing w:line="240" w:lineRule="auto"/>
            </w:pPr>
            <w:r w:rsidRPr="00DF53F8">
              <w:t xml:space="preserve">De referentieopdrachten </w:t>
            </w:r>
            <w:r>
              <w:t>hebbe</w:t>
            </w:r>
            <w:r w:rsidRPr="00DF53F8">
              <w:t xml:space="preserve">n aantoonbaar betrekking </w:t>
            </w:r>
            <w:r>
              <w:t xml:space="preserve">gehad </w:t>
            </w:r>
            <w:r w:rsidRPr="00DF53F8">
              <w:t xml:space="preserve">op </w:t>
            </w:r>
            <w:r w:rsidR="00E616D6" w:rsidRPr="00483ADE">
              <w:t>samenwerking binnen project- of contractomgevingen</w:t>
            </w:r>
            <w:r w:rsidR="00E616D6">
              <w:t xml:space="preserve">. </w:t>
            </w:r>
          </w:p>
          <w:p w14:paraId="0BD9B336" w14:textId="77777777" w:rsidR="00E35682" w:rsidRPr="003D63BA" w:rsidRDefault="00E35682" w:rsidP="00E35682">
            <w:pPr>
              <w:spacing w:line="240" w:lineRule="auto"/>
            </w:pPr>
          </w:p>
        </w:tc>
        <w:tc>
          <w:tcPr>
            <w:tcW w:w="3926" w:type="dxa"/>
          </w:tcPr>
          <w:p w14:paraId="39BCE1AE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Ja  </w:t>
            </w: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Nee</w:t>
            </w:r>
          </w:p>
          <w:p w14:paraId="1E2A997E" w14:textId="555DF910" w:rsidR="00E35682" w:rsidRPr="003D63BA" w:rsidRDefault="00E35682" w:rsidP="00E35682">
            <w:pPr>
              <w:pStyle w:val="broodteks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Onderbouwing</w:t>
            </w:r>
            <w:r w:rsidRPr="003D63BA">
              <w:rPr>
                <w:rFonts w:cs="Arial"/>
                <w:b/>
                <w:szCs w:val="18"/>
              </w:rPr>
              <w:t>:</w:t>
            </w:r>
          </w:p>
          <w:p w14:paraId="634F42F9" w14:textId="77777777" w:rsidR="00E35682" w:rsidRPr="003D63BA" w:rsidRDefault="00E35682" w:rsidP="00E35682">
            <w:pPr>
              <w:pStyle w:val="broodtekst"/>
              <w:rPr>
                <w:b/>
              </w:rPr>
            </w:pPr>
            <w:r w:rsidRPr="003D63BA">
              <w:rPr>
                <w:rFonts w:cs="Arial"/>
                <w:szCs w:val="18"/>
              </w:rPr>
              <w:t>&lt;invullen&gt;</w:t>
            </w:r>
          </w:p>
        </w:tc>
      </w:tr>
      <w:tr w:rsidR="00E35682" w:rsidRPr="003D63BA" w14:paraId="502E2BAB" w14:textId="77777777" w:rsidTr="00D96291">
        <w:tc>
          <w:tcPr>
            <w:tcW w:w="3925" w:type="dxa"/>
          </w:tcPr>
          <w:p w14:paraId="47F4AFA8" w14:textId="5CF937BD" w:rsidR="00761BC1" w:rsidRPr="00DF53F8" w:rsidRDefault="00761BC1" w:rsidP="00761BC1">
            <w:pPr>
              <w:spacing w:line="240" w:lineRule="auto"/>
            </w:pPr>
            <w:r w:rsidRPr="00DF53F8">
              <w:t xml:space="preserve">De referentieopdrachten </w:t>
            </w:r>
            <w:r>
              <w:t xml:space="preserve">hebben aantoonbaar betrekking gehad op </w:t>
            </w:r>
            <w:r w:rsidR="00E616D6" w:rsidRPr="00483ADE">
              <w:t>risicomanagement en/of gezamenlijke besluitvorming</w:t>
            </w:r>
            <w:r w:rsidR="00E616D6">
              <w:t>.</w:t>
            </w:r>
          </w:p>
          <w:p w14:paraId="014E0C97" w14:textId="34F41717" w:rsidR="005D7E58" w:rsidRPr="003D63BA" w:rsidRDefault="005D7E58" w:rsidP="00761BC1">
            <w:pPr>
              <w:spacing w:line="240" w:lineRule="auto"/>
            </w:pPr>
          </w:p>
        </w:tc>
        <w:tc>
          <w:tcPr>
            <w:tcW w:w="3926" w:type="dxa"/>
          </w:tcPr>
          <w:p w14:paraId="093805FF" w14:textId="77777777" w:rsidR="007A69FA" w:rsidRPr="003D63BA" w:rsidRDefault="007A69FA" w:rsidP="007A69FA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Ja  </w:t>
            </w: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Nee</w:t>
            </w:r>
          </w:p>
          <w:p w14:paraId="454AB259" w14:textId="77777777" w:rsidR="007A69FA" w:rsidRPr="003D63BA" w:rsidRDefault="007A69FA" w:rsidP="007A69FA">
            <w:pPr>
              <w:pStyle w:val="broodteks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Onderbouwing</w:t>
            </w:r>
            <w:r w:rsidRPr="003D63BA">
              <w:rPr>
                <w:rFonts w:cs="Arial"/>
                <w:b/>
                <w:szCs w:val="18"/>
              </w:rPr>
              <w:t>:</w:t>
            </w:r>
          </w:p>
          <w:p w14:paraId="2A45BB46" w14:textId="1C3A1D61" w:rsidR="00185175" w:rsidRPr="003D63BA" w:rsidRDefault="007A69FA" w:rsidP="005E2E7A">
            <w:pPr>
              <w:pStyle w:val="broodtekst"/>
              <w:rPr>
                <w:b/>
              </w:rPr>
            </w:pPr>
            <w:r w:rsidRPr="003D63BA">
              <w:rPr>
                <w:rFonts w:cs="Arial"/>
                <w:szCs w:val="18"/>
              </w:rPr>
              <w:t>&lt;invullen</w:t>
            </w:r>
            <w:r w:rsidR="005E2E7A">
              <w:rPr>
                <w:rFonts w:cs="Arial"/>
                <w:szCs w:val="18"/>
              </w:rPr>
              <w:t xml:space="preserve"> </w:t>
            </w:r>
            <w:r w:rsidRPr="003D63BA">
              <w:rPr>
                <w:rFonts w:cs="Arial"/>
                <w:szCs w:val="18"/>
              </w:rPr>
              <w:t>&gt;</w:t>
            </w:r>
          </w:p>
        </w:tc>
      </w:tr>
      <w:tr w:rsidR="00E73E42" w:rsidRPr="003D63BA" w14:paraId="2619D5F3" w14:textId="77777777" w:rsidTr="00D96291">
        <w:tc>
          <w:tcPr>
            <w:tcW w:w="3925" w:type="dxa"/>
          </w:tcPr>
          <w:p w14:paraId="139651F7" w14:textId="546DBC76" w:rsidR="00761BC1" w:rsidRPr="00EC425A" w:rsidRDefault="00761BC1" w:rsidP="00761BC1">
            <w:pPr>
              <w:spacing w:line="240" w:lineRule="auto"/>
            </w:pPr>
            <w:r w:rsidRPr="00DF53F8">
              <w:t xml:space="preserve">De referentieopdrachten </w:t>
            </w:r>
            <w:r>
              <w:t xml:space="preserve">hebben aantoonbaar betrekking gehad op </w:t>
            </w:r>
            <w:r w:rsidR="00E616D6" w:rsidRPr="00EC425A">
              <w:t>governance-, faseovergangs- of go/no-go vraagstukken.</w:t>
            </w:r>
          </w:p>
          <w:p w14:paraId="2F53186B" w14:textId="224DA3A8" w:rsidR="00190E7D" w:rsidRDefault="00190E7D" w:rsidP="00761BC1">
            <w:pPr>
              <w:spacing w:line="240" w:lineRule="auto"/>
              <w:contextualSpacing/>
            </w:pPr>
          </w:p>
        </w:tc>
        <w:tc>
          <w:tcPr>
            <w:tcW w:w="3926" w:type="dxa"/>
          </w:tcPr>
          <w:p w14:paraId="2F1A7A70" w14:textId="77777777" w:rsidR="007A69FA" w:rsidRPr="003D63BA" w:rsidRDefault="007A69FA" w:rsidP="007A69FA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Ja  </w:t>
            </w: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Nee</w:t>
            </w:r>
          </w:p>
          <w:p w14:paraId="25D7E372" w14:textId="77777777" w:rsidR="007A69FA" w:rsidRPr="003D63BA" w:rsidRDefault="007A69FA" w:rsidP="007A69FA">
            <w:pPr>
              <w:pStyle w:val="broodteks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Onderbouwing</w:t>
            </w:r>
            <w:r w:rsidRPr="003D63BA">
              <w:rPr>
                <w:rFonts w:cs="Arial"/>
                <w:b/>
                <w:szCs w:val="18"/>
              </w:rPr>
              <w:t>:</w:t>
            </w:r>
          </w:p>
          <w:p w14:paraId="21DC93AB" w14:textId="663D4E33" w:rsidR="00E73E42" w:rsidRPr="003D63BA" w:rsidRDefault="007A69FA" w:rsidP="007A69FA">
            <w:pPr>
              <w:pStyle w:val="broodtekst"/>
              <w:rPr>
                <w:b/>
              </w:rPr>
            </w:pPr>
            <w:r w:rsidRPr="003D63BA">
              <w:rPr>
                <w:rFonts w:cs="Arial"/>
                <w:szCs w:val="18"/>
              </w:rPr>
              <w:t>&lt;invullen&gt;</w:t>
            </w:r>
          </w:p>
        </w:tc>
      </w:tr>
      <w:tr w:rsidR="00E73E42" w:rsidRPr="003D63BA" w14:paraId="6F01757F" w14:textId="77777777" w:rsidTr="00D96291">
        <w:tc>
          <w:tcPr>
            <w:tcW w:w="3925" w:type="dxa"/>
          </w:tcPr>
          <w:p w14:paraId="45C21768" w14:textId="3DDB3172" w:rsidR="00761BC1" w:rsidRPr="00DF53F8" w:rsidRDefault="00761BC1" w:rsidP="00761BC1">
            <w:pPr>
              <w:spacing w:line="240" w:lineRule="auto"/>
            </w:pPr>
            <w:r w:rsidRPr="00DF53F8">
              <w:t xml:space="preserve">De referentieopdrachten </w:t>
            </w:r>
            <w:r>
              <w:t xml:space="preserve">hebben aantoonbaar </w:t>
            </w:r>
            <w:r w:rsidRPr="00DF53F8">
              <w:t xml:space="preserve">expliciete aandacht </w:t>
            </w:r>
            <w:r>
              <w:t xml:space="preserve">gehad </w:t>
            </w:r>
            <w:r w:rsidR="00E616D6">
              <w:t xml:space="preserve">op </w:t>
            </w:r>
            <w:r w:rsidR="00E616D6" w:rsidRPr="00483ADE">
              <w:t>interactieve of praktijkgerichte leerinterventies</w:t>
            </w:r>
            <w:r w:rsidR="00E616D6">
              <w:t xml:space="preserve">. </w:t>
            </w:r>
          </w:p>
          <w:p w14:paraId="5A5EC299" w14:textId="4208D1AA" w:rsidR="00D44F84" w:rsidRDefault="00D44F84" w:rsidP="00761BC1">
            <w:pPr>
              <w:spacing w:line="240" w:lineRule="auto"/>
            </w:pPr>
          </w:p>
        </w:tc>
        <w:tc>
          <w:tcPr>
            <w:tcW w:w="3926" w:type="dxa"/>
          </w:tcPr>
          <w:p w14:paraId="58EDE6CC" w14:textId="77777777" w:rsidR="007A69FA" w:rsidRPr="003D63BA" w:rsidRDefault="007A69FA" w:rsidP="007A69FA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Ja  </w:t>
            </w: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Nee</w:t>
            </w:r>
          </w:p>
          <w:p w14:paraId="39BC0C02" w14:textId="77777777" w:rsidR="007A69FA" w:rsidRPr="003D63BA" w:rsidRDefault="007A69FA" w:rsidP="007A69FA">
            <w:pPr>
              <w:pStyle w:val="broodteks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Onderbouwing</w:t>
            </w:r>
            <w:r w:rsidRPr="003D63BA">
              <w:rPr>
                <w:rFonts w:cs="Arial"/>
                <w:b/>
                <w:szCs w:val="18"/>
              </w:rPr>
              <w:t>:</w:t>
            </w:r>
          </w:p>
          <w:p w14:paraId="005C464C" w14:textId="7E2571C7" w:rsidR="00E73E42" w:rsidRPr="003D63BA" w:rsidRDefault="007A69FA" w:rsidP="007A69FA">
            <w:pPr>
              <w:pStyle w:val="broodtekst"/>
              <w:rPr>
                <w:b/>
              </w:rPr>
            </w:pPr>
            <w:r w:rsidRPr="003D63BA">
              <w:rPr>
                <w:rFonts w:cs="Arial"/>
                <w:szCs w:val="18"/>
              </w:rPr>
              <w:t>&lt;invullen&gt;</w:t>
            </w:r>
          </w:p>
        </w:tc>
      </w:tr>
      <w:tr w:rsidR="00E73E42" w:rsidRPr="003D63BA" w14:paraId="709A1CC3" w14:textId="77777777" w:rsidTr="00D96291">
        <w:tc>
          <w:tcPr>
            <w:tcW w:w="3925" w:type="dxa"/>
          </w:tcPr>
          <w:p w14:paraId="0825C5C9" w14:textId="28B0A90A" w:rsidR="00761BC1" w:rsidRPr="00E616D6" w:rsidRDefault="00761BC1" w:rsidP="00E616D6">
            <w:pPr>
              <w:spacing w:line="240" w:lineRule="auto"/>
            </w:pPr>
            <w:r w:rsidRPr="00DF53F8">
              <w:t xml:space="preserve">De referentieopdrachten </w:t>
            </w:r>
            <w:r>
              <w:t xml:space="preserve">hebben aantoonbaar betrekking gehad op </w:t>
            </w:r>
            <w:r w:rsidR="003C0C2E">
              <w:t xml:space="preserve">de </w:t>
            </w:r>
            <w:r w:rsidR="00E616D6" w:rsidRPr="00483ADE">
              <w:t xml:space="preserve">toepassing van praktijkcasuïstiek uit complexe projecten of infrastructurele samenwerkingen. </w:t>
            </w:r>
          </w:p>
          <w:p w14:paraId="3E76C206" w14:textId="2C21637F" w:rsidR="000A7E7E" w:rsidRDefault="000A7E7E" w:rsidP="00761BC1">
            <w:pPr>
              <w:spacing w:line="240" w:lineRule="auto"/>
            </w:pPr>
          </w:p>
        </w:tc>
        <w:tc>
          <w:tcPr>
            <w:tcW w:w="3926" w:type="dxa"/>
          </w:tcPr>
          <w:p w14:paraId="7D8AE350" w14:textId="77777777" w:rsidR="007A69FA" w:rsidRPr="003D63BA" w:rsidRDefault="007A69FA" w:rsidP="007A69FA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Ja  </w:t>
            </w:r>
            <w:r w:rsidRPr="003D63B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rFonts w:cs="Arial"/>
                <w:szCs w:val="18"/>
              </w:rPr>
              <w:instrText xml:space="preserve"> FORMCHECKBOX </w:instrText>
            </w:r>
            <w:r w:rsidRPr="003D63BA">
              <w:rPr>
                <w:rFonts w:cs="Arial"/>
                <w:szCs w:val="18"/>
              </w:rPr>
            </w:r>
            <w:r w:rsidRPr="003D63BA">
              <w:rPr>
                <w:rFonts w:cs="Arial"/>
                <w:szCs w:val="18"/>
              </w:rPr>
              <w:fldChar w:fldCharType="separate"/>
            </w:r>
            <w:r w:rsidRPr="003D63BA">
              <w:rPr>
                <w:rFonts w:cs="Arial"/>
                <w:szCs w:val="18"/>
              </w:rPr>
              <w:fldChar w:fldCharType="end"/>
            </w:r>
            <w:r w:rsidRPr="003D63BA">
              <w:rPr>
                <w:rFonts w:cs="Arial"/>
                <w:szCs w:val="18"/>
              </w:rPr>
              <w:t xml:space="preserve"> Nee</w:t>
            </w:r>
          </w:p>
          <w:p w14:paraId="543F765D" w14:textId="77777777" w:rsidR="007A69FA" w:rsidRPr="003D63BA" w:rsidRDefault="007A69FA" w:rsidP="007A69FA">
            <w:pPr>
              <w:pStyle w:val="broodteks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Onderbouwing</w:t>
            </w:r>
            <w:r w:rsidRPr="003D63BA">
              <w:rPr>
                <w:rFonts w:cs="Arial"/>
                <w:b/>
                <w:szCs w:val="18"/>
              </w:rPr>
              <w:t>:</w:t>
            </w:r>
          </w:p>
          <w:p w14:paraId="6CFE3DEA" w14:textId="21ACA2D5" w:rsidR="00E73E42" w:rsidRPr="003D63BA" w:rsidRDefault="007A69FA" w:rsidP="007A69FA">
            <w:pPr>
              <w:pStyle w:val="broodtekst"/>
              <w:rPr>
                <w:b/>
              </w:rPr>
            </w:pPr>
            <w:r w:rsidRPr="003D63BA">
              <w:rPr>
                <w:rFonts w:cs="Arial"/>
                <w:szCs w:val="18"/>
              </w:rPr>
              <w:t>&lt;invullen&gt;</w:t>
            </w:r>
          </w:p>
        </w:tc>
      </w:tr>
      <w:tr w:rsidR="00E35682" w:rsidRPr="003D63BA" w14:paraId="3F52C987" w14:textId="77777777" w:rsidTr="00D96291">
        <w:tc>
          <w:tcPr>
            <w:tcW w:w="7851" w:type="dxa"/>
            <w:gridSpan w:val="2"/>
            <w:shd w:val="clear" w:color="auto" w:fill="BFBFBF" w:themeFill="background1" w:themeFillShade="BF"/>
          </w:tcPr>
          <w:p w14:paraId="164E3027" w14:textId="77777777" w:rsidR="00E35682" w:rsidRPr="003D63BA" w:rsidRDefault="00E35682" w:rsidP="00E35682">
            <w:pPr>
              <w:pStyle w:val="broodtekst"/>
              <w:rPr>
                <w:b/>
                <w:szCs w:val="18"/>
              </w:rPr>
            </w:pPr>
            <w:r w:rsidRPr="003D63BA">
              <w:rPr>
                <w:b/>
                <w:szCs w:val="18"/>
              </w:rPr>
              <w:t>Controlevraag uitvoering en oplevering</w:t>
            </w:r>
          </w:p>
          <w:p w14:paraId="509A0F0D" w14:textId="77777777" w:rsidR="00E35682" w:rsidRPr="0002798C" w:rsidRDefault="00E35682" w:rsidP="00E35682">
            <w:pPr>
              <w:pStyle w:val="Default"/>
              <w:rPr>
                <w:rFonts w:ascii="Verdana" w:eastAsia="DejaVu Sans" w:hAnsi="Verdana"/>
                <w:color w:val="auto"/>
                <w:sz w:val="18"/>
                <w:szCs w:val="18"/>
              </w:rPr>
            </w:pPr>
            <w:r w:rsidRPr="0002798C">
              <w:rPr>
                <w:rFonts w:ascii="Verdana" w:eastAsia="DejaVu Sans" w:hAnsi="Verdana"/>
                <w:color w:val="auto"/>
                <w:sz w:val="18"/>
                <w:szCs w:val="18"/>
              </w:rPr>
              <w:t xml:space="preserve">Referentie dient uitgevoerd te zijn in de periode van 3 jaar voorafgaande aan de publicatiedatum van deze aanbesteding op TenderNed. </w:t>
            </w:r>
          </w:p>
          <w:p w14:paraId="4140391E" w14:textId="77777777" w:rsidR="00E35682" w:rsidRDefault="00E35682" w:rsidP="00E35682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Referenties van lopende projecten zijn geldig mits relevante deelresultaten opgeleverd en tot een goed einde zijn gebracht. </w:t>
            </w:r>
          </w:p>
          <w:p w14:paraId="57DC141B" w14:textId="77777777" w:rsidR="00E35682" w:rsidRDefault="00E35682" w:rsidP="00E35682">
            <w:pPr>
              <w:pStyle w:val="broodtekst"/>
              <w:rPr>
                <w:szCs w:val="18"/>
              </w:rPr>
            </w:pPr>
          </w:p>
          <w:p w14:paraId="30FC3257" w14:textId="30910095" w:rsidR="00E35682" w:rsidRDefault="00E35682" w:rsidP="00E35682">
            <w:pPr>
              <w:spacing w:line="240" w:lineRule="atLeast"/>
              <w:rPr>
                <w:szCs w:val="18"/>
              </w:rPr>
            </w:pPr>
            <w:r>
              <w:rPr>
                <w:szCs w:val="18"/>
              </w:rPr>
              <w:t>De uitvoeringsdata van de ingediende referentieopdrachten dienen t</w:t>
            </w:r>
            <w:r w:rsidR="007E6FBC">
              <w:rPr>
                <w:szCs w:val="18"/>
              </w:rPr>
              <w:t>e vallen binnen de periode van twaalf</w:t>
            </w:r>
            <w:r>
              <w:rPr>
                <w:szCs w:val="18"/>
              </w:rPr>
              <w:t xml:space="preserve"> maanden. </w:t>
            </w:r>
          </w:p>
          <w:p w14:paraId="562407F9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</w:tc>
      </w:tr>
      <w:tr w:rsidR="00E35682" w:rsidRPr="003D63BA" w14:paraId="288EBCD5" w14:textId="77777777" w:rsidTr="00D96291">
        <w:tc>
          <w:tcPr>
            <w:tcW w:w="3925" w:type="dxa"/>
          </w:tcPr>
          <w:p w14:paraId="660A135C" w14:textId="77777777" w:rsidR="00E35682" w:rsidRPr="003D63BA" w:rsidRDefault="00E35682" w:rsidP="00E35682">
            <w:pPr>
              <w:pStyle w:val="broodtekst"/>
            </w:pPr>
            <w:r w:rsidRPr="003D63BA">
              <w:t>Datum opdrachtverlening</w:t>
            </w:r>
          </w:p>
        </w:tc>
        <w:tc>
          <w:tcPr>
            <w:tcW w:w="3926" w:type="dxa"/>
          </w:tcPr>
          <w:p w14:paraId="2B95B007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t>&lt; invullen&gt;</w:t>
            </w:r>
          </w:p>
        </w:tc>
      </w:tr>
      <w:tr w:rsidR="00E35682" w:rsidRPr="003D63BA" w14:paraId="1E932660" w14:textId="77777777" w:rsidTr="00D96291">
        <w:tc>
          <w:tcPr>
            <w:tcW w:w="3925" w:type="dxa"/>
            <w:tcBorders>
              <w:bottom w:val="single" w:sz="4" w:space="0" w:color="auto"/>
            </w:tcBorders>
          </w:tcPr>
          <w:p w14:paraId="06EF0B61" w14:textId="77777777" w:rsidR="00E35682" w:rsidRPr="003D63BA" w:rsidRDefault="00E35682" w:rsidP="00E35682">
            <w:pPr>
              <w:pStyle w:val="broodtekst"/>
            </w:pPr>
            <w:r w:rsidRPr="003D63BA">
              <w:t>Datum oplevering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1B942D1B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t>&lt; invullen&gt;</w:t>
            </w:r>
          </w:p>
        </w:tc>
      </w:tr>
      <w:tr w:rsidR="007533C2" w:rsidRPr="003D63BA" w14:paraId="0E7F344B" w14:textId="77777777" w:rsidTr="00D96291">
        <w:tc>
          <w:tcPr>
            <w:tcW w:w="3925" w:type="dxa"/>
            <w:tcBorders>
              <w:bottom w:val="single" w:sz="4" w:space="0" w:color="auto"/>
            </w:tcBorders>
          </w:tcPr>
          <w:p w14:paraId="2F7A97EB" w14:textId="5D31D1AD" w:rsidR="007533C2" w:rsidRPr="003D63BA" w:rsidRDefault="007533C2" w:rsidP="005E2E7A">
            <w:pPr>
              <w:pStyle w:val="broodtekst"/>
            </w:pPr>
            <w:r>
              <w:t>Opdrachtwaarde</w:t>
            </w:r>
            <w:r w:rsidR="005E2E7A">
              <w:t xml:space="preserve"> (e</w:t>
            </w:r>
            <w:r w:rsidR="00011FFF">
              <w:t xml:space="preserve">xcl. </w:t>
            </w:r>
            <w:r w:rsidR="005E2E7A">
              <w:t>btw</w:t>
            </w:r>
            <w:r w:rsidR="00011FFF">
              <w:t>)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0D22E386" w14:textId="1327A0DD" w:rsidR="007533C2" w:rsidRPr="003D63BA" w:rsidRDefault="007533C2" w:rsidP="00E35682">
            <w:pPr>
              <w:pStyle w:val="broodtekst"/>
              <w:rPr>
                <w:rFonts w:cs="Arial"/>
                <w:szCs w:val="18"/>
              </w:rPr>
            </w:pPr>
            <w:r w:rsidRPr="003D63BA">
              <w:rPr>
                <w:rFonts w:cs="Arial"/>
                <w:szCs w:val="18"/>
              </w:rPr>
              <w:t>&lt; invullen&gt;</w:t>
            </w:r>
          </w:p>
        </w:tc>
      </w:tr>
      <w:tr w:rsidR="00E35682" w:rsidRPr="003D63BA" w14:paraId="776D46A2" w14:textId="77777777" w:rsidTr="00D96291">
        <w:tc>
          <w:tcPr>
            <w:tcW w:w="7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3E1E2" w14:textId="77777777" w:rsidR="00E35682" w:rsidRPr="003D63BA" w:rsidRDefault="00E35682" w:rsidP="00E35682">
            <w:pPr>
              <w:pStyle w:val="broodtekst"/>
              <w:rPr>
                <w:rFonts w:cs="Arial"/>
                <w:b/>
                <w:szCs w:val="18"/>
              </w:rPr>
            </w:pPr>
            <w:r w:rsidRPr="003D63BA">
              <w:rPr>
                <w:b/>
              </w:rPr>
              <w:lastRenderedPageBreak/>
              <w:t>Overige informatie</w:t>
            </w:r>
          </w:p>
        </w:tc>
      </w:tr>
      <w:tr w:rsidR="00E35682" w:rsidRPr="003D63BA" w14:paraId="3582AFF0" w14:textId="77777777" w:rsidTr="00D96291">
        <w:tc>
          <w:tcPr>
            <w:tcW w:w="3925" w:type="dxa"/>
            <w:tcBorders>
              <w:bottom w:val="single" w:sz="4" w:space="0" w:color="auto"/>
            </w:tcBorders>
          </w:tcPr>
          <w:p w14:paraId="363BA326" w14:textId="77777777" w:rsidR="00E35682" w:rsidRPr="003D63BA" w:rsidRDefault="00E35682" w:rsidP="00E35682">
            <w:pPr>
              <w:pStyle w:val="broodtekst"/>
            </w:pPr>
            <w:r w:rsidRPr="003D63BA">
              <w:rPr>
                <w:szCs w:val="18"/>
              </w:rPr>
              <w:t>Gewerkt met onderaannemers (derden)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28EEAAAB" w14:textId="77777777" w:rsidR="00E35682" w:rsidRPr="003D63BA" w:rsidRDefault="00E35682" w:rsidP="00E35682">
            <w:pPr>
              <w:pStyle w:val="broodtekst"/>
              <w:rPr>
                <w:szCs w:val="18"/>
              </w:rPr>
            </w:pPr>
            <w:r w:rsidRPr="003D63BA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szCs w:val="18"/>
              </w:rPr>
              <w:instrText xml:space="preserve"> FORMCHECKBOX </w:instrText>
            </w:r>
            <w:r w:rsidRPr="003D63BA">
              <w:rPr>
                <w:szCs w:val="18"/>
              </w:rPr>
            </w:r>
            <w:r w:rsidRPr="003D63BA">
              <w:rPr>
                <w:szCs w:val="18"/>
              </w:rPr>
              <w:fldChar w:fldCharType="separate"/>
            </w:r>
            <w:r w:rsidRPr="003D63BA">
              <w:rPr>
                <w:szCs w:val="18"/>
              </w:rPr>
              <w:fldChar w:fldCharType="end"/>
            </w:r>
            <w:r w:rsidRPr="003D63BA">
              <w:rPr>
                <w:szCs w:val="18"/>
              </w:rPr>
              <w:t xml:space="preserve"> Ja  </w:t>
            </w:r>
            <w:r w:rsidRPr="003D63BA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3BA">
              <w:rPr>
                <w:szCs w:val="18"/>
              </w:rPr>
              <w:instrText xml:space="preserve"> FORMCHECKBOX </w:instrText>
            </w:r>
            <w:r w:rsidRPr="003D63BA">
              <w:rPr>
                <w:szCs w:val="18"/>
              </w:rPr>
            </w:r>
            <w:r w:rsidRPr="003D63BA">
              <w:rPr>
                <w:szCs w:val="18"/>
              </w:rPr>
              <w:fldChar w:fldCharType="separate"/>
            </w:r>
            <w:r w:rsidRPr="003D63BA">
              <w:rPr>
                <w:szCs w:val="18"/>
              </w:rPr>
              <w:fldChar w:fldCharType="end"/>
            </w:r>
            <w:r w:rsidRPr="003D63BA">
              <w:rPr>
                <w:szCs w:val="18"/>
              </w:rPr>
              <w:t xml:space="preserve"> Nee  &lt; selecteren&gt;</w:t>
            </w:r>
          </w:p>
          <w:p w14:paraId="67162EFF" w14:textId="77777777" w:rsidR="00E35682" w:rsidRPr="003D63BA" w:rsidRDefault="00E35682" w:rsidP="00E35682">
            <w:pPr>
              <w:pStyle w:val="broodtekst"/>
              <w:rPr>
                <w:szCs w:val="18"/>
              </w:rPr>
            </w:pPr>
            <w:r w:rsidRPr="003D63BA">
              <w:rPr>
                <w:szCs w:val="18"/>
              </w:rPr>
              <w:t>Indien Ja: welk onderdeel van de opdracht?</w:t>
            </w:r>
            <w:r w:rsidRPr="003D63BA">
              <w:rPr>
                <w:rFonts w:cs="Arial"/>
                <w:szCs w:val="18"/>
              </w:rPr>
              <w:t xml:space="preserve"> &lt; invullen&gt;</w:t>
            </w:r>
          </w:p>
          <w:p w14:paraId="5915D469" w14:textId="77777777" w:rsidR="00E35682" w:rsidRPr="003D63BA" w:rsidRDefault="00E35682" w:rsidP="00E35682">
            <w:pPr>
              <w:pStyle w:val="broodtekst"/>
              <w:rPr>
                <w:rFonts w:cs="Arial"/>
                <w:szCs w:val="18"/>
              </w:rPr>
            </w:pPr>
          </w:p>
        </w:tc>
      </w:tr>
      <w:tr w:rsidR="00E35682" w:rsidRPr="003D63BA" w14:paraId="4AA9B1B2" w14:textId="77777777" w:rsidTr="00D96291">
        <w:tc>
          <w:tcPr>
            <w:tcW w:w="7851" w:type="dxa"/>
            <w:gridSpan w:val="2"/>
            <w:shd w:val="clear" w:color="auto" w:fill="D9D9D9" w:themeFill="background1" w:themeFillShade="D9"/>
          </w:tcPr>
          <w:p w14:paraId="71A46453" w14:textId="77777777" w:rsidR="00E35682" w:rsidRPr="003D63BA" w:rsidRDefault="00E35682" w:rsidP="00E35682">
            <w:pPr>
              <w:pStyle w:val="broodtekst"/>
            </w:pPr>
            <w:r w:rsidRPr="003D63BA">
              <w:rPr>
                <w:b/>
              </w:rPr>
              <w:t>Gegevens opdrachtnemer</w:t>
            </w:r>
          </w:p>
        </w:tc>
      </w:tr>
      <w:tr w:rsidR="00E35682" w:rsidRPr="003D63BA" w14:paraId="2F38FAD2" w14:textId="77777777" w:rsidTr="00D96291">
        <w:tc>
          <w:tcPr>
            <w:tcW w:w="3925" w:type="dxa"/>
          </w:tcPr>
          <w:p w14:paraId="6B12E915" w14:textId="77777777" w:rsidR="00E35682" w:rsidRPr="003D63BA" w:rsidRDefault="00E35682" w:rsidP="00E35682">
            <w:pPr>
              <w:pStyle w:val="broodtekst"/>
            </w:pPr>
            <w:r w:rsidRPr="003D63BA">
              <w:t>(statutaire) Naam van de onderneming die de opdracht heeft uitgevoerd</w:t>
            </w:r>
          </w:p>
        </w:tc>
        <w:tc>
          <w:tcPr>
            <w:tcW w:w="3926" w:type="dxa"/>
          </w:tcPr>
          <w:p w14:paraId="4F84A84A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37EB0011" w14:textId="77777777" w:rsidTr="00D96291">
        <w:tc>
          <w:tcPr>
            <w:tcW w:w="7851" w:type="dxa"/>
            <w:gridSpan w:val="2"/>
            <w:shd w:val="clear" w:color="auto" w:fill="D9D9D9" w:themeFill="background1" w:themeFillShade="D9"/>
          </w:tcPr>
          <w:p w14:paraId="37FB1F42" w14:textId="77777777" w:rsidR="00E35682" w:rsidRPr="003D63BA" w:rsidRDefault="00E35682" w:rsidP="00E35682">
            <w:pPr>
              <w:pStyle w:val="broodtekst"/>
              <w:rPr>
                <w:b/>
              </w:rPr>
            </w:pPr>
            <w:r w:rsidRPr="003D63BA">
              <w:rPr>
                <w:b/>
              </w:rPr>
              <w:t xml:space="preserve">Gegevens Opdrachtgever </w:t>
            </w:r>
          </w:p>
        </w:tc>
      </w:tr>
      <w:tr w:rsidR="00E35682" w:rsidRPr="003D63BA" w14:paraId="5DAF65A7" w14:textId="77777777" w:rsidTr="00D96291">
        <w:tc>
          <w:tcPr>
            <w:tcW w:w="3925" w:type="dxa"/>
          </w:tcPr>
          <w:p w14:paraId="4D6E64E4" w14:textId="77777777" w:rsidR="00E35682" w:rsidRPr="003D63BA" w:rsidRDefault="00E35682" w:rsidP="00E35682">
            <w:pPr>
              <w:pStyle w:val="broodtekst"/>
            </w:pPr>
            <w:r w:rsidRPr="003D63BA">
              <w:t>(statutaire) Opdrachtgever</w:t>
            </w:r>
          </w:p>
        </w:tc>
        <w:tc>
          <w:tcPr>
            <w:tcW w:w="3926" w:type="dxa"/>
          </w:tcPr>
          <w:p w14:paraId="1F215B11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3C356B1D" w14:textId="77777777" w:rsidTr="00D96291">
        <w:tc>
          <w:tcPr>
            <w:tcW w:w="3925" w:type="dxa"/>
          </w:tcPr>
          <w:p w14:paraId="2CDBA6A3" w14:textId="77777777" w:rsidR="00E35682" w:rsidRPr="003D63BA" w:rsidRDefault="00E35682" w:rsidP="00E35682">
            <w:pPr>
              <w:pStyle w:val="broodtekst"/>
            </w:pPr>
            <w:r w:rsidRPr="003D63BA">
              <w:t>Adres</w:t>
            </w:r>
          </w:p>
        </w:tc>
        <w:tc>
          <w:tcPr>
            <w:tcW w:w="3926" w:type="dxa"/>
          </w:tcPr>
          <w:p w14:paraId="0194956F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4E36A22F" w14:textId="77777777" w:rsidTr="00D96291">
        <w:tc>
          <w:tcPr>
            <w:tcW w:w="3925" w:type="dxa"/>
          </w:tcPr>
          <w:p w14:paraId="685AFC52" w14:textId="77777777" w:rsidR="00E35682" w:rsidRPr="003D63BA" w:rsidRDefault="00E35682" w:rsidP="00E35682">
            <w:pPr>
              <w:pStyle w:val="broodtekst"/>
            </w:pPr>
            <w:r w:rsidRPr="003D63BA">
              <w:t>Postcode en Plaats</w:t>
            </w:r>
          </w:p>
        </w:tc>
        <w:tc>
          <w:tcPr>
            <w:tcW w:w="3926" w:type="dxa"/>
          </w:tcPr>
          <w:p w14:paraId="058EB15B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078ED1A1" w14:textId="77777777" w:rsidTr="00D96291">
        <w:tc>
          <w:tcPr>
            <w:tcW w:w="3925" w:type="dxa"/>
          </w:tcPr>
          <w:p w14:paraId="20F8D2C5" w14:textId="77777777" w:rsidR="00E35682" w:rsidRPr="003D63BA" w:rsidRDefault="00E35682" w:rsidP="00E35682">
            <w:pPr>
              <w:pStyle w:val="broodtekst"/>
            </w:pPr>
            <w:r w:rsidRPr="003D63BA">
              <w:t>Contactpersoon opdrachtgever</w:t>
            </w:r>
          </w:p>
        </w:tc>
        <w:tc>
          <w:tcPr>
            <w:tcW w:w="3926" w:type="dxa"/>
          </w:tcPr>
          <w:p w14:paraId="04BAA66A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2EBFCDD8" w14:textId="77777777" w:rsidTr="00D96291">
        <w:tc>
          <w:tcPr>
            <w:tcW w:w="3925" w:type="dxa"/>
          </w:tcPr>
          <w:p w14:paraId="0D0CCBE8" w14:textId="77777777" w:rsidR="00E35682" w:rsidRPr="003D63BA" w:rsidRDefault="00E35682" w:rsidP="00E35682">
            <w:pPr>
              <w:pStyle w:val="broodtekst"/>
            </w:pPr>
            <w:r w:rsidRPr="003D63BA">
              <w:t xml:space="preserve">Functie contactpersoon </w:t>
            </w:r>
          </w:p>
        </w:tc>
        <w:tc>
          <w:tcPr>
            <w:tcW w:w="3926" w:type="dxa"/>
          </w:tcPr>
          <w:p w14:paraId="3EF74285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79142603" w14:textId="77777777" w:rsidTr="00D96291">
        <w:tc>
          <w:tcPr>
            <w:tcW w:w="3925" w:type="dxa"/>
          </w:tcPr>
          <w:p w14:paraId="0F48B608" w14:textId="77777777" w:rsidR="00E35682" w:rsidRPr="003D63BA" w:rsidRDefault="00E35682" w:rsidP="00E35682">
            <w:pPr>
              <w:pStyle w:val="broodtekst"/>
            </w:pPr>
            <w:r w:rsidRPr="003D63BA">
              <w:t>Telefoonnummer</w:t>
            </w:r>
          </w:p>
        </w:tc>
        <w:tc>
          <w:tcPr>
            <w:tcW w:w="3926" w:type="dxa"/>
          </w:tcPr>
          <w:p w14:paraId="737C0D39" w14:textId="77777777" w:rsidR="00E35682" w:rsidRPr="003D63BA" w:rsidRDefault="00E35682" w:rsidP="00E35682">
            <w:pPr>
              <w:pStyle w:val="broodtekst"/>
            </w:pPr>
          </w:p>
        </w:tc>
      </w:tr>
      <w:tr w:rsidR="00E35682" w:rsidRPr="003D63BA" w14:paraId="49BD761E" w14:textId="77777777" w:rsidTr="00D96291">
        <w:tc>
          <w:tcPr>
            <w:tcW w:w="3925" w:type="dxa"/>
          </w:tcPr>
          <w:p w14:paraId="150326EC" w14:textId="56F5497D" w:rsidR="00E35682" w:rsidRPr="003D63BA" w:rsidRDefault="007129A9" w:rsidP="00E35682">
            <w:pPr>
              <w:pStyle w:val="broodtekst"/>
            </w:pPr>
            <w:r>
              <w:t>E-</w:t>
            </w:r>
            <w:r w:rsidR="00E35682" w:rsidRPr="003D63BA">
              <w:t>mailadres</w:t>
            </w:r>
          </w:p>
        </w:tc>
        <w:tc>
          <w:tcPr>
            <w:tcW w:w="3926" w:type="dxa"/>
          </w:tcPr>
          <w:p w14:paraId="34F8D984" w14:textId="77777777" w:rsidR="00E35682" w:rsidRPr="003D63BA" w:rsidRDefault="00E35682" w:rsidP="00E35682">
            <w:pPr>
              <w:pStyle w:val="broodtekst"/>
            </w:pPr>
          </w:p>
        </w:tc>
      </w:tr>
    </w:tbl>
    <w:p w14:paraId="1BC647C0" w14:textId="77777777" w:rsidR="009D6F73" w:rsidRPr="003D63BA" w:rsidRDefault="009D6F73" w:rsidP="009D6F73">
      <w:pPr>
        <w:spacing w:line="240" w:lineRule="auto"/>
      </w:pPr>
    </w:p>
    <w:bookmarkEnd w:id="1"/>
    <w:bookmarkEnd w:id="2"/>
    <w:p w14:paraId="20BB3F95" w14:textId="038C73EF" w:rsidR="009D6F73" w:rsidRDefault="009D6F73" w:rsidP="009D6F73">
      <w:pPr>
        <w:spacing w:line="240" w:lineRule="auto"/>
      </w:pPr>
    </w:p>
    <w:sectPr w:rsidR="009D6F73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87DCA" w14:textId="77777777" w:rsidR="009A386B" w:rsidRDefault="009A386B" w:rsidP="0088501B">
      <w:r>
        <w:separator/>
      </w:r>
    </w:p>
  </w:endnote>
  <w:endnote w:type="continuationSeparator" w:id="0">
    <w:p w14:paraId="5711AC78" w14:textId="77777777" w:rsidR="009A386B" w:rsidRDefault="009A386B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f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903A" w14:textId="77777777" w:rsidR="00EC425A" w:rsidRDefault="00EC42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FC48" w14:textId="77777777" w:rsidR="00EC425A" w:rsidRPr="008A5B27" w:rsidRDefault="00EC425A" w:rsidP="00EC425A">
    <w:pPr>
      <w:pStyle w:val="Voettekst"/>
      <w:rPr>
        <w:szCs w:val="13"/>
      </w:rPr>
    </w:pPr>
    <w:r w:rsidRPr="008A5B27">
      <w:rPr>
        <w:szCs w:val="13"/>
      </w:rPr>
      <w:t>RWS BEDRIJFSVERTROUWELIJK</w:t>
    </w:r>
  </w:p>
  <w:p w14:paraId="25694A39" w14:textId="3D87E9BE" w:rsidR="00EC425A" w:rsidRDefault="00EC425A" w:rsidP="00EC425A">
    <w:pPr>
      <w:pStyle w:val="Voettekst"/>
    </w:pPr>
    <w:r>
      <w:rPr>
        <w:sz w:val="16"/>
        <w:szCs w:val="16"/>
      </w:rPr>
      <w:t xml:space="preserve">Bijlage </w:t>
    </w:r>
    <w:r>
      <w:rPr>
        <w:sz w:val="16"/>
        <w:szCs w:val="16"/>
      </w:rPr>
      <w:t>5</w:t>
    </w:r>
    <w:r>
      <w:rPr>
        <w:sz w:val="16"/>
        <w:szCs w:val="16"/>
      </w:rPr>
      <w:t xml:space="preserve"> bij model Selectieleidraad </w:t>
    </w:r>
  </w:p>
  <w:p w14:paraId="01B85E2C" w14:textId="77777777" w:rsidR="00EC425A" w:rsidRDefault="00EC42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7FA0" w14:textId="77777777" w:rsidR="00EC425A" w:rsidRDefault="00EC42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E028" w14:textId="77777777" w:rsidR="009A386B" w:rsidRDefault="009A386B" w:rsidP="0088501B">
      <w:r>
        <w:separator/>
      </w:r>
    </w:p>
  </w:footnote>
  <w:footnote w:type="continuationSeparator" w:id="0">
    <w:p w14:paraId="6661F003" w14:textId="77777777" w:rsidR="009A386B" w:rsidRDefault="009A386B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BF3D" w14:textId="77777777" w:rsidR="00EC425A" w:rsidRDefault="00EC42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A11F" w14:textId="77777777" w:rsidR="00EC425A" w:rsidRPr="00476317" w:rsidRDefault="00EC425A" w:rsidP="00EC425A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3E89E1AC">
        <v:rect id="_x0000_i1025" style="width:0;height:.75pt" o:hralign="center" o:hrstd="t" o:hrnoshade="t" o:hr="t" fillcolor="black" stroked="f">
          <v:imagedata r:id="rId1" o:title=""/>
        </v:rect>
      </w:pict>
    </w:r>
  </w:p>
  <w:p w14:paraId="1A8D1FD8" w14:textId="77777777" w:rsidR="00EC425A" w:rsidRPr="00476317" w:rsidRDefault="00EC425A" w:rsidP="00EC425A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Pr="009B06C3">
      <w:rPr>
        <w:rFonts w:cs="V&amp;W Syntax (Adobe)"/>
      </w:rPr>
      <w:t>3121</w:t>
    </w:r>
    <w:r>
      <w:rPr>
        <w:rFonts w:cs="V&amp;W Syntax (Adobe)"/>
      </w:rPr>
      <w:t>724</w:t>
    </w:r>
  </w:p>
  <w:p w14:paraId="330B656E" w14:textId="77777777" w:rsidR="00EC425A" w:rsidRDefault="00EC425A" w:rsidP="00EC425A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4AA362F1">
        <v:rect id="_x0000_i1026" style="width:0;height:.75pt" o:hralign="center" o:hrstd="t" o:hrnoshade="t" o:hr="t" fillcolor="black" stroked="f">
          <v:imagedata r:id="rId1" o:title=""/>
        </v:rect>
      </w:pict>
    </w:r>
  </w:p>
  <w:p w14:paraId="6585EA97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9F21" w14:textId="77777777" w:rsidR="00EC425A" w:rsidRDefault="00EC425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30F"/>
    <w:multiLevelType w:val="multilevel"/>
    <w:tmpl w:val="A552D05C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3" w15:restartNumberingAfterBreak="0">
    <w:nsid w:val="2121148E"/>
    <w:multiLevelType w:val="multilevel"/>
    <w:tmpl w:val="C85A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F2943"/>
    <w:multiLevelType w:val="multilevel"/>
    <w:tmpl w:val="57EE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31CB79D8"/>
    <w:multiLevelType w:val="multilevel"/>
    <w:tmpl w:val="06962652"/>
    <w:numStyleLink w:val="Lijststijl"/>
  </w:abstractNum>
  <w:num w:numId="1" w16cid:durableId="254096589">
    <w:abstractNumId w:val="2"/>
  </w:num>
  <w:num w:numId="2" w16cid:durableId="55279498">
    <w:abstractNumId w:val="1"/>
  </w:num>
  <w:num w:numId="3" w16cid:durableId="532961910">
    <w:abstractNumId w:val="6"/>
  </w:num>
  <w:num w:numId="4" w16cid:durableId="236325131">
    <w:abstractNumId w:val="5"/>
  </w:num>
  <w:num w:numId="5" w16cid:durableId="566495498">
    <w:abstractNumId w:val="0"/>
  </w:num>
  <w:num w:numId="6" w16cid:durableId="745998717">
    <w:abstractNumId w:val="3"/>
  </w:num>
  <w:num w:numId="7" w16cid:durableId="140347989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73"/>
    <w:rsid w:val="00011FFF"/>
    <w:rsid w:val="00023D4F"/>
    <w:rsid w:val="00041D9F"/>
    <w:rsid w:val="00043163"/>
    <w:rsid w:val="00056D70"/>
    <w:rsid w:val="0009035B"/>
    <w:rsid w:val="000A7E7E"/>
    <w:rsid w:val="000B3F94"/>
    <w:rsid w:val="000E1F3B"/>
    <w:rsid w:val="00173156"/>
    <w:rsid w:val="00185175"/>
    <w:rsid w:val="00190E7D"/>
    <w:rsid w:val="001D6F03"/>
    <w:rsid w:val="00220D24"/>
    <w:rsid w:val="00250FEF"/>
    <w:rsid w:val="00267D86"/>
    <w:rsid w:val="002A6578"/>
    <w:rsid w:val="002B1092"/>
    <w:rsid w:val="002C38F8"/>
    <w:rsid w:val="002D7D93"/>
    <w:rsid w:val="002E0FD2"/>
    <w:rsid w:val="0038549E"/>
    <w:rsid w:val="003C0C2E"/>
    <w:rsid w:val="003C4BF2"/>
    <w:rsid w:val="003D51FB"/>
    <w:rsid w:val="003E552C"/>
    <w:rsid w:val="003F5EB0"/>
    <w:rsid w:val="003F6EDB"/>
    <w:rsid w:val="0040142D"/>
    <w:rsid w:val="0040571B"/>
    <w:rsid w:val="00425B60"/>
    <w:rsid w:val="00450447"/>
    <w:rsid w:val="004B0EA1"/>
    <w:rsid w:val="004B3948"/>
    <w:rsid w:val="004B4D8A"/>
    <w:rsid w:val="004B5E82"/>
    <w:rsid w:val="004D766D"/>
    <w:rsid w:val="004E3E6D"/>
    <w:rsid w:val="0050525D"/>
    <w:rsid w:val="00562B65"/>
    <w:rsid w:val="005A4FBE"/>
    <w:rsid w:val="005B121C"/>
    <w:rsid w:val="005D2CF1"/>
    <w:rsid w:val="005D7E58"/>
    <w:rsid w:val="005E046F"/>
    <w:rsid w:val="005E2E7A"/>
    <w:rsid w:val="006006F5"/>
    <w:rsid w:val="00650A9B"/>
    <w:rsid w:val="006A7151"/>
    <w:rsid w:val="006D2E66"/>
    <w:rsid w:val="006F42D7"/>
    <w:rsid w:val="007129A9"/>
    <w:rsid w:val="007435A7"/>
    <w:rsid w:val="007533C2"/>
    <w:rsid w:val="00761BC1"/>
    <w:rsid w:val="00781B7C"/>
    <w:rsid w:val="007A69FA"/>
    <w:rsid w:val="007A7917"/>
    <w:rsid w:val="007B49D5"/>
    <w:rsid w:val="007B7884"/>
    <w:rsid w:val="007E6FBC"/>
    <w:rsid w:val="007F4AEA"/>
    <w:rsid w:val="008134D0"/>
    <w:rsid w:val="00820D49"/>
    <w:rsid w:val="0088386A"/>
    <w:rsid w:val="008844CD"/>
    <w:rsid w:val="0088501B"/>
    <w:rsid w:val="008D2753"/>
    <w:rsid w:val="008D7C6F"/>
    <w:rsid w:val="008E3581"/>
    <w:rsid w:val="008E6AFB"/>
    <w:rsid w:val="00905289"/>
    <w:rsid w:val="00933688"/>
    <w:rsid w:val="00997FB1"/>
    <w:rsid w:val="009A386B"/>
    <w:rsid w:val="009C5CF5"/>
    <w:rsid w:val="009D6F73"/>
    <w:rsid w:val="00A06CB7"/>
    <w:rsid w:val="00A2153A"/>
    <w:rsid w:val="00A32591"/>
    <w:rsid w:val="00A3420D"/>
    <w:rsid w:val="00A77ABF"/>
    <w:rsid w:val="00A863E9"/>
    <w:rsid w:val="00A95252"/>
    <w:rsid w:val="00B022C4"/>
    <w:rsid w:val="00B559E9"/>
    <w:rsid w:val="00B60841"/>
    <w:rsid w:val="00B72222"/>
    <w:rsid w:val="00B80650"/>
    <w:rsid w:val="00BC0081"/>
    <w:rsid w:val="00BE7815"/>
    <w:rsid w:val="00C34B86"/>
    <w:rsid w:val="00C36FAA"/>
    <w:rsid w:val="00C71133"/>
    <w:rsid w:val="00C7329D"/>
    <w:rsid w:val="00CA55CC"/>
    <w:rsid w:val="00CA6B22"/>
    <w:rsid w:val="00CB3317"/>
    <w:rsid w:val="00D44F84"/>
    <w:rsid w:val="00DA3555"/>
    <w:rsid w:val="00DC4326"/>
    <w:rsid w:val="00DE315C"/>
    <w:rsid w:val="00E35682"/>
    <w:rsid w:val="00E456EE"/>
    <w:rsid w:val="00E616D6"/>
    <w:rsid w:val="00E73E42"/>
    <w:rsid w:val="00E7682B"/>
    <w:rsid w:val="00EA6CED"/>
    <w:rsid w:val="00EC425A"/>
    <w:rsid w:val="00ED7AB9"/>
    <w:rsid w:val="00EE5BBE"/>
    <w:rsid w:val="00F00500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895E1"/>
  <w15:chartTrackingRefBased/>
  <w15:docId w15:val="{053DCC61-23E6-4CC7-832C-6E753089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6F73"/>
    <w:pPr>
      <w:spacing w:line="276" w:lineRule="auto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1"/>
      </w:numPr>
    </w:pPr>
  </w:style>
  <w:style w:type="numbering" w:customStyle="1" w:styleId="Stijl2">
    <w:name w:val="Stijl2"/>
    <w:uiPriority w:val="99"/>
    <w:rsid w:val="00FF0FEF"/>
    <w:pPr>
      <w:numPr>
        <w:numId w:val="2"/>
      </w:numPr>
    </w:pPr>
  </w:style>
  <w:style w:type="paragraph" w:styleId="Lijstalinea">
    <w:name w:val="List Paragraph"/>
    <w:aliases w:val="Kop 1.1,Paragraaf zonder nummering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3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aliases w:val="Kop 1.1 Char,Paragraaf zonder nummering Char"/>
    <w:basedOn w:val="Standaardalinea-lettertype"/>
    <w:link w:val="Lijstalinea"/>
    <w:uiPriority w:val="34"/>
    <w:rsid w:val="003D51FB"/>
    <w:rPr>
      <w:rFonts w:ascii="Verdana" w:eastAsia="DejaVu Sans" w:hAnsi="Verdana" w:cs="Times New Roman"/>
      <w:szCs w:val="24"/>
      <w:lang w:eastAsia="nl-NL"/>
    </w:rPr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  <w:rPr>
      <w:rFonts w:ascii="Verdana" w:eastAsia="DejaVu Sans" w:hAnsi="Verdana" w:cs="Times New Roman"/>
      <w:szCs w:val="24"/>
      <w:lang w:eastAsia="nl-NL"/>
    </w:rPr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4"/>
      </w:numPr>
    </w:pPr>
  </w:style>
  <w:style w:type="paragraph" w:customStyle="1" w:styleId="broodtekst">
    <w:name w:val="broodtekst"/>
    <w:basedOn w:val="Standaard"/>
    <w:link w:val="broodtekstChar3"/>
    <w:rsid w:val="009D6F7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9D6F73"/>
    <w:pPr>
      <w:pageBreakBefore/>
      <w:numPr>
        <w:numId w:val="5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9D6F73"/>
    <w:pPr>
      <w:numPr>
        <w:ilvl w:val="1"/>
        <w:numId w:val="5"/>
      </w:numPr>
      <w:tabs>
        <w:tab w:val="clear" w:pos="0"/>
      </w:tabs>
      <w:spacing w:before="240"/>
      <w:ind w:left="792" w:hanging="432"/>
    </w:pPr>
    <w:rPr>
      <w:b/>
    </w:rPr>
  </w:style>
  <w:style w:type="paragraph" w:customStyle="1" w:styleId="Subparagraaf">
    <w:name w:val="Subparagraaf"/>
    <w:basedOn w:val="broodtekst"/>
    <w:next w:val="broodtekst"/>
    <w:qFormat/>
    <w:rsid w:val="009D6F73"/>
    <w:pPr>
      <w:numPr>
        <w:ilvl w:val="2"/>
        <w:numId w:val="5"/>
      </w:numPr>
      <w:tabs>
        <w:tab w:val="clear" w:pos="0"/>
      </w:tabs>
      <w:spacing w:before="240"/>
      <w:ind w:left="1224" w:hanging="504"/>
    </w:pPr>
    <w:rPr>
      <w:i/>
    </w:rPr>
  </w:style>
  <w:style w:type="character" w:customStyle="1" w:styleId="broodtekstChar3">
    <w:name w:val="broodtekst Char3"/>
    <w:link w:val="broodtekst"/>
    <w:locked/>
    <w:rsid w:val="009D6F73"/>
    <w:rPr>
      <w:rFonts w:ascii="Verdana" w:eastAsia="DejaVu Sans" w:hAnsi="Verdana" w:cs="Times New Roman"/>
      <w:szCs w:val="20"/>
      <w:lang w:eastAsia="nl-NL"/>
    </w:rPr>
  </w:style>
  <w:style w:type="character" w:customStyle="1" w:styleId="GenummerdHoofdstukChar">
    <w:name w:val="GenummerdHoofdstuk Char"/>
    <w:link w:val="GenummerdHoofdstuk"/>
    <w:locked/>
    <w:rsid w:val="009D6F73"/>
    <w:rPr>
      <w:rFonts w:ascii="Verdana" w:eastAsia="DejaVu Sans" w:hAnsi="Verdana" w:cs="Times New Roman"/>
      <w:sz w:val="24"/>
      <w:szCs w:val="20"/>
      <w:lang w:eastAsia="nl-NL"/>
    </w:rPr>
  </w:style>
  <w:style w:type="paragraph" w:customStyle="1" w:styleId="Default">
    <w:name w:val="Default"/>
    <w:rsid w:val="009D6F73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03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035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035B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03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035B"/>
    <w:rPr>
      <w:rFonts w:ascii="Verdana" w:eastAsia="DejaVu Sans" w:hAnsi="Verdana" w:cs="Times New Roman"/>
      <w:b/>
      <w:bCs/>
      <w:sz w:val="20"/>
      <w:szCs w:val="20"/>
      <w:lang w:eastAsia="nl-NL"/>
    </w:rPr>
  </w:style>
  <w:style w:type="character" w:styleId="Hyperlink">
    <w:name w:val="Hyperlink"/>
    <w:uiPriority w:val="99"/>
    <w:rsid w:val="008D7C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Struijk, Paulien (CD)</dc:creator>
  <cp:keywords/>
  <dc:description/>
  <cp:lastModifiedBy>Lo-Kioeng-Shioe, Dina (RWS GPO)</cp:lastModifiedBy>
  <cp:revision>55</cp:revision>
  <dcterms:created xsi:type="dcterms:W3CDTF">2021-12-02T09:59:00Z</dcterms:created>
  <dcterms:modified xsi:type="dcterms:W3CDTF">2026-05-28T13:34:00Z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51b40b-b0d3-4674-939c-d9f10b9a3b25_Enabled">
    <vt:lpwstr>true</vt:lpwstr>
  </property>
  <property fmtid="{D5CDD505-2E9C-101B-9397-08002B2CF9AE}" pid="3" name="MSIP_Label_dc51b40b-b0d3-4674-939c-d9f10b9a3b25_SetDate">
    <vt:lpwstr>2026-05-28T04:33:44Z</vt:lpwstr>
  </property>
  <property fmtid="{D5CDD505-2E9C-101B-9397-08002B2CF9AE}" pid="4" name="MSIP_Label_dc51b40b-b0d3-4674-939c-d9f10b9a3b25_Method">
    <vt:lpwstr>Privileged</vt:lpwstr>
  </property>
  <property fmtid="{D5CDD505-2E9C-101B-9397-08002B2CF9AE}" pid="5" name="MSIP_Label_dc51b40b-b0d3-4674-939c-d9f10b9a3b25_Name">
    <vt:lpwstr>Bedrijfsintern</vt:lpwstr>
  </property>
  <property fmtid="{D5CDD505-2E9C-101B-9397-08002B2CF9AE}" pid="6" name="MSIP_Label_dc51b40b-b0d3-4674-939c-d9f10b9a3b25_SiteId">
    <vt:lpwstr>c37ef212-d4a3-44b6-92df-0d1dff85604f</vt:lpwstr>
  </property>
  <property fmtid="{D5CDD505-2E9C-101B-9397-08002B2CF9AE}" pid="7" name="MSIP_Label_dc51b40b-b0d3-4674-939c-d9f10b9a3b25_ActionId">
    <vt:lpwstr>1fca5070-6f5a-4cd3-8b14-4890455763f1</vt:lpwstr>
  </property>
  <property fmtid="{D5CDD505-2E9C-101B-9397-08002B2CF9AE}" pid="8" name="MSIP_Label_dc51b40b-b0d3-4674-939c-d9f10b9a3b25_ContentBits">
    <vt:lpwstr>0</vt:lpwstr>
  </property>
  <property fmtid="{D5CDD505-2E9C-101B-9397-08002B2CF9AE}" pid="9" name="MSIP_Label_dc51b40b-b0d3-4674-939c-d9f10b9a3b25_Tag">
    <vt:lpwstr>10, 0, 1, 1</vt:lpwstr>
  </property>
</Properties>
</file>