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FF4C" w14:textId="77777777" w:rsidR="00C106FB" w:rsidRPr="003D63BA" w:rsidRDefault="00C106FB" w:rsidP="00C106FB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25580648"/>
      <w:r w:rsidRPr="003D63BA">
        <w:t>Bijlage 2</w:t>
      </w:r>
      <w:r w:rsidRPr="003D63BA">
        <w:tab/>
        <w:t>Aanmeldformulier</w:t>
      </w:r>
      <w:bookmarkEnd w:id="0"/>
    </w:p>
    <w:p w14:paraId="29C0FCD9" w14:textId="77777777" w:rsidR="00C106FB" w:rsidRPr="003D63BA" w:rsidRDefault="00C106FB" w:rsidP="00C106FB">
      <w:pPr>
        <w:pStyle w:val="broodtekst"/>
        <w:spacing w:line="240" w:lineRule="auto"/>
      </w:pPr>
    </w:p>
    <w:p w14:paraId="6BB0DC6F" w14:textId="77777777" w:rsidR="00C106FB" w:rsidRPr="003D63BA" w:rsidRDefault="00C106FB" w:rsidP="00C106FB">
      <w:pPr>
        <w:pStyle w:val="broodtekst"/>
        <w:spacing w:line="240" w:lineRule="auto"/>
      </w:pPr>
    </w:p>
    <w:p w14:paraId="7B0572BA" w14:textId="77777777" w:rsidR="00C106FB" w:rsidRPr="003D63BA" w:rsidRDefault="00C106FB" w:rsidP="00C106FB">
      <w:pPr>
        <w:pStyle w:val="broodtekst"/>
        <w:spacing w:line="240" w:lineRule="auto"/>
      </w:pPr>
      <w:r w:rsidRPr="003D63BA">
        <w:t xml:space="preserve">Deze Bijlage (MS-Word) wordt digitaal beschikbaar gesteld via </w:t>
      </w:r>
      <w:proofErr w:type="spellStart"/>
      <w:r w:rsidRPr="003D63BA">
        <w:t>TenderNed</w:t>
      </w:r>
      <w:proofErr w:type="spellEnd"/>
      <w:r w:rsidRPr="003D63BA">
        <w:t>.</w:t>
      </w:r>
    </w:p>
    <w:p w14:paraId="1B0F32B3" w14:textId="77777777" w:rsidR="00C106FB" w:rsidRPr="003D63BA" w:rsidRDefault="00C106FB" w:rsidP="00C106FB">
      <w:pPr>
        <w:pStyle w:val="broodtekst"/>
        <w:spacing w:line="240" w:lineRule="auto"/>
      </w:pPr>
    </w:p>
    <w:p w14:paraId="3118AA83" w14:textId="77777777" w:rsidR="00C106FB" w:rsidRPr="003D63BA" w:rsidRDefault="00C106FB" w:rsidP="00C106FB">
      <w:pPr>
        <w:pStyle w:val="broodtekst"/>
        <w:spacing w:line="240" w:lineRule="auto"/>
      </w:pPr>
      <w:r w:rsidRPr="003D63BA">
        <w:t>De hierna te noemen Gegadigde(n)</w:t>
      </w:r>
      <w:r w:rsidRPr="003D63BA">
        <w:rPr>
          <w:rStyle w:val="Voetnootmarkering"/>
        </w:rPr>
        <w:footnoteReference w:id="1"/>
      </w:r>
      <w:r w:rsidRPr="003D63BA">
        <w:t>:</w:t>
      </w:r>
    </w:p>
    <w:p w14:paraId="1A5220E2" w14:textId="77777777" w:rsidR="00C106FB" w:rsidRPr="003D63BA" w:rsidRDefault="00C106FB" w:rsidP="00C106FB">
      <w:pPr>
        <w:pStyle w:val="broodtekst"/>
        <w:spacing w:line="240" w:lineRule="auto"/>
      </w:pPr>
    </w:p>
    <w:p w14:paraId="5BC447E8" w14:textId="77777777" w:rsidR="00C106FB" w:rsidRPr="003D63BA" w:rsidRDefault="00C106FB" w:rsidP="00C106FB">
      <w:pPr>
        <w:pStyle w:val="broodtekst"/>
        <w:spacing w:line="240" w:lineRule="auto"/>
      </w:pPr>
      <w:r w:rsidRPr="003D63BA">
        <w:rPr>
          <w:b/>
        </w:rPr>
        <w:t>A</w:t>
      </w:r>
      <w:r w:rsidRPr="003D63BA">
        <w:t xml:space="preserve">)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t xml:space="preserve"> </w:t>
      </w:r>
      <w:r w:rsidRPr="003D63BA">
        <w:rPr>
          <w:rStyle w:val="Voetnootmarkering"/>
        </w:rPr>
        <w:footnoteReference w:id="2"/>
      </w:r>
      <w:r w:rsidRPr="003D63BA">
        <w:t>,</w:t>
      </w:r>
      <w:r w:rsidRPr="003D63BA">
        <w:tab/>
      </w:r>
      <w:r w:rsidRPr="003D63BA">
        <w:tab/>
      </w:r>
    </w:p>
    <w:p w14:paraId="140765E7" w14:textId="77777777" w:rsidR="00C106FB" w:rsidRPr="003D63BA" w:rsidRDefault="00C106FB" w:rsidP="00C106FB">
      <w:pPr>
        <w:pStyle w:val="broodtekst"/>
        <w:spacing w:line="240" w:lineRule="auto"/>
      </w:pPr>
      <w:r w:rsidRPr="003D63BA">
        <w:tab/>
      </w:r>
      <w:proofErr w:type="gramStart"/>
      <w:r w:rsidRPr="003D63BA">
        <w:t>gevestigd</w:t>
      </w:r>
      <w:proofErr w:type="gramEnd"/>
      <w:r w:rsidRPr="003D63BA">
        <w:t xml:space="preserve"> te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t xml:space="preserve"> </w:t>
      </w:r>
      <w:r w:rsidRPr="003D63BA">
        <w:rPr>
          <w:rStyle w:val="Voetnootmarkering"/>
        </w:rPr>
        <w:footnoteReference w:id="3"/>
      </w:r>
      <w:r w:rsidRPr="003D63BA">
        <w:t>,</w:t>
      </w:r>
      <w:r w:rsidRPr="003D63BA">
        <w:tab/>
      </w:r>
      <w:r w:rsidRPr="003D63BA">
        <w:tab/>
      </w:r>
    </w:p>
    <w:p w14:paraId="7ADD017E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nummer</w:t>
      </w:r>
      <w:proofErr w:type="gramEnd"/>
      <w:r w:rsidRPr="003D63BA">
        <w:t xml:space="preserve"> van inschrijving in het handelsregister</w:t>
      </w:r>
      <w:r w:rsidRPr="003D63BA">
        <w:rPr>
          <w:rStyle w:val="Voetnootmarkering"/>
        </w:rPr>
        <w:footnoteReference w:id="4"/>
      </w:r>
      <w:r w:rsidRPr="003D63BA">
        <w:t xml:space="preserve">, </w:t>
      </w:r>
    </w:p>
    <w:p w14:paraId="0B8F2FEB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dan</w:t>
      </w:r>
      <w:proofErr w:type="gramEnd"/>
      <w:r w:rsidRPr="003D63BA">
        <w:t xml:space="preserve"> wel een overeenkomstig register van het land van vestiging </w:t>
      </w:r>
    </w:p>
    <w:p w14:paraId="0F2E08A4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van</w:t>
      </w:r>
      <w:proofErr w:type="gramEnd"/>
      <w:r w:rsidRPr="003D63BA">
        <w:t xml:space="preserve"> de onderneming: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proofErr w:type="gramStart"/>
      <w:r w:rsidRPr="003D63BA">
        <w:rPr>
          <w:u w:val="single"/>
        </w:rPr>
        <w:tab/>
      </w:r>
      <w:r w:rsidRPr="003D63BA">
        <w:t xml:space="preserve"> ,</w:t>
      </w:r>
      <w:proofErr w:type="gramEnd"/>
    </w:p>
    <w:p w14:paraId="740E2CE1" w14:textId="77777777" w:rsidR="00C106FB" w:rsidRPr="003D63BA" w:rsidRDefault="00C106FB" w:rsidP="00C106FB">
      <w:pPr>
        <w:pStyle w:val="broodtekst"/>
        <w:spacing w:line="240" w:lineRule="auto"/>
      </w:pPr>
      <w:r w:rsidRPr="003D63BA">
        <w:rPr>
          <w:b/>
        </w:rPr>
        <w:t>B</w:t>
      </w:r>
      <w:r w:rsidRPr="003D63BA">
        <w:t xml:space="preserve">)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proofErr w:type="gramStart"/>
      <w:r w:rsidRPr="003D63BA">
        <w:rPr>
          <w:u w:val="single"/>
        </w:rPr>
        <w:tab/>
      </w:r>
      <w:r w:rsidRPr="003D63BA">
        <w:t xml:space="preserve"> ,</w:t>
      </w:r>
      <w:proofErr w:type="gramEnd"/>
      <w:r w:rsidRPr="003D63BA">
        <w:tab/>
      </w:r>
      <w:r w:rsidRPr="003D63BA">
        <w:tab/>
      </w:r>
      <w:r w:rsidRPr="003D63BA">
        <w:tab/>
        <w:t xml:space="preserve">gevestigd te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proofErr w:type="gramStart"/>
      <w:r w:rsidRPr="003D63BA">
        <w:rPr>
          <w:u w:val="single"/>
        </w:rPr>
        <w:tab/>
      </w:r>
      <w:r w:rsidRPr="003D63BA">
        <w:t xml:space="preserve"> ,</w:t>
      </w:r>
      <w:proofErr w:type="gramEnd"/>
      <w:r w:rsidRPr="003D63BA">
        <w:tab/>
      </w:r>
      <w:r w:rsidRPr="003D63BA">
        <w:tab/>
      </w:r>
    </w:p>
    <w:p w14:paraId="5EDCA182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nummer</w:t>
      </w:r>
      <w:proofErr w:type="gramEnd"/>
      <w:r w:rsidRPr="003D63BA">
        <w:t xml:space="preserve"> van inschrijving in het handelsregister, </w:t>
      </w:r>
    </w:p>
    <w:p w14:paraId="512CD61C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dan</w:t>
      </w:r>
      <w:proofErr w:type="gramEnd"/>
      <w:r w:rsidRPr="003D63BA">
        <w:t xml:space="preserve"> wel een overeenkomstig register van het land van vestiging </w:t>
      </w:r>
    </w:p>
    <w:p w14:paraId="401EE0DD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van</w:t>
      </w:r>
      <w:proofErr w:type="gramEnd"/>
      <w:r w:rsidRPr="003D63BA">
        <w:t xml:space="preserve"> de onderneming: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proofErr w:type="gramStart"/>
      <w:r w:rsidRPr="003D63BA">
        <w:rPr>
          <w:u w:val="single"/>
        </w:rPr>
        <w:tab/>
      </w:r>
      <w:r w:rsidRPr="003D63BA">
        <w:t xml:space="preserve"> ,</w:t>
      </w:r>
      <w:proofErr w:type="gramEnd"/>
    </w:p>
    <w:p w14:paraId="7BA55F50" w14:textId="77777777" w:rsidR="00C106FB" w:rsidRPr="003D63BA" w:rsidRDefault="00C106FB" w:rsidP="00C106FB">
      <w:pPr>
        <w:pStyle w:val="broodtekst"/>
        <w:spacing w:line="240" w:lineRule="auto"/>
      </w:pPr>
      <w:r w:rsidRPr="003D63BA">
        <w:rPr>
          <w:b/>
        </w:rPr>
        <w:t>C</w:t>
      </w:r>
      <w:r w:rsidRPr="003D63BA">
        <w:t xml:space="preserve">)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t xml:space="preserve"> ,</w:t>
      </w:r>
      <w:r w:rsidRPr="003D63BA">
        <w:tab/>
      </w:r>
      <w:r w:rsidRPr="003D63BA">
        <w:tab/>
      </w:r>
    </w:p>
    <w:p w14:paraId="124688E2" w14:textId="77777777" w:rsidR="00C106FB" w:rsidRPr="003D63BA" w:rsidRDefault="00C106FB" w:rsidP="00C106FB">
      <w:pPr>
        <w:pStyle w:val="broodtekst"/>
        <w:spacing w:line="240" w:lineRule="auto"/>
      </w:pPr>
      <w:r w:rsidRPr="003D63BA">
        <w:tab/>
      </w:r>
      <w:proofErr w:type="gramStart"/>
      <w:r w:rsidRPr="003D63BA">
        <w:t>gevestigd</w:t>
      </w:r>
      <w:proofErr w:type="gramEnd"/>
      <w:r w:rsidRPr="003D63BA">
        <w:t xml:space="preserve"> te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proofErr w:type="gramStart"/>
      <w:r w:rsidRPr="003D63BA">
        <w:rPr>
          <w:u w:val="single"/>
        </w:rPr>
        <w:tab/>
      </w:r>
      <w:r w:rsidRPr="003D63BA">
        <w:t xml:space="preserve"> ,</w:t>
      </w:r>
      <w:proofErr w:type="gramEnd"/>
      <w:r w:rsidRPr="003D63BA">
        <w:tab/>
      </w:r>
      <w:r w:rsidRPr="003D63BA">
        <w:tab/>
      </w:r>
    </w:p>
    <w:p w14:paraId="36FE13A7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nummer</w:t>
      </w:r>
      <w:proofErr w:type="gramEnd"/>
      <w:r w:rsidRPr="003D63BA">
        <w:t xml:space="preserve"> van inschrijving in het handelsregister, </w:t>
      </w:r>
    </w:p>
    <w:p w14:paraId="4C44C76E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dan</w:t>
      </w:r>
      <w:proofErr w:type="gramEnd"/>
      <w:r w:rsidRPr="003D63BA">
        <w:t xml:space="preserve"> wel een overeenkomstig register van het land van vestiging </w:t>
      </w:r>
    </w:p>
    <w:p w14:paraId="05A3B808" w14:textId="77777777" w:rsidR="00C106FB" w:rsidRPr="003D63BA" w:rsidRDefault="00C106FB" w:rsidP="00C106FB">
      <w:pPr>
        <w:pStyle w:val="broodtekst"/>
        <w:spacing w:line="240" w:lineRule="auto"/>
        <w:ind w:left="227"/>
      </w:pPr>
      <w:proofErr w:type="gramStart"/>
      <w:r w:rsidRPr="003D63BA">
        <w:t>van</w:t>
      </w:r>
      <w:proofErr w:type="gramEnd"/>
      <w:r w:rsidRPr="003D63BA">
        <w:t xml:space="preserve"> de onderneming: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proofErr w:type="gramStart"/>
      <w:r w:rsidRPr="003D63BA">
        <w:rPr>
          <w:u w:val="single"/>
        </w:rPr>
        <w:tab/>
      </w:r>
      <w:r w:rsidRPr="003D63BA">
        <w:t xml:space="preserve"> ,</w:t>
      </w:r>
      <w:proofErr w:type="gramEnd"/>
    </w:p>
    <w:p w14:paraId="74D7C20D" w14:textId="77777777" w:rsidR="00C106FB" w:rsidRPr="003D63BA" w:rsidRDefault="00C106FB" w:rsidP="00C106FB">
      <w:pPr>
        <w:pStyle w:val="broodtekst"/>
        <w:spacing w:line="240" w:lineRule="auto"/>
      </w:pPr>
    </w:p>
    <w:p w14:paraId="143C60F0" w14:textId="5F03E54A" w:rsidR="00C106FB" w:rsidRPr="003D63BA" w:rsidRDefault="00C106FB" w:rsidP="00EB2E65">
      <w:pPr>
        <w:pStyle w:val="subtitel"/>
        <w:spacing w:line="240" w:lineRule="atLeast"/>
      </w:pPr>
      <w:proofErr w:type="gramStart"/>
      <w:r w:rsidRPr="003D63BA">
        <w:t>verklaart</w:t>
      </w:r>
      <w:proofErr w:type="gramEnd"/>
      <w:r w:rsidRPr="003D63BA">
        <w:t xml:space="preserve"> (verklaren) zich door ondertekening dezes bereid de uitvoering van </w:t>
      </w:r>
      <w:r w:rsidRPr="00473C19">
        <w:t xml:space="preserve">zaaknummer </w:t>
      </w:r>
      <w:r w:rsidR="001A0720">
        <w:rPr>
          <w:color w:val="000000"/>
        </w:rPr>
        <w:t>31217294</w:t>
      </w:r>
      <w:r w:rsidR="00EB2E65" w:rsidRPr="003D63BA">
        <w:t xml:space="preserve"> </w:t>
      </w:r>
      <w:r w:rsidRPr="00473C19">
        <w:t>voor</w:t>
      </w:r>
      <w:r w:rsidR="00EB2E65">
        <w:t xml:space="preserve"> </w:t>
      </w:r>
      <w:r w:rsidR="001A0720">
        <w:t>Zakelijk Samenwerken</w:t>
      </w:r>
      <w:r w:rsidR="00EB2E65">
        <w:t xml:space="preserve"> </w:t>
      </w:r>
      <w:r w:rsidR="00BF2F98">
        <w:t>zoals omschreven in he</w:t>
      </w:r>
      <w:r w:rsidRPr="003D63BA">
        <w:t>t Selectiedocument.</w:t>
      </w:r>
    </w:p>
    <w:p w14:paraId="6B5FA689" w14:textId="77777777" w:rsidR="00C106FB" w:rsidRPr="003D63BA" w:rsidRDefault="00C106FB" w:rsidP="00C106FB">
      <w:pPr>
        <w:pStyle w:val="broodtekst"/>
        <w:spacing w:line="240" w:lineRule="auto"/>
      </w:pPr>
    </w:p>
    <w:p w14:paraId="4F84BD52" w14:textId="77777777" w:rsidR="00C106FB" w:rsidRPr="003D63BA" w:rsidRDefault="00C106FB" w:rsidP="00C106FB">
      <w:pPr>
        <w:pStyle w:val="broodtekst"/>
        <w:spacing w:line="240" w:lineRule="auto"/>
      </w:pPr>
      <w:r w:rsidRPr="003D63BA">
        <w:t xml:space="preserve">Gegadigden wijzen als gemachtigde en penvoerder, om hen voor alle zaken </w:t>
      </w:r>
    </w:p>
    <w:p w14:paraId="325FCDD4" w14:textId="77777777" w:rsidR="00C106FB" w:rsidRPr="003D63BA" w:rsidRDefault="00C106FB" w:rsidP="00C106FB">
      <w:pPr>
        <w:pStyle w:val="broodtekst"/>
        <w:spacing w:line="240" w:lineRule="auto"/>
      </w:pPr>
      <w:proofErr w:type="gramStart"/>
      <w:r w:rsidRPr="003D63BA">
        <w:t>te</w:t>
      </w:r>
      <w:proofErr w:type="gramEnd"/>
      <w:r w:rsidRPr="003D63BA">
        <w:t xml:space="preserve"> vertegenwoordigen aan, de hierboven onder A) genoemde Gegadigde.</w:t>
      </w:r>
    </w:p>
    <w:p w14:paraId="20680C18" w14:textId="77777777" w:rsidR="00C106FB" w:rsidRPr="003D63BA" w:rsidRDefault="00C106FB" w:rsidP="00C106FB">
      <w:pPr>
        <w:pStyle w:val="broodtekst"/>
        <w:spacing w:line="240" w:lineRule="auto"/>
      </w:pPr>
    </w:p>
    <w:p w14:paraId="52A4B289" w14:textId="77777777" w:rsidR="00C106FB" w:rsidRDefault="00C106FB" w:rsidP="00C106FB">
      <w:pPr>
        <w:pStyle w:val="broodtekst"/>
        <w:spacing w:line="240" w:lineRule="auto"/>
      </w:pPr>
      <w:r w:rsidRPr="003D63BA">
        <w:t>Als contactpersoon, binnen de onder A) genoemde Gegadigde, met wie het contact over deze aanbesteding en Aanmelding/Inschrijving zal lopen, wordt door Gegadigde(n) aangewezen:</w:t>
      </w:r>
      <w:r>
        <w:t xml:space="preserve"> </w:t>
      </w:r>
    </w:p>
    <w:p w14:paraId="136205FE" w14:textId="77777777" w:rsidR="00C106FB" w:rsidRDefault="00C106FB" w:rsidP="00C106FB">
      <w:pPr>
        <w:pStyle w:val="broodtekst"/>
        <w:spacing w:line="240" w:lineRule="auto"/>
      </w:pPr>
    </w:p>
    <w:p w14:paraId="328C9B0B" w14:textId="77777777" w:rsidR="00C106FB" w:rsidRDefault="00C106FB">
      <w:pPr>
        <w:spacing w:line="240" w:lineRule="auto"/>
        <w:rPr>
          <w:szCs w:val="20"/>
        </w:rPr>
      </w:pPr>
      <w:r>
        <w:br w:type="page"/>
      </w:r>
    </w:p>
    <w:p w14:paraId="5724D08F" w14:textId="77777777" w:rsidR="00C106FB" w:rsidRDefault="00C106FB" w:rsidP="00C106FB">
      <w:pPr>
        <w:pStyle w:val="broodtekst"/>
        <w:spacing w:line="240" w:lineRule="auto"/>
      </w:pPr>
    </w:p>
    <w:p w14:paraId="3A61D671" w14:textId="77777777" w:rsidR="00C106FB" w:rsidRPr="003D63BA" w:rsidRDefault="00C106FB" w:rsidP="00C106FB">
      <w:pPr>
        <w:pStyle w:val="broodtekst"/>
        <w:spacing w:line="240" w:lineRule="auto"/>
      </w:pPr>
      <w:proofErr w:type="gramStart"/>
      <w:r w:rsidRPr="003D63BA">
        <w:t>naam</w:t>
      </w:r>
      <w:proofErr w:type="gramEnd"/>
      <w:r w:rsidRPr="003D63BA">
        <w:t xml:space="preserve"> contactpersoon:</w:t>
      </w:r>
      <w:r w:rsidRPr="003D63BA">
        <w:tab/>
      </w:r>
      <w:r w:rsidRPr="003D63BA">
        <w:tab/>
        <w:t xml:space="preserve"> </w:t>
      </w:r>
    </w:p>
    <w:p w14:paraId="566C7462" w14:textId="77777777" w:rsidR="00C106FB" w:rsidRPr="003D63BA" w:rsidRDefault="00C106FB" w:rsidP="00C106FB">
      <w:pPr>
        <w:pStyle w:val="broodtekst"/>
        <w:spacing w:line="240" w:lineRule="auto"/>
      </w:pPr>
      <w:r w:rsidRPr="003D63BA">
        <w:t>(</w:t>
      </w:r>
      <w:proofErr w:type="gramStart"/>
      <w:r w:rsidRPr="003D63BA">
        <w:rPr>
          <w:i/>
        </w:rPr>
        <w:t>voornamen</w:t>
      </w:r>
      <w:proofErr w:type="gramEnd"/>
      <w:r w:rsidRPr="003D63BA">
        <w:rPr>
          <w:i/>
        </w:rPr>
        <w:t xml:space="preserve"> voluit</w:t>
      </w:r>
      <w:r w:rsidRPr="003D63BA">
        <w:t xml:space="preserve">) </w:t>
      </w:r>
    </w:p>
    <w:p w14:paraId="19B9AA72" w14:textId="77777777" w:rsidR="00C106FB" w:rsidRPr="003D63BA" w:rsidRDefault="00C106FB" w:rsidP="00C106FB">
      <w:pPr>
        <w:pStyle w:val="broodtekst"/>
        <w:spacing w:line="240" w:lineRule="auto"/>
        <w:rPr>
          <w:u w:val="single"/>
        </w:rPr>
      </w:pP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</w:p>
    <w:p w14:paraId="02CC9EE6" w14:textId="77777777" w:rsidR="00C106FB" w:rsidRPr="003D63BA" w:rsidRDefault="00C106FB" w:rsidP="00C106FB">
      <w:pPr>
        <w:pStyle w:val="broodtekst"/>
        <w:spacing w:line="240" w:lineRule="auto"/>
      </w:pPr>
      <w:proofErr w:type="gramStart"/>
      <w:r w:rsidRPr="003D63BA">
        <w:t>functie</w:t>
      </w:r>
      <w:proofErr w:type="gramEnd"/>
      <w:r w:rsidRPr="003D63BA">
        <w:t xml:space="preserve"> contactpersoon:</w:t>
      </w:r>
    </w:p>
    <w:p w14:paraId="7EF89BF7" w14:textId="77777777" w:rsidR="00C106FB" w:rsidRPr="003D63BA" w:rsidRDefault="00C106FB" w:rsidP="00C106FB">
      <w:pPr>
        <w:pStyle w:val="broodtekst"/>
        <w:spacing w:line="240" w:lineRule="auto"/>
        <w:rPr>
          <w:u w:val="single"/>
        </w:rPr>
      </w:pP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</w:p>
    <w:p w14:paraId="22845EB3" w14:textId="77777777" w:rsidR="00C106FB" w:rsidRPr="003D63BA" w:rsidRDefault="00C106FB" w:rsidP="00C106FB">
      <w:pPr>
        <w:pStyle w:val="broodtekst"/>
        <w:spacing w:line="240" w:lineRule="auto"/>
      </w:pPr>
      <w:proofErr w:type="gramStart"/>
      <w:r w:rsidRPr="003D63BA">
        <w:t>telefoonnummer</w:t>
      </w:r>
      <w:proofErr w:type="gramEnd"/>
      <w:r w:rsidRPr="003D63BA">
        <w:t>:</w:t>
      </w:r>
    </w:p>
    <w:p w14:paraId="4B31CF45" w14:textId="77777777" w:rsidR="00C106FB" w:rsidRPr="003D63BA" w:rsidRDefault="00C106FB" w:rsidP="00C106FB">
      <w:pPr>
        <w:pStyle w:val="broodtekst"/>
        <w:spacing w:line="240" w:lineRule="auto"/>
      </w:pP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</w:p>
    <w:p w14:paraId="50E96687" w14:textId="77777777" w:rsidR="00C106FB" w:rsidRPr="003D63BA" w:rsidRDefault="00C106FB" w:rsidP="00C106FB">
      <w:pPr>
        <w:pStyle w:val="broodtekst"/>
        <w:spacing w:line="240" w:lineRule="auto"/>
      </w:pPr>
      <w:proofErr w:type="gramStart"/>
      <w:r w:rsidRPr="003D63BA">
        <w:t>e-mail</w:t>
      </w:r>
      <w:proofErr w:type="gramEnd"/>
      <w:r w:rsidRPr="003D63BA">
        <w:t>:</w:t>
      </w:r>
    </w:p>
    <w:p w14:paraId="250F286E" w14:textId="77777777" w:rsidR="00C106FB" w:rsidRPr="003D63BA" w:rsidRDefault="00C106FB" w:rsidP="00C106FB">
      <w:pPr>
        <w:pStyle w:val="broodtekst"/>
        <w:spacing w:line="240" w:lineRule="auto"/>
      </w:pP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</w:p>
    <w:p w14:paraId="518EC034" w14:textId="77777777" w:rsidR="00C106FB" w:rsidRPr="003D63BA" w:rsidRDefault="00C106FB" w:rsidP="00C106FB">
      <w:pPr>
        <w:pStyle w:val="broodtekst"/>
        <w:spacing w:line="240" w:lineRule="auto"/>
      </w:pPr>
      <w:r w:rsidRPr="003D63BA">
        <w:tab/>
      </w:r>
    </w:p>
    <w:p w14:paraId="6C70663A" w14:textId="77777777" w:rsidR="00C106FB" w:rsidRPr="003D63BA" w:rsidRDefault="00C106FB" w:rsidP="00C106FB">
      <w:pPr>
        <w:pStyle w:val="broodtekst"/>
        <w:spacing w:line="240" w:lineRule="auto"/>
      </w:pPr>
    </w:p>
    <w:p w14:paraId="2F0EA905" w14:textId="77777777" w:rsidR="00C106FB" w:rsidRPr="003D63BA" w:rsidRDefault="00C106FB" w:rsidP="00C106FB">
      <w:pPr>
        <w:pStyle w:val="broodtekst"/>
        <w:spacing w:line="240" w:lineRule="auto"/>
      </w:pPr>
    </w:p>
    <w:p w14:paraId="6076F8A9" w14:textId="77777777" w:rsidR="00C106FB" w:rsidRPr="003D63BA" w:rsidRDefault="00C106FB" w:rsidP="00C106FB">
      <w:pPr>
        <w:pStyle w:val="broodtekst"/>
        <w:spacing w:line="240" w:lineRule="auto"/>
      </w:pPr>
      <w:r w:rsidRPr="003D63BA">
        <w:t xml:space="preserve">Gegadigde(s) verklaart (verklaren) deze Aanmelding te doen overeenkomstig de bepalingen en de gegevens zoals deze zijn omschreven in de </w:t>
      </w:r>
      <w:proofErr w:type="spellStart"/>
      <w:r w:rsidRPr="003D63BA">
        <w:t>aanbestedings</w:t>
      </w:r>
      <w:proofErr w:type="spellEnd"/>
      <w:r w:rsidRPr="003D63BA">
        <w:t>- en contractdocumenten.</w:t>
      </w:r>
    </w:p>
    <w:p w14:paraId="4F2E4F0C" w14:textId="77777777" w:rsidR="00C106FB" w:rsidRPr="003D63BA" w:rsidRDefault="00C106FB" w:rsidP="00C106FB">
      <w:pPr>
        <w:pStyle w:val="broodtekst"/>
        <w:spacing w:line="240" w:lineRule="auto"/>
      </w:pPr>
    </w:p>
    <w:p w14:paraId="3E9B6F87" w14:textId="77777777" w:rsidR="00C106FB" w:rsidRPr="003D63BA" w:rsidRDefault="00C106FB" w:rsidP="00C106FB">
      <w:pPr>
        <w:pStyle w:val="broodtekst"/>
        <w:spacing w:line="240" w:lineRule="auto"/>
      </w:pPr>
      <w:r w:rsidRPr="003D63BA">
        <w:t xml:space="preserve">Gedaan te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t xml:space="preserve"> op </w:t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rPr>
          <w:u w:val="single"/>
        </w:rPr>
        <w:tab/>
      </w:r>
      <w:r w:rsidRPr="003D63BA">
        <w:t xml:space="preserve"> (plaats en datum)</w:t>
      </w:r>
    </w:p>
    <w:p w14:paraId="6C1264A8" w14:textId="77777777" w:rsidR="00C106FB" w:rsidRPr="003D63BA" w:rsidRDefault="00C106FB" w:rsidP="00C106FB">
      <w:pPr>
        <w:pStyle w:val="broodtekst"/>
        <w:spacing w:line="240" w:lineRule="auto"/>
      </w:pPr>
      <w:r w:rsidRPr="003D63BA">
        <w:t>Gegadigde(n)</w:t>
      </w:r>
      <w:r w:rsidRPr="003D63BA">
        <w:rPr>
          <w:sz w:val="12"/>
          <w:szCs w:val="12"/>
        </w:rPr>
        <w:t>5</w:t>
      </w:r>
    </w:p>
    <w:p w14:paraId="18AC8056" w14:textId="77777777" w:rsidR="00C106FB" w:rsidRDefault="00C106FB" w:rsidP="00C106FB">
      <w:pPr>
        <w:pStyle w:val="broodtekst"/>
        <w:spacing w:line="240" w:lineRule="auto"/>
      </w:pPr>
    </w:p>
    <w:p w14:paraId="2CC42E19" w14:textId="77777777" w:rsidR="00C106FB" w:rsidRPr="003D63BA" w:rsidRDefault="00C106FB" w:rsidP="00C106FB">
      <w:pPr>
        <w:pStyle w:val="broodtekst"/>
        <w:spacing w:line="240" w:lineRule="auto"/>
      </w:pPr>
    </w:p>
    <w:p w14:paraId="7D293A2A" w14:textId="77777777" w:rsidR="00C106FB" w:rsidRPr="003D63BA" w:rsidRDefault="006F7690" w:rsidP="00C106FB">
      <w:pPr>
        <w:pStyle w:val="broodtekst"/>
        <w:spacing w:line="240" w:lineRule="auto"/>
      </w:pPr>
      <w:r>
        <w:pict w14:anchorId="2238A101">
          <v:rect id="_x0000_i1025" style="width:0;height:1.5pt" o:hralign="center" o:hrstd="t" o:hr="t" fillcolor="gray" stroked="f"/>
        </w:pict>
      </w:r>
    </w:p>
    <w:p w14:paraId="31A9493B" w14:textId="77777777" w:rsidR="00C106FB" w:rsidRPr="003D63BA" w:rsidRDefault="00C106FB" w:rsidP="00C106FB">
      <w:pPr>
        <w:spacing w:line="240" w:lineRule="auto"/>
        <w:rPr>
          <w:sz w:val="16"/>
          <w:szCs w:val="16"/>
        </w:rPr>
      </w:pPr>
      <w:r w:rsidRPr="003D63BA">
        <w:rPr>
          <w:sz w:val="16"/>
          <w:szCs w:val="16"/>
        </w:rPr>
        <w:t xml:space="preserve">Het Aanmeldformulier dient volledig ingevuld en ondertekend te zijn alvorens het wordt ingediend. </w:t>
      </w:r>
      <w:proofErr w:type="gramStart"/>
      <w:r w:rsidRPr="003D63BA">
        <w:rPr>
          <w:sz w:val="16"/>
          <w:szCs w:val="16"/>
        </w:rPr>
        <w:t>Indien</w:t>
      </w:r>
      <w:proofErr w:type="gramEnd"/>
      <w:r w:rsidRPr="003D63BA">
        <w:rPr>
          <w:sz w:val="16"/>
          <w:szCs w:val="16"/>
        </w:rPr>
        <w:t xml:space="preserve"> de invulvelden onvoldoende ruimte bieden, mag de beschikbare ruimte voor beantwoording worden uitgebreid. Onder geen beding mag de </w:t>
      </w:r>
      <w:proofErr w:type="spellStart"/>
      <w:r w:rsidRPr="003D63BA">
        <w:rPr>
          <w:sz w:val="16"/>
          <w:szCs w:val="16"/>
        </w:rPr>
        <w:t>modeltekst</w:t>
      </w:r>
      <w:proofErr w:type="spellEnd"/>
      <w:r w:rsidRPr="003D63BA">
        <w:rPr>
          <w:sz w:val="16"/>
          <w:szCs w:val="16"/>
        </w:rPr>
        <w:t xml:space="preserve"> van het formulier worden gewijzigd.</w:t>
      </w:r>
    </w:p>
    <w:p w14:paraId="466B2C88" w14:textId="77777777" w:rsidR="00C106FB" w:rsidRDefault="00C106FB" w:rsidP="00C106FB">
      <w:pPr>
        <w:spacing w:line="240" w:lineRule="auto"/>
        <w:rPr>
          <w:sz w:val="16"/>
          <w:szCs w:val="16"/>
        </w:rPr>
      </w:pPr>
    </w:p>
    <w:p w14:paraId="18983DEB" w14:textId="77777777" w:rsidR="00C106FB" w:rsidRDefault="00C106FB" w:rsidP="00C106FB">
      <w:pPr>
        <w:spacing w:line="240" w:lineRule="auto"/>
        <w:rPr>
          <w:sz w:val="16"/>
          <w:szCs w:val="16"/>
        </w:rPr>
      </w:pPr>
    </w:p>
    <w:p w14:paraId="238C120D" w14:textId="77777777" w:rsidR="00C106FB" w:rsidRPr="003D63BA" w:rsidRDefault="00C106FB" w:rsidP="00C106FB">
      <w:pPr>
        <w:pBdr>
          <w:bottom w:val="single" w:sz="4" w:space="1" w:color="auto"/>
        </w:pBdr>
        <w:spacing w:line="240" w:lineRule="auto"/>
        <w:rPr>
          <w:sz w:val="16"/>
          <w:szCs w:val="16"/>
        </w:rPr>
      </w:pPr>
    </w:p>
    <w:p w14:paraId="4F9D409B" w14:textId="77777777" w:rsidR="00C106FB" w:rsidRPr="003D63BA" w:rsidRDefault="00C106FB" w:rsidP="00C106FB">
      <w:pPr>
        <w:spacing w:line="240" w:lineRule="auto"/>
        <w:rPr>
          <w:sz w:val="16"/>
          <w:szCs w:val="16"/>
        </w:rPr>
      </w:pPr>
    </w:p>
    <w:p w14:paraId="5EC469E0" w14:textId="77777777" w:rsidR="00C106FB" w:rsidRPr="003D63BA" w:rsidRDefault="00C106FB" w:rsidP="00C106FB">
      <w:pPr>
        <w:pStyle w:val="Voetnoottekst"/>
        <w:ind w:left="120" w:hanging="120"/>
      </w:pPr>
      <w:r w:rsidRPr="003D63BA">
        <w:rPr>
          <w:rStyle w:val="Voetnootmarkering"/>
        </w:rPr>
        <w:t>5</w:t>
      </w:r>
      <w:r w:rsidRPr="003D63BA">
        <w:t xml:space="preserve"> Ingeval van een Aanmelding door een samenwerkingsverband van ondernemers (Combinatie) dienen alle Gegadigden dit formulier rechtsgeldig te ondertekenen door de vertegenwoordigingsbevoegde ondertekenaar(s). </w:t>
      </w:r>
      <w:proofErr w:type="gramStart"/>
      <w:r w:rsidRPr="003D63BA">
        <w:t>Indien</w:t>
      </w:r>
      <w:proofErr w:type="gramEnd"/>
      <w:r w:rsidRPr="003D63BA">
        <w:t xml:space="preserve"> dit formulier onvoldoende ruimte biedt voor alle Gegadigden en/of de vertegenwoordigingsbevoegde ondertekenaar(s), dient de beschikbare ruimte door Gegadigden te worden uitgebreid met D), E), etc. met de vermelding van de vertegenwoordigingsbevoegde ondertekenaars.</w:t>
      </w:r>
    </w:p>
    <w:p w14:paraId="301EA1F9" w14:textId="77777777" w:rsidR="003F5EB0" w:rsidRPr="00C106FB" w:rsidRDefault="003F5EB0" w:rsidP="003F5EB0">
      <w:pPr>
        <w:rPr>
          <w:b/>
        </w:rPr>
      </w:pPr>
    </w:p>
    <w:sectPr w:rsidR="003F5EB0" w:rsidRPr="00C106FB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5B9E" w14:textId="77777777" w:rsidR="006F7690" w:rsidRDefault="006F7690" w:rsidP="0088501B">
      <w:r>
        <w:separator/>
      </w:r>
    </w:p>
  </w:endnote>
  <w:endnote w:type="continuationSeparator" w:id="0">
    <w:p w14:paraId="2D0FA187" w14:textId="77777777" w:rsidR="006F7690" w:rsidRDefault="006F769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A603" w14:textId="77777777" w:rsidR="001E0852" w:rsidRDefault="001E08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8FE1" w14:textId="77777777" w:rsidR="001E0852" w:rsidRPr="008A5B27" w:rsidRDefault="001E0852" w:rsidP="001E0852">
    <w:pPr>
      <w:pStyle w:val="Voettekst"/>
      <w:rPr>
        <w:szCs w:val="13"/>
      </w:rPr>
    </w:pPr>
    <w:r w:rsidRPr="008A5B27">
      <w:rPr>
        <w:szCs w:val="13"/>
      </w:rPr>
      <w:t>RWS BEDRIJFSVERTROUWELIJK</w:t>
    </w:r>
  </w:p>
  <w:p w14:paraId="71E23E5E" w14:textId="7872605C" w:rsidR="001E0852" w:rsidRDefault="001E0852" w:rsidP="001E0852">
    <w:pPr>
      <w:pStyle w:val="Voettekst"/>
    </w:pPr>
    <w:r>
      <w:rPr>
        <w:sz w:val="16"/>
        <w:szCs w:val="16"/>
      </w:rPr>
      <w:t>Bijlage</w:t>
    </w:r>
    <w:r>
      <w:rPr>
        <w:sz w:val="16"/>
        <w:szCs w:val="16"/>
      </w:rPr>
      <w:t xml:space="preserve"> 2</w:t>
    </w:r>
    <w:r>
      <w:rPr>
        <w:sz w:val="16"/>
        <w:szCs w:val="16"/>
      </w:rPr>
      <w:t xml:space="preserve"> bij model </w:t>
    </w:r>
    <w:r>
      <w:rPr>
        <w:sz w:val="16"/>
        <w:szCs w:val="16"/>
      </w:rPr>
      <w:t>Selectie</w:t>
    </w:r>
    <w:r>
      <w:rPr>
        <w:sz w:val="16"/>
        <w:szCs w:val="16"/>
      </w:rPr>
      <w:t xml:space="preserve">leidraad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AF3D" w14:textId="77777777" w:rsidR="001E0852" w:rsidRDefault="001E08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6B1E" w14:textId="77777777" w:rsidR="006F7690" w:rsidRDefault="006F7690" w:rsidP="0088501B">
      <w:r>
        <w:separator/>
      </w:r>
    </w:p>
  </w:footnote>
  <w:footnote w:type="continuationSeparator" w:id="0">
    <w:p w14:paraId="6DF08A1F" w14:textId="77777777" w:rsidR="006F7690" w:rsidRDefault="006F7690" w:rsidP="0088501B">
      <w:r>
        <w:continuationSeparator/>
      </w:r>
    </w:p>
  </w:footnote>
  <w:footnote w:id="1">
    <w:p w14:paraId="70B41BEC" w14:textId="77777777" w:rsidR="00C106FB" w:rsidRPr="00FF72F6" w:rsidRDefault="00C106FB" w:rsidP="00C106FB">
      <w:pPr>
        <w:pStyle w:val="Voetnoottekst"/>
        <w:ind w:left="120" w:hanging="120"/>
      </w:pPr>
      <w:r>
        <w:rPr>
          <w:rStyle w:val="Voetnootmarkering"/>
        </w:rPr>
        <w:footnoteRef/>
      </w:r>
      <w:r>
        <w:t xml:space="preserve"> Ingeval van een Aanmelding</w:t>
      </w:r>
      <w:r w:rsidRPr="00FF72F6">
        <w:t xml:space="preserve"> door een samenwerkingsverband van ondernemers (</w:t>
      </w:r>
      <w:r>
        <w:t>C</w:t>
      </w:r>
      <w:r w:rsidRPr="00FF72F6">
        <w:t xml:space="preserve">ombinatie) dienen alle </w:t>
      </w:r>
      <w:r>
        <w:t>Gegadigden</w:t>
      </w:r>
      <w:r w:rsidRPr="00FF72F6">
        <w:t xml:space="preserve"> te wor</w:t>
      </w:r>
      <w:r>
        <w:t xml:space="preserve">den vermeld. </w:t>
      </w:r>
      <w:proofErr w:type="gramStart"/>
      <w:r>
        <w:t>Indien</w:t>
      </w:r>
      <w:proofErr w:type="gramEnd"/>
      <w:r>
        <w:t xml:space="preserve"> dit formulier</w:t>
      </w:r>
      <w:r w:rsidRPr="00FF72F6">
        <w:t xml:space="preserve"> onvoldoende ruimte biedt voor alle</w:t>
      </w:r>
      <w:r>
        <w:t xml:space="preserve"> Gegadigden</w:t>
      </w:r>
      <w:r w:rsidRPr="00FF72F6">
        <w:t>, dient de beschikbare ruimte door</w:t>
      </w:r>
      <w:r>
        <w:t xml:space="preserve"> Gegadigde(n</w:t>
      </w:r>
      <w:r w:rsidRPr="00FF72F6">
        <w:t>) te worden uitgebreid met D), E), etc.</w:t>
      </w:r>
    </w:p>
  </w:footnote>
  <w:footnote w:id="2">
    <w:p w14:paraId="48A01BDA" w14:textId="77777777" w:rsidR="00C106FB" w:rsidRPr="00FF72F6" w:rsidRDefault="00C106FB" w:rsidP="00C106F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naam en voornamen voluit, bij een rechtspersoon de statutaire naam.</w:t>
      </w:r>
    </w:p>
  </w:footnote>
  <w:footnote w:id="3">
    <w:p w14:paraId="4159626C" w14:textId="77777777" w:rsidR="00C106FB" w:rsidRPr="00FF72F6" w:rsidRDefault="00C106FB" w:rsidP="00C106FB">
      <w:pPr>
        <w:pStyle w:val="Voetnoottekst"/>
        <w:ind w:left="170" w:hanging="170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woonplaats, bij een rechtspersoon de vestiging</w:t>
      </w:r>
      <w:r>
        <w:t>s</w:t>
      </w:r>
      <w:r w:rsidRPr="00FF72F6">
        <w:t xml:space="preserve">plaats, </w:t>
      </w:r>
      <w:r>
        <w:t xml:space="preserve">met volledig adres en zo nodig </w:t>
      </w:r>
      <w:r w:rsidRPr="00FF72F6">
        <w:t>vermelding van het land van vestiging.</w:t>
      </w:r>
    </w:p>
  </w:footnote>
  <w:footnote w:id="4">
    <w:p w14:paraId="1D21961D" w14:textId="77777777" w:rsidR="00C106FB" w:rsidRDefault="00C106FB" w:rsidP="00C106F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Artikel 2, Handelsregisterwet 2007</w:t>
      </w:r>
      <w:r>
        <w:t>.</w:t>
      </w:r>
    </w:p>
    <w:p w14:paraId="2C8897F3" w14:textId="77777777" w:rsidR="00C106FB" w:rsidRDefault="00C106FB" w:rsidP="00C106FB">
      <w:pPr>
        <w:pStyle w:val="Voetnoottekst"/>
      </w:pPr>
    </w:p>
    <w:p w14:paraId="0F3A0EB6" w14:textId="77777777" w:rsidR="00C106FB" w:rsidRDefault="00C106FB" w:rsidP="00C106FB">
      <w:pPr>
        <w:pStyle w:val="Voetnoottekst"/>
      </w:pPr>
    </w:p>
    <w:p w14:paraId="41530FE5" w14:textId="77777777" w:rsidR="00C106FB" w:rsidRDefault="00C106FB" w:rsidP="00C106FB">
      <w:pPr>
        <w:pStyle w:val="Voetnoottekst"/>
      </w:pPr>
    </w:p>
    <w:p w14:paraId="2A958B60" w14:textId="77777777" w:rsidR="00C106FB" w:rsidRDefault="00C106FB" w:rsidP="00C106FB">
      <w:pPr>
        <w:pStyle w:val="Voetnoottekst"/>
      </w:pPr>
    </w:p>
    <w:p w14:paraId="4610AAC8" w14:textId="77777777" w:rsidR="00C106FB" w:rsidRDefault="00C106FB" w:rsidP="00C106FB">
      <w:pPr>
        <w:pStyle w:val="Voetnoottekst"/>
      </w:pPr>
    </w:p>
    <w:p w14:paraId="08748A62" w14:textId="77777777" w:rsidR="00C106FB" w:rsidRDefault="00C106FB" w:rsidP="00C106FB">
      <w:pPr>
        <w:pStyle w:val="Voetnoottekst"/>
      </w:pPr>
    </w:p>
    <w:p w14:paraId="79ED8F44" w14:textId="77777777" w:rsidR="00C106FB" w:rsidRDefault="00C106FB" w:rsidP="00C106FB">
      <w:pPr>
        <w:pStyle w:val="Voetnoottekst"/>
      </w:pPr>
    </w:p>
    <w:p w14:paraId="299E105A" w14:textId="77777777" w:rsidR="00C106FB" w:rsidRDefault="00C106FB" w:rsidP="00C106FB">
      <w:pPr>
        <w:pStyle w:val="Voetnoottekst"/>
      </w:pPr>
    </w:p>
    <w:p w14:paraId="2FE60EDC" w14:textId="77777777" w:rsidR="00C106FB" w:rsidRDefault="00C106FB" w:rsidP="00C106FB">
      <w:pPr>
        <w:pStyle w:val="Voetnoottekst"/>
      </w:pPr>
    </w:p>
    <w:p w14:paraId="27D4D04F" w14:textId="77777777" w:rsidR="00C106FB" w:rsidRDefault="00C106FB" w:rsidP="00C106FB">
      <w:pPr>
        <w:pStyle w:val="Voetnoottekst"/>
      </w:pPr>
    </w:p>
    <w:p w14:paraId="2A483DFE" w14:textId="77777777" w:rsidR="00C106FB" w:rsidRPr="00FF72F6" w:rsidRDefault="00C106FB" w:rsidP="00C106FB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CCFD" w14:textId="77777777" w:rsidR="001E0852" w:rsidRDefault="001E08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B92E" w14:textId="77777777" w:rsidR="001E0852" w:rsidRPr="00476317" w:rsidRDefault="001E0852" w:rsidP="001E0852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6F53E2FD">
        <v:rect id="_x0000_i1026" style="width:0;height:.75pt" o:hralign="center" o:hrstd="t" o:hrnoshade="t" o:hr="t" fillcolor="black" stroked="f">
          <v:imagedata r:id="rId1" o:title=""/>
        </v:rect>
      </w:pict>
    </w:r>
  </w:p>
  <w:p w14:paraId="66490741" w14:textId="0997AB56" w:rsidR="001E0852" w:rsidRPr="00476317" w:rsidRDefault="001E0852" w:rsidP="001E0852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Pr="009B06C3">
      <w:rPr>
        <w:rFonts w:cs="V&amp;W Syntax (Adobe)"/>
      </w:rPr>
      <w:t>3121</w:t>
    </w:r>
    <w:r>
      <w:rPr>
        <w:rFonts w:cs="V&amp;W Syntax (Adobe)"/>
      </w:rPr>
      <w:t>724</w:t>
    </w:r>
  </w:p>
  <w:p w14:paraId="1AA84645" w14:textId="77777777" w:rsidR="001E0852" w:rsidRDefault="001E0852" w:rsidP="001E0852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0037F488">
        <v:rect id="_x0000_i1027" style="width:0;height:.75pt" o:hralign="center" o:hrstd="t" o:hrnoshade="t" o:hr="t" fillcolor="black" stroked="f">
          <v:imagedata r:id="rId1" o:title=""/>
        </v:rect>
      </w:pict>
    </w:r>
  </w:p>
  <w:p w14:paraId="449C8FFF" w14:textId="77777777" w:rsidR="001E0852" w:rsidRDefault="001E0852" w:rsidP="001E0852">
    <w:pPr>
      <w:pStyle w:val="Koptekst"/>
    </w:pPr>
  </w:p>
  <w:p w14:paraId="75AB86E1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569E" w14:textId="77777777" w:rsidR="001E0852" w:rsidRDefault="001E08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C7630F"/>
    <w:multiLevelType w:val="multilevel"/>
    <w:tmpl w:val="A552D05C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1059325871">
    <w:abstractNumId w:val="10"/>
  </w:num>
  <w:num w:numId="2" w16cid:durableId="2045326524">
    <w:abstractNumId w:val="12"/>
  </w:num>
  <w:num w:numId="3" w16cid:durableId="1056002797">
    <w:abstractNumId w:val="28"/>
  </w:num>
  <w:num w:numId="4" w16cid:durableId="1546916325">
    <w:abstractNumId w:val="11"/>
  </w:num>
  <w:num w:numId="5" w16cid:durableId="137040742">
    <w:abstractNumId w:val="16"/>
  </w:num>
  <w:num w:numId="6" w16cid:durableId="696272210">
    <w:abstractNumId w:val="19"/>
  </w:num>
  <w:num w:numId="7" w16cid:durableId="523324639">
    <w:abstractNumId w:val="2"/>
  </w:num>
  <w:num w:numId="8" w16cid:durableId="1883979350">
    <w:abstractNumId w:val="1"/>
  </w:num>
  <w:num w:numId="9" w16cid:durableId="598299576">
    <w:abstractNumId w:val="0"/>
  </w:num>
  <w:num w:numId="10" w16cid:durableId="1893735603">
    <w:abstractNumId w:val="8"/>
  </w:num>
  <w:num w:numId="11" w16cid:durableId="228613969">
    <w:abstractNumId w:val="6"/>
  </w:num>
  <w:num w:numId="12" w16cid:durableId="686830082">
    <w:abstractNumId w:val="6"/>
  </w:num>
  <w:num w:numId="13" w16cid:durableId="161316097">
    <w:abstractNumId w:val="29"/>
  </w:num>
  <w:num w:numId="14" w16cid:durableId="2099598423">
    <w:abstractNumId w:val="3"/>
  </w:num>
  <w:num w:numId="15" w16cid:durableId="132675605">
    <w:abstractNumId w:val="17"/>
  </w:num>
  <w:num w:numId="16" w16cid:durableId="563296456">
    <w:abstractNumId w:val="23"/>
  </w:num>
  <w:num w:numId="17" w16cid:durableId="216672585">
    <w:abstractNumId w:val="9"/>
  </w:num>
  <w:num w:numId="18" w16cid:durableId="1009451593">
    <w:abstractNumId w:val="20"/>
  </w:num>
  <w:num w:numId="19" w16cid:durableId="602492206">
    <w:abstractNumId w:val="30"/>
  </w:num>
  <w:num w:numId="20" w16cid:durableId="243883573">
    <w:abstractNumId w:val="13"/>
  </w:num>
  <w:num w:numId="21" w16cid:durableId="169292925">
    <w:abstractNumId w:val="22"/>
  </w:num>
  <w:num w:numId="22" w16cid:durableId="981083565">
    <w:abstractNumId w:val="25"/>
  </w:num>
  <w:num w:numId="23" w16cid:durableId="1250039646">
    <w:abstractNumId w:val="18"/>
  </w:num>
  <w:num w:numId="24" w16cid:durableId="20253238">
    <w:abstractNumId w:val="27"/>
  </w:num>
  <w:num w:numId="25" w16cid:durableId="242684698">
    <w:abstractNumId w:val="26"/>
  </w:num>
  <w:num w:numId="26" w16cid:durableId="1490362493">
    <w:abstractNumId w:val="7"/>
  </w:num>
  <w:num w:numId="27" w16cid:durableId="889804294">
    <w:abstractNumId w:val="15"/>
  </w:num>
  <w:num w:numId="28" w16cid:durableId="900792758">
    <w:abstractNumId w:val="21"/>
  </w:num>
  <w:num w:numId="29" w16cid:durableId="635645272">
    <w:abstractNumId w:val="4"/>
  </w:num>
  <w:num w:numId="30" w16cid:durableId="1207718904">
    <w:abstractNumId w:val="14"/>
  </w:num>
  <w:num w:numId="31" w16cid:durableId="1032262207">
    <w:abstractNumId w:val="24"/>
  </w:num>
  <w:num w:numId="32" w16cid:durableId="507254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FB"/>
    <w:rsid w:val="00043163"/>
    <w:rsid w:val="00056D70"/>
    <w:rsid w:val="000B3F94"/>
    <w:rsid w:val="000E1F3B"/>
    <w:rsid w:val="00173156"/>
    <w:rsid w:val="001A0720"/>
    <w:rsid w:val="001D6F03"/>
    <w:rsid w:val="001E0852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6F7690"/>
    <w:rsid w:val="007435A7"/>
    <w:rsid w:val="007F4AEA"/>
    <w:rsid w:val="008134D0"/>
    <w:rsid w:val="0088386A"/>
    <w:rsid w:val="0088501B"/>
    <w:rsid w:val="008A0005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BF2F98"/>
    <w:rsid w:val="00C106FB"/>
    <w:rsid w:val="00C36FAA"/>
    <w:rsid w:val="00C71133"/>
    <w:rsid w:val="00CA55CC"/>
    <w:rsid w:val="00CB3317"/>
    <w:rsid w:val="00D46F65"/>
    <w:rsid w:val="00DA3555"/>
    <w:rsid w:val="00E456EE"/>
    <w:rsid w:val="00EB2E6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DA767"/>
  <w15:chartTrackingRefBased/>
  <w15:docId w15:val="{1CEDCF44-A9B9-43B2-8DC0-BE252831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06FB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subtitel">
    <w:name w:val="subtitel"/>
    <w:basedOn w:val="broodtekst"/>
    <w:next w:val="broodtekst"/>
    <w:uiPriority w:val="99"/>
    <w:semiHidden/>
    <w:rsid w:val="00C106FB"/>
  </w:style>
  <w:style w:type="paragraph" w:customStyle="1" w:styleId="broodtekst">
    <w:name w:val="broodtekst"/>
    <w:basedOn w:val="Standaard"/>
    <w:link w:val="broodtekstChar3"/>
    <w:rsid w:val="00C106F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C106FB"/>
    <w:pPr>
      <w:pageBreakBefore/>
      <w:numPr>
        <w:numId w:val="32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C106FB"/>
    <w:pPr>
      <w:numPr>
        <w:ilvl w:val="1"/>
        <w:numId w:val="32"/>
      </w:numPr>
      <w:tabs>
        <w:tab w:val="clear" w:pos="0"/>
      </w:tabs>
      <w:spacing w:before="240"/>
      <w:ind w:left="792" w:hanging="432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C106FB"/>
    <w:pPr>
      <w:numPr>
        <w:ilvl w:val="2"/>
        <w:numId w:val="32"/>
      </w:numPr>
      <w:tabs>
        <w:tab w:val="clear" w:pos="0"/>
      </w:tabs>
      <w:spacing w:before="240"/>
      <w:ind w:left="1224" w:hanging="504"/>
    </w:pPr>
    <w:rPr>
      <w:i/>
    </w:rPr>
  </w:style>
  <w:style w:type="character" w:styleId="Voetnootmarkering">
    <w:name w:val="footnote reference"/>
    <w:semiHidden/>
    <w:rsid w:val="00C106F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C106F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06FB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broodtekstChar3">
    <w:name w:val="broodtekst Char3"/>
    <w:link w:val="broodtekst"/>
    <w:locked/>
    <w:rsid w:val="00C106FB"/>
    <w:rPr>
      <w:rFonts w:ascii="Verdana" w:eastAsia="DejaVu Sans" w:hAnsi="Verdana" w:cs="Times New Roman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C106FB"/>
    <w:rPr>
      <w:rFonts w:ascii="Verdana" w:eastAsia="DejaVu Sans" w:hAnsi="Verdana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Struijk, Paulien (CD)</dc:creator>
  <cp:keywords/>
  <dc:description/>
  <cp:lastModifiedBy>Lo-Kioeng-Shioe, Dina (RWS GPO)</cp:lastModifiedBy>
  <cp:revision>5</cp:revision>
  <dcterms:created xsi:type="dcterms:W3CDTF">2019-11-25T12:28:00Z</dcterms:created>
  <dcterms:modified xsi:type="dcterms:W3CDTF">2026-05-28T13:29:00Z</dcterms:modified>
</cp:coreProperties>
</file>