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097" w14:textId="77777777" w:rsidR="00142BCD" w:rsidRPr="00230B80" w:rsidRDefault="00142BCD" w:rsidP="00230B80">
      <w:pPr>
        <w:jc w:val="both"/>
        <w:rPr>
          <w:lang w:val="en-GB"/>
        </w:rPr>
      </w:pPr>
    </w:p>
    <w:p w14:paraId="644DA396" w14:textId="7BC4D066" w:rsidR="00905394" w:rsidRPr="00230B80" w:rsidRDefault="00F41118" w:rsidP="00230B80">
      <w:pPr>
        <w:jc w:val="both"/>
      </w:pPr>
      <w:r w:rsidRPr="00230B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17F5" wp14:editId="377BF1C3">
                <wp:simplePos x="0" y="0"/>
                <wp:positionH relativeFrom="column">
                  <wp:posOffset>-30707</wp:posOffset>
                </wp:positionH>
                <wp:positionV relativeFrom="paragraph">
                  <wp:posOffset>138373</wp:posOffset>
                </wp:positionV>
                <wp:extent cx="5949987" cy="2968388"/>
                <wp:effectExtent l="0" t="0" r="1270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87" cy="296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AAE1" w14:textId="77777777" w:rsidR="00F17537" w:rsidRDefault="00F17537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B35A78" w14:textId="77777777" w:rsidR="00F17537" w:rsidRDefault="00F17537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C23ED80" w14:textId="64A32FB4" w:rsidR="0074766E" w:rsidRDefault="0074766E" w:rsidP="0074766E">
                            <w:pPr>
                              <w:pStyle w:val="Geenafstand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 w:rsidR="009606A3">
                              <w:rPr>
                                <w:color w:val="151F6D"/>
                                <w:sz w:val="40"/>
                                <w:szCs w:val="40"/>
                              </w:rPr>
                              <w:t>4</w:t>
                            </w:r>
                            <w:r w:rsidR="00ED0F87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ED0F87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9606A3">
                              <w:rPr>
                                <w:color w:val="151F6D"/>
                                <w:sz w:val="40"/>
                                <w:szCs w:val="40"/>
                              </w:rPr>
                              <w:t>Referentieverklaring</w:t>
                            </w:r>
                          </w:p>
                          <w:p w14:paraId="733253EA" w14:textId="77777777" w:rsidR="0074766E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6C01F8E9" w14:textId="77777777" w:rsidR="00230B80" w:rsidRDefault="00230B80" w:rsidP="00F008F3">
                            <w:pPr>
                              <w:pStyle w:val="titel0"/>
                            </w:pPr>
                          </w:p>
                          <w:p w14:paraId="2D0F7E05" w14:textId="2F9FE5AE" w:rsidR="00F17537" w:rsidRDefault="00E65E69" w:rsidP="00F008F3">
                            <w:pPr>
                              <w:pStyle w:val="titel0"/>
                            </w:pPr>
                            <w:r>
                              <w:t>Mental Check Up</w:t>
                            </w:r>
                          </w:p>
                          <w:p w14:paraId="421B1168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7E6FFA40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3CC38853" w14:textId="77777777" w:rsid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625025" w14:textId="23778F5C" w:rsidR="00F17537" w:rsidRP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sz w:val="24"/>
                                <w:szCs w:val="24"/>
                              </w:rPr>
                              <w:t>Europese aanbesteding</w:t>
                            </w:r>
                          </w:p>
                          <w:p w14:paraId="44A97C79" w14:textId="77777777" w:rsidR="00F17537" w:rsidRDefault="00F17537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bCs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3FED5525" w14:textId="77777777" w:rsidR="0074766E" w:rsidRPr="0074766E" w:rsidRDefault="0074766E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19106A" w14:textId="23B1062B" w:rsidR="00F17537" w:rsidRPr="00FF119C" w:rsidRDefault="00754C4C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65E69">
                              <w:rPr>
                                <w:sz w:val="24"/>
                                <w:szCs w:val="24"/>
                              </w:rPr>
                              <w:t>MCU</w:t>
                            </w:r>
                            <w:r w:rsidR="00B74249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65E69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1D977FE9" w14:textId="58815F8E" w:rsidR="00F17537" w:rsidRPr="00FF119C" w:rsidRDefault="00F17537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publicatie aanbesteding (</w:t>
                            </w:r>
                            <w:r w:rsidR="00E65E6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4339BE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E65E69">
                              <w:rPr>
                                <w:sz w:val="24"/>
                                <w:szCs w:val="24"/>
                              </w:rPr>
                              <w:t xml:space="preserve"> mei </w:t>
                            </w:r>
                            <w:r w:rsidR="009C353B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65E69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2DC9E7" w14:textId="77777777" w:rsidR="00F17537" w:rsidRPr="002D69B4" w:rsidRDefault="00F17537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10.9pt;width:468.5pt;height:2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" filled="f" stroked="f" strokecolor="#09f">
                <v:textbox inset="0,0,0,0">
                  <w:txbxContent>
                    <w:p w14:paraId="4687AAE1" w14:textId="77777777" w:rsidR="00F17537" w:rsidRDefault="00F17537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DB35A78" w14:textId="77777777" w:rsidR="00F17537" w:rsidRDefault="00F17537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C23ED80" w14:textId="64A32FB4" w:rsidR="0074766E" w:rsidRDefault="0074766E" w:rsidP="0074766E">
                      <w:pPr>
                        <w:pStyle w:val="Geenafstand"/>
                        <w:rPr>
                          <w:color w:val="151F6D"/>
                          <w:sz w:val="40"/>
                          <w:szCs w:val="40"/>
                        </w:rPr>
                      </w:pP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Bijlage </w:t>
                      </w:r>
                      <w:r w:rsidR="009606A3">
                        <w:rPr>
                          <w:color w:val="151F6D"/>
                          <w:sz w:val="40"/>
                          <w:szCs w:val="40"/>
                        </w:rPr>
                        <w:t>4</w:t>
                      </w:r>
                      <w:r w:rsidR="00ED0F87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ED0F87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9606A3">
                        <w:rPr>
                          <w:color w:val="151F6D"/>
                          <w:sz w:val="40"/>
                          <w:szCs w:val="40"/>
                        </w:rPr>
                        <w:t>Referentieverklaring</w:t>
                      </w:r>
                    </w:p>
                    <w:p w14:paraId="733253EA" w14:textId="77777777" w:rsidR="0074766E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6C01F8E9" w14:textId="77777777" w:rsidR="00230B80" w:rsidRDefault="00230B80" w:rsidP="00F008F3">
                      <w:pPr>
                        <w:pStyle w:val="titel0"/>
                      </w:pPr>
                    </w:p>
                    <w:p w14:paraId="2D0F7E05" w14:textId="2F9FE5AE" w:rsidR="00F17537" w:rsidRDefault="00E65E69" w:rsidP="00F008F3">
                      <w:pPr>
                        <w:pStyle w:val="titel0"/>
                      </w:pPr>
                      <w:r>
                        <w:t>Mental Check Up</w:t>
                      </w:r>
                    </w:p>
                    <w:p w14:paraId="421B1168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7E6FFA40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3CC38853" w14:textId="77777777" w:rsid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6625025" w14:textId="23778F5C" w:rsidR="00F17537" w:rsidRP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74766E">
                        <w:rPr>
                          <w:sz w:val="24"/>
                          <w:szCs w:val="24"/>
                        </w:rPr>
                        <w:t>Europese aanbesteding</w:t>
                      </w:r>
                    </w:p>
                    <w:p w14:paraId="44A97C79" w14:textId="77777777" w:rsidR="00F17537" w:rsidRDefault="00F17537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  <w:r w:rsidRPr="0074766E">
                        <w:rPr>
                          <w:bCs/>
                          <w:sz w:val="24"/>
                          <w:szCs w:val="24"/>
                        </w:rPr>
                        <w:t>Openbare Procedure</w:t>
                      </w:r>
                    </w:p>
                    <w:p w14:paraId="3FED5525" w14:textId="77777777" w:rsidR="0074766E" w:rsidRPr="0074766E" w:rsidRDefault="0074766E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519106A" w14:textId="23B1062B" w:rsidR="00F17537" w:rsidRPr="00FF119C" w:rsidRDefault="00754C4C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E65E69">
                        <w:rPr>
                          <w:sz w:val="24"/>
                          <w:szCs w:val="24"/>
                        </w:rPr>
                        <w:t>MCU</w:t>
                      </w:r>
                      <w:r w:rsidR="00B74249">
                        <w:rPr>
                          <w:sz w:val="24"/>
                          <w:szCs w:val="24"/>
                        </w:rPr>
                        <w:t>202</w:t>
                      </w:r>
                      <w:r w:rsidR="00E65E69">
                        <w:rPr>
                          <w:sz w:val="24"/>
                          <w:szCs w:val="24"/>
                        </w:rPr>
                        <w:t>7</w:t>
                      </w:r>
                    </w:p>
                    <w:p w14:paraId="1D977FE9" w14:textId="58815F8E" w:rsidR="00F17537" w:rsidRPr="00FF119C" w:rsidRDefault="00F17537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4A0402">
                        <w:rPr>
                          <w:sz w:val="24"/>
                          <w:szCs w:val="24"/>
                        </w:rPr>
                        <w:t>publicatie aanbesteding (</w:t>
                      </w:r>
                      <w:r w:rsidR="00E65E69">
                        <w:rPr>
                          <w:sz w:val="24"/>
                          <w:szCs w:val="24"/>
                        </w:rPr>
                        <w:t>2</w:t>
                      </w:r>
                      <w:r w:rsidR="004339BE">
                        <w:rPr>
                          <w:sz w:val="24"/>
                          <w:szCs w:val="24"/>
                        </w:rPr>
                        <w:t>9</w:t>
                      </w:r>
                      <w:r w:rsidR="00E65E69">
                        <w:rPr>
                          <w:sz w:val="24"/>
                          <w:szCs w:val="24"/>
                        </w:rPr>
                        <w:t xml:space="preserve"> mei </w:t>
                      </w:r>
                      <w:r w:rsidR="009C353B">
                        <w:rPr>
                          <w:sz w:val="24"/>
                          <w:szCs w:val="24"/>
                        </w:rPr>
                        <w:t>202</w:t>
                      </w:r>
                      <w:r w:rsidR="00E65E69">
                        <w:rPr>
                          <w:sz w:val="24"/>
                          <w:szCs w:val="24"/>
                        </w:rPr>
                        <w:t>6</w:t>
                      </w:r>
                      <w:r w:rsidR="004A040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62DC9E7" w14:textId="77777777" w:rsidR="00F17537" w:rsidRPr="002D69B4" w:rsidRDefault="00F17537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89AF86" w14:textId="77777777" w:rsidR="00905394" w:rsidRPr="00230B80" w:rsidRDefault="00905394" w:rsidP="00230B80">
      <w:pPr>
        <w:jc w:val="both"/>
      </w:pPr>
    </w:p>
    <w:p w14:paraId="6A1F6F16" w14:textId="77777777" w:rsidR="00905394" w:rsidRPr="00230B80" w:rsidRDefault="00905394" w:rsidP="00230B80">
      <w:pPr>
        <w:jc w:val="both"/>
      </w:pPr>
    </w:p>
    <w:p w14:paraId="52F57CCD" w14:textId="77777777" w:rsidR="00905394" w:rsidRPr="00230B80" w:rsidRDefault="00905394" w:rsidP="00230B80">
      <w:pPr>
        <w:jc w:val="both"/>
      </w:pPr>
    </w:p>
    <w:p w14:paraId="2EC1AE33" w14:textId="77777777" w:rsidR="00905394" w:rsidRPr="00230B80" w:rsidRDefault="00905394" w:rsidP="00230B80">
      <w:pPr>
        <w:jc w:val="both"/>
      </w:pPr>
    </w:p>
    <w:p w14:paraId="57449951" w14:textId="77777777" w:rsidR="008C5626" w:rsidRPr="00230B80" w:rsidRDefault="008C5626" w:rsidP="00230B80">
      <w:pPr>
        <w:jc w:val="both"/>
      </w:pPr>
    </w:p>
    <w:p w14:paraId="7DBA9A81" w14:textId="77777777" w:rsidR="008C5626" w:rsidRPr="00230B80" w:rsidRDefault="008C5626" w:rsidP="00230B80">
      <w:pPr>
        <w:jc w:val="both"/>
      </w:pPr>
    </w:p>
    <w:p w14:paraId="7AC63E25" w14:textId="77777777" w:rsidR="008C5626" w:rsidRPr="00230B80" w:rsidRDefault="008C5626" w:rsidP="00230B80">
      <w:pPr>
        <w:jc w:val="both"/>
      </w:pPr>
    </w:p>
    <w:p w14:paraId="224B183D" w14:textId="77777777" w:rsidR="008C5626" w:rsidRPr="00230B80" w:rsidRDefault="008C5626" w:rsidP="00230B80">
      <w:pPr>
        <w:jc w:val="both"/>
      </w:pPr>
    </w:p>
    <w:p w14:paraId="35EDAD4F" w14:textId="77777777" w:rsidR="008C5626" w:rsidRPr="00230B80" w:rsidRDefault="008C5626" w:rsidP="00230B80">
      <w:pPr>
        <w:jc w:val="both"/>
      </w:pPr>
    </w:p>
    <w:p w14:paraId="7A1E7EAC" w14:textId="77777777" w:rsidR="008C5626" w:rsidRPr="00230B80" w:rsidRDefault="008C5626" w:rsidP="00230B80">
      <w:pPr>
        <w:jc w:val="both"/>
      </w:pPr>
    </w:p>
    <w:p w14:paraId="7EEE778E" w14:textId="77777777" w:rsidR="008C5626" w:rsidRPr="00230B80" w:rsidRDefault="008C5626" w:rsidP="00230B80">
      <w:pPr>
        <w:jc w:val="both"/>
      </w:pPr>
    </w:p>
    <w:p w14:paraId="1D6D7228" w14:textId="77777777" w:rsidR="008C5626" w:rsidRPr="00230B80" w:rsidRDefault="008C5626" w:rsidP="00230B80">
      <w:pPr>
        <w:jc w:val="both"/>
      </w:pPr>
    </w:p>
    <w:p w14:paraId="0AC12DD8" w14:textId="77777777" w:rsidR="008C5626" w:rsidRPr="00230B80" w:rsidRDefault="008C5626" w:rsidP="00230B80">
      <w:pPr>
        <w:jc w:val="both"/>
      </w:pPr>
    </w:p>
    <w:p w14:paraId="30086B9F" w14:textId="77777777" w:rsidR="008C5626" w:rsidRPr="00230B80" w:rsidRDefault="008C5626" w:rsidP="00230B80">
      <w:pPr>
        <w:jc w:val="both"/>
      </w:pPr>
    </w:p>
    <w:p w14:paraId="4E15766C" w14:textId="77777777" w:rsidR="008C5626" w:rsidRPr="00230B80" w:rsidRDefault="008C5626" w:rsidP="00230B80">
      <w:pPr>
        <w:tabs>
          <w:tab w:val="left" w:pos="1354"/>
        </w:tabs>
        <w:jc w:val="both"/>
      </w:pPr>
      <w:r w:rsidRPr="00230B80">
        <w:tab/>
      </w:r>
      <w:bookmarkStart w:id="0" w:name="_Toc361740200"/>
      <w:bookmarkStart w:id="1" w:name="_Toc209500354"/>
    </w:p>
    <w:p w14:paraId="5E0284D7" w14:textId="77777777" w:rsidR="002A6274" w:rsidRPr="00230B80" w:rsidRDefault="00672044" w:rsidP="00230B80">
      <w:pPr>
        <w:pStyle w:val="Kop10"/>
        <w:keepNext/>
        <w:keepLines/>
        <w:pageBreakBefore w:val="0"/>
        <w:widowControl/>
        <w:numPr>
          <w:ilvl w:val="0"/>
          <w:numId w:val="0"/>
        </w:numPr>
        <w:spacing w:before="240" w:after="60" w:line="276" w:lineRule="auto"/>
        <w:contextualSpacing w:val="0"/>
        <w:jc w:val="both"/>
      </w:pPr>
      <w:r w:rsidRPr="00230B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A4ED" wp14:editId="37D6051F">
                <wp:simplePos x="0" y="0"/>
                <wp:positionH relativeFrom="column">
                  <wp:posOffset>-685800</wp:posOffset>
                </wp:positionH>
                <wp:positionV relativeFrom="paragraph">
                  <wp:posOffset>574675</wp:posOffset>
                </wp:positionV>
                <wp:extent cx="7591425" cy="5400675"/>
                <wp:effectExtent l="0" t="0" r="28575" b="476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5400675"/>
                        </a:xfrm>
                        <a:prstGeom prst="rect">
                          <a:avLst/>
                        </a:prstGeom>
                        <a:solidFill>
                          <a:srgbClr val="AA006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2A58" id="Rectangle 32" o:spid="_x0000_s1026" style="position:absolute;margin-left:-54pt;margin-top:45.25pt;width:597.75pt;height:4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" fillcolor="#aa0061" stroked="f" strokeweight="3pt">
                <v:shadow on="t" color="#205867 [1608]" opacity=".5" offset="1pt"/>
              </v:rect>
            </w:pict>
          </mc:Fallback>
        </mc:AlternateContent>
      </w:r>
      <w:r w:rsidR="008C5626" w:rsidRPr="00230B80">
        <w:br w:type="page"/>
      </w:r>
      <w:bookmarkStart w:id="2" w:name="_Hlk211348982"/>
    </w:p>
    <w:p w14:paraId="72D6D381" w14:textId="7AC95C4F" w:rsidR="009606A3" w:rsidRPr="00230B80" w:rsidRDefault="009606A3" w:rsidP="00230B80">
      <w:pPr>
        <w:pStyle w:val="Kop10"/>
        <w:keepNext/>
        <w:keepLines/>
        <w:pageBreakBefore w:val="0"/>
        <w:widowControl/>
        <w:numPr>
          <w:ilvl w:val="0"/>
          <w:numId w:val="33"/>
        </w:numPr>
        <w:spacing w:before="240" w:after="60" w:line="276" w:lineRule="auto"/>
        <w:contextualSpacing w:val="0"/>
        <w:jc w:val="both"/>
        <w:rPr>
          <w:rFonts w:eastAsia="Times New Roman" w:cs="Times New Roman"/>
          <w:b/>
          <w:bCs w:val="0"/>
          <w:kern w:val="0"/>
          <w:szCs w:val="24"/>
          <w:lang w:eastAsia="en-US"/>
        </w:rPr>
      </w:pPr>
      <w:r w:rsidRPr="00230B80">
        <w:rPr>
          <w:rFonts w:eastAsia="Times New Roman" w:cs="Times New Roman"/>
          <w:b/>
          <w:bCs w:val="0"/>
          <w:kern w:val="0"/>
          <w:szCs w:val="24"/>
          <w:lang w:eastAsia="en-US"/>
        </w:rPr>
        <w:lastRenderedPageBreak/>
        <w:t>Gegevens Inschrijver</w:t>
      </w:r>
    </w:p>
    <w:p w14:paraId="367CFBC4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9606A3" w:rsidRPr="00230B80" w14:paraId="7AA39929" w14:textId="77777777" w:rsidTr="00C1548B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D36A70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bCs/>
                <w:szCs w:val="18"/>
                <w:lang w:eastAsia="en-US"/>
              </w:rPr>
            </w:pPr>
            <w:r w:rsidRPr="00230B80">
              <w:rPr>
                <w:rFonts w:eastAsia="Calibri"/>
                <w:bCs/>
                <w:szCs w:val="18"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B88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bCs/>
                <w:szCs w:val="18"/>
                <w:highlight w:val="lightGray"/>
                <w:lang w:eastAsia="en-US"/>
              </w:rPr>
            </w:pPr>
            <w:r w:rsidRPr="00230B80">
              <w:rPr>
                <w:rFonts w:eastAsia="Calibri"/>
                <w:bCs/>
                <w:szCs w:val="18"/>
                <w:highlight w:val="lightGray"/>
                <w:lang w:eastAsia="en-US"/>
              </w:rPr>
              <w:t>&lt;naam inschrijvende organisatie&gt;</w:t>
            </w:r>
            <w:r w:rsidRPr="00230B80">
              <w:rPr>
                <w:rFonts w:eastAsia="Calibri"/>
                <w:bCs/>
                <w:szCs w:val="18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bCs/>
                <w:szCs w:val="18"/>
                <w:lang w:eastAsia="en-US"/>
              </w:rPr>
              <w:instrText xml:space="preserve"> FORMTEXT </w:instrText>
            </w:r>
            <w:r w:rsidRPr="00230B80">
              <w:rPr>
                <w:rFonts w:eastAsia="Calibri"/>
                <w:bCs/>
                <w:szCs w:val="18"/>
                <w:lang w:eastAsia="en-US"/>
              </w:rPr>
            </w:r>
            <w:r w:rsidRPr="00230B80">
              <w:rPr>
                <w:rFonts w:eastAsia="Calibri"/>
                <w:bCs/>
                <w:szCs w:val="18"/>
                <w:lang w:eastAsia="en-US"/>
              </w:rPr>
              <w:fldChar w:fldCharType="separate"/>
            </w:r>
            <w:r w:rsidRPr="00230B80">
              <w:rPr>
                <w:rFonts w:eastAsia="Calibri"/>
                <w:bCs/>
                <w:szCs w:val="18"/>
                <w:lang w:eastAsia="en-US"/>
              </w:rPr>
              <w:fldChar w:fldCharType="end"/>
            </w:r>
          </w:p>
        </w:tc>
      </w:tr>
    </w:tbl>
    <w:p w14:paraId="7137A20B" w14:textId="426E870C" w:rsidR="009606A3" w:rsidRPr="00230B80" w:rsidRDefault="009606A3" w:rsidP="00230B80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jc w:val="both"/>
        <w:outlineLvl w:val="0"/>
        <w:rPr>
          <w:b/>
          <w:sz w:val="24"/>
          <w:lang w:eastAsia="en-US"/>
        </w:rPr>
      </w:pPr>
      <w:r w:rsidRPr="00230B80">
        <w:rPr>
          <w:b/>
          <w:sz w:val="24"/>
          <w:lang w:eastAsia="en-US"/>
        </w:rPr>
        <w:t>Voorwaarden bij referentieverklaring</w:t>
      </w:r>
    </w:p>
    <w:p w14:paraId="7E506C6A" w14:textId="77777777" w:rsidR="009606A3" w:rsidRPr="00230B80" w:rsidRDefault="009606A3" w:rsidP="00230B80">
      <w:pPr>
        <w:spacing w:line="276" w:lineRule="auto"/>
        <w:jc w:val="both"/>
        <w:rPr>
          <w:b/>
          <w:bCs/>
          <w:szCs w:val="18"/>
          <w:lang w:eastAsia="en-US"/>
        </w:rPr>
      </w:pPr>
    </w:p>
    <w:p w14:paraId="5E2188BA" w14:textId="77777777" w:rsidR="009606A3" w:rsidRPr="00230B80" w:rsidRDefault="009606A3" w:rsidP="00230B80">
      <w:pPr>
        <w:pStyle w:val="Lijstalinea"/>
        <w:numPr>
          <w:ilvl w:val="0"/>
          <w:numId w:val="34"/>
        </w:numPr>
        <w:spacing w:line="276" w:lineRule="auto"/>
        <w:jc w:val="both"/>
        <w:rPr>
          <w:rFonts w:eastAsia="Calibri"/>
          <w:szCs w:val="18"/>
          <w:lang w:eastAsia="en-US"/>
        </w:rPr>
      </w:pPr>
      <w:r w:rsidRPr="00230B80">
        <w:rPr>
          <w:rFonts w:eastAsia="Calibri"/>
          <w:szCs w:val="18"/>
          <w:lang w:eastAsia="en-US"/>
        </w:rPr>
        <w:t>gaat het om een referentieopdracht in onderaanneming? Dan vermeldt u de waarde van het gedeelte dat in onderaanneming is uitgevoerd.</w:t>
      </w:r>
    </w:p>
    <w:p w14:paraId="055180DE" w14:textId="77777777" w:rsidR="002A6274" w:rsidRPr="00230B80" w:rsidRDefault="002A6274" w:rsidP="00230B80">
      <w:pPr>
        <w:pStyle w:val="Lijstalinea"/>
        <w:spacing w:line="276" w:lineRule="auto"/>
        <w:ind w:left="1080"/>
        <w:jc w:val="both"/>
        <w:rPr>
          <w:rFonts w:eastAsia="Calibri"/>
          <w:szCs w:val="18"/>
          <w:lang w:eastAsia="en-US"/>
        </w:rPr>
      </w:pPr>
    </w:p>
    <w:p w14:paraId="478728E7" w14:textId="46B511D8" w:rsidR="009606A3" w:rsidRPr="00230B80" w:rsidRDefault="009606A3" w:rsidP="00230B80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jc w:val="both"/>
        <w:outlineLvl w:val="0"/>
        <w:rPr>
          <w:b/>
          <w:sz w:val="24"/>
          <w:lang w:eastAsia="en-US"/>
        </w:rPr>
      </w:pPr>
      <w:r w:rsidRPr="00230B80">
        <w:rPr>
          <w:b/>
          <w:sz w:val="24"/>
          <w:lang w:eastAsia="en-US"/>
        </w:rPr>
        <w:t>Kruis hieronder aan welke kerncompetentie door welke referentie bewezen wordt</w:t>
      </w:r>
    </w:p>
    <w:p w14:paraId="74792EE6" w14:textId="77777777" w:rsidR="00230B80" w:rsidRPr="00230B80" w:rsidRDefault="00230B80" w:rsidP="00230B80">
      <w:pPr>
        <w:jc w:val="both"/>
      </w:pPr>
      <w:bookmarkStart w:id="3" w:name="_Hlk216696353"/>
    </w:p>
    <w:bookmarkEnd w:id="3"/>
    <w:p w14:paraId="4586F099" w14:textId="77777777" w:rsidR="00E65E69" w:rsidRDefault="00E65E69" w:rsidP="00E65E69">
      <w:pPr>
        <w:jc w:val="both"/>
      </w:pPr>
      <w:r>
        <w:t>Inschrijver beschikt over aantoonbare ervaring met het uitvoeren van vertrouwelijke en preventieve gesprekken met hoogopgeleide professionals in een omgeving met een verhoogde maatschappelijke en emotionele belasting.</w:t>
      </w:r>
    </w:p>
    <w:p w14:paraId="64C8E849" w14:textId="77777777" w:rsidR="00E65E69" w:rsidRDefault="00E65E69" w:rsidP="00E65E69">
      <w:pPr>
        <w:jc w:val="both"/>
      </w:pPr>
    </w:p>
    <w:p w14:paraId="0A841609" w14:textId="77777777" w:rsidR="00E65E69" w:rsidRDefault="00E65E69" w:rsidP="00E65E69">
      <w:pPr>
        <w:jc w:val="both"/>
      </w:pPr>
      <w:r>
        <w:t>Uit de referenties blijkt dat de door u ingezette professionals ervaring hebben met:</w:t>
      </w:r>
    </w:p>
    <w:p w14:paraId="084DFEC3" w14:textId="77777777" w:rsidR="00E65E69" w:rsidRDefault="00E65E69" w:rsidP="00E65E69">
      <w:pPr>
        <w:pStyle w:val="Lijstalinea"/>
        <w:numPr>
          <w:ilvl w:val="0"/>
          <w:numId w:val="38"/>
        </w:numPr>
        <w:spacing w:line="276" w:lineRule="auto"/>
        <w:jc w:val="both"/>
      </w:pPr>
      <w:r>
        <w:t>het opbouwen van vertrouwen in een professionele setting;</w:t>
      </w:r>
    </w:p>
    <w:p w14:paraId="333327C0" w14:textId="77777777" w:rsidR="00E65E69" w:rsidRDefault="00E65E69" w:rsidP="00E65E69">
      <w:pPr>
        <w:pStyle w:val="Lijstalinea"/>
        <w:numPr>
          <w:ilvl w:val="0"/>
          <w:numId w:val="38"/>
        </w:numPr>
        <w:spacing w:line="276" w:lineRule="auto"/>
        <w:jc w:val="both"/>
      </w:pPr>
      <w:r>
        <w:t>het creëren van een veilige gespreksomgeving;</w:t>
      </w:r>
    </w:p>
    <w:p w14:paraId="4C88D155" w14:textId="77777777" w:rsidR="00E65E69" w:rsidRDefault="00E65E69" w:rsidP="00E65E69">
      <w:pPr>
        <w:pStyle w:val="Lijstalinea"/>
        <w:numPr>
          <w:ilvl w:val="0"/>
          <w:numId w:val="38"/>
        </w:numPr>
        <w:spacing w:line="276" w:lineRule="auto"/>
        <w:jc w:val="both"/>
      </w:pPr>
      <w:r>
        <w:t>het signaleren van overbelasting of stressklachten;</w:t>
      </w:r>
    </w:p>
    <w:p w14:paraId="37D388E4" w14:textId="77777777" w:rsidR="00E65E69" w:rsidRDefault="00E65E69" w:rsidP="00E65E69">
      <w:pPr>
        <w:pStyle w:val="Lijstalinea"/>
        <w:numPr>
          <w:ilvl w:val="0"/>
          <w:numId w:val="38"/>
        </w:numPr>
        <w:spacing w:line="276" w:lineRule="auto"/>
        <w:jc w:val="both"/>
      </w:pPr>
      <w:r>
        <w:t>het waarborgen van professionele onafhankelijkheid;</w:t>
      </w:r>
    </w:p>
    <w:p w14:paraId="49375298" w14:textId="77777777" w:rsidR="00E65E69" w:rsidRDefault="00E65E69" w:rsidP="00E65E69">
      <w:pPr>
        <w:pStyle w:val="Lijstalinea"/>
        <w:numPr>
          <w:ilvl w:val="0"/>
          <w:numId w:val="38"/>
        </w:numPr>
        <w:spacing w:line="276" w:lineRule="auto"/>
        <w:jc w:val="both"/>
      </w:pPr>
      <w:r>
        <w:t>het omgaan met impactvolle of mogelijk traumatische situaties.</w:t>
      </w:r>
    </w:p>
    <w:p w14:paraId="6A685ACC" w14:textId="77777777" w:rsidR="00E65E69" w:rsidRDefault="00E65E69" w:rsidP="00E65E69">
      <w:pPr>
        <w:jc w:val="both"/>
      </w:pPr>
    </w:p>
    <w:p w14:paraId="40702C2F" w14:textId="77777777" w:rsidR="00E65E69" w:rsidRDefault="00E65E69" w:rsidP="00E65E69">
      <w:pPr>
        <w:jc w:val="both"/>
      </w:pPr>
      <w:r>
        <w:t>Daarnaast blijkt uit de referenties dat u ervaring heeft binnen organisaties waar onafhankelijkheid, integriteit en vertrouwelijkheid centrale waarden zijn.</w:t>
      </w:r>
    </w:p>
    <w:bookmarkEnd w:id="2"/>
    <w:p w14:paraId="74E29873" w14:textId="6DFC2A4D" w:rsidR="009606A3" w:rsidRPr="00230B80" w:rsidRDefault="009606A3" w:rsidP="00230B80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jc w:val="both"/>
        <w:outlineLvl w:val="0"/>
        <w:rPr>
          <w:b/>
          <w:sz w:val="24"/>
          <w:lang w:eastAsia="en-US"/>
        </w:rPr>
      </w:pPr>
      <w:r w:rsidRPr="00230B80">
        <w:rPr>
          <w:b/>
          <w:sz w:val="24"/>
          <w:lang w:eastAsia="en-US"/>
        </w:rPr>
        <w:t>Referentie 1</w:t>
      </w:r>
    </w:p>
    <w:p w14:paraId="33FF618C" w14:textId="77777777" w:rsidR="009606A3" w:rsidRPr="00230B80" w:rsidRDefault="009606A3" w:rsidP="00230B80">
      <w:pPr>
        <w:spacing w:line="276" w:lineRule="auto"/>
        <w:jc w:val="both"/>
        <w:rPr>
          <w:b/>
          <w:bCs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9606A3" w:rsidRPr="00230B80" w14:paraId="0B98EF84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15BE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0AB7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15DDE8AC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70D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4C3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  <w:highlight w:val="lightGray"/>
              </w:rPr>
              <w:t>&lt;e-mailadres en telefoonnummer&gt;</w:t>
            </w:r>
          </w:p>
        </w:tc>
      </w:tr>
      <w:tr w:rsidR="009606A3" w:rsidRPr="00230B80" w14:paraId="3CE6673B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BB10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57F0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15C3C2D6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27D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105D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361EF523" w14:textId="77777777" w:rsidTr="00C1548B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59BF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230B80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AB3B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4EB3CDFB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BB99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9B26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230B80">
              <w:rPr>
                <w:rFonts w:eastAsia="Calibri"/>
                <w:szCs w:val="18"/>
                <w:lang w:val="nl-NL"/>
              </w:rPr>
              <w:t xml:space="preserve">van </w:t>
            </w: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230B80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230B80">
              <w:rPr>
                <w:rFonts w:eastAsia="Calibri"/>
                <w:szCs w:val="18"/>
              </w:rPr>
              <w:fldChar w:fldCharType="end"/>
            </w:r>
            <w:r w:rsidRPr="00230B80">
              <w:rPr>
                <w:rFonts w:eastAsia="Calibri"/>
                <w:szCs w:val="18"/>
                <w:lang w:val="nl-NL"/>
              </w:rPr>
              <w:t xml:space="preserve"> tot </w:t>
            </w: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230B80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62F1F378" w14:textId="77777777" w:rsidR="009606A3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1D125483" w14:textId="77777777" w:rsidR="00E65E69" w:rsidRDefault="00E65E69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0E6B5995" w14:textId="77777777" w:rsidR="00E65E69" w:rsidRPr="00230B80" w:rsidRDefault="00E65E69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3E56024C" w14:textId="77777777" w:rsidR="009606A3" w:rsidRPr="00230B80" w:rsidRDefault="009606A3" w:rsidP="00230B80">
      <w:pPr>
        <w:keepNext/>
        <w:keepLines/>
        <w:spacing w:before="240" w:after="60" w:line="276" w:lineRule="auto"/>
        <w:ind w:left="431" w:hanging="431"/>
        <w:jc w:val="both"/>
        <w:outlineLvl w:val="0"/>
        <w:rPr>
          <w:rFonts w:eastAsia="Calibri"/>
          <w:b/>
          <w:sz w:val="24"/>
          <w:lang w:eastAsia="en-US"/>
        </w:rPr>
      </w:pPr>
      <w:r w:rsidRPr="00230B80">
        <w:rPr>
          <w:rFonts w:eastAsia="Calibri"/>
          <w:b/>
          <w:sz w:val="24"/>
          <w:lang w:eastAsia="en-US"/>
        </w:rPr>
        <w:lastRenderedPageBreak/>
        <w:t>Referentie 2</w:t>
      </w:r>
    </w:p>
    <w:p w14:paraId="04A2EFE2" w14:textId="77777777" w:rsidR="009606A3" w:rsidRPr="00230B80" w:rsidRDefault="009606A3" w:rsidP="00230B80">
      <w:pPr>
        <w:spacing w:line="276" w:lineRule="auto"/>
        <w:jc w:val="both"/>
        <w:rPr>
          <w:rFonts w:eastAsia="Calibri"/>
          <w:b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9606A3" w:rsidRPr="00230B80" w14:paraId="495B445E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582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F636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2C59D2E1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051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8EC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  <w:highlight w:val="lightGray"/>
              </w:rPr>
              <w:t>&lt;e-mailadres en telefoonnummer&gt;</w:t>
            </w:r>
          </w:p>
        </w:tc>
      </w:tr>
      <w:tr w:rsidR="009606A3" w:rsidRPr="00230B80" w14:paraId="6216C3CF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BD9C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C22B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0A966273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D463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9AED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4B01AD5F" w14:textId="77777777" w:rsidTr="00C1548B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BEA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230B80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B4E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230B80" w14:paraId="055C2672" w14:textId="77777777" w:rsidTr="00C1548B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A419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426D" w14:textId="77777777" w:rsidR="009606A3" w:rsidRPr="00230B80" w:rsidRDefault="009606A3" w:rsidP="00230B80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230B80">
              <w:rPr>
                <w:rFonts w:eastAsia="Calibri"/>
                <w:szCs w:val="18"/>
                <w:lang w:val="nl-NL"/>
              </w:rPr>
              <w:t xml:space="preserve">van </w:t>
            </w: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230B80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230B80">
              <w:rPr>
                <w:rFonts w:eastAsia="Calibri"/>
                <w:szCs w:val="18"/>
              </w:rPr>
              <w:fldChar w:fldCharType="end"/>
            </w:r>
            <w:r w:rsidRPr="00230B80">
              <w:rPr>
                <w:rFonts w:eastAsia="Calibri"/>
                <w:szCs w:val="18"/>
                <w:lang w:val="nl-NL"/>
              </w:rPr>
              <w:t xml:space="preserve"> tot </w:t>
            </w: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230B80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3B3B8488" w14:textId="77777777" w:rsidR="009606A3" w:rsidRPr="00230B80" w:rsidRDefault="009606A3" w:rsidP="00230B80">
      <w:pPr>
        <w:spacing w:line="276" w:lineRule="auto"/>
        <w:jc w:val="both"/>
        <w:rPr>
          <w:rFonts w:eastAsia="Calibri"/>
          <w:b/>
          <w:szCs w:val="18"/>
          <w:lang w:eastAsia="en-US"/>
        </w:rPr>
      </w:pPr>
    </w:p>
    <w:p w14:paraId="54BD02AD" w14:textId="77777777" w:rsidR="009606A3" w:rsidRPr="00230B80" w:rsidRDefault="009606A3" w:rsidP="00230B80">
      <w:pPr>
        <w:spacing w:line="276" w:lineRule="auto"/>
        <w:jc w:val="both"/>
        <w:rPr>
          <w:b/>
          <w:bCs/>
          <w:szCs w:val="18"/>
          <w:lang w:eastAsia="en-US"/>
        </w:rPr>
      </w:pPr>
      <w:r w:rsidRPr="00230B80">
        <w:rPr>
          <w:rFonts w:eastAsia="Calibri"/>
          <w:b/>
          <w:szCs w:val="18"/>
          <w:lang w:eastAsia="en-US"/>
        </w:rPr>
        <w:tab/>
      </w:r>
    </w:p>
    <w:p w14:paraId="00A8BAE7" w14:textId="1433735B" w:rsidR="00230B80" w:rsidRPr="00230B80" w:rsidRDefault="00230B80" w:rsidP="00230B80">
      <w:pPr>
        <w:keepNext/>
        <w:keepLines/>
        <w:spacing w:before="240" w:after="60" w:line="276" w:lineRule="auto"/>
        <w:ind w:left="431" w:hanging="431"/>
        <w:jc w:val="both"/>
        <w:outlineLvl w:val="0"/>
        <w:rPr>
          <w:rFonts w:eastAsia="Calibri"/>
          <w:b/>
          <w:sz w:val="24"/>
          <w:lang w:eastAsia="en-US"/>
        </w:rPr>
      </w:pPr>
      <w:r w:rsidRPr="00230B80">
        <w:rPr>
          <w:rFonts w:eastAsia="Calibri"/>
          <w:b/>
          <w:sz w:val="24"/>
          <w:lang w:eastAsia="en-US"/>
        </w:rPr>
        <w:t xml:space="preserve">Referentie </w:t>
      </w:r>
      <w:r w:rsidR="00E65E69">
        <w:rPr>
          <w:rFonts w:eastAsia="Calibri"/>
          <w:b/>
          <w:sz w:val="24"/>
          <w:lang w:eastAsia="en-US"/>
        </w:rPr>
        <w:t>etc.</w:t>
      </w:r>
    </w:p>
    <w:p w14:paraId="6416F0F4" w14:textId="77777777" w:rsidR="00230B80" w:rsidRPr="00230B80" w:rsidRDefault="00230B80" w:rsidP="00230B80">
      <w:pPr>
        <w:spacing w:line="276" w:lineRule="auto"/>
        <w:jc w:val="both"/>
        <w:rPr>
          <w:rFonts w:eastAsia="Calibri"/>
          <w:b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30B80" w:rsidRPr="00230B80" w14:paraId="2B32157D" w14:textId="77777777" w:rsidTr="00663B8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B3F4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91D9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230B80" w:rsidRPr="00230B80" w14:paraId="02A3B44F" w14:textId="77777777" w:rsidTr="00663B8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265D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A257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  <w:highlight w:val="lightGray"/>
              </w:rPr>
              <w:t>&lt;e-mailadres en telefoonnummer&gt;</w:t>
            </w:r>
          </w:p>
        </w:tc>
      </w:tr>
      <w:tr w:rsidR="00230B80" w:rsidRPr="00230B80" w14:paraId="39F8DD18" w14:textId="77777777" w:rsidTr="00663B8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DFDD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FEB9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230B80" w:rsidRPr="00230B80" w14:paraId="0897C3CA" w14:textId="77777777" w:rsidTr="00663B8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AC0D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2965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230B80" w:rsidRPr="00230B80" w14:paraId="50CFBEDE" w14:textId="77777777" w:rsidTr="00663B86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C36C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230B80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DD91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0B80">
              <w:rPr>
                <w:rFonts w:eastAsia="Calibri"/>
                <w:szCs w:val="18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noProof/>
                <w:szCs w:val="18"/>
              </w:rPr>
              <w:t> 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  <w:tr w:rsidR="00230B80" w:rsidRPr="00230B80" w14:paraId="4E2B8C3F" w14:textId="77777777" w:rsidTr="00663B86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3785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</w:rPr>
            </w:pPr>
            <w:r w:rsidRPr="00230B80">
              <w:rPr>
                <w:rFonts w:eastAsia="Calibri"/>
                <w:szCs w:val="18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C03B" w14:textId="77777777" w:rsidR="00230B80" w:rsidRPr="00230B80" w:rsidRDefault="00230B80" w:rsidP="00230B80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230B80">
              <w:rPr>
                <w:rFonts w:eastAsia="Calibri"/>
                <w:szCs w:val="18"/>
                <w:lang w:val="nl-NL"/>
              </w:rPr>
              <w:t xml:space="preserve">van </w:t>
            </w: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230B80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230B80">
              <w:rPr>
                <w:rFonts w:eastAsia="Calibri"/>
                <w:szCs w:val="18"/>
              </w:rPr>
              <w:fldChar w:fldCharType="end"/>
            </w:r>
            <w:r w:rsidRPr="00230B80">
              <w:rPr>
                <w:rFonts w:eastAsia="Calibri"/>
                <w:szCs w:val="18"/>
                <w:lang w:val="nl-NL"/>
              </w:rPr>
              <w:t xml:space="preserve"> tot </w:t>
            </w:r>
            <w:r w:rsidRPr="00230B80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230B80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230B80">
              <w:rPr>
                <w:rFonts w:eastAsia="Calibri"/>
                <w:szCs w:val="18"/>
              </w:rPr>
            </w:r>
            <w:r w:rsidRPr="00230B80">
              <w:rPr>
                <w:rFonts w:eastAsia="Calibri"/>
                <w:szCs w:val="18"/>
              </w:rPr>
              <w:fldChar w:fldCharType="separate"/>
            </w:r>
            <w:r w:rsidRPr="00230B80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230B80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56836260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0961DA50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0A00F5F3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61E8184F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1FF96EE9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3F209CD0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612CABEE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09CCB789" w14:textId="77777777" w:rsidR="009606A3" w:rsidRPr="00230B80" w:rsidRDefault="009606A3" w:rsidP="00230B80">
      <w:pPr>
        <w:spacing w:line="276" w:lineRule="auto"/>
        <w:jc w:val="both"/>
        <w:rPr>
          <w:rFonts w:eastAsia="Calibri"/>
          <w:szCs w:val="18"/>
          <w:lang w:eastAsia="en-US"/>
        </w:rPr>
      </w:pPr>
    </w:p>
    <w:p w14:paraId="0DA9AFBB" w14:textId="77777777" w:rsidR="009606A3" w:rsidRPr="00230B80" w:rsidRDefault="009606A3" w:rsidP="00230B80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bookmarkEnd w:id="0"/>
    <w:bookmarkEnd w:id="1"/>
    <w:sectPr w:rsidR="009606A3" w:rsidRPr="00230B80" w:rsidSect="00230B80">
      <w:headerReference w:type="even" r:id="rId11"/>
      <w:footerReference w:type="even" r:id="rId12"/>
      <w:footerReference w:type="default" r:id="rId13"/>
      <w:footerReference w:type="first" r:id="rId14"/>
      <w:pgSz w:w="11910" w:h="16840"/>
      <w:pgMar w:top="1542" w:right="1134" w:bottom="1219" w:left="1134" w:header="748" w:footer="103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7A7D" w14:textId="77777777" w:rsidR="008B6CCA" w:rsidRDefault="008B6CCA">
      <w:r>
        <w:separator/>
      </w:r>
    </w:p>
    <w:p w14:paraId="3AF7E5C0" w14:textId="77777777" w:rsidR="008B6CCA" w:rsidRDefault="008B6CCA"/>
    <w:p w14:paraId="5335D682" w14:textId="77777777" w:rsidR="008B6CCA" w:rsidRDefault="008B6CCA"/>
  </w:endnote>
  <w:endnote w:type="continuationSeparator" w:id="0">
    <w:p w14:paraId="01787BCD" w14:textId="77777777" w:rsidR="008B6CCA" w:rsidRDefault="008B6CCA">
      <w:r>
        <w:continuationSeparator/>
      </w:r>
    </w:p>
    <w:p w14:paraId="06320692" w14:textId="77777777" w:rsidR="008B6CCA" w:rsidRDefault="008B6CCA"/>
    <w:p w14:paraId="4832D120" w14:textId="77777777" w:rsidR="008B6CCA" w:rsidRDefault="008B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17E" w14:textId="77777777" w:rsidR="00F17537" w:rsidRDefault="00F17537">
    <w:pPr>
      <w:pStyle w:val="Voettekst"/>
    </w:pPr>
  </w:p>
  <w:p w14:paraId="5C27E2E0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6D6D0A72" w14:textId="77777777">
      <w:trPr>
        <w:trHeight w:hRule="exact" w:val="240"/>
      </w:trPr>
      <w:tc>
        <w:tcPr>
          <w:tcW w:w="7752" w:type="dxa"/>
        </w:tcPr>
        <w:p w14:paraId="01379EFE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4DDB342A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  <w:p w14:paraId="0B369EE5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3AD348AA" w14:textId="77777777">
      <w:trPr>
        <w:trHeight w:hRule="exact" w:val="240"/>
      </w:trPr>
      <w:tc>
        <w:tcPr>
          <w:tcW w:w="7752" w:type="dxa"/>
        </w:tcPr>
        <w:p w14:paraId="497A64D3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777ABDE1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F17537" w14:paraId="0143271B" w14:textId="77777777" w:rsidTr="005B4F97">
      <w:trPr>
        <w:trHeight w:hRule="exact" w:val="240"/>
      </w:trPr>
      <w:tc>
        <w:tcPr>
          <w:tcW w:w="6260" w:type="dxa"/>
        </w:tcPr>
        <w:p w14:paraId="0C117265" w14:textId="52674A05" w:rsidR="00F17537" w:rsidRPr="00ED0F87" w:rsidRDefault="00ED0F87" w:rsidP="002E14E1">
          <w:pPr>
            <w:rPr>
              <w:rStyle w:val="Huisstijl-Rubricering"/>
              <w:b w:val="0"/>
              <w:bCs/>
            </w:rPr>
          </w:pPr>
          <w:r w:rsidRPr="00ED0F87">
            <w:rPr>
              <w:rStyle w:val="Huisstijl-Rubricering"/>
              <w:b w:val="0"/>
              <w:bCs/>
            </w:rPr>
            <w:t xml:space="preserve">Bijlage </w:t>
          </w:r>
          <w:r w:rsidR="002A6274">
            <w:rPr>
              <w:rStyle w:val="Huisstijl-Rubricering"/>
              <w:b w:val="0"/>
              <w:bCs/>
            </w:rPr>
            <w:t>4</w:t>
          </w:r>
        </w:p>
      </w:tc>
      <w:tc>
        <w:tcPr>
          <w:tcW w:w="1392" w:type="dxa"/>
        </w:tcPr>
        <w:p w14:paraId="145E5081" w14:textId="77777777" w:rsidR="00F17537" w:rsidRPr="006B1455" w:rsidRDefault="00F17537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6617">
            <w:t>4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B96617">
              <w:t>33</w:t>
            </w:r>
          </w:fldSimple>
          <w:bookmarkStart w:id="4" w:name="_Toc209500356"/>
        </w:p>
      </w:tc>
    </w:tr>
    <w:bookmarkEnd w:id="4"/>
  </w:tbl>
  <w:p w14:paraId="083FD9CE" w14:textId="77777777" w:rsidR="00F17537" w:rsidRPr="00BC3B53" w:rsidRDefault="00F17537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0BE" w14:textId="77777777" w:rsidR="00F17537" w:rsidRPr="00BC3B53" w:rsidRDefault="00F17537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1559" w14:textId="77777777" w:rsidR="008B6CCA" w:rsidRPr="00B35331" w:rsidRDefault="008B6CCA" w:rsidP="00B35331">
      <w:pPr>
        <w:pStyle w:val="Voettekst"/>
      </w:pPr>
    </w:p>
  </w:footnote>
  <w:footnote w:type="continuationSeparator" w:id="0">
    <w:p w14:paraId="6C435EEE" w14:textId="77777777" w:rsidR="008B6CCA" w:rsidRDefault="008B6CCA">
      <w:r>
        <w:continuationSeparator/>
      </w:r>
    </w:p>
    <w:p w14:paraId="6F9DCB6A" w14:textId="77777777" w:rsidR="008B6CCA" w:rsidRDefault="008B6CCA"/>
    <w:p w14:paraId="1391A48F" w14:textId="77777777" w:rsidR="008B6CCA" w:rsidRDefault="008B6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49EB" w14:textId="77777777" w:rsidR="00F17537" w:rsidRDefault="00F17537">
    <w:pPr>
      <w:pStyle w:val="Koptekst"/>
    </w:pPr>
  </w:p>
  <w:p w14:paraId="04748701" w14:textId="77777777" w:rsidR="00F17537" w:rsidRDefault="00F17537"/>
  <w:p w14:paraId="056BE18C" w14:textId="77777777" w:rsidR="00F17537" w:rsidRDefault="00F17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494" w:hanging="1160"/>
      </w:pPr>
      <w:rPr>
        <w:rFonts w:ascii="Verdana" w:hAnsi="Verdana" w:cs="Verdana"/>
        <w:b w:val="0"/>
        <w:bCs w:val="0"/>
        <w:i w:val="0"/>
        <w:iCs w:val="0"/>
        <w:color w:val="006FC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1160"/>
      </w:pPr>
      <w:rPr>
        <w:rFonts w:ascii="Verdana" w:hAnsi="Verdana" w:cs="Verdana"/>
        <w:b/>
        <w:bCs/>
        <w:i w:val="0"/>
        <w:iCs w:val="0"/>
        <w:color w:val="006FC0"/>
        <w:spacing w:val="-1"/>
        <w:w w:val="100"/>
        <w:sz w:val="18"/>
        <w:szCs w:val="18"/>
      </w:rPr>
    </w:lvl>
    <w:lvl w:ilvl="2">
      <w:start w:val="1"/>
      <w:numFmt w:val="lowerLetter"/>
      <w:lvlText w:val="%3."/>
      <w:lvlJc w:val="left"/>
      <w:pPr>
        <w:ind w:left="2203" w:hanging="361"/>
      </w:pPr>
      <w:rPr>
        <w:rFonts w:ascii="Verdana" w:hAnsi="Verdana" w:cs="Verdana"/>
        <w:b w:val="0"/>
        <w:bCs w:val="0"/>
        <w:i w:val="0"/>
        <w:iCs w:val="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3213" w:hanging="361"/>
      </w:pPr>
    </w:lvl>
    <w:lvl w:ilvl="4">
      <w:numFmt w:val="bullet"/>
      <w:lvlText w:val="•"/>
      <w:lvlJc w:val="left"/>
      <w:pPr>
        <w:ind w:left="4206" w:hanging="361"/>
      </w:pPr>
    </w:lvl>
    <w:lvl w:ilvl="5">
      <w:numFmt w:val="bullet"/>
      <w:lvlText w:val="•"/>
      <w:lvlJc w:val="left"/>
      <w:pPr>
        <w:ind w:left="5199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186" w:hanging="361"/>
      </w:pPr>
    </w:lvl>
    <w:lvl w:ilvl="8">
      <w:numFmt w:val="bullet"/>
      <w:lvlText w:val="•"/>
      <w:lvlJc w:val="left"/>
      <w:pPr>
        <w:ind w:left="8179" w:hanging="361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"/>
      <w:lvlJc w:val="left"/>
      <w:pPr>
        <w:ind w:left="1854" w:hanging="360"/>
      </w:pPr>
      <w:rPr>
        <w:rFonts w:ascii="Wingdings" w:hAnsi="Wingdings" w:cs="Wingdings"/>
        <w:b w:val="0"/>
        <w:bCs w:val="0"/>
        <w:i w:val="0"/>
        <w:iCs w:val="0"/>
        <w:color w:val="009FED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2690" w:hanging="360"/>
      </w:pPr>
    </w:lvl>
    <w:lvl w:ilvl="2">
      <w:numFmt w:val="bullet"/>
      <w:lvlText w:val="•"/>
      <w:lvlJc w:val="left"/>
      <w:pPr>
        <w:ind w:left="3521" w:hanging="360"/>
      </w:pPr>
    </w:lvl>
    <w:lvl w:ilvl="3">
      <w:numFmt w:val="bullet"/>
      <w:lvlText w:val="•"/>
      <w:lvlJc w:val="left"/>
      <w:pPr>
        <w:ind w:left="4351" w:hanging="360"/>
      </w:pPr>
    </w:lvl>
    <w:lvl w:ilvl="4">
      <w:numFmt w:val="bullet"/>
      <w:lvlText w:val="•"/>
      <w:lvlJc w:val="left"/>
      <w:pPr>
        <w:ind w:left="5182" w:hanging="360"/>
      </w:pPr>
    </w:lvl>
    <w:lvl w:ilvl="5">
      <w:numFmt w:val="bullet"/>
      <w:lvlText w:val="•"/>
      <w:lvlJc w:val="left"/>
      <w:pPr>
        <w:ind w:left="6013" w:hanging="360"/>
      </w:pPr>
    </w:lvl>
    <w:lvl w:ilvl="6">
      <w:numFmt w:val="bullet"/>
      <w:lvlText w:val="•"/>
      <w:lvlJc w:val="left"/>
      <w:pPr>
        <w:ind w:left="6843" w:hanging="360"/>
      </w:pPr>
    </w:lvl>
    <w:lvl w:ilvl="7">
      <w:numFmt w:val="bullet"/>
      <w:lvlText w:val="•"/>
      <w:lvlJc w:val="left"/>
      <w:pPr>
        <w:ind w:left="7674" w:hanging="360"/>
      </w:pPr>
    </w:lvl>
    <w:lvl w:ilvl="8">
      <w:numFmt w:val="bullet"/>
      <w:lvlText w:val="•"/>
      <w:lvlJc w:val="left"/>
      <w:pPr>
        <w:ind w:left="8505" w:hanging="360"/>
      </w:pPr>
    </w:lvl>
  </w:abstractNum>
  <w:abstractNum w:abstractNumId="2" w15:restartNumberingAfterBreak="0">
    <w:nsid w:val="045E4126"/>
    <w:multiLevelType w:val="hybridMultilevel"/>
    <w:tmpl w:val="1D14E21A"/>
    <w:lvl w:ilvl="0" w:tplc="B1349162">
      <w:start w:val="1"/>
      <w:numFmt w:val="decimal"/>
      <w:lvlText w:val="%1."/>
      <w:lvlJc w:val="left"/>
      <w:pPr>
        <w:ind w:left="1440" w:hanging="360"/>
      </w:pPr>
    </w:lvl>
    <w:lvl w:ilvl="1" w:tplc="FF7A7FCE">
      <w:start w:val="1"/>
      <w:numFmt w:val="decimal"/>
      <w:lvlText w:val="%2."/>
      <w:lvlJc w:val="left"/>
      <w:pPr>
        <w:ind w:left="1440" w:hanging="360"/>
      </w:pPr>
    </w:lvl>
    <w:lvl w:ilvl="2" w:tplc="6492C044">
      <w:start w:val="1"/>
      <w:numFmt w:val="decimal"/>
      <w:lvlText w:val="%3."/>
      <w:lvlJc w:val="left"/>
      <w:pPr>
        <w:ind w:left="1440" w:hanging="360"/>
      </w:pPr>
    </w:lvl>
    <w:lvl w:ilvl="3" w:tplc="66FC5BF6">
      <w:start w:val="1"/>
      <w:numFmt w:val="decimal"/>
      <w:lvlText w:val="%4."/>
      <w:lvlJc w:val="left"/>
      <w:pPr>
        <w:ind w:left="1440" w:hanging="360"/>
      </w:pPr>
    </w:lvl>
    <w:lvl w:ilvl="4" w:tplc="7BD04D00">
      <w:start w:val="1"/>
      <w:numFmt w:val="decimal"/>
      <w:lvlText w:val="%5."/>
      <w:lvlJc w:val="left"/>
      <w:pPr>
        <w:ind w:left="1440" w:hanging="360"/>
      </w:pPr>
    </w:lvl>
    <w:lvl w:ilvl="5" w:tplc="7D965B9A">
      <w:start w:val="1"/>
      <w:numFmt w:val="decimal"/>
      <w:lvlText w:val="%6."/>
      <w:lvlJc w:val="left"/>
      <w:pPr>
        <w:ind w:left="1440" w:hanging="360"/>
      </w:pPr>
    </w:lvl>
    <w:lvl w:ilvl="6" w:tplc="94CE2284">
      <w:start w:val="1"/>
      <w:numFmt w:val="decimal"/>
      <w:lvlText w:val="%7."/>
      <w:lvlJc w:val="left"/>
      <w:pPr>
        <w:ind w:left="1440" w:hanging="360"/>
      </w:pPr>
    </w:lvl>
    <w:lvl w:ilvl="7" w:tplc="83BE72B4">
      <w:start w:val="1"/>
      <w:numFmt w:val="decimal"/>
      <w:lvlText w:val="%8."/>
      <w:lvlJc w:val="left"/>
      <w:pPr>
        <w:ind w:left="1440" w:hanging="360"/>
      </w:pPr>
    </w:lvl>
    <w:lvl w:ilvl="8" w:tplc="009CDAF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" w15:restartNumberingAfterBreak="0">
    <w:nsid w:val="09D434AC"/>
    <w:multiLevelType w:val="multilevel"/>
    <w:tmpl w:val="491C042E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1160"/>
        </w:tabs>
        <w:ind w:left="1160" w:hanging="1160"/>
      </w:pPr>
      <w:rPr>
        <w:rFonts w:hint="default"/>
        <w:b/>
        <w:i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5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" w15:restartNumberingAfterBreak="0">
    <w:nsid w:val="10245532"/>
    <w:multiLevelType w:val="hybridMultilevel"/>
    <w:tmpl w:val="49F83B3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E75D1"/>
    <w:multiLevelType w:val="hybridMultilevel"/>
    <w:tmpl w:val="61F8DED0"/>
    <w:lvl w:ilvl="0" w:tplc="60E83806">
      <w:start w:val="1"/>
      <w:numFmt w:val="decimal"/>
      <w:lvlText w:val="%1."/>
      <w:lvlJc w:val="left"/>
      <w:pPr>
        <w:ind w:left="1440" w:hanging="360"/>
      </w:pPr>
    </w:lvl>
    <w:lvl w:ilvl="1" w:tplc="8E1EAB06">
      <w:start w:val="1"/>
      <w:numFmt w:val="decimal"/>
      <w:lvlText w:val="%2."/>
      <w:lvlJc w:val="left"/>
      <w:pPr>
        <w:ind w:left="1440" w:hanging="360"/>
      </w:pPr>
    </w:lvl>
    <w:lvl w:ilvl="2" w:tplc="98323DE8">
      <w:start w:val="1"/>
      <w:numFmt w:val="decimal"/>
      <w:lvlText w:val="%3."/>
      <w:lvlJc w:val="left"/>
      <w:pPr>
        <w:ind w:left="1440" w:hanging="360"/>
      </w:pPr>
    </w:lvl>
    <w:lvl w:ilvl="3" w:tplc="67941608">
      <w:start w:val="1"/>
      <w:numFmt w:val="decimal"/>
      <w:lvlText w:val="%4."/>
      <w:lvlJc w:val="left"/>
      <w:pPr>
        <w:ind w:left="1440" w:hanging="360"/>
      </w:pPr>
    </w:lvl>
    <w:lvl w:ilvl="4" w:tplc="ADE0FAC8">
      <w:start w:val="1"/>
      <w:numFmt w:val="decimal"/>
      <w:lvlText w:val="%5."/>
      <w:lvlJc w:val="left"/>
      <w:pPr>
        <w:ind w:left="1440" w:hanging="360"/>
      </w:pPr>
    </w:lvl>
    <w:lvl w:ilvl="5" w:tplc="9690B8A6">
      <w:start w:val="1"/>
      <w:numFmt w:val="decimal"/>
      <w:lvlText w:val="%6."/>
      <w:lvlJc w:val="left"/>
      <w:pPr>
        <w:ind w:left="1440" w:hanging="360"/>
      </w:pPr>
    </w:lvl>
    <w:lvl w:ilvl="6" w:tplc="2836E246">
      <w:start w:val="1"/>
      <w:numFmt w:val="decimal"/>
      <w:lvlText w:val="%7."/>
      <w:lvlJc w:val="left"/>
      <w:pPr>
        <w:ind w:left="1440" w:hanging="360"/>
      </w:pPr>
    </w:lvl>
    <w:lvl w:ilvl="7" w:tplc="58D8DD74">
      <w:start w:val="1"/>
      <w:numFmt w:val="decimal"/>
      <w:lvlText w:val="%8."/>
      <w:lvlJc w:val="left"/>
      <w:pPr>
        <w:ind w:left="1440" w:hanging="360"/>
      </w:pPr>
    </w:lvl>
    <w:lvl w:ilvl="8" w:tplc="652EEBAA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27BD45E7"/>
    <w:multiLevelType w:val="hybridMultilevel"/>
    <w:tmpl w:val="CF50A850"/>
    <w:lvl w:ilvl="0" w:tplc="9FB0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3E5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64D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809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2C3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D4C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D63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0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628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7DF4EA8"/>
    <w:multiLevelType w:val="hybridMultilevel"/>
    <w:tmpl w:val="46FECE6C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287C4E53"/>
    <w:multiLevelType w:val="hybridMultilevel"/>
    <w:tmpl w:val="3A120E66"/>
    <w:lvl w:ilvl="0" w:tplc="DFCE5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5C5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0668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C4B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74E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966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CE1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066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EC7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A7E92"/>
    <w:multiLevelType w:val="hybridMultilevel"/>
    <w:tmpl w:val="001A6762"/>
    <w:lvl w:ilvl="0" w:tplc="573AE424">
      <w:start w:val="1"/>
      <w:numFmt w:val="decimal"/>
      <w:lvlText w:val="(%1)"/>
      <w:lvlJc w:val="left"/>
      <w:pPr>
        <w:ind w:left="1440" w:hanging="360"/>
      </w:pPr>
    </w:lvl>
    <w:lvl w:ilvl="1" w:tplc="B6E61E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85046B06">
      <w:start w:val="1"/>
      <w:numFmt w:val="decimal"/>
      <w:lvlText w:val="(%3)"/>
      <w:lvlJc w:val="left"/>
      <w:pPr>
        <w:ind w:left="1440" w:hanging="360"/>
      </w:pPr>
    </w:lvl>
    <w:lvl w:ilvl="3" w:tplc="5BEE4F8E">
      <w:start w:val="1"/>
      <w:numFmt w:val="decimal"/>
      <w:lvlText w:val="(%4)"/>
      <w:lvlJc w:val="left"/>
      <w:pPr>
        <w:ind w:left="1440" w:hanging="360"/>
      </w:pPr>
    </w:lvl>
    <w:lvl w:ilvl="4" w:tplc="6D524E2A">
      <w:start w:val="1"/>
      <w:numFmt w:val="decimal"/>
      <w:lvlText w:val="(%5)"/>
      <w:lvlJc w:val="left"/>
      <w:pPr>
        <w:ind w:left="1440" w:hanging="360"/>
      </w:pPr>
    </w:lvl>
    <w:lvl w:ilvl="5" w:tplc="F16C3C52">
      <w:start w:val="1"/>
      <w:numFmt w:val="decimal"/>
      <w:lvlText w:val="(%6)"/>
      <w:lvlJc w:val="left"/>
      <w:pPr>
        <w:ind w:left="1440" w:hanging="360"/>
      </w:pPr>
    </w:lvl>
    <w:lvl w:ilvl="6" w:tplc="A45A7C4E">
      <w:start w:val="1"/>
      <w:numFmt w:val="decimal"/>
      <w:lvlText w:val="(%7)"/>
      <w:lvlJc w:val="left"/>
      <w:pPr>
        <w:ind w:left="1440" w:hanging="360"/>
      </w:pPr>
    </w:lvl>
    <w:lvl w:ilvl="7" w:tplc="293AEBE2">
      <w:start w:val="1"/>
      <w:numFmt w:val="decimal"/>
      <w:lvlText w:val="(%8)"/>
      <w:lvlJc w:val="left"/>
      <w:pPr>
        <w:ind w:left="1440" w:hanging="360"/>
      </w:pPr>
    </w:lvl>
    <w:lvl w:ilvl="8" w:tplc="BF7A3E04">
      <w:start w:val="1"/>
      <w:numFmt w:val="decimal"/>
      <w:lvlText w:val="(%9)"/>
      <w:lvlJc w:val="left"/>
      <w:pPr>
        <w:ind w:left="1440" w:hanging="360"/>
      </w:pPr>
    </w:lvl>
  </w:abstractNum>
  <w:abstractNum w:abstractNumId="13" w15:restartNumberingAfterBreak="0">
    <w:nsid w:val="2ECF7E23"/>
    <w:multiLevelType w:val="hybridMultilevel"/>
    <w:tmpl w:val="CB2603A6"/>
    <w:lvl w:ilvl="0" w:tplc="41B4E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28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986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800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E4F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845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6CC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EC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9A1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1874FF3"/>
    <w:multiLevelType w:val="hybridMultilevel"/>
    <w:tmpl w:val="C39A6F1E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6" w15:restartNumberingAfterBreak="0">
    <w:nsid w:val="3464275B"/>
    <w:multiLevelType w:val="hybridMultilevel"/>
    <w:tmpl w:val="93606DD4"/>
    <w:lvl w:ilvl="0" w:tplc="C38A2A8A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6EB"/>
    <w:multiLevelType w:val="hybridMultilevel"/>
    <w:tmpl w:val="35D6E32A"/>
    <w:lvl w:ilvl="0" w:tplc="680C0948">
      <w:start w:val="1"/>
      <w:numFmt w:val="decimal"/>
      <w:lvlText w:val="(%1)"/>
      <w:lvlJc w:val="left"/>
      <w:pPr>
        <w:ind w:left="1440" w:hanging="360"/>
      </w:pPr>
    </w:lvl>
    <w:lvl w:ilvl="1" w:tplc="429854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40F222">
      <w:start w:val="1"/>
      <w:numFmt w:val="decimal"/>
      <w:lvlText w:val="(%3)"/>
      <w:lvlJc w:val="left"/>
      <w:pPr>
        <w:ind w:left="1440" w:hanging="360"/>
      </w:pPr>
    </w:lvl>
    <w:lvl w:ilvl="3" w:tplc="8E643EBA">
      <w:start w:val="1"/>
      <w:numFmt w:val="decimal"/>
      <w:lvlText w:val="(%4)"/>
      <w:lvlJc w:val="left"/>
      <w:pPr>
        <w:ind w:left="1440" w:hanging="360"/>
      </w:pPr>
    </w:lvl>
    <w:lvl w:ilvl="4" w:tplc="B8AE8FB8">
      <w:start w:val="1"/>
      <w:numFmt w:val="decimal"/>
      <w:lvlText w:val="(%5)"/>
      <w:lvlJc w:val="left"/>
      <w:pPr>
        <w:ind w:left="1440" w:hanging="360"/>
      </w:pPr>
    </w:lvl>
    <w:lvl w:ilvl="5" w:tplc="EC8C39F6">
      <w:start w:val="1"/>
      <w:numFmt w:val="decimal"/>
      <w:lvlText w:val="(%6)"/>
      <w:lvlJc w:val="left"/>
      <w:pPr>
        <w:ind w:left="1440" w:hanging="360"/>
      </w:pPr>
    </w:lvl>
    <w:lvl w:ilvl="6" w:tplc="E2742E6C">
      <w:start w:val="1"/>
      <w:numFmt w:val="decimal"/>
      <w:lvlText w:val="(%7)"/>
      <w:lvlJc w:val="left"/>
      <w:pPr>
        <w:ind w:left="1440" w:hanging="360"/>
      </w:pPr>
    </w:lvl>
    <w:lvl w:ilvl="7" w:tplc="4DE252B0">
      <w:start w:val="1"/>
      <w:numFmt w:val="decimal"/>
      <w:lvlText w:val="(%8)"/>
      <w:lvlJc w:val="left"/>
      <w:pPr>
        <w:ind w:left="1440" w:hanging="360"/>
      </w:pPr>
    </w:lvl>
    <w:lvl w:ilvl="8" w:tplc="A204E330">
      <w:start w:val="1"/>
      <w:numFmt w:val="decimal"/>
      <w:lvlText w:val="(%9)"/>
      <w:lvlJc w:val="left"/>
      <w:pPr>
        <w:ind w:left="1440" w:hanging="360"/>
      </w:pPr>
    </w:lvl>
  </w:abstractNum>
  <w:abstractNum w:abstractNumId="18" w15:restartNumberingAfterBreak="0">
    <w:nsid w:val="39A65046"/>
    <w:multiLevelType w:val="hybridMultilevel"/>
    <w:tmpl w:val="C930ED12"/>
    <w:lvl w:ilvl="0" w:tplc="6B784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B43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D80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ECC6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EC0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CE9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F27B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1C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E8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3EFA3F75"/>
    <w:multiLevelType w:val="hybridMultilevel"/>
    <w:tmpl w:val="7B784B9C"/>
    <w:lvl w:ilvl="0" w:tplc="1C929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863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2A48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2AE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C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D45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7C2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7AE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3A4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465B59FB"/>
    <w:multiLevelType w:val="hybridMultilevel"/>
    <w:tmpl w:val="61C8A6DE"/>
    <w:lvl w:ilvl="0" w:tplc="472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96B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128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20B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9A5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98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7E2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A02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1C7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DED34A3"/>
    <w:multiLevelType w:val="hybridMultilevel"/>
    <w:tmpl w:val="06A40C24"/>
    <w:lvl w:ilvl="0" w:tplc="36B66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82D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8C5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B4B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E29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6E7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9ED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1A5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0AA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4E9B4A2A"/>
    <w:multiLevelType w:val="multilevel"/>
    <w:tmpl w:val="C620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F117D42"/>
    <w:multiLevelType w:val="hybridMultilevel"/>
    <w:tmpl w:val="CE10BD32"/>
    <w:lvl w:ilvl="0" w:tplc="20C68ED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947C0"/>
    <w:multiLevelType w:val="hybridMultilevel"/>
    <w:tmpl w:val="93B2907E"/>
    <w:lvl w:ilvl="0" w:tplc="B7B88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0E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E65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547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B69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6C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9E6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9E6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70A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7" w15:restartNumberingAfterBreak="0">
    <w:nsid w:val="5E1A61B5"/>
    <w:multiLevelType w:val="hybridMultilevel"/>
    <w:tmpl w:val="47A03E08"/>
    <w:lvl w:ilvl="0" w:tplc="3F503854">
      <w:start w:val="1"/>
      <w:numFmt w:val="decimal"/>
      <w:lvlText w:val="%1."/>
      <w:lvlJc w:val="left"/>
      <w:pPr>
        <w:ind w:left="1440" w:hanging="360"/>
      </w:pPr>
    </w:lvl>
    <w:lvl w:ilvl="1" w:tplc="781C6676">
      <w:start w:val="1"/>
      <w:numFmt w:val="decimal"/>
      <w:lvlText w:val="%2."/>
      <w:lvlJc w:val="left"/>
      <w:pPr>
        <w:ind w:left="1440" w:hanging="360"/>
      </w:pPr>
    </w:lvl>
    <w:lvl w:ilvl="2" w:tplc="478407BE">
      <w:start w:val="1"/>
      <w:numFmt w:val="decimal"/>
      <w:lvlText w:val="%3."/>
      <w:lvlJc w:val="left"/>
      <w:pPr>
        <w:ind w:left="1440" w:hanging="360"/>
      </w:pPr>
    </w:lvl>
    <w:lvl w:ilvl="3" w:tplc="723A9190">
      <w:start w:val="1"/>
      <w:numFmt w:val="decimal"/>
      <w:lvlText w:val="%4."/>
      <w:lvlJc w:val="left"/>
      <w:pPr>
        <w:ind w:left="1440" w:hanging="360"/>
      </w:pPr>
    </w:lvl>
    <w:lvl w:ilvl="4" w:tplc="B42A42C8">
      <w:start w:val="1"/>
      <w:numFmt w:val="decimal"/>
      <w:lvlText w:val="%5."/>
      <w:lvlJc w:val="left"/>
      <w:pPr>
        <w:ind w:left="1440" w:hanging="360"/>
      </w:pPr>
    </w:lvl>
    <w:lvl w:ilvl="5" w:tplc="6F76807C">
      <w:start w:val="1"/>
      <w:numFmt w:val="decimal"/>
      <w:lvlText w:val="%6."/>
      <w:lvlJc w:val="left"/>
      <w:pPr>
        <w:ind w:left="1440" w:hanging="360"/>
      </w:pPr>
    </w:lvl>
    <w:lvl w:ilvl="6" w:tplc="A90A62A0">
      <w:start w:val="1"/>
      <w:numFmt w:val="decimal"/>
      <w:lvlText w:val="%7."/>
      <w:lvlJc w:val="left"/>
      <w:pPr>
        <w:ind w:left="1440" w:hanging="360"/>
      </w:pPr>
    </w:lvl>
    <w:lvl w:ilvl="7" w:tplc="28E2D5B4">
      <w:start w:val="1"/>
      <w:numFmt w:val="decimal"/>
      <w:lvlText w:val="%8."/>
      <w:lvlJc w:val="left"/>
      <w:pPr>
        <w:ind w:left="1440" w:hanging="360"/>
      </w:pPr>
    </w:lvl>
    <w:lvl w:ilvl="8" w:tplc="E97AB5FC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9" w15:restartNumberingAfterBreak="0">
    <w:nsid w:val="5FCF6391"/>
    <w:multiLevelType w:val="hybridMultilevel"/>
    <w:tmpl w:val="D94242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E67BFD"/>
    <w:multiLevelType w:val="multilevel"/>
    <w:tmpl w:val="BBB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14EEC"/>
    <w:multiLevelType w:val="hybridMultilevel"/>
    <w:tmpl w:val="D0F83AAE"/>
    <w:lvl w:ilvl="0" w:tplc="04130017">
      <w:start w:val="1"/>
      <w:numFmt w:val="lowerLetter"/>
      <w:lvlText w:val="%1)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4" w15:restartNumberingAfterBreak="0">
    <w:nsid w:val="698C7A85"/>
    <w:multiLevelType w:val="hybridMultilevel"/>
    <w:tmpl w:val="2D6851CC"/>
    <w:lvl w:ilvl="0" w:tplc="0413000F">
      <w:start w:val="1"/>
      <w:numFmt w:val="decimal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6DCB54DA"/>
    <w:multiLevelType w:val="hybridMultilevel"/>
    <w:tmpl w:val="C96263EE"/>
    <w:lvl w:ilvl="0" w:tplc="F60CE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861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968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D6E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BEA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34C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406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3EF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735B4740"/>
    <w:multiLevelType w:val="multilevel"/>
    <w:tmpl w:val="6068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1563F6"/>
    <w:multiLevelType w:val="hybridMultilevel"/>
    <w:tmpl w:val="4784E85C"/>
    <w:lvl w:ilvl="0" w:tplc="D166E4D2">
      <w:start w:val="1"/>
      <w:numFmt w:val="decimal"/>
      <w:lvlText w:val="%1."/>
      <w:lvlJc w:val="left"/>
      <w:pPr>
        <w:ind w:left="1440" w:hanging="360"/>
      </w:pPr>
    </w:lvl>
    <w:lvl w:ilvl="1" w:tplc="0B34160C">
      <w:start w:val="1"/>
      <w:numFmt w:val="decimal"/>
      <w:lvlText w:val="%2."/>
      <w:lvlJc w:val="left"/>
      <w:pPr>
        <w:ind w:left="1440" w:hanging="360"/>
      </w:pPr>
    </w:lvl>
    <w:lvl w:ilvl="2" w:tplc="42901BF4">
      <w:start w:val="1"/>
      <w:numFmt w:val="decimal"/>
      <w:lvlText w:val="%3."/>
      <w:lvlJc w:val="left"/>
      <w:pPr>
        <w:ind w:left="1440" w:hanging="360"/>
      </w:pPr>
    </w:lvl>
    <w:lvl w:ilvl="3" w:tplc="9F1EBB14">
      <w:start w:val="1"/>
      <w:numFmt w:val="decimal"/>
      <w:lvlText w:val="%4."/>
      <w:lvlJc w:val="left"/>
      <w:pPr>
        <w:ind w:left="1440" w:hanging="360"/>
      </w:pPr>
    </w:lvl>
    <w:lvl w:ilvl="4" w:tplc="608C5330">
      <w:start w:val="1"/>
      <w:numFmt w:val="decimal"/>
      <w:lvlText w:val="%5."/>
      <w:lvlJc w:val="left"/>
      <w:pPr>
        <w:ind w:left="1440" w:hanging="360"/>
      </w:pPr>
    </w:lvl>
    <w:lvl w:ilvl="5" w:tplc="ADB0DA6C">
      <w:start w:val="1"/>
      <w:numFmt w:val="decimal"/>
      <w:lvlText w:val="%6."/>
      <w:lvlJc w:val="left"/>
      <w:pPr>
        <w:ind w:left="1440" w:hanging="360"/>
      </w:pPr>
    </w:lvl>
    <w:lvl w:ilvl="6" w:tplc="E6421D96">
      <w:start w:val="1"/>
      <w:numFmt w:val="decimal"/>
      <w:lvlText w:val="%7."/>
      <w:lvlJc w:val="left"/>
      <w:pPr>
        <w:ind w:left="1440" w:hanging="360"/>
      </w:pPr>
    </w:lvl>
    <w:lvl w:ilvl="7" w:tplc="8D3CBC60">
      <w:start w:val="1"/>
      <w:numFmt w:val="decimal"/>
      <w:lvlText w:val="%8."/>
      <w:lvlJc w:val="left"/>
      <w:pPr>
        <w:ind w:left="1440" w:hanging="360"/>
      </w:pPr>
    </w:lvl>
    <w:lvl w:ilvl="8" w:tplc="23D0540A">
      <w:start w:val="1"/>
      <w:numFmt w:val="decimal"/>
      <w:lvlText w:val="%9."/>
      <w:lvlJc w:val="left"/>
      <w:pPr>
        <w:ind w:left="1440" w:hanging="360"/>
      </w:pPr>
    </w:lvl>
  </w:abstractNum>
  <w:num w:numId="1" w16cid:durableId="2104649001">
    <w:abstractNumId w:val="4"/>
  </w:num>
  <w:num w:numId="2" w16cid:durableId="186919092">
    <w:abstractNumId w:val="30"/>
  </w:num>
  <w:num w:numId="3" w16cid:durableId="1523545689">
    <w:abstractNumId w:val="15"/>
  </w:num>
  <w:num w:numId="4" w16cid:durableId="316494238">
    <w:abstractNumId w:val="26"/>
  </w:num>
  <w:num w:numId="5" w16cid:durableId="568806458">
    <w:abstractNumId w:val="3"/>
  </w:num>
  <w:num w:numId="6" w16cid:durableId="2079403686">
    <w:abstractNumId w:val="24"/>
  </w:num>
  <w:num w:numId="7" w16cid:durableId="563610237">
    <w:abstractNumId w:val="5"/>
  </w:num>
  <w:num w:numId="8" w16cid:durableId="604338735">
    <w:abstractNumId w:val="28"/>
  </w:num>
  <w:num w:numId="9" w16cid:durableId="479082092">
    <w:abstractNumId w:val="31"/>
  </w:num>
  <w:num w:numId="10" w16cid:durableId="1939219223">
    <w:abstractNumId w:val="0"/>
  </w:num>
  <w:num w:numId="11" w16cid:durableId="699010745">
    <w:abstractNumId w:val="1"/>
  </w:num>
  <w:num w:numId="12" w16cid:durableId="1678073102">
    <w:abstractNumId w:val="9"/>
  </w:num>
  <w:num w:numId="13" w16cid:durableId="1523668658">
    <w:abstractNumId w:val="14"/>
  </w:num>
  <w:num w:numId="14" w16cid:durableId="471948900">
    <w:abstractNumId w:val="34"/>
  </w:num>
  <w:num w:numId="15" w16cid:durableId="1012217575">
    <w:abstractNumId w:val="33"/>
  </w:num>
  <w:num w:numId="16" w16cid:durableId="1137912186">
    <w:abstractNumId w:val="18"/>
  </w:num>
  <w:num w:numId="17" w16cid:durableId="1680110512">
    <w:abstractNumId w:val="19"/>
  </w:num>
  <w:num w:numId="18" w16cid:durableId="1210528337">
    <w:abstractNumId w:val="8"/>
  </w:num>
  <w:num w:numId="19" w16cid:durableId="2015765871">
    <w:abstractNumId w:val="35"/>
  </w:num>
  <w:num w:numId="20" w16cid:durableId="842430009">
    <w:abstractNumId w:val="20"/>
  </w:num>
  <w:num w:numId="21" w16cid:durableId="121966067">
    <w:abstractNumId w:val="13"/>
  </w:num>
  <w:num w:numId="22" w16cid:durableId="986009075">
    <w:abstractNumId w:val="10"/>
  </w:num>
  <w:num w:numId="23" w16cid:durableId="1898976426">
    <w:abstractNumId w:val="21"/>
  </w:num>
  <w:num w:numId="24" w16cid:durableId="1172648874">
    <w:abstractNumId w:val="2"/>
  </w:num>
  <w:num w:numId="25" w16cid:durableId="385954008">
    <w:abstractNumId w:val="17"/>
  </w:num>
  <w:num w:numId="26" w16cid:durableId="1355689346">
    <w:abstractNumId w:val="7"/>
  </w:num>
  <w:num w:numId="27" w16cid:durableId="236063039">
    <w:abstractNumId w:val="25"/>
  </w:num>
  <w:num w:numId="28" w16cid:durableId="707461503">
    <w:abstractNumId w:val="37"/>
  </w:num>
  <w:num w:numId="29" w16cid:durableId="1289049498">
    <w:abstractNumId w:val="12"/>
  </w:num>
  <w:num w:numId="30" w16cid:durableId="48576882">
    <w:abstractNumId w:val="27"/>
  </w:num>
  <w:num w:numId="31" w16cid:durableId="1605065965">
    <w:abstractNumId w:val="11"/>
  </w:num>
  <w:num w:numId="32" w16cid:durableId="884801847">
    <w:abstractNumId w:val="22"/>
  </w:num>
  <w:num w:numId="33" w16cid:durableId="1220823562">
    <w:abstractNumId w:val="16"/>
  </w:num>
  <w:num w:numId="34" w16cid:durableId="1572735658">
    <w:abstractNumId w:val="29"/>
  </w:num>
  <w:num w:numId="35" w16cid:durableId="1408725773">
    <w:abstractNumId w:val="6"/>
  </w:num>
  <w:num w:numId="36" w16cid:durableId="144665588">
    <w:abstractNumId w:val="32"/>
  </w:num>
  <w:num w:numId="37" w16cid:durableId="712117831">
    <w:abstractNumId w:val="36"/>
  </w:num>
  <w:num w:numId="38" w16cid:durableId="96778106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8"/>
    <w:rsid w:val="0000392E"/>
    <w:rsid w:val="00003F7C"/>
    <w:rsid w:val="00006F9B"/>
    <w:rsid w:val="0000798D"/>
    <w:rsid w:val="00010CD5"/>
    <w:rsid w:val="00014724"/>
    <w:rsid w:val="00020189"/>
    <w:rsid w:val="00020838"/>
    <w:rsid w:val="00020EE4"/>
    <w:rsid w:val="00024AAC"/>
    <w:rsid w:val="00026447"/>
    <w:rsid w:val="00033426"/>
    <w:rsid w:val="00034A84"/>
    <w:rsid w:val="00035E67"/>
    <w:rsid w:val="00036C63"/>
    <w:rsid w:val="00040F33"/>
    <w:rsid w:val="000413C2"/>
    <w:rsid w:val="00042460"/>
    <w:rsid w:val="00042E0B"/>
    <w:rsid w:val="000444C5"/>
    <w:rsid w:val="00044809"/>
    <w:rsid w:val="0004637F"/>
    <w:rsid w:val="000465B8"/>
    <w:rsid w:val="00046AF7"/>
    <w:rsid w:val="000473AB"/>
    <w:rsid w:val="00047697"/>
    <w:rsid w:val="00051E44"/>
    <w:rsid w:val="0005298A"/>
    <w:rsid w:val="000554DB"/>
    <w:rsid w:val="00057B03"/>
    <w:rsid w:val="0006027D"/>
    <w:rsid w:val="00060312"/>
    <w:rsid w:val="0006109B"/>
    <w:rsid w:val="0006255C"/>
    <w:rsid w:val="00063864"/>
    <w:rsid w:val="0006495B"/>
    <w:rsid w:val="00066DD4"/>
    <w:rsid w:val="00071F28"/>
    <w:rsid w:val="00072FC2"/>
    <w:rsid w:val="00075781"/>
    <w:rsid w:val="000772F6"/>
    <w:rsid w:val="00081825"/>
    <w:rsid w:val="00082BB1"/>
    <w:rsid w:val="00090EDF"/>
    <w:rsid w:val="00091E84"/>
    <w:rsid w:val="00092107"/>
    <w:rsid w:val="00093322"/>
    <w:rsid w:val="00093928"/>
    <w:rsid w:val="00094B45"/>
    <w:rsid w:val="00096680"/>
    <w:rsid w:val="0009696B"/>
    <w:rsid w:val="000A01F6"/>
    <w:rsid w:val="000A093D"/>
    <w:rsid w:val="000A1237"/>
    <w:rsid w:val="000A4D84"/>
    <w:rsid w:val="000A7AA5"/>
    <w:rsid w:val="000A7D5F"/>
    <w:rsid w:val="000B2A0F"/>
    <w:rsid w:val="000B41CE"/>
    <w:rsid w:val="000B5038"/>
    <w:rsid w:val="000B5834"/>
    <w:rsid w:val="000B5CF9"/>
    <w:rsid w:val="000B7009"/>
    <w:rsid w:val="000B7281"/>
    <w:rsid w:val="000C3F40"/>
    <w:rsid w:val="000C43A2"/>
    <w:rsid w:val="000C5831"/>
    <w:rsid w:val="000C6B83"/>
    <w:rsid w:val="000C7A1A"/>
    <w:rsid w:val="000C7D33"/>
    <w:rsid w:val="000C7DA7"/>
    <w:rsid w:val="000D0C01"/>
    <w:rsid w:val="000D257D"/>
    <w:rsid w:val="000D368D"/>
    <w:rsid w:val="000D74DD"/>
    <w:rsid w:val="000D7BB7"/>
    <w:rsid w:val="000E06CC"/>
    <w:rsid w:val="000E102F"/>
    <w:rsid w:val="000E1B6E"/>
    <w:rsid w:val="000E3D4C"/>
    <w:rsid w:val="000E44E7"/>
    <w:rsid w:val="000E48DF"/>
    <w:rsid w:val="000F062E"/>
    <w:rsid w:val="000F184D"/>
    <w:rsid w:val="000F1A72"/>
    <w:rsid w:val="000F2632"/>
    <w:rsid w:val="000F297A"/>
    <w:rsid w:val="000F5745"/>
    <w:rsid w:val="000F711C"/>
    <w:rsid w:val="00101D62"/>
    <w:rsid w:val="00103AF2"/>
    <w:rsid w:val="00106249"/>
    <w:rsid w:val="001159A4"/>
    <w:rsid w:val="001168AF"/>
    <w:rsid w:val="00116FF4"/>
    <w:rsid w:val="00120542"/>
    <w:rsid w:val="00121D60"/>
    <w:rsid w:val="001228D7"/>
    <w:rsid w:val="00122983"/>
    <w:rsid w:val="00123082"/>
    <w:rsid w:val="00123704"/>
    <w:rsid w:val="001270C7"/>
    <w:rsid w:val="00127CFC"/>
    <w:rsid w:val="00131263"/>
    <w:rsid w:val="00131D73"/>
    <w:rsid w:val="0013482F"/>
    <w:rsid w:val="001352FD"/>
    <w:rsid w:val="0014015D"/>
    <w:rsid w:val="00140245"/>
    <w:rsid w:val="00141E24"/>
    <w:rsid w:val="001429A1"/>
    <w:rsid w:val="00142BCD"/>
    <w:rsid w:val="00142D38"/>
    <w:rsid w:val="0014321B"/>
    <w:rsid w:val="00145DD8"/>
    <w:rsid w:val="0014786A"/>
    <w:rsid w:val="0014795C"/>
    <w:rsid w:val="00147B97"/>
    <w:rsid w:val="001506CA"/>
    <w:rsid w:val="00150E8A"/>
    <w:rsid w:val="001516A4"/>
    <w:rsid w:val="0015411B"/>
    <w:rsid w:val="00160099"/>
    <w:rsid w:val="00162F4B"/>
    <w:rsid w:val="0016342A"/>
    <w:rsid w:val="001638FE"/>
    <w:rsid w:val="001639BD"/>
    <w:rsid w:val="00163C4D"/>
    <w:rsid w:val="001667A2"/>
    <w:rsid w:val="001667C2"/>
    <w:rsid w:val="0017568C"/>
    <w:rsid w:val="00176611"/>
    <w:rsid w:val="001778C5"/>
    <w:rsid w:val="001802CA"/>
    <w:rsid w:val="00185576"/>
    <w:rsid w:val="00185951"/>
    <w:rsid w:val="0018636F"/>
    <w:rsid w:val="00190E8A"/>
    <w:rsid w:val="00191421"/>
    <w:rsid w:val="00192058"/>
    <w:rsid w:val="00192453"/>
    <w:rsid w:val="00192C97"/>
    <w:rsid w:val="00192D72"/>
    <w:rsid w:val="00193875"/>
    <w:rsid w:val="001951DA"/>
    <w:rsid w:val="0019535D"/>
    <w:rsid w:val="001968FF"/>
    <w:rsid w:val="001A0E77"/>
    <w:rsid w:val="001A2505"/>
    <w:rsid w:val="001A3E6F"/>
    <w:rsid w:val="001A5831"/>
    <w:rsid w:val="001A5FF2"/>
    <w:rsid w:val="001A6F10"/>
    <w:rsid w:val="001A7450"/>
    <w:rsid w:val="001B05C2"/>
    <w:rsid w:val="001B55C8"/>
    <w:rsid w:val="001B7A68"/>
    <w:rsid w:val="001B7D7E"/>
    <w:rsid w:val="001C1E8C"/>
    <w:rsid w:val="001C3DE1"/>
    <w:rsid w:val="001C47F8"/>
    <w:rsid w:val="001C5798"/>
    <w:rsid w:val="001C6BFA"/>
    <w:rsid w:val="001C743B"/>
    <w:rsid w:val="001C793E"/>
    <w:rsid w:val="001D26ED"/>
    <w:rsid w:val="001D389F"/>
    <w:rsid w:val="001D38E1"/>
    <w:rsid w:val="001D397E"/>
    <w:rsid w:val="001D4D96"/>
    <w:rsid w:val="001D5178"/>
    <w:rsid w:val="001D7203"/>
    <w:rsid w:val="001E0805"/>
    <w:rsid w:val="001E10E0"/>
    <w:rsid w:val="001E26AC"/>
    <w:rsid w:val="001E33F0"/>
    <w:rsid w:val="001E34C6"/>
    <w:rsid w:val="001E3988"/>
    <w:rsid w:val="001E5581"/>
    <w:rsid w:val="001E617E"/>
    <w:rsid w:val="001E6857"/>
    <w:rsid w:val="001F0BB3"/>
    <w:rsid w:val="001F3857"/>
    <w:rsid w:val="00200736"/>
    <w:rsid w:val="0020437E"/>
    <w:rsid w:val="00205270"/>
    <w:rsid w:val="0020540E"/>
    <w:rsid w:val="0020580F"/>
    <w:rsid w:val="00206814"/>
    <w:rsid w:val="00210480"/>
    <w:rsid w:val="00210C3B"/>
    <w:rsid w:val="00212711"/>
    <w:rsid w:val="00213CDE"/>
    <w:rsid w:val="0021468C"/>
    <w:rsid w:val="002147F1"/>
    <w:rsid w:val="00215347"/>
    <w:rsid w:val="00216ADD"/>
    <w:rsid w:val="002211F9"/>
    <w:rsid w:val="00222A49"/>
    <w:rsid w:val="0022454D"/>
    <w:rsid w:val="00226F72"/>
    <w:rsid w:val="00230964"/>
    <w:rsid w:val="00230B80"/>
    <w:rsid w:val="002326DE"/>
    <w:rsid w:val="00236B84"/>
    <w:rsid w:val="002404CE"/>
    <w:rsid w:val="002428E3"/>
    <w:rsid w:val="002444C0"/>
    <w:rsid w:val="00251209"/>
    <w:rsid w:val="002562E1"/>
    <w:rsid w:val="00257013"/>
    <w:rsid w:val="00257D53"/>
    <w:rsid w:val="00260BAF"/>
    <w:rsid w:val="002650F7"/>
    <w:rsid w:val="002661DF"/>
    <w:rsid w:val="002668E0"/>
    <w:rsid w:val="00266F61"/>
    <w:rsid w:val="0027188F"/>
    <w:rsid w:val="002750E6"/>
    <w:rsid w:val="00275A05"/>
    <w:rsid w:val="00275EC9"/>
    <w:rsid w:val="00276A20"/>
    <w:rsid w:val="00277878"/>
    <w:rsid w:val="00280F74"/>
    <w:rsid w:val="0028119D"/>
    <w:rsid w:val="0028291D"/>
    <w:rsid w:val="0028332E"/>
    <w:rsid w:val="00286998"/>
    <w:rsid w:val="00292564"/>
    <w:rsid w:val="002A3B03"/>
    <w:rsid w:val="002A3DE2"/>
    <w:rsid w:val="002A53A3"/>
    <w:rsid w:val="002A5F44"/>
    <w:rsid w:val="002A6274"/>
    <w:rsid w:val="002B153C"/>
    <w:rsid w:val="002B2D37"/>
    <w:rsid w:val="002B3297"/>
    <w:rsid w:val="002B3CBE"/>
    <w:rsid w:val="002B42A7"/>
    <w:rsid w:val="002B57C7"/>
    <w:rsid w:val="002B68AF"/>
    <w:rsid w:val="002B7FE2"/>
    <w:rsid w:val="002C2B8D"/>
    <w:rsid w:val="002C6011"/>
    <w:rsid w:val="002C654A"/>
    <w:rsid w:val="002D2C6D"/>
    <w:rsid w:val="002D317B"/>
    <w:rsid w:val="002D36EB"/>
    <w:rsid w:val="002D3C18"/>
    <w:rsid w:val="002D3D14"/>
    <w:rsid w:val="002D41C7"/>
    <w:rsid w:val="002D60C4"/>
    <w:rsid w:val="002E0BFF"/>
    <w:rsid w:val="002E0F69"/>
    <w:rsid w:val="002E14E1"/>
    <w:rsid w:val="002E339E"/>
    <w:rsid w:val="002E377B"/>
    <w:rsid w:val="002E485A"/>
    <w:rsid w:val="002E4E43"/>
    <w:rsid w:val="002E5E1A"/>
    <w:rsid w:val="002F11C7"/>
    <w:rsid w:val="002F308C"/>
    <w:rsid w:val="002F35DC"/>
    <w:rsid w:val="003031D7"/>
    <w:rsid w:val="00304AD9"/>
    <w:rsid w:val="00312597"/>
    <w:rsid w:val="00312E8B"/>
    <w:rsid w:val="003141C8"/>
    <w:rsid w:val="00315BA1"/>
    <w:rsid w:val="00316439"/>
    <w:rsid w:val="00316B5B"/>
    <w:rsid w:val="003175EE"/>
    <w:rsid w:val="003211D1"/>
    <w:rsid w:val="00321E63"/>
    <w:rsid w:val="003228CA"/>
    <w:rsid w:val="00330EAB"/>
    <w:rsid w:val="00332508"/>
    <w:rsid w:val="003327AC"/>
    <w:rsid w:val="00333E2D"/>
    <w:rsid w:val="0033435F"/>
    <w:rsid w:val="00335643"/>
    <w:rsid w:val="0033612A"/>
    <w:rsid w:val="003365D4"/>
    <w:rsid w:val="003366D3"/>
    <w:rsid w:val="003406B5"/>
    <w:rsid w:val="00341A8D"/>
    <w:rsid w:val="00342747"/>
    <w:rsid w:val="00342938"/>
    <w:rsid w:val="00345C28"/>
    <w:rsid w:val="00345EF9"/>
    <w:rsid w:val="0034632A"/>
    <w:rsid w:val="00346BA4"/>
    <w:rsid w:val="00353D56"/>
    <w:rsid w:val="00355B8B"/>
    <w:rsid w:val="00355C8D"/>
    <w:rsid w:val="00356BB4"/>
    <w:rsid w:val="003571F5"/>
    <w:rsid w:val="00362169"/>
    <w:rsid w:val="0036223B"/>
    <w:rsid w:val="0036252A"/>
    <w:rsid w:val="00362C65"/>
    <w:rsid w:val="003630D7"/>
    <w:rsid w:val="00364D9D"/>
    <w:rsid w:val="00372ABF"/>
    <w:rsid w:val="003737A8"/>
    <w:rsid w:val="0037461E"/>
    <w:rsid w:val="00374748"/>
    <w:rsid w:val="003751D0"/>
    <w:rsid w:val="0037590C"/>
    <w:rsid w:val="003808C4"/>
    <w:rsid w:val="00380D4B"/>
    <w:rsid w:val="00383906"/>
    <w:rsid w:val="00383DA1"/>
    <w:rsid w:val="00384768"/>
    <w:rsid w:val="00384EFF"/>
    <w:rsid w:val="003856E6"/>
    <w:rsid w:val="00386D90"/>
    <w:rsid w:val="00387D0D"/>
    <w:rsid w:val="00390202"/>
    <w:rsid w:val="00393D63"/>
    <w:rsid w:val="00393EA8"/>
    <w:rsid w:val="003964EF"/>
    <w:rsid w:val="00396562"/>
    <w:rsid w:val="0039744C"/>
    <w:rsid w:val="003977A4"/>
    <w:rsid w:val="00397FB7"/>
    <w:rsid w:val="003A06C8"/>
    <w:rsid w:val="003A0D7C"/>
    <w:rsid w:val="003A3152"/>
    <w:rsid w:val="003A4711"/>
    <w:rsid w:val="003A519E"/>
    <w:rsid w:val="003A65EA"/>
    <w:rsid w:val="003A74F5"/>
    <w:rsid w:val="003A787A"/>
    <w:rsid w:val="003B21C1"/>
    <w:rsid w:val="003B293B"/>
    <w:rsid w:val="003B58E3"/>
    <w:rsid w:val="003B6C7F"/>
    <w:rsid w:val="003B7612"/>
    <w:rsid w:val="003B7EE7"/>
    <w:rsid w:val="003C033F"/>
    <w:rsid w:val="003C0B25"/>
    <w:rsid w:val="003C18C0"/>
    <w:rsid w:val="003C19A5"/>
    <w:rsid w:val="003C1B35"/>
    <w:rsid w:val="003C527B"/>
    <w:rsid w:val="003C6C6A"/>
    <w:rsid w:val="003D1963"/>
    <w:rsid w:val="003D1CCA"/>
    <w:rsid w:val="003D25CB"/>
    <w:rsid w:val="003D39EC"/>
    <w:rsid w:val="003D54A5"/>
    <w:rsid w:val="003D5DF3"/>
    <w:rsid w:val="003E17F2"/>
    <w:rsid w:val="003E24E8"/>
    <w:rsid w:val="003E2974"/>
    <w:rsid w:val="003E34DC"/>
    <w:rsid w:val="003E3DD5"/>
    <w:rsid w:val="003E3FAF"/>
    <w:rsid w:val="003E60C5"/>
    <w:rsid w:val="003E7522"/>
    <w:rsid w:val="003E7B22"/>
    <w:rsid w:val="003F0082"/>
    <w:rsid w:val="003F1EE2"/>
    <w:rsid w:val="003F43F7"/>
    <w:rsid w:val="003F44B7"/>
    <w:rsid w:val="004052EF"/>
    <w:rsid w:val="00410875"/>
    <w:rsid w:val="00410B53"/>
    <w:rsid w:val="00413D48"/>
    <w:rsid w:val="004140B5"/>
    <w:rsid w:val="00414547"/>
    <w:rsid w:val="00416CFB"/>
    <w:rsid w:val="004174CE"/>
    <w:rsid w:val="004175F3"/>
    <w:rsid w:val="004210E9"/>
    <w:rsid w:val="004213B0"/>
    <w:rsid w:val="00422FEE"/>
    <w:rsid w:val="0042364F"/>
    <w:rsid w:val="004241E3"/>
    <w:rsid w:val="0043382D"/>
    <w:rsid w:val="004339BE"/>
    <w:rsid w:val="004339DC"/>
    <w:rsid w:val="004343C7"/>
    <w:rsid w:val="004344DB"/>
    <w:rsid w:val="0043740C"/>
    <w:rsid w:val="00441AC2"/>
    <w:rsid w:val="00444592"/>
    <w:rsid w:val="0044695F"/>
    <w:rsid w:val="00446A85"/>
    <w:rsid w:val="004520E4"/>
    <w:rsid w:val="00452BCD"/>
    <w:rsid w:val="00456B63"/>
    <w:rsid w:val="00457619"/>
    <w:rsid w:val="004653E1"/>
    <w:rsid w:val="0046690F"/>
    <w:rsid w:val="0047177B"/>
    <w:rsid w:val="00471917"/>
    <w:rsid w:val="00471F9B"/>
    <w:rsid w:val="00472A8A"/>
    <w:rsid w:val="004742AB"/>
    <w:rsid w:val="004805FD"/>
    <w:rsid w:val="00480C4B"/>
    <w:rsid w:val="00480D93"/>
    <w:rsid w:val="004816A9"/>
    <w:rsid w:val="00482519"/>
    <w:rsid w:val="00483F0B"/>
    <w:rsid w:val="00487149"/>
    <w:rsid w:val="00490B15"/>
    <w:rsid w:val="00490E27"/>
    <w:rsid w:val="00492032"/>
    <w:rsid w:val="00492A5E"/>
    <w:rsid w:val="0049589E"/>
    <w:rsid w:val="00496DDD"/>
    <w:rsid w:val="004A0402"/>
    <w:rsid w:val="004A181B"/>
    <w:rsid w:val="004A268A"/>
    <w:rsid w:val="004A29C0"/>
    <w:rsid w:val="004A2A6A"/>
    <w:rsid w:val="004A2FE5"/>
    <w:rsid w:val="004A41A4"/>
    <w:rsid w:val="004B02EC"/>
    <w:rsid w:val="004B314C"/>
    <w:rsid w:val="004B4977"/>
    <w:rsid w:val="004B5465"/>
    <w:rsid w:val="004B60A4"/>
    <w:rsid w:val="004B619E"/>
    <w:rsid w:val="004B79F9"/>
    <w:rsid w:val="004C05AF"/>
    <w:rsid w:val="004C2038"/>
    <w:rsid w:val="004C3C45"/>
    <w:rsid w:val="004C5505"/>
    <w:rsid w:val="004C68F1"/>
    <w:rsid w:val="004D3722"/>
    <w:rsid w:val="004D695C"/>
    <w:rsid w:val="004D6A36"/>
    <w:rsid w:val="004E13A6"/>
    <w:rsid w:val="004E13BE"/>
    <w:rsid w:val="004E1578"/>
    <w:rsid w:val="004E2674"/>
    <w:rsid w:val="004E32F0"/>
    <w:rsid w:val="004E4459"/>
    <w:rsid w:val="004E4572"/>
    <w:rsid w:val="004E5D33"/>
    <w:rsid w:val="004E682E"/>
    <w:rsid w:val="004F15F0"/>
    <w:rsid w:val="004F467D"/>
    <w:rsid w:val="004F6F91"/>
    <w:rsid w:val="00501CA0"/>
    <w:rsid w:val="00504CAB"/>
    <w:rsid w:val="00507295"/>
    <w:rsid w:val="005114ED"/>
    <w:rsid w:val="00513559"/>
    <w:rsid w:val="00514479"/>
    <w:rsid w:val="00514F9E"/>
    <w:rsid w:val="00516022"/>
    <w:rsid w:val="00516B22"/>
    <w:rsid w:val="0051702D"/>
    <w:rsid w:val="005201B5"/>
    <w:rsid w:val="00520B40"/>
    <w:rsid w:val="0052114F"/>
    <w:rsid w:val="00521CEE"/>
    <w:rsid w:val="0052312D"/>
    <w:rsid w:val="00523953"/>
    <w:rsid w:val="00523961"/>
    <w:rsid w:val="00523DFD"/>
    <w:rsid w:val="00524434"/>
    <w:rsid w:val="0052540A"/>
    <w:rsid w:val="005266EC"/>
    <w:rsid w:val="005267DB"/>
    <w:rsid w:val="005340C0"/>
    <w:rsid w:val="00534880"/>
    <w:rsid w:val="00534D1E"/>
    <w:rsid w:val="005376FA"/>
    <w:rsid w:val="00537B76"/>
    <w:rsid w:val="00540F16"/>
    <w:rsid w:val="00541022"/>
    <w:rsid w:val="005427C4"/>
    <w:rsid w:val="005435D8"/>
    <w:rsid w:val="00544E1D"/>
    <w:rsid w:val="0054582E"/>
    <w:rsid w:val="00545C07"/>
    <w:rsid w:val="005513F4"/>
    <w:rsid w:val="00553141"/>
    <w:rsid w:val="00560BA6"/>
    <w:rsid w:val="00562169"/>
    <w:rsid w:val="005642A9"/>
    <w:rsid w:val="0056454C"/>
    <w:rsid w:val="00565BB5"/>
    <w:rsid w:val="00567B25"/>
    <w:rsid w:val="0057112C"/>
    <w:rsid w:val="00572404"/>
    <w:rsid w:val="00573041"/>
    <w:rsid w:val="005754A3"/>
    <w:rsid w:val="0058010E"/>
    <w:rsid w:val="00580B34"/>
    <w:rsid w:val="00585008"/>
    <w:rsid w:val="005859D4"/>
    <w:rsid w:val="005862F6"/>
    <w:rsid w:val="005903FB"/>
    <w:rsid w:val="005905F7"/>
    <w:rsid w:val="005924CD"/>
    <w:rsid w:val="005927CD"/>
    <w:rsid w:val="00592C1B"/>
    <w:rsid w:val="00594AB2"/>
    <w:rsid w:val="00597E8A"/>
    <w:rsid w:val="005A03A3"/>
    <w:rsid w:val="005A59A3"/>
    <w:rsid w:val="005A7250"/>
    <w:rsid w:val="005A7845"/>
    <w:rsid w:val="005B2693"/>
    <w:rsid w:val="005B4F97"/>
    <w:rsid w:val="005B59E7"/>
    <w:rsid w:val="005B77E3"/>
    <w:rsid w:val="005C164B"/>
    <w:rsid w:val="005C1A3A"/>
    <w:rsid w:val="005C3FE0"/>
    <w:rsid w:val="005C62BA"/>
    <w:rsid w:val="005C6FB1"/>
    <w:rsid w:val="005C740C"/>
    <w:rsid w:val="005C754B"/>
    <w:rsid w:val="005D0300"/>
    <w:rsid w:val="005D2E22"/>
    <w:rsid w:val="005D39B4"/>
    <w:rsid w:val="005D3CBE"/>
    <w:rsid w:val="005E127A"/>
    <w:rsid w:val="005E17BA"/>
    <w:rsid w:val="005E1988"/>
    <w:rsid w:val="005E23A0"/>
    <w:rsid w:val="005E32BD"/>
    <w:rsid w:val="005E3670"/>
    <w:rsid w:val="005E4213"/>
    <w:rsid w:val="005E4D12"/>
    <w:rsid w:val="005E52AD"/>
    <w:rsid w:val="005E7528"/>
    <w:rsid w:val="005F0E31"/>
    <w:rsid w:val="005F2307"/>
    <w:rsid w:val="005F2F08"/>
    <w:rsid w:val="005F348F"/>
    <w:rsid w:val="00603B65"/>
    <w:rsid w:val="006043D6"/>
    <w:rsid w:val="006046ED"/>
    <w:rsid w:val="00604859"/>
    <w:rsid w:val="006048F4"/>
    <w:rsid w:val="00605292"/>
    <w:rsid w:val="006057F2"/>
    <w:rsid w:val="0060660A"/>
    <w:rsid w:val="00606657"/>
    <w:rsid w:val="006116B0"/>
    <w:rsid w:val="00612294"/>
    <w:rsid w:val="00612E5A"/>
    <w:rsid w:val="0061458D"/>
    <w:rsid w:val="0061597D"/>
    <w:rsid w:val="00615A5C"/>
    <w:rsid w:val="00615E31"/>
    <w:rsid w:val="00615F36"/>
    <w:rsid w:val="00616CAB"/>
    <w:rsid w:val="00617A44"/>
    <w:rsid w:val="00617F20"/>
    <w:rsid w:val="00621ED9"/>
    <w:rsid w:val="00624DFE"/>
    <w:rsid w:val="00625CD0"/>
    <w:rsid w:val="006267B3"/>
    <w:rsid w:val="00627C35"/>
    <w:rsid w:val="0063116E"/>
    <w:rsid w:val="00633686"/>
    <w:rsid w:val="00635835"/>
    <w:rsid w:val="00635DE3"/>
    <w:rsid w:val="00636B73"/>
    <w:rsid w:val="00637D9E"/>
    <w:rsid w:val="00643D58"/>
    <w:rsid w:val="00645EC4"/>
    <w:rsid w:val="006469F6"/>
    <w:rsid w:val="0065085B"/>
    <w:rsid w:val="00652057"/>
    <w:rsid w:val="006534BB"/>
    <w:rsid w:val="00653941"/>
    <w:rsid w:val="006544C3"/>
    <w:rsid w:val="00654973"/>
    <w:rsid w:val="006551B7"/>
    <w:rsid w:val="00656D31"/>
    <w:rsid w:val="006614C4"/>
    <w:rsid w:val="00661591"/>
    <w:rsid w:val="00662A05"/>
    <w:rsid w:val="0066632F"/>
    <w:rsid w:val="006665E1"/>
    <w:rsid w:val="006670F9"/>
    <w:rsid w:val="00667BAB"/>
    <w:rsid w:val="00672044"/>
    <w:rsid w:val="00672A6F"/>
    <w:rsid w:val="00674C36"/>
    <w:rsid w:val="006800EA"/>
    <w:rsid w:val="0068284B"/>
    <w:rsid w:val="00683CD4"/>
    <w:rsid w:val="00685BAF"/>
    <w:rsid w:val="00686E8F"/>
    <w:rsid w:val="006917E3"/>
    <w:rsid w:val="006917FF"/>
    <w:rsid w:val="0069260F"/>
    <w:rsid w:val="00692625"/>
    <w:rsid w:val="00694303"/>
    <w:rsid w:val="006944D6"/>
    <w:rsid w:val="0069594F"/>
    <w:rsid w:val="006A0140"/>
    <w:rsid w:val="006A0B09"/>
    <w:rsid w:val="006A2169"/>
    <w:rsid w:val="006A2654"/>
    <w:rsid w:val="006A2DAB"/>
    <w:rsid w:val="006A46AF"/>
    <w:rsid w:val="006A75AA"/>
    <w:rsid w:val="006A795A"/>
    <w:rsid w:val="006B032C"/>
    <w:rsid w:val="006B03AF"/>
    <w:rsid w:val="006B1A6C"/>
    <w:rsid w:val="006B1BB3"/>
    <w:rsid w:val="006B34AD"/>
    <w:rsid w:val="006B6340"/>
    <w:rsid w:val="006C0271"/>
    <w:rsid w:val="006C2535"/>
    <w:rsid w:val="006C27A2"/>
    <w:rsid w:val="006C3C10"/>
    <w:rsid w:val="006C478F"/>
    <w:rsid w:val="006C5FF1"/>
    <w:rsid w:val="006C6925"/>
    <w:rsid w:val="006C7C9F"/>
    <w:rsid w:val="006D4B0D"/>
    <w:rsid w:val="006D5D84"/>
    <w:rsid w:val="006D60B4"/>
    <w:rsid w:val="006D6E01"/>
    <w:rsid w:val="006D75E1"/>
    <w:rsid w:val="006D7ED5"/>
    <w:rsid w:val="006E263E"/>
    <w:rsid w:val="006E312E"/>
    <w:rsid w:val="006E3546"/>
    <w:rsid w:val="006E36E3"/>
    <w:rsid w:val="006E4E31"/>
    <w:rsid w:val="006E5A10"/>
    <w:rsid w:val="006E5E2A"/>
    <w:rsid w:val="006E6775"/>
    <w:rsid w:val="006E7216"/>
    <w:rsid w:val="006F0F93"/>
    <w:rsid w:val="006F1A32"/>
    <w:rsid w:val="006F301A"/>
    <w:rsid w:val="006F35FA"/>
    <w:rsid w:val="006F4511"/>
    <w:rsid w:val="00700545"/>
    <w:rsid w:val="00703AEF"/>
    <w:rsid w:val="007050CA"/>
    <w:rsid w:val="00707D8B"/>
    <w:rsid w:val="00711212"/>
    <w:rsid w:val="00712905"/>
    <w:rsid w:val="00712DB4"/>
    <w:rsid w:val="00713FC7"/>
    <w:rsid w:val="00714FB8"/>
    <w:rsid w:val="00715237"/>
    <w:rsid w:val="00715F39"/>
    <w:rsid w:val="0071602E"/>
    <w:rsid w:val="00716EF9"/>
    <w:rsid w:val="00720269"/>
    <w:rsid w:val="007254A5"/>
    <w:rsid w:val="00725748"/>
    <w:rsid w:val="00726B3E"/>
    <w:rsid w:val="007270B8"/>
    <w:rsid w:val="00731D37"/>
    <w:rsid w:val="00732861"/>
    <w:rsid w:val="00733767"/>
    <w:rsid w:val="00736D4C"/>
    <w:rsid w:val="0073720D"/>
    <w:rsid w:val="0073742F"/>
    <w:rsid w:val="007402E0"/>
    <w:rsid w:val="00740E1F"/>
    <w:rsid w:val="00742AB9"/>
    <w:rsid w:val="0074378B"/>
    <w:rsid w:val="00744ABF"/>
    <w:rsid w:val="00744EE2"/>
    <w:rsid w:val="007451B4"/>
    <w:rsid w:val="0074533B"/>
    <w:rsid w:val="0074766E"/>
    <w:rsid w:val="00750833"/>
    <w:rsid w:val="007544B2"/>
    <w:rsid w:val="00754C4C"/>
    <w:rsid w:val="00754FBF"/>
    <w:rsid w:val="00755B95"/>
    <w:rsid w:val="00756D62"/>
    <w:rsid w:val="0076016D"/>
    <w:rsid w:val="00763A72"/>
    <w:rsid w:val="007647B7"/>
    <w:rsid w:val="0076734A"/>
    <w:rsid w:val="007700BE"/>
    <w:rsid w:val="00771523"/>
    <w:rsid w:val="007715EB"/>
    <w:rsid w:val="007717B3"/>
    <w:rsid w:val="00771C03"/>
    <w:rsid w:val="00772205"/>
    <w:rsid w:val="00772567"/>
    <w:rsid w:val="00773DD9"/>
    <w:rsid w:val="00774234"/>
    <w:rsid w:val="00775344"/>
    <w:rsid w:val="00776174"/>
    <w:rsid w:val="00776366"/>
    <w:rsid w:val="00776E7D"/>
    <w:rsid w:val="007777DF"/>
    <w:rsid w:val="00781D57"/>
    <w:rsid w:val="007821B0"/>
    <w:rsid w:val="00782FAF"/>
    <w:rsid w:val="00783153"/>
    <w:rsid w:val="00783559"/>
    <w:rsid w:val="0079025B"/>
    <w:rsid w:val="0079198B"/>
    <w:rsid w:val="00792B5B"/>
    <w:rsid w:val="00793C05"/>
    <w:rsid w:val="0079442D"/>
    <w:rsid w:val="00797171"/>
    <w:rsid w:val="00797389"/>
    <w:rsid w:val="007A147B"/>
    <w:rsid w:val="007A2118"/>
    <w:rsid w:val="007A2BE5"/>
    <w:rsid w:val="007A4105"/>
    <w:rsid w:val="007A474C"/>
    <w:rsid w:val="007A5156"/>
    <w:rsid w:val="007A65D9"/>
    <w:rsid w:val="007A6D74"/>
    <w:rsid w:val="007A7D15"/>
    <w:rsid w:val="007B0280"/>
    <w:rsid w:val="007B0B42"/>
    <w:rsid w:val="007B3529"/>
    <w:rsid w:val="007B55A5"/>
    <w:rsid w:val="007B5D56"/>
    <w:rsid w:val="007B60F6"/>
    <w:rsid w:val="007B6673"/>
    <w:rsid w:val="007C328A"/>
    <w:rsid w:val="007C406E"/>
    <w:rsid w:val="007C48D5"/>
    <w:rsid w:val="007C4CB3"/>
    <w:rsid w:val="007C523A"/>
    <w:rsid w:val="007C7673"/>
    <w:rsid w:val="007C77A8"/>
    <w:rsid w:val="007D0ABD"/>
    <w:rsid w:val="007D1D26"/>
    <w:rsid w:val="007D2599"/>
    <w:rsid w:val="007D3E8F"/>
    <w:rsid w:val="007D41A3"/>
    <w:rsid w:val="007D6777"/>
    <w:rsid w:val="007E38C4"/>
    <w:rsid w:val="007E39DC"/>
    <w:rsid w:val="007E4678"/>
    <w:rsid w:val="007E5829"/>
    <w:rsid w:val="007E6225"/>
    <w:rsid w:val="007E7E35"/>
    <w:rsid w:val="007F428E"/>
    <w:rsid w:val="007F59B5"/>
    <w:rsid w:val="007F5D60"/>
    <w:rsid w:val="007F64F6"/>
    <w:rsid w:val="007F6F12"/>
    <w:rsid w:val="007F704B"/>
    <w:rsid w:val="00800219"/>
    <w:rsid w:val="00803BB0"/>
    <w:rsid w:val="00804893"/>
    <w:rsid w:val="008055E4"/>
    <w:rsid w:val="00806091"/>
    <w:rsid w:val="00807232"/>
    <w:rsid w:val="008112AF"/>
    <w:rsid w:val="0081186B"/>
    <w:rsid w:val="00812028"/>
    <w:rsid w:val="00813A62"/>
    <w:rsid w:val="00814D03"/>
    <w:rsid w:val="00814DFF"/>
    <w:rsid w:val="0081602B"/>
    <w:rsid w:val="00816074"/>
    <w:rsid w:val="008222C3"/>
    <w:rsid w:val="00825428"/>
    <w:rsid w:val="00830500"/>
    <w:rsid w:val="0083178B"/>
    <w:rsid w:val="00833695"/>
    <w:rsid w:val="00836C25"/>
    <w:rsid w:val="00836FED"/>
    <w:rsid w:val="00840295"/>
    <w:rsid w:val="00841727"/>
    <w:rsid w:val="00842CD8"/>
    <w:rsid w:val="00846AB5"/>
    <w:rsid w:val="00850287"/>
    <w:rsid w:val="00850452"/>
    <w:rsid w:val="00851B3F"/>
    <w:rsid w:val="008553C7"/>
    <w:rsid w:val="00856874"/>
    <w:rsid w:val="00857FEB"/>
    <w:rsid w:val="008608BA"/>
    <w:rsid w:val="00860B95"/>
    <w:rsid w:val="008616E0"/>
    <w:rsid w:val="00862050"/>
    <w:rsid w:val="00863B83"/>
    <w:rsid w:val="008646B0"/>
    <w:rsid w:val="00865001"/>
    <w:rsid w:val="008654A7"/>
    <w:rsid w:val="008663B8"/>
    <w:rsid w:val="008666D2"/>
    <w:rsid w:val="008667AB"/>
    <w:rsid w:val="0086781C"/>
    <w:rsid w:val="0087248B"/>
    <w:rsid w:val="00872538"/>
    <w:rsid w:val="0087283B"/>
    <w:rsid w:val="00873393"/>
    <w:rsid w:val="00874BCB"/>
    <w:rsid w:val="00876031"/>
    <w:rsid w:val="00876357"/>
    <w:rsid w:val="00882D59"/>
    <w:rsid w:val="00882E8D"/>
    <w:rsid w:val="008832F8"/>
    <w:rsid w:val="00884164"/>
    <w:rsid w:val="0089129D"/>
    <w:rsid w:val="00891692"/>
    <w:rsid w:val="008972DC"/>
    <w:rsid w:val="008A00F8"/>
    <w:rsid w:val="008A06CE"/>
    <w:rsid w:val="008A0930"/>
    <w:rsid w:val="008A2397"/>
    <w:rsid w:val="008A2471"/>
    <w:rsid w:val="008A642D"/>
    <w:rsid w:val="008B0CE6"/>
    <w:rsid w:val="008B3929"/>
    <w:rsid w:val="008B3C2F"/>
    <w:rsid w:val="008B4CB3"/>
    <w:rsid w:val="008B54B2"/>
    <w:rsid w:val="008B57B2"/>
    <w:rsid w:val="008B6CCA"/>
    <w:rsid w:val="008B6CFB"/>
    <w:rsid w:val="008C0596"/>
    <w:rsid w:val="008C13DD"/>
    <w:rsid w:val="008C2A37"/>
    <w:rsid w:val="008C37DD"/>
    <w:rsid w:val="008C46FD"/>
    <w:rsid w:val="008C4C30"/>
    <w:rsid w:val="008C539A"/>
    <w:rsid w:val="008C5626"/>
    <w:rsid w:val="008C604F"/>
    <w:rsid w:val="008C67AF"/>
    <w:rsid w:val="008D417C"/>
    <w:rsid w:val="008D6228"/>
    <w:rsid w:val="008D6E2D"/>
    <w:rsid w:val="008D725F"/>
    <w:rsid w:val="008D7C5D"/>
    <w:rsid w:val="008D7EC1"/>
    <w:rsid w:val="008E0FEB"/>
    <w:rsid w:val="008E2290"/>
    <w:rsid w:val="008E6821"/>
    <w:rsid w:val="008F0C84"/>
    <w:rsid w:val="008F169A"/>
    <w:rsid w:val="008F2143"/>
    <w:rsid w:val="008F2770"/>
    <w:rsid w:val="008F3362"/>
    <w:rsid w:val="008F4560"/>
    <w:rsid w:val="008F5BC5"/>
    <w:rsid w:val="008F614C"/>
    <w:rsid w:val="008F7DC5"/>
    <w:rsid w:val="00901ECF"/>
    <w:rsid w:val="00905394"/>
    <w:rsid w:val="0091035C"/>
    <w:rsid w:val="00910642"/>
    <w:rsid w:val="009153C4"/>
    <w:rsid w:val="00917821"/>
    <w:rsid w:val="00917EB1"/>
    <w:rsid w:val="00917EE9"/>
    <w:rsid w:val="00920FF6"/>
    <w:rsid w:val="009247CA"/>
    <w:rsid w:val="00925E90"/>
    <w:rsid w:val="00930220"/>
    <w:rsid w:val="0093117C"/>
    <w:rsid w:val="009311C8"/>
    <w:rsid w:val="00931C50"/>
    <w:rsid w:val="00933376"/>
    <w:rsid w:val="009336FC"/>
    <w:rsid w:val="0093409E"/>
    <w:rsid w:val="009354BD"/>
    <w:rsid w:val="0093696E"/>
    <w:rsid w:val="00936BFE"/>
    <w:rsid w:val="00937FBF"/>
    <w:rsid w:val="00942355"/>
    <w:rsid w:val="009432D5"/>
    <w:rsid w:val="00943909"/>
    <w:rsid w:val="0094574A"/>
    <w:rsid w:val="0094653A"/>
    <w:rsid w:val="00946B8F"/>
    <w:rsid w:val="009501E1"/>
    <w:rsid w:val="009519E1"/>
    <w:rsid w:val="0095748C"/>
    <w:rsid w:val="00957DD7"/>
    <w:rsid w:val="009606A3"/>
    <w:rsid w:val="00961180"/>
    <w:rsid w:val="0096127B"/>
    <w:rsid w:val="00961307"/>
    <w:rsid w:val="00961FA7"/>
    <w:rsid w:val="00962238"/>
    <w:rsid w:val="0096411D"/>
    <w:rsid w:val="00964355"/>
    <w:rsid w:val="00964F48"/>
    <w:rsid w:val="009668DE"/>
    <w:rsid w:val="00970198"/>
    <w:rsid w:val="00970754"/>
    <w:rsid w:val="009718F9"/>
    <w:rsid w:val="00973EEC"/>
    <w:rsid w:val="00975112"/>
    <w:rsid w:val="00975202"/>
    <w:rsid w:val="009753D7"/>
    <w:rsid w:val="009820A8"/>
    <w:rsid w:val="009820B6"/>
    <w:rsid w:val="00983333"/>
    <w:rsid w:val="00987F91"/>
    <w:rsid w:val="00991B5F"/>
    <w:rsid w:val="009948A6"/>
    <w:rsid w:val="00995B2B"/>
    <w:rsid w:val="00997525"/>
    <w:rsid w:val="0099777C"/>
    <w:rsid w:val="009A15B5"/>
    <w:rsid w:val="009A3B71"/>
    <w:rsid w:val="009A3CA0"/>
    <w:rsid w:val="009A4491"/>
    <w:rsid w:val="009A46B4"/>
    <w:rsid w:val="009A5005"/>
    <w:rsid w:val="009A61BC"/>
    <w:rsid w:val="009A676D"/>
    <w:rsid w:val="009A7BAE"/>
    <w:rsid w:val="009B202C"/>
    <w:rsid w:val="009B424D"/>
    <w:rsid w:val="009B577E"/>
    <w:rsid w:val="009B775F"/>
    <w:rsid w:val="009C1AC6"/>
    <w:rsid w:val="009C353B"/>
    <w:rsid w:val="009C4F04"/>
    <w:rsid w:val="009C62AE"/>
    <w:rsid w:val="009C7A20"/>
    <w:rsid w:val="009D3ECF"/>
    <w:rsid w:val="009D4145"/>
    <w:rsid w:val="009D4552"/>
    <w:rsid w:val="009D4D72"/>
    <w:rsid w:val="009D5C02"/>
    <w:rsid w:val="009E042D"/>
    <w:rsid w:val="009E1009"/>
    <w:rsid w:val="009E6427"/>
    <w:rsid w:val="009F3851"/>
    <w:rsid w:val="009F4332"/>
    <w:rsid w:val="009F45E5"/>
    <w:rsid w:val="009F7D50"/>
    <w:rsid w:val="00A00F83"/>
    <w:rsid w:val="00A02D79"/>
    <w:rsid w:val="00A06C66"/>
    <w:rsid w:val="00A111A4"/>
    <w:rsid w:val="00A12458"/>
    <w:rsid w:val="00A136D8"/>
    <w:rsid w:val="00A15DE6"/>
    <w:rsid w:val="00A21500"/>
    <w:rsid w:val="00A21D20"/>
    <w:rsid w:val="00A23108"/>
    <w:rsid w:val="00A237E8"/>
    <w:rsid w:val="00A25D34"/>
    <w:rsid w:val="00A25DAB"/>
    <w:rsid w:val="00A27328"/>
    <w:rsid w:val="00A30E68"/>
    <w:rsid w:val="00A3173F"/>
    <w:rsid w:val="00A33973"/>
    <w:rsid w:val="00A33A43"/>
    <w:rsid w:val="00A34AA0"/>
    <w:rsid w:val="00A40DA7"/>
    <w:rsid w:val="00A41EFC"/>
    <w:rsid w:val="00A450F5"/>
    <w:rsid w:val="00A4700C"/>
    <w:rsid w:val="00A470D9"/>
    <w:rsid w:val="00A50DA8"/>
    <w:rsid w:val="00A53A49"/>
    <w:rsid w:val="00A56288"/>
    <w:rsid w:val="00A56946"/>
    <w:rsid w:val="00A578D8"/>
    <w:rsid w:val="00A60A43"/>
    <w:rsid w:val="00A61759"/>
    <w:rsid w:val="00A65FF9"/>
    <w:rsid w:val="00A661C7"/>
    <w:rsid w:val="00A66BD4"/>
    <w:rsid w:val="00A71EEF"/>
    <w:rsid w:val="00A737C2"/>
    <w:rsid w:val="00A73C16"/>
    <w:rsid w:val="00A73CB8"/>
    <w:rsid w:val="00A777A4"/>
    <w:rsid w:val="00A806E7"/>
    <w:rsid w:val="00A837E1"/>
    <w:rsid w:val="00A84C4A"/>
    <w:rsid w:val="00A86730"/>
    <w:rsid w:val="00A86A3D"/>
    <w:rsid w:val="00A906D5"/>
    <w:rsid w:val="00A912EC"/>
    <w:rsid w:val="00A92534"/>
    <w:rsid w:val="00A94A09"/>
    <w:rsid w:val="00A95408"/>
    <w:rsid w:val="00A958CB"/>
    <w:rsid w:val="00A97E56"/>
    <w:rsid w:val="00AA5203"/>
    <w:rsid w:val="00AA72EA"/>
    <w:rsid w:val="00AA746A"/>
    <w:rsid w:val="00AB2596"/>
    <w:rsid w:val="00AB3132"/>
    <w:rsid w:val="00AB71C2"/>
    <w:rsid w:val="00AB762B"/>
    <w:rsid w:val="00AB78E0"/>
    <w:rsid w:val="00AC02D2"/>
    <w:rsid w:val="00AC0810"/>
    <w:rsid w:val="00AC10FA"/>
    <w:rsid w:val="00AC3C1F"/>
    <w:rsid w:val="00AC3D24"/>
    <w:rsid w:val="00AC44F7"/>
    <w:rsid w:val="00AC49D8"/>
    <w:rsid w:val="00AC4A8B"/>
    <w:rsid w:val="00AC523C"/>
    <w:rsid w:val="00AC6149"/>
    <w:rsid w:val="00AC7318"/>
    <w:rsid w:val="00AD1D7A"/>
    <w:rsid w:val="00AD2E41"/>
    <w:rsid w:val="00AD3A3C"/>
    <w:rsid w:val="00AD57ED"/>
    <w:rsid w:val="00AD6751"/>
    <w:rsid w:val="00AD6870"/>
    <w:rsid w:val="00AE0D8E"/>
    <w:rsid w:val="00AE11B7"/>
    <w:rsid w:val="00AF0018"/>
    <w:rsid w:val="00AF0612"/>
    <w:rsid w:val="00AF0E01"/>
    <w:rsid w:val="00AF362E"/>
    <w:rsid w:val="00AF3850"/>
    <w:rsid w:val="00AF4108"/>
    <w:rsid w:val="00AF511F"/>
    <w:rsid w:val="00AF5AEF"/>
    <w:rsid w:val="00AF5E9A"/>
    <w:rsid w:val="00B00D5C"/>
    <w:rsid w:val="00B03C8A"/>
    <w:rsid w:val="00B03FD4"/>
    <w:rsid w:val="00B04814"/>
    <w:rsid w:val="00B04D36"/>
    <w:rsid w:val="00B06C4D"/>
    <w:rsid w:val="00B07D4E"/>
    <w:rsid w:val="00B122C2"/>
    <w:rsid w:val="00B12400"/>
    <w:rsid w:val="00B16848"/>
    <w:rsid w:val="00B16FD5"/>
    <w:rsid w:val="00B17F5B"/>
    <w:rsid w:val="00B21811"/>
    <w:rsid w:val="00B23D77"/>
    <w:rsid w:val="00B23E17"/>
    <w:rsid w:val="00B26CCF"/>
    <w:rsid w:val="00B26D65"/>
    <w:rsid w:val="00B3093B"/>
    <w:rsid w:val="00B316B9"/>
    <w:rsid w:val="00B316C7"/>
    <w:rsid w:val="00B324CF"/>
    <w:rsid w:val="00B34E4F"/>
    <w:rsid w:val="00B35331"/>
    <w:rsid w:val="00B37101"/>
    <w:rsid w:val="00B42D38"/>
    <w:rsid w:val="00B43B73"/>
    <w:rsid w:val="00B44E77"/>
    <w:rsid w:val="00B477EB"/>
    <w:rsid w:val="00B51544"/>
    <w:rsid w:val="00B515DD"/>
    <w:rsid w:val="00B51C5D"/>
    <w:rsid w:val="00B531DD"/>
    <w:rsid w:val="00B55466"/>
    <w:rsid w:val="00B55D0C"/>
    <w:rsid w:val="00B5758D"/>
    <w:rsid w:val="00B60860"/>
    <w:rsid w:val="00B60B64"/>
    <w:rsid w:val="00B60BBD"/>
    <w:rsid w:val="00B65B6E"/>
    <w:rsid w:val="00B661B7"/>
    <w:rsid w:val="00B66C32"/>
    <w:rsid w:val="00B673D7"/>
    <w:rsid w:val="00B71DC2"/>
    <w:rsid w:val="00B73546"/>
    <w:rsid w:val="00B74249"/>
    <w:rsid w:val="00B74DD5"/>
    <w:rsid w:val="00B74F88"/>
    <w:rsid w:val="00B75DE1"/>
    <w:rsid w:val="00B76A6E"/>
    <w:rsid w:val="00B80CBC"/>
    <w:rsid w:val="00B830AD"/>
    <w:rsid w:val="00B85604"/>
    <w:rsid w:val="00B870AF"/>
    <w:rsid w:val="00B91295"/>
    <w:rsid w:val="00B915EB"/>
    <w:rsid w:val="00B92C82"/>
    <w:rsid w:val="00B93893"/>
    <w:rsid w:val="00B93E56"/>
    <w:rsid w:val="00B94D42"/>
    <w:rsid w:val="00B96617"/>
    <w:rsid w:val="00BA04A5"/>
    <w:rsid w:val="00BA0B41"/>
    <w:rsid w:val="00BA2C00"/>
    <w:rsid w:val="00BA5299"/>
    <w:rsid w:val="00BA5D96"/>
    <w:rsid w:val="00BA6E0D"/>
    <w:rsid w:val="00BA75B0"/>
    <w:rsid w:val="00BB1670"/>
    <w:rsid w:val="00BB24B7"/>
    <w:rsid w:val="00BB3561"/>
    <w:rsid w:val="00BC12A3"/>
    <w:rsid w:val="00BC3136"/>
    <w:rsid w:val="00BC367F"/>
    <w:rsid w:val="00BC37E9"/>
    <w:rsid w:val="00BC3B53"/>
    <w:rsid w:val="00BC4AFF"/>
    <w:rsid w:val="00BC56F5"/>
    <w:rsid w:val="00BC759B"/>
    <w:rsid w:val="00BC7D28"/>
    <w:rsid w:val="00BD0C27"/>
    <w:rsid w:val="00BD25AB"/>
    <w:rsid w:val="00BD2730"/>
    <w:rsid w:val="00BD2B39"/>
    <w:rsid w:val="00BD4CFB"/>
    <w:rsid w:val="00BE1066"/>
    <w:rsid w:val="00BE2677"/>
    <w:rsid w:val="00BE2D55"/>
    <w:rsid w:val="00BE7487"/>
    <w:rsid w:val="00BE76E7"/>
    <w:rsid w:val="00BE7B30"/>
    <w:rsid w:val="00BE7BFB"/>
    <w:rsid w:val="00BF0D90"/>
    <w:rsid w:val="00BF37A3"/>
    <w:rsid w:val="00BF56B4"/>
    <w:rsid w:val="00BF607B"/>
    <w:rsid w:val="00BF73E4"/>
    <w:rsid w:val="00C00827"/>
    <w:rsid w:val="00C00C3B"/>
    <w:rsid w:val="00C01028"/>
    <w:rsid w:val="00C070A6"/>
    <w:rsid w:val="00C074C0"/>
    <w:rsid w:val="00C112F2"/>
    <w:rsid w:val="00C1260D"/>
    <w:rsid w:val="00C12E90"/>
    <w:rsid w:val="00C1544F"/>
    <w:rsid w:val="00C156B8"/>
    <w:rsid w:val="00C20604"/>
    <w:rsid w:val="00C206F1"/>
    <w:rsid w:val="00C20C96"/>
    <w:rsid w:val="00C20F01"/>
    <w:rsid w:val="00C24421"/>
    <w:rsid w:val="00C25B1B"/>
    <w:rsid w:val="00C26079"/>
    <w:rsid w:val="00C31242"/>
    <w:rsid w:val="00C33C86"/>
    <w:rsid w:val="00C3411B"/>
    <w:rsid w:val="00C35A7A"/>
    <w:rsid w:val="00C35A91"/>
    <w:rsid w:val="00C35F4B"/>
    <w:rsid w:val="00C36218"/>
    <w:rsid w:val="00C36229"/>
    <w:rsid w:val="00C37CBA"/>
    <w:rsid w:val="00C40C60"/>
    <w:rsid w:val="00C41663"/>
    <w:rsid w:val="00C42B60"/>
    <w:rsid w:val="00C467DB"/>
    <w:rsid w:val="00C47538"/>
    <w:rsid w:val="00C50647"/>
    <w:rsid w:val="00C51D13"/>
    <w:rsid w:val="00C53426"/>
    <w:rsid w:val="00C53942"/>
    <w:rsid w:val="00C54C4F"/>
    <w:rsid w:val="00C6293D"/>
    <w:rsid w:val="00C63108"/>
    <w:rsid w:val="00C63F27"/>
    <w:rsid w:val="00C64D55"/>
    <w:rsid w:val="00C6537C"/>
    <w:rsid w:val="00C65F64"/>
    <w:rsid w:val="00C6603B"/>
    <w:rsid w:val="00C6679D"/>
    <w:rsid w:val="00C6686B"/>
    <w:rsid w:val="00C72C46"/>
    <w:rsid w:val="00C74257"/>
    <w:rsid w:val="00C74BC7"/>
    <w:rsid w:val="00C75480"/>
    <w:rsid w:val="00C8233D"/>
    <w:rsid w:val="00C82FEA"/>
    <w:rsid w:val="00C83882"/>
    <w:rsid w:val="00C876B7"/>
    <w:rsid w:val="00C90846"/>
    <w:rsid w:val="00C915C6"/>
    <w:rsid w:val="00C92B62"/>
    <w:rsid w:val="00C93E06"/>
    <w:rsid w:val="00C97238"/>
    <w:rsid w:val="00CA0A69"/>
    <w:rsid w:val="00CA0D6A"/>
    <w:rsid w:val="00CA0E76"/>
    <w:rsid w:val="00CA2AF3"/>
    <w:rsid w:val="00CA2D29"/>
    <w:rsid w:val="00CA47D3"/>
    <w:rsid w:val="00CA7AD5"/>
    <w:rsid w:val="00CA7AF3"/>
    <w:rsid w:val="00CB0000"/>
    <w:rsid w:val="00CB13CE"/>
    <w:rsid w:val="00CB18DE"/>
    <w:rsid w:val="00CB410B"/>
    <w:rsid w:val="00CB5A73"/>
    <w:rsid w:val="00CB7C60"/>
    <w:rsid w:val="00CC124E"/>
    <w:rsid w:val="00CC1EB8"/>
    <w:rsid w:val="00CD3A8E"/>
    <w:rsid w:val="00CD604A"/>
    <w:rsid w:val="00CD6791"/>
    <w:rsid w:val="00CD6D80"/>
    <w:rsid w:val="00CE26DC"/>
    <w:rsid w:val="00CE2EA9"/>
    <w:rsid w:val="00CE376F"/>
    <w:rsid w:val="00CE573A"/>
    <w:rsid w:val="00CE63C6"/>
    <w:rsid w:val="00CE74D9"/>
    <w:rsid w:val="00CF053F"/>
    <w:rsid w:val="00CF144D"/>
    <w:rsid w:val="00CF2915"/>
    <w:rsid w:val="00CF3FB3"/>
    <w:rsid w:val="00CF4B82"/>
    <w:rsid w:val="00CF6379"/>
    <w:rsid w:val="00CF7874"/>
    <w:rsid w:val="00CF7C8B"/>
    <w:rsid w:val="00D02B67"/>
    <w:rsid w:val="00D043F8"/>
    <w:rsid w:val="00D078E1"/>
    <w:rsid w:val="00D12809"/>
    <w:rsid w:val="00D12A7F"/>
    <w:rsid w:val="00D14BC5"/>
    <w:rsid w:val="00D158BC"/>
    <w:rsid w:val="00D15A62"/>
    <w:rsid w:val="00D218DF"/>
    <w:rsid w:val="00D21973"/>
    <w:rsid w:val="00D23522"/>
    <w:rsid w:val="00D279AE"/>
    <w:rsid w:val="00D31177"/>
    <w:rsid w:val="00D3133C"/>
    <w:rsid w:val="00D32EF4"/>
    <w:rsid w:val="00D34C60"/>
    <w:rsid w:val="00D37F53"/>
    <w:rsid w:val="00D405AB"/>
    <w:rsid w:val="00D413F8"/>
    <w:rsid w:val="00D41917"/>
    <w:rsid w:val="00D435A5"/>
    <w:rsid w:val="00D46596"/>
    <w:rsid w:val="00D505BA"/>
    <w:rsid w:val="00D510C7"/>
    <w:rsid w:val="00D511AE"/>
    <w:rsid w:val="00D5423B"/>
    <w:rsid w:val="00D54F4E"/>
    <w:rsid w:val="00D54F56"/>
    <w:rsid w:val="00D55749"/>
    <w:rsid w:val="00D55865"/>
    <w:rsid w:val="00D56274"/>
    <w:rsid w:val="00D56A40"/>
    <w:rsid w:val="00D57096"/>
    <w:rsid w:val="00D57E4A"/>
    <w:rsid w:val="00D60BA4"/>
    <w:rsid w:val="00D61211"/>
    <w:rsid w:val="00D64FF5"/>
    <w:rsid w:val="00D66969"/>
    <w:rsid w:val="00D67BA5"/>
    <w:rsid w:val="00D67C1D"/>
    <w:rsid w:val="00D72421"/>
    <w:rsid w:val="00D73F97"/>
    <w:rsid w:val="00D7530D"/>
    <w:rsid w:val="00D75D6F"/>
    <w:rsid w:val="00D762DF"/>
    <w:rsid w:val="00D775D3"/>
    <w:rsid w:val="00D80CCE"/>
    <w:rsid w:val="00D82361"/>
    <w:rsid w:val="00D836DD"/>
    <w:rsid w:val="00D84C13"/>
    <w:rsid w:val="00D85A4C"/>
    <w:rsid w:val="00D8703C"/>
    <w:rsid w:val="00D910C1"/>
    <w:rsid w:val="00D91661"/>
    <w:rsid w:val="00D921AF"/>
    <w:rsid w:val="00D9225B"/>
    <w:rsid w:val="00D93130"/>
    <w:rsid w:val="00D97B2A"/>
    <w:rsid w:val="00D97C82"/>
    <w:rsid w:val="00D97D21"/>
    <w:rsid w:val="00DA2AF9"/>
    <w:rsid w:val="00DA4479"/>
    <w:rsid w:val="00DA4EEA"/>
    <w:rsid w:val="00DA53D6"/>
    <w:rsid w:val="00DA5811"/>
    <w:rsid w:val="00DB16D8"/>
    <w:rsid w:val="00DB3FFB"/>
    <w:rsid w:val="00DB5782"/>
    <w:rsid w:val="00DB5B4F"/>
    <w:rsid w:val="00DB6946"/>
    <w:rsid w:val="00DB71DF"/>
    <w:rsid w:val="00DC4D3F"/>
    <w:rsid w:val="00DC50E1"/>
    <w:rsid w:val="00DC7B61"/>
    <w:rsid w:val="00DD1135"/>
    <w:rsid w:val="00DD1C12"/>
    <w:rsid w:val="00DD24BA"/>
    <w:rsid w:val="00DD2643"/>
    <w:rsid w:val="00DD3284"/>
    <w:rsid w:val="00DD3BA2"/>
    <w:rsid w:val="00DD70D2"/>
    <w:rsid w:val="00DE44F7"/>
    <w:rsid w:val="00DE4F90"/>
    <w:rsid w:val="00DE524B"/>
    <w:rsid w:val="00DE578A"/>
    <w:rsid w:val="00DE5FD8"/>
    <w:rsid w:val="00DE612D"/>
    <w:rsid w:val="00DE7857"/>
    <w:rsid w:val="00DE7F41"/>
    <w:rsid w:val="00DF1D1E"/>
    <w:rsid w:val="00DF243F"/>
    <w:rsid w:val="00DF2583"/>
    <w:rsid w:val="00DF2ACB"/>
    <w:rsid w:val="00DF2CBE"/>
    <w:rsid w:val="00DF54D9"/>
    <w:rsid w:val="00DF6334"/>
    <w:rsid w:val="00E03C30"/>
    <w:rsid w:val="00E03D32"/>
    <w:rsid w:val="00E060B6"/>
    <w:rsid w:val="00E10DC6"/>
    <w:rsid w:val="00E11F8E"/>
    <w:rsid w:val="00E145EA"/>
    <w:rsid w:val="00E1759F"/>
    <w:rsid w:val="00E221AA"/>
    <w:rsid w:val="00E2341D"/>
    <w:rsid w:val="00E24594"/>
    <w:rsid w:val="00E24853"/>
    <w:rsid w:val="00E2641A"/>
    <w:rsid w:val="00E27481"/>
    <w:rsid w:val="00E31169"/>
    <w:rsid w:val="00E314CA"/>
    <w:rsid w:val="00E31C84"/>
    <w:rsid w:val="00E32035"/>
    <w:rsid w:val="00E3230F"/>
    <w:rsid w:val="00E33785"/>
    <w:rsid w:val="00E351F5"/>
    <w:rsid w:val="00E3601D"/>
    <w:rsid w:val="00E364EF"/>
    <w:rsid w:val="00E37668"/>
    <w:rsid w:val="00E426A4"/>
    <w:rsid w:val="00E42D22"/>
    <w:rsid w:val="00E42E21"/>
    <w:rsid w:val="00E44329"/>
    <w:rsid w:val="00E47669"/>
    <w:rsid w:val="00E47F24"/>
    <w:rsid w:val="00E50A17"/>
    <w:rsid w:val="00E51DD4"/>
    <w:rsid w:val="00E541FC"/>
    <w:rsid w:val="00E54316"/>
    <w:rsid w:val="00E5524E"/>
    <w:rsid w:val="00E57FC8"/>
    <w:rsid w:val="00E6275D"/>
    <w:rsid w:val="00E634E3"/>
    <w:rsid w:val="00E65547"/>
    <w:rsid w:val="00E659A6"/>
    <w:rsid w:val="00E65CEC"/>
    <w:rsid w:val="00E65E69"/>
    <w:rsid w:val="00E66392"/>
    <w:rsid w:val="00E66952"/>
    <w:rsid w:val="00E733A9"/>
    <w:rsid w:val="00E75044"/>
    <w:rsid w:val="00E7727A"/>
    <w:rsid w:val="00E776FC"/>
    <w:rsid w:val="00E77E8C"/>
    <w:rsid w:val="00E82DC2"/>
    <w:rsid w:val="00E83A39"/>
    <w:rsid w:val="00E8661A"/>
    <w:rsid w:val="00E8667B"/>
    <w:rsid w:val="00E90530"/>
    <w:rsid w:val="00E92F07"/>
    <w:rsid w:val="00E94CE6"/>
    <w:rsid w:val="00EA05B2"/>
    <w:rsid w:val="00EA411B"/>
    <w:rsid w:val="00EA75C1"/>
    <w:rsid w:val="00EA7B85"/>
    <w:rsid w:val="00EA7FB7"/>
    <w:rsid w:val="00EB21FD"/>
    <w:rsid w:val="00EB3EC1"/>
    <w:rsid w:val="00EB478F"/>
    <w:rsid w:val="00EB57AF"/>
    <w:rsid w:val="00EB621D"/>
    <w:rsid w:val="00EB7550"/>
    <w:rsid w:val="00EC07FD"/>
    <w:rsid w:val="00EC237D"/>
    <w:rsid w:val="00EC25FF"/>
    <w:rsid w:val="00ED013E"/>
    <w:rsid w:val="00ED0F87"/>
    <w:rsid w:val="00ED1181"/>
    <w:rsid w:val="00ED3351"/>
    <w:rsid w:val="00ED39EB"/>
    <w:rsid w:val="00ED552D"/>
    <w:rsid w:val="00ED5ED5"/>
    <w:rsid w:val="00ED630D"/>
    <w:rsid w:val="00EE1A75"/>
    <w:rsid w:val="00EE3DB1"/>
    <w:rsid w:val="00EE4A1F"/>
    <w:rsid w:val="00EE590E"/>
    <w:rsid w:val="00EE5C8D"/>
    <w:rsid w:val="00EE5C91"/>
    <w:rsid w:val="00EE7378"/>
    <w:rsid w:val="00EF1B5A"/>
    <w:rsid w:val="00EF2CCA"/>
    <w:rsid w:val="00F008F3"/>
    <w:rsid w:val="00F02C17"/>
    <w:rsid w:val="00F03E1B"/>
    <w:rsid w:val="00F04B3D"/>
    <w:rsid w:val="00F0603D"/>
    <w:rsid w:val="00F0609C"/>
    <w:rsid w:val="00F062BD"/>
    <w:rsid w:val="00F06B28"/>
    <w:rsid w:val="00F10B59"/>
    <w:rsid w:val="00F124A3"/>
    <w:rsid w:val="00F1421B"/>
    <w:rsid w:val="00F16C3D"/>
    <w:rsid w:val="00F16EBD"/>
    <w:rsid w:val="00F17537"/>
    <w:rsid w:val="00F1755F"/>
    <w:rsid w:val="00F20D41"/>
    <w:rsid w:val="00F2455F"/>
    <w:rsid w:val="00F25705"/>
    <w:rsid w:val="00F2608D"/>
    <w:rsid w:val="00F2624C"/>
    <w:rsid w:val="00F310BA"/>
    <w:rsid w:val="00F322C8"/>
    <w:rsid w:val="00F3338A"/>
    <w:rsid w:val="00F3571B"/>
    <w:rsid w:val="00F35F3B"/>
    <w:rsid w:val="00F36803"/>
    <w:rsid w:val="00F36ECF"/>
    <w:rsid w:val="00F40AA9"/>
    <w:rsid w:val="00F41118"/>
    <w:rsid w:val="00F41471"/>
    <w:rsid w:val="00F41569"/>
    <w:rsid w:val="00F43375"/>
    <w:rsid w:val="00F439D5"/>
    <w:rsid w:val="00F46AA1"/>
    <w:rsid w:val="00F47838"/>
    <w:rsid w:val="00F51F41"/>
    <w:rsid w:val="00F5246F"/>
    <w:rsid w:val="00F53F91"/>
    <w:rsid w:val="00F57321"/>
    <w:rsid w:val="00F577B8"/>
    <w:rsid w:val="00F60077"/>
    <w:rsid w:val="00F60386"/>
    <w:rsid w:val="00F60F67"/>
    <w:rsid w:val="00F61A72"/>
    <w:rsid w:val="00F620CD"/>
    <w:rsid w:val="00F624B0"/>
    <w:rsid w:val="00F66F13"/>
    <w:rsid w:val="00F6729F"/>
    <w:rsid w:val="00F7317D"/>
    <w:rsid w:val="00F74073"/>
    <w:rsid w:val="00F74EE0"/>
    <w:rsid w:val="00F74F18"/>
    <w:rsid w:val="00F752C4"/>
    <w:rsid w:val="00F77453"/>
    <w:rsid w:val="00F80CD4"/>
    <w:rsid w:val="00F8756C"/>
    <w:rsid w:val="00F93095"/>
    <w:rsid w:val="00F93A4D"/>
    <w:rsid w:val="00F95E4D"/>
    <w:rsid w:val="00FA1759"/>
    <w:rsid w:val="00FA4B25"/>
    <w:rsid w:val="00FB04F8"/>
    <w:rsid w:val="00FB05C8"/>
    <w:rsid w:val="00FB06ED"/>
    <w:rsid w:val="00FB1E67"/>
    <w:rsid w:val="00FB2C11"/>
    <w:rsid w:val="00FB76DB"/>
    <w:rsid w:val="00FC36AB"/>
    <w:rsid w:val="00FC45D9"/>
    <w:rsid w:val="00FC4838"/>
    <w:rsid w:val="00FC4E31"/>
    <w:rsid w:val="00FC5360"/>
    <w:rsid w:val="00FC6FBA"/>
    <w:rsid w:val="00FD0354"/>
    <w:rsid w:val="00FD0385"/>
    <w:rsid w:val="00FD1727"/>
    <w:rsid w:val="00FD260E"/>
    <w:rsid w:val="00FD2798"/>
    <w:rsid w:val="00FD4484"/>
    <w:rsid w:val="00FD77FE"/>
    <w:rsid w:val="00FE1DF7"/>
    <w:rsid w:val="00FE21CF"/>
    <w:rsid w:val="00FE3E77"/>
    <w:rsid w:val="00FE3E92"/>
    <w:rsid w:val="00FE4F08"/>
    <w:rsid w:val="00FE5EB4"/>
    <w:rsid w:val="00FF0052"/>
    <w:rsid w:val="00FF090B"/>
    <w:rsid w:val="00FF0D35"/>
    <w:rsid w:val="00FF119C"/>
    <w:rsid w:val="00FF232A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870734C"/>
  <w15:docId w15:val="{06F4E781-A892-48AD-84BC-8B5419A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637F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uiPriority w:val="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basedOn w:val="Kop10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basedOn w:val="Kop10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0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1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uiPriority w:val="10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bCs/>
      <w:i/>
      <w:szCs w:val="20"/>
    </w:rPr>
  </w:style>
  <w:style w:type="paragraph" w:customStyle="1" w:styleId="opsomming-cijfersjustitie">
    <w:name w:val="opsomming-cijfers_justitie"/>
    <w:basedOn w:val="broodtekst"/>
    <w:rsid w:val="00BA04A5"/>
    <w:pPr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rsid w:val="00BA04A5"/>
    <w:pPr>
      <w:numPr>
        <w:numId w:val="5"/>
      </w:numPr>
      <w:spacing w:after="660" w:line="300" w:lineRule="atLeast"/>
      <w:ind w:hanging="1224"/>
      <w:outlineLvl w:val="0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  <w:ind w:hanging="1224"/>
      <w:outlineLvl w:val="1"/>
    </w:pPr>
    <w:rPr>
      <w:b/>
    </w:rPr>
  </w:style>
  <w:style w:type="paragraph" w:customStyle="1" w:styleId="kop3">
    <w:name w:val="kop3"/>
    <w:basedOn w:val="broodtekst"/>
    <w:next w:val="broodtekst"/>
    <w:rsid w:val="00BA04A5"/>
    <w:pPr>
      <w:numPr>
        <w:ilvl w:val="2"/>
        <w:numId w:val="5"/>
      </w:numPr>
      <w:spacing w:before="240"/>
      <w:ind w:hanging="1224"/>
      <w:outlineLvl w:val="2"/>
    </w:pPr>
    <w:rPr>
      <w:i/>
    </w:rPr>
  </w:style>
  <w:style w:type="paragraph" w:customStyle="1" w:styleId="kop40">
    <w:name w:val="kop4"/>
    <w:basedOn w:val="broodtekst"/>
    <w:next w:val="broodtekst"/>
    <w:rsid w:val="00BA04A5"/>
    <w:pPr>
      <w:tabs>
        <w:tab w:val="num" w:pos="0"/>
      </w:tabs>
      <w:spacing w:before="240"/>
      <w:ind w:hanging="1224"/>
      <w:outlineLvl w:val="3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908" w:hanging="454"/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  <w:outlineLvl w:val="0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rsid w:val="00BA04A5"/>
    <w:rPr>
      <w:b/>
      <w:sz w:val="14"/>
    </w:rPr>
  </w:style>
  <w:style w:type="paragraph" w:customStyle="1" w:styleId="tabeltekst">
    <w:name w:val="tabeltekst"/>
    <w:basedOn w:val="broodtekst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rsid w:val="00BA04A5"/>
    <w:rPr>
      <w:i/>
    </w:rPr>
  </w:style>
  <w:style w:type="paragraph" w:styleId="Index1">
    <w:name w:val="index 1"/>
    <w:basedOn w:val="Standaard"/>
    <w:next w:val="Standaard"/>
    <w:autoRedefine/>
    <w:rsid w:val="00BA04A5"/>
  </w:style>
  <w:style w:type="paragraph" w:styleId="Indexkop">
    <w:name w:val="index heading"/>
    <w:basedOn w:val="Standaard"/>
    <w:next w:val="Index1"/>
    <w:rsid w:val="00BA04A5"/>
    <w:pPr>
      <w:ind w:left="-340"/>
    </w:pPr>
    <w:rPr>
      <w:rFonts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1"/>
    <w:qFormat/>
    <w:rsid w:val="00BA04A5"/>
    <w:pPr>
      <w:spacing w:line="240" w:lineRule="auto"/>
    </w:pPr>
    <w:rPr>
      <w:rFonts w:ascii="Arial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hAnsi="Utopia"/>
      <w:sz w:val="22"/>
      <w:szCs w:val="20"/>
    </w:rPr>
  </w:style>
  <w:style w:type="character" w:styleId="Verwijzingopmerking">
    <w:name w:val="annotation reference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A04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BA04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3D25CB"/>
    <w:rPr>
      <w:b/>
      <w:bCs/>
    </w:rPr>
  </w:style>
  <w:style w:type="paragraph" w:customStyle="1" w:styleId="Tekstvak">
    <w:name w:val="Tekstvak"/>
    <w:basedOn w:val="Standaard"/>
    <w:link w:val="TekstvakChar"/>
    <w:qFormat/>
    <w:rsid w:val="00DC7B61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DC7B61"/>
    <w:rPr>
      <w:rFonts w:ascii="Verdana" w:hAnsi="Verdana"/>
      <w:b/>
      <w:sz w:val="18"/>
      <w:szCs w:val="24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54C4C"/>
  </w:style>
  <w:style w:type="character" w:customStyle="1" w:styleId="Kop1Char">
    <w:name w:val="Kop 1 Char"/>
    <w:basedOn w:val="Standaardalinea-lettertype"/>
    <w:link w:val="Kop10"/>
    <w:uiPriority w:val="9"/>
    <w:rsid w:val="00754C4C"/>
    <w:rPr>
      <w:rFonts w:ascii="Verdana" w:hAnsi="Verdana" w:cs="Arial"/>
      <w:bCs/>
      <w:kern w:val="32"/>
      <w:sz w:val="24"/>
      <w:szCs w:val="18"/>
    </w:rPr>
  </w:style>
  <w:style w:type="table" w:customStyle="1" w:styleId="TableNormal">
    <w:name w:val="Table Normal"/>
    <w:uiPriority w:val="2"/>
    <w:semiHidden/>
    <w:unhideWhenUsed/>
    <w:qFormat/>
    <w:rsid w:val="00754C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54C4C"/>
    <w:rPr>
      <w:rFonts w:ascii="Verdana" w:hAnsi="Verdana" w:cs="Arial"/>
      <w:b/>
      <w:bCs/>
      <w:kern w:val="28"/>
      <w:sz w:val="24"/>
      <w:szCs w:val="32"/>
    </w:rPr>
  </w:style>
  <w:style w:type="paragraph" w:customStyle="1" w:styleId="TableParagraph">
    <w:name w:val="Table Paragraph"/>
    <w:basedOn w:val="Standaard"/>
    <w:uiPriority w:val="1"/>
    <w:qFormat/>
    <w:rsid w:val="00754C4C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54C4C"/>
    <w:rPr>
      <w:rFonts w:ascii="Verdana" w:hAnsi="Verdana"/>
      <w:sz w:val="18"/>
      <w:szCs w:val="24"/>
    </w:rPr>
  </w:style>
  <w:style w:type="paragraph" w:customStyle="1" w:styleId="Default">
    <w:name w:val="Default"/>
    <w:rsid w:val="00C6603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raster2">
    <w:name w:val="Tabelraster2"/>
    <w:basedOn w:val="Standaardtabel"/>
    <w:next w:val="Tabelraster"/>
    <w:uiPriority w:val="59"/>
    <w:rsid w:val="008A0930"/>
    <w:pPr>
      <w:spacing w:line="240" w:lineRule="atLeas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9606A3"/>
    <w:pPr>
      <w:spacing w:line="300" w:lineRule="exact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2A627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B1D6D405BAF4093BFDA23706D048C" ma:contentTypeVersion="1" ma:contentTypeDescription="Een nieuw document maken." ma:contentTypeScope="" ma:versionID="0e64a43b4c3fda6fadf0598ba628b6ad">
  <xsd:schema xmlns:xsd="http://www.w3.org/2001/XMLSchema" xmlns:xs="http://www.w3.org/2001/XMLSchema" xmlns:p="http://schemas.microsoft.com/office/2006/metadata/properties" xmlns:ns2="1d6b8fa9-af20-45d1-aa0d-a93a9d1c5e27" targetNamespace="http://schemas.microsoft.com/office/2006/metadata/properties" ma:root="true" ma:fieldsID="40d36dd1cba2375ab465169e2e2df493" ns2:_="">
    <xsd:import namespace="1d6b8fa9-af20-45d1-aa0d-a93a9d1c5e2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b8fa9-af20-45d1-aa0d-a93a9d1c5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A71F9-F8DA-49FA-A6E3-FE829F99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b8fa9-af20-45d1-aa0d-a93a9d1c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848BA-873E-4744-9696-2C85E44DC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AEFE6-E83C-41D0-AF66-5052C5BF6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4E88F-F9B7-4C38-994F-363B30B24292}">
  <ds:schemaRefs>
    <ds:schemaRef ds:uri="1d6b8fa9-af20-45d1-aa0d-a93a9d1c5e27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2116</Characters>
  <Application>Microsoft Office Word</Application>
  <DocSecurity>0</DocSecurity>
  <Lines>62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2340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Bavelaar, W. - BD/DBOB/COZA</dc:creator>
  <cp:keywords/>
  <dc:description/>
  <cp:lastModifiedBy>Vos, J.R. (LDCR)</cp:lastModifiedBy>
  <cp:revision>4</cp:revision>
  <cp:lastPrinted>2017-01-31T14:22:00Z</cp:lastPrinted>
  <dcterms:created xsi:type="dcterms:W3CDTF">2025-12-18T08:32:00Z</dcterms:created>
  <dcterms:modified xsi:type="dcterms:W3CDTF">2026-05-29T13:38:00Z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2024-11-22T13:40:59Z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5988cf47-cc4c-4913-afe7-66f8c6377f63</vt:lpwstr>
  </property>
  <property fmtid="{D5CDD505-2E9C-101B-9397-08002B2CF9AE}" pid="8" name="MSIP_Label_b1e0e3f2-e1d2-4d64-96ed-2c56cf223811_ContentBits">
    <vt:lpwstr>0</vt:lpwstr>
  </property>
  <property fmtid="{D5CDD505-2E9C-101B-9397-08002B2CF9AE}" pid="9" name="ContentTypeId">
    <vt:lpwstr>0x010100BABB1D6D405BAF4093BFDA23706D048C</vt:lpwstr>
  </property>
</Properties>
</file>