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097" w14:textId="77777777" w:rsidR="00142BCD" w:rsidRDefault="00142BCD" w:rsidP="004520E4">
      <w:pPr>
        <w:rPr>
          <w:lang w:val="en-GB"/>
        </w:rPr>
      </w:pPr>
    </w:p>
    <w:p w14:paraId="1B9CC077" w14:textId="77777777" w:rsidR="00905394" w:rsidRDefault="00905394" w:rsidP="00645EC4">
      <w:pPr>
        <w:pStyle w:val="Kopzondernummering"/>
      </w:pPr>
    </w:p>
    <w:p w14:paraId="67906660" w14:textId="77777777" w:rsidR="00905394" w:rsidRPr="00905394" w:rsidRDefault="00905394" w:rsidP="00905394"/>
    <w:p w14:paraId="29B46637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54BB8AED">
                <wp:simplePos x="0" y="0"/>
                <wp:positionH relativeFrom="column">
                  <wp:posOffset>-32468</wp:posOffset>
                </wp:positionH>
                <wp:positionV relativeFrom="paragraph">
                  <wp:posOffset>141688</wp:posOffset>
                </wp:positionV>
                <wp:extent cx="6607534" cy="2968388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AE1" w14:textId="77777777" w:rsidR="00F17537" w:rsidRDefault="00F17537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B35A78" w14:textId="77777777" w:rsidR="00F17537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C23ED80" w14:textId="78AE127E" w:rsidR="0074766E" w:rsidRDefault="0074766E" w:rsidP="00431268">
                            <w:pPr>
                              <w:pStyle w:val="Geenafstand"/>
                              <w:ind w:left="2043" w:hanging="2043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>
                              <w:rPr>
                                <w:color w:val="151F6D"/>
                                <w:sz w:val="40"/>
                                <w:szCs w:val="40"/>
                              </w:rPr>
                              <w:t>2</w:t>
                            </w: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1268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431268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  <w:t xml:space="preserve">Antwoord op </w:t>
                            </w:r>
                            <w:r w:rsidR="00F001CD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de </w:t>
                            </w:r>
                            <w:r w:rsidR="00514ECA">
                              <w:rPr>
                                <w:color w:val="151F6D"/>
                                <w:sz w:val="40"/>
                                <w:szCs w:val="40"/>
                              </w:rPr>
                              <w:t>Subgunningscriteria</w:t>
                            </w:r>
                          </w:p>
                          <w:p w14:paraId="733253EA" w14:textId="77777777" w:rsidR="0074766E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D290ED1" w14:textId="77777777" w:rsidR="0074766E" w:rsidRPr="002D69B4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21B1168" w14:textId="43C3AFB6" w:rsidR="0074766E" w:rsidRPr="0074766E" w:rsidRDefault="00EE7D31" w:rsidP="00514ECA">
                            <w:pPr>
                              <w:pStyle w:val="titel0"/>
                            </w:pPr>
                            <w:r>
                              <w:t>Mental Check Up</w:t>
                            </w:r>
                          </w:p>
                          <w:p w14:paraId="7E6FFA40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3CC38853" w14:textId="77777777" w:rsid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23778F5C" w:rsidR="00F17537" w:rsidRP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77777777" w:rsidR="00F17537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bCs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3FED5525" w14:textId="77777777" w:rsidR="0074766E" w:rsidRPr="0074766E" w:rsidRDefault="0074766E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2C5623D3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E7D31">
                              <w:rPr>
                                <w:sz w:val="24"/>
                                <w:szCs w:val="24"/>
                              </w:rPr>
                              <w:t>MCU2027</w:t>
                            </w:r>
                          </w:p>
                          <w:p w14:paraId="1D977FE9" w14:textId="68ABAE42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publicatie aanbesteding (</w:t>
                            </w:r>
                            <w:r w:rsidR="00EE7D31">
                              <w:rPr>
                                <w:sz w:val="24"/>
                                <w:szCs w:val="24"/>
                              </w:rPr>
                              <w:t xml:space="preserve">26 mei </w:t>
                            </w:r>
                            <w:r w:rsidR="000018EC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E7D3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5pt;margin-top:11.15pt;width:520.3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" filled="f" stroked="f" strokecolor="#09f">
                <v:textbox inset="0,0,0,0">
                  <w:txbxContent>
                    <w:p w14:paraId="4687AAE1" w14:textId="77777777" w:rsidR="00F17537" w:rsidRDefault="00F17537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B35A78" w14:textId="77777777" w:rsidR="00F17537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C23ED80" w14:textId="78AE127E" w:rsidR="0074766E" w:rsidRDefault="0074766E" w:rsidP="00431268">
                      <w:pPr>
                        <w:pStyle w:val="Geenafstand"/>
                        <w:ind w:left="2043" w:hanging="2043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>
                        <w:rPr>
                          <w:color w:val="151F6D"/>
                          <w:sz w:val="40"/>
                          <w:szCs w:val="40"/>
                        </w:rPr>
                        <w:t>2</w:t>
                      </w: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 </w:t>
                      </w:r>
                      <w:r w:rsidR="00431268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431268">
                        <w:rPr>
                          <w:color w:val="151F6D"/>
                          <w:sz w:val="40"/>
                          <w:szCs w:val="40"/>
                        </w:rPr>
                        <w:tab/>
                        <w:t xml:space="preserve">Antwoord op </w:t>
                      </w:r>
                      <w:r w:rsidR="00F001CD">
                        <w:rPr>
                          <w:color w:val="151F6D"/>
                          <w:sz w:val="40"/>
                          <w:szCs w:val="40"/>
                        </w:rPr>
                        <w:t xml:space="preserve">de </w:t>
                      </w:r>
                      <w:r w:rsidR="00514ECA">
                        <w:rPr>
                          <w:color w:val="151F6D"/>
                          <w:sz w:val="40"/>
                          <w:szCs w:val="40"/>
                        </w:rPr>
                        <w:t>Subgunningscriteria</w:t>
                      </w:r>
                    </w:p>
                    <w:p w14:paraId="733253EA" w14:textId="77777777" w:rsidR="0074766E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D290ED1" w14:textId="77777777" w:rsidR="0074766E" w:rsidRPr="002D69B4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21B1168" w14:textId="43C3AFB6" w:rsidR="0074766E" w:rsidRPr="0074766E" w:rsidRDefault="00EE7D31" w:rsidP="00514ECA">
                      <w:pPr>
                        <w:pStyle w:val="titel0"/>
                      </w:pPr>
                      <w:r>
                        <w:t>Mental Check Up</w:t>
                      </w:r>
                    </w:p>
                    <w:p w14:paraId="7E6FFA40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3CC38853" w14:textId="77777777" w:rsid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6625025" w14:textId="23778F5C" w:rsidR="00F17537" w:rsidRP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74766E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77777777" w:rsidR="00F17537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74766E">
                        <w:rPr>
                          <w:bCs/>
                          <w:sz w:val="24"/>
                          <w:szCs w:val="24"/>
                        </w:rPr>
                        <w:t>Openbare Procedure</w:t>
                      </w:r>
                    </w:p>
                    <w:p w14:paraId="3FED5525" w14:textId="77777777" w:rsidR="0074766E" w:rsidRPr="0074766E" w:rsidRDefault="0074766E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19106A" w14:textId="2C5623D3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EE7D31">
                        <w:rPr>
                          <w:sz w:val="24"/>
                          <w:szCs w:val="24"/>
                        </w:rPr>
                        <w:t>MCU2027</w:t>
                      </w:r>
                    </w:p>
                    <w:p w14:paraId="1D977FE9" w14:textId="68ABAE42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4A0402">
                        <w:rPr>
                          <w:sz w:val="24"/>
                          <w:szCs w:val="24"/>
                        </w:rPr>
                        <w:t>publicatie aanbesteding (</w:t>
                      </w:r>
                      <w:r w:rsidR="00EE7D31">
                        <w:rPr>
                          <w:sz w:val="24"/>
                          <w:szCs w:val="24"/>
                        </w:rPr>
                        <w:t xml:space="preserve">26 mei </w:t>
                      </w:r>
                      <w:r w:rsidR="000018EC">
                        <w:rPr>
                          <w:sz w:val="24"/>
                          <w:szCs w:val="24"/>
                        </w:rPr>
                        <w:t>202</w:t>
                      </w:r>
                      <w:r w:rsidR="00EE7D31">
                        <w:rPr>
                          <w:sz w:val="24"/>
                          <w:szCs w:val="24"/>
                        </w:rPr>
                        <w:t>6</w:t>
                      </w:r>
                      <w:r w:rsidR="004A040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210B2" w14:textId="77777777" w:rsidR="00905394" w:rsidRPr="00905394" w:rsidRDefault="00905394" w:rsidP="00905394"/>
    <w:p w14:paraId="18071F6F" w14:textId="77777777" w:rsidR="00905394" w:rsidRPr="00905394" w:rsidRDefault="00905394" w:rsidP="00905394"/>
    <w:p w14:paraId="644DA396" w14:textId="77777777" w:rsidR="00905394" w:rsidRPr="00905394" w:rsidRDefault="00905394" w:rsidP="00905394"/>
    <w:p w14:paraId="1189AF86" w14:textId="77777777" w:rsidR="00905394" w:rsidRPr="00905394" w:rsidRDefault="00905394" w:rsidP="00905394"/>
    <w:p w14:paraId="6A1F6F16" w14:textId="77777777" w:rsidR="00905394" w:rsidRPr="00905394" w:rsidRDefault="00905394" w:rsidP="00905394"/>
    <w:p w14:paraId="52F57CCD" w14:textId="77777777" w:rsidR="00905394" w:rsidRPr="00905394" w:rsidRDefault="00905394" w:rsidP="00905394"/>
    <w:p w14:paraId="2EC1AE33" w14:textId="77777777" w:rsidR="00905394" w:rsidRPr="00905394" w:rsidRDefault="00905394" w:rsidP="00905394">
      <w:pPr>
        <w:jc w:val="right"/>
      </w:pPr>
    </w:p>
    <w:p w14:paraId="57449951" w14:textId="77777777" w:rsidR="008C5626" w:rsidRDefault="008C5626" w:rsidP="00905394"/>
    <w:p w14:paraId="7DBA9A81" w14:textId="77777777" w:rsidR="008C5626" w:rsidRPr="008C5626" w:rsidRDefault="008C5626" w:rsidP="008C5626"/>
    <w:p w14:paraId="7AC63E25" w14:textId="77777777" w:rsidR="008C5626" w:rsidRPr="008C5626" w:rsidRDefault="008C5626" w:rsidP="008C5626"/>
    <w:p w14:paraId="224B183D" w14:textId="6AC9E1CD" w:rsidR="008C5626" w:rsidRPr="008C5626" w:rsidRDefault="008C5626" w:rsidP="008C5626"/>
    <w:p w14:paraId="35EDAD4F" w14:textId="2E5175B7" w:rsidR="008C5626" w:rsidRPr="008C5626" w:rsidRDefault="008C5626" w:rsidP="008C5626"/>
    <w:p w14:paraId="7A1E7EAC" w14:textId="6C06442F" w:rsidR="008C5626" w:rsidRPr="008C5626" w:rsidRDefault="008C5626" w:rsidP="008C5626"/>
    <w:p w14:paraId="7EEE778E" w14:textId="5226E041" w:rsidR="008C5626" w:rsidRPr="008C5626" w:rsidRDefault="008C5626" w:rsidP="008C5626"/>
    <w:p w14:paraId="1D6D7228" w14:textId="6A533E3E" w:rsidR="008C5626" w:rsidRPr="008C5626" w:rsidRDefault="008C5626" w:rsidP="008C5626"/>
    <w:p w14:paraId="0AC12DD8" w14:textId="7F5B7432" w:rsidR="008C5626" w:rsidRPr="008C5626" w:rsidRDefault="008C5626" w:rsidP="008C5626"/>
    <w:p w14:paraId="30086B9F" w14:textId="77777777" w:rsidR="008C5626" w:rsidRPr="008C5626" w:rsidRDefault="008C5626" w:rsidP="008C5626"/>
    <w:p w14:paraId="4E15766C" w14:textId="77777777" w:rsidR="008C5626" w:rsidRDefault="008C5626" w:rsidP="008C5626">
      <w:pPr>
        <w:tabs>
          <w:tab w:val="left" w:pos="1354"/>
        </w:tabs>
      </w:pPr>
      <w:r>
        <w:tab/>
      </w:r>
      <w:bookmarkStart w:id="0" w:name="_Toc361740200"/>
      <w:bookmarkStart w:id="1" w:name="_Toc209500354"/>
    </w:p>
    <w:p w14:paraId="22E708C1" w14:textId="7B75BD1A" w:rsidR="00431268" w:rsidRDefault="00431268" w:rsidP="00431268">
      <w:pPr>
        <w:spacing w:line="240" w:lineRule="auto"/>
      </w:pPr>
    </w:p>
    <w:p w14:paraId="199C2156" w14:textId="743CDDE5" w:rsidR="00431268" w:rsidRDefault="0043126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64822BBD">
                <wp:simplePos x="0" y="0"/>
                <wp:positionH relativeFrom="column">
                  <wp:posOffset>-419100</wp:posOffset>
                </wp:positionH>
                <wp:positionV relativeFrom="paragraph">
                  <wp:posOffset>343535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E1C6" id="Rectangle 32" o:spid="_x0000_s1026" style="position:absolute;margin-left:-33pt;margin-top:27.05pt;width:597.7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" fillcolor="#aa0061" stroked="f" strokeweight="3pt">
                <v:shadow on="t" color="#205867 [1608]" opacity=".5" offset="1pt"/>
              </v:rect>
            </w:pict>
          </mc:Fallback>
        </mc:AlternateContent>
      </w:r>
      <w:r>
        <w:br w:type="page"/>
      </w:r>
    </w:p>
    <w:bookmarkEnd w:id="0"/>
    <w:bookmarkEnd w:id="1"/>
    <w:p w14:paraId="734C0494" w14:textId="300A39C1" w:rsidR="00431268" w:rsidRPr="00431268" w:rsidRDefault="00431268" w:rsidP="00431268">
      <w:pPr>
        <w:pStyle w:val="Lijstalinea"/>
        <w:numPr>
          <w:ilvl w:val="0"/>
          <w:numId w:val="34"/>
        </w:numPr>
        <w:spacing w:line="240" w:lineRule="auto"/>
        <w:rPr>
          <w:b/>
          <w:bCs/>
        </w:rPr>
      </w:pPr>
      <w:r w:rsidRPr="00431268">
        <w:rPr>
          <w:b/>
          <w:bCs/>
        </w:rPr>
        <w:lastRenderedPageBreak/>
        <w:t xml:space="preserve">Gegevens Inschrijver </w:t>
      </w:r>
    </w:p>
    <w:p w14:paraId="6E90E77B" w14:textId="77777777" w:rsidR="00431268" w:rsidRDefault="00431268" w:rsidP="00431268">
      <w:pPr>
        <w:spacing w:line="240" w:lineRule="auto"/>
      </w:pPr>
    </w:p>
    <w:p w14:paraId="5F223748" w14:textId="77777777" w:rsidR="00431268" w:rsidRDefault="00431268" w:rsidP="00431268">
      <w:pPr>
        <w:spacing w:line="240" w:lineRule="auto"/>
        <w:ind w:left="454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97"/>
      </w:tblGrid>
      <w:tr w:rsidR="00431268" w:rsidRPr="00431268" w14:paraId="26CD7C1C" w14:textId="77777777" w:rsidTr="00431268">
        <w:trPr>
          <w:trHeight w:val="409"/>
        </w:trPr>
        <w:tc>
          <w:tcPr>
            <w:tcW w:w="1842" w:type="dxa"/>
            <w:tcMar>
              <w:left w:w="0" w:type="dxa"/>
            </w:tcMar>
          </w:tcPr>
          <w:p w14:paraId="4ADA8B85" w14:textId="77777777" w:rsidR="00431268" w:rsidRPr="00431268" w:rsidRDefault="00431268" w:rsidP="00431268">
            <w:pPr>
              <w:spacing w:line="276" w:lineRule="auto"/>
              <w:rPr>
                <w:rFonts w:eastAsia="Calibri"/>
                <w:bCs/>
                <w:szCs w:val="18"/>
                <w:lang w:eastAsia="en-US"/>
              </w:rPr>
            </w:pPr>
            <w:r w:rsidRPr="00431268">
              <w:rPr>
                <w:rFonts w:eastAsia="Calibri"/>
                <w:bCs/>
                <w:szCs w:val="18"/>
                <w:lang w:eastAsia="en-US"/>
              </w:rPr>
              <w:t>Naam Inschrijver</w:t>
            </w:r>
          </w:p>
        </w:tc>
        <w:tc>
          <w:tcPr>
            <w:tcW w:w="6797" w:type="dxa"/>
          </w:tcPr>
          <w:p w14:paraId="3D2746A2" w14:textId="77777777" w:rsidR="00431268" w:rsidRPr="00431268" w:rsidRDefault="00431268" w:rsidP="00431268">
            <w:pPr>
              <w:spacing w:line="276" w:lineRule="auto"/>
              <w:rPr>
                <w:rFonts w:eastAsia="Calibri"/>
                <w:bCs/>
                <w:szCs w:val="18"/>
                <w:highlight w:val="lightGray"/>
                <w:lang w:eastAsia="en-US"/>
              </w:rPr>
            </w:pPr>
            <w:r w:rsidRPr="00431268">
              <w:rPr>
                <w:rFonts w:eastAsia="Calibri"/>
                <w:bCs/>
                <w:szCs w:val="18"/>
                <w:highlight w:val="lightGray"/>
                <w:lang w:eastAsia="en-US"/>
              </w:rPr>
              <w:t>&lt;naam inschrijvende organisatie&gt;</w:t>
            </w:r>
            <w:r w:rsidRPr="00431268">
              <w:rPr>
                <w:rFonts w:eastAsia="Calibri"/>
                <w:bCs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31268">
              <w:rPr>
                <w:rFonts w:eastAsia="Calibri"/>
                <w:bCs/>
                <w:szCs w:val="18"/>
                <w:lang w:eastAsia="en-US"/>
              </w:rPr>
              <w:instrText xml:space="preserve"> FORMTEXT </w:instrText>
            </w:r>
            <w:r w:rsidRPr="00431268">
              <w:rPr>
                <w:rFonts w:eastAsia="Calibri"/>
                <w:bCs/>
                <w:szCs w:val="18"/>
                <w:lang w:eastAsia="en-US"/>
              </w:rPr>
            </w:r>
            <w:r w:rsidRPr="00431268">
              <w:rPr>
                <w:rFonts w:eastAsia="Calibri"/>
                <w:bCs/>
                <w:szCs w:val="18"/>
                <w:lang w:eastAsia="en-US"/>
              </w:rPr>
              <w:fldChar w:fldCharType="separate"/>
            </w:r>
            <w:r w:rsidRPr="00431268">
              <w:rPr>
                <w:rFonts w:eastAsia="Calibri"/>
                <w:bCs/>
                <w:szCs w:val="18"/>
                <w:lang w:eastAsia="en-US"/>
              </w:rPr>
              <w:fldChar w:fldCharType="end"/>
            </w:r>
          </w:p>
        </w:tc>
      </w:tr>
    </w:tbl>
    <w:p w14:paraId="05C55E65" w14:textId="77777777" w:rsidR="00431268" w:rsidRDefault="00431268" w:rsidP="00431268">
      <w:pPr>
        <w:spacing w:line="240" w:lineRule="auto"/>
      </w:pPr>
    </w:p>
    <w:p w14:paraId="782565B5" w14:textId="77777777" w:rsidR="00431268" w:rsidRDefault="00431268" w:rsidP="00431268">
      <w:pPr>
        <w:spacing w:line="240" w:lineRule="auto"/>
      </w:pPr>
    </w:p>
    <w:p w14:paraId="375DAEFF" w14:textId="77777777" w:rsidR="00431268" w:rsidRDefault="00431268" w:rsidP="00431268">
      <w:pPr>
        <w:spacing w:line="240" w:lineRule="auto"/>
      </w:pPr>
    </w:p>
    <w:p w14:paraId="03073F67" w14:textId="77777777" w:rsidR="00431268" w:rsidRDefault="00431268" w:rsidP="00431268">
      <w:pPr>
        <w:spacing w:line="240" w:lineRule="auto"/>
      </w:pPr>
    </w:p>
    <w:p w14:paraId="7786D682" w14:textId="5758E238" w:rsidR="00431268" w:rsidRPr="00431268" w:rsidRDefault="00431268" w:rsidP="00431268">
      <w:pPr>
        <w:pStyle w:val="Lijstalinea"/>
        <w:numPr>
          <w:ilvl w:val="0"/>
          <w:numId w:val="34"/>
        </w:numPr>
        <w:spacing w:line="240" w:lineRule="auto"/>
        <w:rPr>
          <w:b/>
          <w:bCs/>
        </w:rPr>
      </w:pPr>
      <w:r w:rsidRPr="00431268">
        <w:rPr>
          <w:b/>
          <w:bCs/>
        </w:rPr>
        <w:t>Subgunningscriteria</w:t>
      </w:r>
    </w:p>
    <w:p w14:paraId="55C3932E" w14:textId="77777777" w:rsidR="00431268" w:rsidRDefault="00431268" w:rsidP="00431268">
      <w:pPr>
        <w:spacing w:line="240" w:lineRule="auto"/>
        <w:ind w:left="360"/>
      </w:pPr>
    </w:p>
    <w:p w14:paraId="668E4F82" w14:textId="77777777" w:rsidR="00431268" w:rsidRDefault="00431268" w:rsidP="00431268">
      <w:pPr>
        <w:spacing w:line="240" w:lineRule="auto"/>
        <w:ind w:left="360"/>
      </w:pPr>
    </w:p>
    <w:p w14:paraId="4F2404AB" w14:textId="45D3CF69" w:rsidR="00431268" w:rsidRDefault="00514ECA" w:rsidP="00431268">
      <w:pPr>
        <w:spacing w:line="240" w:lineRule="auto"/>
        <w:ind w:left="360"/>
      </w:pPr>
      <w:r>
        <w:t>SG</w:t>
      </w:r>
      <w:r w:rsidR="00431268">
        <w:t xml:space="preserve">1: </w:t>
      </w:r>
      <w:r w:rsidR="00EE7D31">
        <w:t>Opzet MCU</w:t>
      </w:r>
    </w:p>
    <w:p w14:paraId="590C639C" w14:textId="77777777" w:rsidR="00EE7D31" w:rsidRDefault="00EE7D31" w:rsidP="00431268">
      <w:pPr>
        <w:spacing w:line="240" w:lineRule="auto"/>
        <w:ind w:left="360"/>
      </w:pPr>
    </w:p>
    <w:p w14:paraId="48D810AB" w14:textId="77777777" w:rsidR="00EE7D31" w:rsidRDefault="00EE7D31" w:rsidP="00431268">
      <w:pPr>
        <w:spacing w:line="240" w:lineRule="auto"/>
        <w:ind w:left="360"/>
      </w:pPr>
    </w:p>
    <w:p w14:paraId="5D372E40" w14:textId="77777777" w:rsidR="00514ECA" w:rsidRDefault="00514ECA" w:rsidP="00431268">
      <w:pPr>
        <w:spacing w:line="240" w:lineRule="auto"/>
        <w:ind w:left="360"/>
      </w:pPr>
    </w:p>
    <w:p w14:paraId="09B60775" w14:textId="77777777" w:rsidR="00514ECA" w:rsidRDefault="00514ECA" w:rsidP="00431268">
      <w:pPr>
        <w:spacing w:line="240" w:lineRule="auto"/>
        <w:ind w:left="360"/>
      </w:pPr>
    </w:p>
    <w:p w14:paraId="1692DA3F" w14:textId="77777777" w:rsidR="00EE7D31" w:rsidRDefault="00EE7D31" w:rsidP="00431268">
      <w:pPr>
        <w:spacing w:line="240" w:lineRule="auto"/>
        <w:ind w:left="360"/>
      </w:pPr>
    </w:p>
    <w:p w14:paraId="070D5054" w14:textId="77777777" w:rsidR="00EE7D31" w:rsidRDefault="00EE7D31" w:rsidP="00431268">
      <w:pPr>
        <w:spacing w:line="240" w:lineRule="auto"/>
        <w:ind w:left="360"/>
      </w:pPr>
    </w:p>
    <w:p w14:paraId="44263B24" w14:textId="77777777" w:rsidR="00EE7D31" w:rsidRDefault="00EE7D31" w:rsidP="00431268">
      <w:pPr>
        <w:spacing w:line="240" w:lineRule="auto"/>
        <w:ind w:left="360"/>
      </w:pPr>
    </w:p>
    <w:p w14:paraId="65F9C927" w14:textId="77777777" w:rsidR="00EE7D31" w:rsidRDefault="00EE7D31" w:rsidP="00431268">
      <w:pPr>
        <w:spacing w:line="240" w:lineRule="auto"/>
        <w:ind w:left="360"/>
      </w:pPr>
    </w:p>
    <w:p w14:paraId="2DEEFE0A" w14:textId="77777777" w:rsidR="00EE7D31" w:rsidRDefault="00EE7D31" w:rsidP="00431268">
      <w:pPr>
        <w:spacing w:line="240" w:lineRule="auto"/>
        <w:ind w:left="360"/>
      </w:pPr>
    </w:p>
    <w:p w14:paraId="12E22BB6" w14:textId="77777777" w:rsidR="00EE7D31" w:rsidRDefault="00EE7D31" w:rsidP="00431268">
      <w:pPr>
        <w:spacing w:line="240" w:lineRule="auto"/>
        <w:ind w:left="360"/>
      </w:pPr>
    </w:p>
    <w:p w14:paraId="4CCECFE9" w14:textId="77777777" w:rsidR="00EE7D31" w:rsidRDefault="00EE7D31" w:rsidP="00431268">
      <w:pPr>
        <w:spacing w:line="240" w:lineRule="auto"/>
        <w:ind w:left="360"/>
      </w:pPr>
    </w:p>
    <w:p w14:paraId="0431DA47" w14:textId="77777777" w:rsidR="00EE7D31" w:rsidRDefault="00EE7D31" w:rsidP="00431268">
      <w:pPr>
        <w:spacing w:line="240" w:lineRule="auto"/>
        <w:ind w:left="360"/>
      </w:pPr>
    </w:p>
    <w:p w14:paraId="29DC7EDE" w14:textId="77777777" w:rsidR="00EE7D31" w:rsidRDefault="00EE7D31" w:rsidP="00431268">
      <w:pPr>
        <w:spacing w:line="240" w:lineRule="auto"/>
        <w:ind w:left="360"/>
      </w:pPr>
    </w:p>
    <w:p w14:paraId="2EB2D519" w14:textId="77777777" w:rsidR="00514ECA" w:rsidRDefault="00514ECA" w:rsidP="00431268">
      <w:pPr>
        <w:spacing w:line="240" w:lineRule="auto"/>
        <w:ind w:left="360"/>
      </w:pPr>
    </w:p>
    <w:p w14:paraId="191A466F" w14:textId="77777777" w:rsidR="00431268" w:rsidRDefault="00431268" w:rsidP="00431268">
      <w:pPr>
        <w:spacing w:line="240" w:lineRule="auto"/>
        <w:ind w:left="360"/>
      </w:pPr>
    </w:p>
    <w:p w14:paraId="24B4E1AA" w14:textId="7E86A467" w:rsidR="00431268" w:rsidRDefault="00514ECA" w:rsidP="00431268">
      <w:pPr>
        <w:spacing w:line="240" w:lineRule="auto"/>
        <w:ind w:left="360"/>
      </w:pPr>
      <w:r>
        <w:t>SG</w:t>
      </w:r>
      <w:r w:rsidR="00431268">
        <w:t xml:space="preserve">2: </w:t>
      </w:r>
      <w:r w:rsidR="00EE7D31">
        <w:t>Opzet aanvullende diensten</w:t>
      </w:r>
    </w:p>
    <w:p w14:paraId="204A8D04" w14:textId="77777777" w:rsidR="00514ECA" w:rsidRDefault="00514ECA" w:rsidP="00431268">
      <w:pPr>
        <w:spacing w:line="240" w:lineRule="auto"/>
        <w:ind w:left="360"/>
      </w:pPr>
    </w:p>
    <w:p w14:paraId="025E9113" w14:textId="77777777" w:rsidR="00514ECA" w:rsidRDefault="00514ECA" w:rsidP="00431268">
      <w:pPr>
        <w:spacing w:line="240" w:lineRule="auto"/>
        <w:ind w:left="360"/>
      </w:pPr>
    </w:p>
    <w:p w14:paraId="18FBC541" w14:textId="77777777" w:rsidR="00514ECA" w:rsidRDefault="00514ECA" w:rsidP="00431268">
      <w:pPr>
        <w:spacing w:line="240" w:lineRule="auto"/>
        <w:ind w:left="360"/>
      </w:pPr>
    </w:p>
    <w:p w14:paraId="41E7AFD9" w14:textId="77777777" w:rsidR="00514ECA" w:rsidRDefault="00514ECA" w:rsidP="00431268">
      <w:pPr>
        <w:spacing w:line="240" w:lineRule="auto"/>
        <w:ind w:left="360"/>
      </w:pPr>
    </w:p>
    <w:p w14:paraId="10E481E7" w14:textId="77777777" w:rsidR="00514ECA" w:rsidRDefault="00514ECA" w:rsidP="00431268">
      <w:pPr>
        <w:spacing w:line="240" w:lineRule="auto"/>
        <w:ind w:left="360"/>
      </w:pPr>
    </w:p>
    <w:p w14:paraId="386899CF" w14:textId="77777777" w:rsidR="00514ECA" w:rsidRDefault="00514ECA" w:rsidP="00431268">
      <w:pPr>
        <w:spacing w:line="240" w:lineRule="auto"/>
        <w:ind w:left="360"/>
      </w:pPr>
    </w:p>
    <w:p w14:paraId="7A5FD943" w14:textId="77777777" w:rsidR="00EE7D31" w:rsidRDefault="00EE7D31" w:rsidP="00431268">
      <w:pPr>
        <w:spacing w:line="240" w:lineRule="auto"/>
        <w:ind w:left="360"/>
      </w:pPr>
    </w:p>
    <w:p w14:paraId="1DE2C447" w14:textId="77777777" w:rsidR="00EE7D31" w:rsidRDefault="00EE7D31" w:rsidP="00431268">
      <w:pPr>
        <w:spacing w:line="240" w:lineRule="auto"/>
        <w:ind w:left="360"/>
      </w:pPr>
    </w:p>
    <w:p w14:paraId="082A3D02" w14:textId="77777777" w:rsidR="00EE7D31" w:rsidRDefault="00EE7D31" w:rsidP="00431268">
      <w:pPr>
        <w:spacing w:line="240" w:lineRule="auto"/>
        <w:ind w:left="360"/>
      </w:pPr>
    </w:p>
    <w:p w14:paraId="786ADCC6" w14:textId="77777777" w:rsidR="00EE7D31" w:rsidRDefault="00EE7D31" w:rsidP="00431268">
      <w:pPr>
        <w:spacing w:line="240" w:lineRule="auto"/>
        <w:ind w:left="360"/>
      </w:pPr>
    </w:p>
    <w:p w14:paraId="63814144" w14:textId="77777777" w:rsidR="00EE7D31" w:rsidRDefault="00EE7D31" w:rsidP="00431268">
      <w:pPr>
        <w:spacing w:line="240" w:lineRule="auto"/>
        <w:ind w:left="360"/>
      </w:pPr>
    </w:p>
    <w:p w14:paraId="6DE7C976" w14:textId="77777777" w:rsidR="00EE7D31" w:rsidRDefault="00EE7D31" w:rsidP="00431268">
      <w:pPr>
        <w:spacing w:line="240" w:lineRule="auto"/>
        <w:ind w:left="360"/>
      </w:pPr>
    </w:p>
    <w:p w14:paraId="64A22782" w14:textId="77777777" w:rsidR="00EE7D31" w:rsidRDefault="00EE7D31" w:rsidP="00431268">
      <w:pPr>
        <w:spacing w:line="240" w:lineRule="auto"/>
        <w:ind w:left="360"/>
      </w:pPr>
    </w:p>
    <w:p w14:paraId="188FFAEF" w14:textId="77777777" w:rsidR="00EE7D31" w:rsidRDefault="00EE7D31" w:rsidP="00431268">
      <w:pPr>
        <w:spacing w:line="240" w:lineRule="auto"/>
        <w:ind w:left="360"/>
      </w:pPr>
    </w:p>
    <w:p w14:paraId="49D69AAE" w14:textId="77777777" w:rsidR="00EE7D31" w:rsidRDefault="00EE7D31" w:rsidP="00431268">
      <w:pPr>
        <w:spacing w:line="240" w:lineRule="auto"/>
        <w:ind w:left="360"/>
      </w:pPr>
    </w:p>
    <w:p w14:paraId="0DB1917C" w14:textId="77777777" w:rsidR="00EE7D31" w:rsidRDefault="00EE7D31" w:rsidP="00431268">
      <w:pPr>
        <w:spacing w:line="240" w:lineRule="auto"/>
        <w:ind w:left="360"/>
      </w:pPr>
    </w:p>
    <w:p w14:paraId="23C24F0A" w14:textId="77777777" w:rsidR="00EE7D31" w:rsidRDefault="00EE7D31" w:rsidP="00431268">
      <w:pPr>
        <w:spacing w:line="240" w:lineRule="auto"/>
        <w:ind w:left="360"/>
      </w:pPr>
    </w:p>
    <w:p w14:paraId="08435D15" w14:textId="77777777" w:rsidR="00EE7D31" w:rsidRDefault="00EE7D31" w:rsidP="00431268">
      <w:pPr>
        <w:spacing w:line="240" w:lineRule="auto"/>
        <w:ind w:left="360"/>
      </w:pPr>
    </w:p>
    <w:p w14:paraId="5456103E" w14:textId="77777777" w:rsidR="00EE7D31" w:rsidRDefault="00EE7D31" w:rsidP="00431268">
      <w:pPr>
        <w:spacing w:line="240" w:lineRule="auto"/>
        <w:ind w:left="360"/>
      </w:pPr>
    </w:p>
    <w:p w14:paraId="288C2587" w14:textId="75885348" w:rsidR="00514ECA" w:rsidRDefault="00514ECA" w:rsidP="00431268">
      <w:pPr>
        <w:spacing w:line="240" w:lineRule="auto"/>
        <w:ind w:left="360"/>
      </w:pPr>
      <w:r>
        <w:t xml:space="preserve">SG3: </w:t>
      </w:r>
      <w:r w:rsidR="00EE7D31">
        <w:t>Jaarlijkse rapportage</w:t>
      </w:r>
    </w:p>
    <w:p w14:paraId="1F3F5E90" w14:textId="77777777" w:rsidR="00EE7D31" w:rsidRDefault="00EE7D31" w:rsidP="00431268">
      <w:pPr>
        <w:spacing w:line="240" w:lineRule="auto"/>
        <w:ind w:left="360"/>
      </w:pPr>
    </w:p>
    <w:p w14:paraId="030D1081" w14:textId="77777777" w:rsidR="00EE7D31" w:rsidRDefault="00EE7D31" w:rsidP="00431268">
      <w:pPr>
        <w:spacing w:line="240" w:lineRule="auto"/>
        <w:ind w:left="360"/>
      </w:pPr>
    </w:p>
    <w:p w14:paraId="2FB6A206" w14:textId="77777777" w:rsidR="00EE7D31" w:rsidRDefault="00EE7D31" w:rsidP="00431268">
      <w:pPr>
        <w:spacing w:line="240" w:lineRule="auto"/>
        <w:ind w:left="360"/>
      </w:pPr>
    </w:p>
    <w:p w14:paraId="22972E7C" w14:textId="77777777" w:rsidR="00EE7D31" w:rsidRDefault="00EE7D31" w:rsidP="00431268">
      <w:pPr>
        <w:spacing w:line="240" w:lineRule="auto"/>
        <w:ind w:left="360"/>
      </w:pPr>
    </w:p>
    <w:p w14:paraId="32868477" w14:textId="77777777" w:rsidR="00EE7D31" w:rsidRDefault="00EE7D31" w:rsidP="00431268">
      <w:pPr>
        <w:spacing w:line="240" w:lineRule="auto"/>
        <w:ind w:left="360"/>
      </w:pPr>
    </w:p>
    <w:p w14:paraId="77020095" w14:textId="77777777" w:rsidR="00EE7D31" w:rsidRDefault="00EE7D31" w:rsidP="00431268">
      <w:pPr>
        <w:spacing w:line="240" w:lineRule="auto"/>
        <w:ind w:left="360"/>
      </w:pPr>
    </w:p>
    <w:p w14:paraId="202CD04D" w14:textId="77777777" w:rsidR="00EE7D31" w:rsidRDefault="00EE7D31" w:rsidP="00431268">
      <w:pPr>
        <w:spacing w:line="240" w:lineRule="auto"/>
        <w:ind w:left="360"/>
      </w:pPr>
    </w:p>
    <w:p w14:paraId="66872C9D" w14:textId="77777777" w:rsidR="00EE7D31" w:rsidRDefault="00EE7D31" w:rsidP="00431268">
      <w:pPr>
        <w:spacing w:line="240" w:lineRule="auto"/>
        <w:ind w:left="360"/>
      </w:pPr>
    </w:p>
    <w:p w14:paraId="02CECF2A" w14:textId="77777777" w:rsidR="00EE7D31" w:rsidRDefault="00EE7D31" w:rsidP="00431268">
      <w:pPr>
        <w:spacing w:line="240" w:lineRule="auto"/>
        <w:ind w:left="360"/>
      </w:pPr>
    </w:p>
    <w:p w14:paraId="1683D026" w14:textId="77777777" w:rsidR="00EE7D31" w:rsidRDefault="00EE7D31" w:rsidP="00431268">
      <w:pPr>
        <w:spacing w:line="240" w:lineRule="auto"/>
        <w:ind w:left="360"/>
      </w:pPr>
    </w:p>
    <w:p w14:paraId="59290475" w14:textId="77777777" w:rsidR="00EE7D31" w:rsidRDefault="00EE7D31" w:rsidP="00431268">
      <w:pPr>
        <w:spacing w:line="240" w:lineRule="auto"/>
        <w:ind w:left="360"/>
      </w:pPr>
    </w:p>
    <w:p w14:paraId="3EB7CA0B" w14:textId="77777777" w:rsidR="00EE7D31" w:rsidRDefault="00EE7D31" w:rsidP="00431268">
      <w:pPr>
        <w:spacing w:line="240" w:lineRule="auto"/>
        <w:ind w:left="360"/>
      </w:pPr>
    </w:p>
    <w:p w14:paraId="3B027D2E" w14:textId="77777777" w:rsidR="00EE7D31" w:rsidRDefault="00EE7D31" w:rsidP="00431268">
      <w:pPr>
        <w:spacing w:line="240" w:lineRule="auto"/>
        <w:ind w:left="360"/>
      </w:pPr>
    </w:p>
    <w:p w14:paraId="4F7CA9D9" w14:textId="77777777" w:rsidR="00EE7D31" w:rsidRDefault="00EE7D31" w:rsidP="00431268">
      <w:pPr>
        <w:spacing w:line="240" w:lineRule="auto"/>
        <w:ind w:left="360"/>
      </w:pPr>
    </w:p>
    <w:p w14:paraId="412CB8C8" w14:textId="77777777" w:rsidR="00EE7D31" w:rsidRDefault="00EE7D31" w:rsidP="00431268">
      <w:pPr>
        <w:spacing w:line="240" w:lineRule="auto"/>
        <w:ind w:left="360"/>
      </w:pPr>
    </w:p>
    <w:p w14:paraId="4F2480E8" w14:textId="77777777" w:rsidR="00EE7D31" w:rsidRDefault="00EE7D31" w:rsidP="00431268">
      <w:pPr>
        <w:spacing w:line="240" w:lineRule="auto"/>
        <w:ind w:left="360"/>
      </w:pPr>
    </w:p>
    <w:p w14:paraId="26B4B200" w14:textId="77777777" w:rsidR="00EE7D31" w:rsidRDefault="00EE7D31" w:rsidP="00431268">
      <w:pPr>
        <w:spacing w:line="240" w:lineRule="auto"/>
        <w:ind w:left="360"/>
      </w:pPr>
    </w:p>
    <w:p w14:paraId="6C750D86" w14:textId="77777777" w:rsidR="00EE7D31" w:rsidRDefault="00EE7D31" w:rsidP="00431268">
      <w:pPr>
        <w:spacing w:line="240" w:lineRule="auto"/>
        <w:ind w:left="360"/>
      </w:pPr>
    </w:p>
    <w:p w14:paraId="1FD160B8" w14:textId="77777777" w:rsidR="00EE7D31" w:rsidRDefault="00EE7D31" w:rsidP="00431268">
      <w:pPr>
        <w:spacing w:line="240" w:lineRule="auto"/>
        <w:ind w:left="360"/>
      </w:pPr>
    </w:p>
    <w:p w14:paraId="25B2E350" w14:textId="77777777" w:rsidR="00EE7D31" w:rsidRDefault="00EE7D31" w:rsidP="00431268">
      <w:pPr>
        <w:spacing w:line="240" w:lineRule="auto"/>
        <w:ind w:left="360"/>
      </w:pPr>
    </w:p>
    <w:p w14:paraId="26FC7705" w14:textId="77777777" w:rsidR="00EE7D31" w:rsidRDefault="00EE7D31" w:rsidP="00431268">
      <w:pPr>
        <w:spacing w:line="240" w:lineRule="auto"/>
        <w:ind w:left="360"/>
      </w:pPr>
    </w:p>
    <w:p w14:paraId="3A4EC052" w14:textId="77777777" w:rsidR="00EE7D31" w:rsidRDefault="00EE7D31" w:rsidP="00431268">
      <w:pPr>
        <w:spacing w:line="240" w:lineRule="auto"/>
        <w:ind w:left="360"/>
      </w:pPr>
    </w:p>
    <w:p w14:paraId="57AEE472" w14:textId="77777777" w:rsidR="00EE7D31" w:rsidRDefault="00EE7D31" w:rsidP="00431268">
      <w:pPr>
        <w:spacing w:line="240" w:lineRule="auto"/>
        <w:ind w:left="360"/>
      </w:pPr>
    </w:p>
    <w:p w14:paraId="7CDB3AD4" w14:textId="77777777" w:rsidR="00EE7D31" w:rsidRDefault="00EE7D31" w:rsidP="00431268">
      <w:pPr>
        <w:spacing w:line="240" w:lineRule="auto"/>
        <w:ind w:left="360"/>
      </w:pPr>
    </w:p>
    <w:p w14:paraId="46F3D7D1" w14:textId="77777777" w:rsidR="00EE7D31" w:rsidRDefault="00EE7D31" w:rsidP="00431268">
      <w:pPr>
        <w:spacing w:line="240" w:lineRule="auto"/>
        <w:ind w:left="360"/>
      </w:pPr>
    </w:p>
    <w:p w14:paraId="2B5F5A82" w14:textId="77777777" w:rsidR="00EE7D31" w:rsidRDefault="00EE7D31" w:rsidP="00431268">
      <w:pPr>
        <w:spacing w:line="240" w:lineRule="auto"/>
        <w:ind w:left="360"/>
      </w:pPr>
    </w:p>
    <w:p w14:paraId="161556CE" w14:textId="77777777" w:rsidR="00EE7D31" w:rsidRDefault="00EE7D31" w:rsidP="00431268">
      <w:pPr>
        <w:spacing w:line="240" w:lineRule="auto"/>
        <w:ind w:left="360"/>
      </w:pPr>
    </w:p>
    <w:p w14:paraId="32CBDF41" w14:textId="77777777" w:rsidR="00EE7D31" w:rsidRDefault="00EE7D31" w:rsidP="00431268">
      <w:pPr>
        <w:spacing w:line="240" w:lineRule="auto"/>
        <w:ind w:left="360"/>
      </w:pPr>
    </w:p>
    <w:p w14:paraId="10198C5B" w14:textId="6097870E" w:rsidR="00EE7D31" w:rsidRDefault="00EE7D31" w:rsidP="00431268">
      <w:pPr>
        <w:spacing w:line="240" w:lineRule="auto"/>
        <w:ind w:left="360"/>
      </w:pPr>
      <w:r>
        <w:t>SG</w:t>
      </w:r>
      <w:r>
        <w:t>4</w:t>
      </w:r>
      <w:r>
        <w:t xml:space="preserve">: </w:t>
      </w:r>
      <w:r>
        <w:t>Aanmeldproces en praktische zaken</w:t>
      </w:r>
    </w:p>
    <w:p w14:paraId="4854165A" w14:textId="77777777" w:rsidR="00431268" w:rsidRDefault="00431268" w:rsidP="00431268">
      <w:pPr>
        <w:spacing w:line="240" w:lineRule="auto"/>
        <w:ind w:left="360"/>
      </w:pPr>
    </w:p>
    <w:sectPr w:rsidR="00431268" w:rsidSect="0006255C">
      <w:headerReference w:type="even" r:id="rId11"/>
      <w:footerReference w:type="even" r:id="rId12"/>
      <w:footerReference w:type="default" r:id="rId13"/>
      <w:footerReference w:type="first" r:id="rId14"/>
      <w:pgSz w:w="11910" w:h="16840"/>
      <w:pgMar w:top="1540" w:right="180" w:bottom="1220" w:left="840" w:header="751" w:footer="1035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7A7D" w14:textId="77777777" w:rsidR="008B6CCA" w:rsidRDefault="008B6CCA">
      <w:r>
        <w:separator/>
      </w:r>
    </w:p>
    <w:p w14:paraId="3AF7E5C0" w14:textId="77777777" w:rsidR="008B6CCA" w:rsidRDefault="008B6CCA"/>
    <w:p w14:paraId="5335D682" w14:textId="77777777" w:rsidR="008B6CCA" w:rsidRDefault="008B6CCA"/>
  </w:endnote>
  <w:endnote w:type="continuationSeparator" w:id="0">
    <w:p w14:paraId="01787BCD" w14:textId="77777777" w:rsidR="008B6CCA" w:rsidRDefault="008B6CCA">
      <w:r>
        <w:continuationSeparator/>
      </w:r>
    </w:p>
    <w:p w14:paraId="06320692" w14:textId="77777777" w:rsidR="008B6CCA" w:rsidRDefault="008B6CCA"/>
    <w:p w14:paraId="4832D120" w14:textId="77777777" w:rsidR="008B6CCA" w:rsidRDefault="008B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>
      <w:trPr>
        <w:trHeight w:hRule="exact" w:val="240"/>
      </w:trPr>
      <w:tc>
        <w:tcPr>
          <w:tcW w:w="7752" w:type="dxa"/>
        </w:tcPr>
        <w:p w14:paraId="01379EFE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>
      <w:trPr>
        <w:trHeight w:hRule="exact" w:val="240"/>
      </w:trPr>
      <w:tc>
        <w:tcPr>
          <w:tcW w:w="7752" w:type="dxa"/>
        </w:tcPr>
        <w:p w14:paraId="497A64D3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:rsidRPr="00431268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6106A569" w:rsidR="00F17537" w:rsidRPr="00431268" w:rsidRDefault="00431268" w:rsidP="002E14E1">
          <w:pPr>
            <w:rPr>
              <w:rStyle w:val="Huisstijl-Rubricering"/>
              <w:b w:val="0"/>
              <w:bCs/>
            </w:rPr>
          </w:pPr>
          <w:r w:rsidRPr="00431268">
            <w:rPr>
              <w:rStyle w:val="Huisstijl-Rubricering"/>
              <w:b w:val="0"/>
              <w:bCs/>
            </w:rPr>
            <w:t xml:space="preserve">Bijlage 2 </w:t>
          </w:r>
        </w:p>
      </w:tc>
      <w:tc>
        <w:tcPr>
          <w:tcW w:w="1392" w:type="dxa"/>
        </w:tcPr>
        <w:p w14:paraId="145E5081" w14:textId="77777777" w:rsidR="00F17537" w:rsidRPr="00431268" w:rsidRDefault="00F17537" w:rsidP="002E14E1">
          <w:pPr>
            <w:pStyle w:val="Huisstijl-Paginanummering"/>
            <w:jc w:val="right"/>
            <w:rPr>
              <w:bCs/>
            </w:rPr>
          </w:pPr>
          <w:r w:rsidRPr="00431268">
            <w:rPr>
              <w:bCs/>
            </w:rPr>
            <w:t xml:space="preserve">Pagina </w:t>
          </w:r>
          <w:r w:rsidRPr="00431268">
            <w:rPr>
              <w:bCs/>
            </w:rPr>
            <w:fldChar w:fldCharType="begin"/>
          </w:r>
          <w:r w:rsidRPr="00431268">
            <w:rPr>
              <w:bCs/>
            </w:rPr>
            <w:instrText xml:space="preserve"> PAGE   \* MERGEFORMAT </w:instrText>
          </w:r>
          <w:r w:rsidRPr="00431268">
            <w:rPr>
              <w:bCs/>
            </w:rPr>
            <w:fldChar w:fldCharType="separate"/>
          </w:r>
          <w:r w:rsidR="00B96617" w:rsidRPr="00431268">
            <w:rPr>
              <w:bCs/>
            </w:rPr>
            <w:t>4</w:t>
          </w:r>
          <w:r w:rsidRPr="00431268">
            <w:rPr>
              <w:bCs/>
            </w:rPr>
            <w:fldChar w:fldCharType="end"/>
          </w:r>
          <w:r w:rsidRPr="00431268">
            <w:rPr>
              <w:bCs/>
            </w:rPr>
            <w:t xml:space="preserve"> van </w:t>
          </w:r>
          <w:r w:rsidR="00B96617" w:rsidRPr="00431268">
            <w:rPr>
              <w:bCs/>
            </w:rPr>
            <w:fldChar w:fldCharType="begin"/>
          </w:r>
          <w:r w:rsidR="00B96617" w:rsidRPr="00431268">
            <w:rPr>
              <w:bCs/>
            </w:rPr>
            <w:instrText xml:space="preserve"> NUMPAGES   \* MERGEFORMAT </w:instrText>
          </w:r>
          <w:r w:rsidR="00B96617" w:rsidRPr="00431268">
            <w:rPr>
              <w:bCs/>
            </w:rPr>
            <w:fldChar w:fldCharType="separate"/>
          </w:r>
          <w:r w:rsidR="00B96617" w:rsidRPr="00431268">
            <w:rPr>
              <w:bCs/>
            </w:rPr>
            <w:t>33</w:t>
          </w:r>
          <w:r w:rsidR="00B96617" w:rsidRPr="00431268">
            <w:rPr>
              <w:bCs/>
            </w:rPr>
            <w:fldChar w:fldCharType="end"/>
          </w:r>
          <w:bookmarkStart w:id="2" w:name="_Toc209500356"/>
        </w:p>
      </w:tc>
    </w:tr>
    <w:bookmarkEnd w:id="2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559" w14:textId="77777777" w:rsidR="008B6CCA" w:rsidRPr="00B35331" w:rsidRDefault="008B6CCA" w:rsidP="00B35331">
      <w:pPr>
        <w:pStyle w:val="Voettekst"/>
      </w:pPr>
    </w:p>
  </w:footnote>
  <w:footnote w:type="continuationSeparator" w:id="0">
    <w:p w14:paraId="6C435EEE" w14:textId="77777777" w:rsidR="008B6CCA" w:rsidRDefault="008B6CCA">
      <w:r>
        <w:continuationSeparator/>
      </w:r>
    </w:p>
    <w:p w14:paraId="6F9DCB6A" w14:textId="77777777" w:rsidR="008B6CCA" w:rsidRDefault="008B6CCA"/>
    <w:p w14:paraId="1391A48F" w14:textId="77777777" w:rsidR="008B6CCA" w:rsidRDefault="008B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494" w:hanging="1160"/>
      </w:pPr>
      <w:rPr>
        <w:rFonts w:ascii="Verdana" w:hAnsi="Verdana" w:cs="Verdana"/>
        <w:b w:val="0"/>
        <w:bCs w:val="0"/>
        <w:i w:val="0"/>
        <w:iCs w:val="0"/>
        <w:color w:val="006FC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1160"/>
      </w:pPr>
      <w:rPr>
        <w:rFonts w:ascii="Verdana" w:hAnsi="Verdana" w:cs="Verdana"/>
        <w:b/>
        <w:bCs/>
        <w:i w:val="0"/>
        <w:iCs w:val="0"/>
        <w:color w:val="006FC0"/>
        <w:spacing w:val="-1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2203" w:hanging="361"/>
      </w:pPr>
      <w:rPr>
        <w:rFonts w:ascii="Verdana" w:hAnsi="Verdana" w:cs="Verdana"/>
        <w:b w:val="0"/>
        <w:bCs w:val="0"/>
        <w:i w:val="0"/>
        <w:i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3213" w:hanging="361"/>
      </w:pPr>
    </w:lvl>
    <w:lvl w:ilvl="4">
      <w:numFmt w:val="bullet"/>
      <w:lvlText w:val="•"/>
      <w:lvlJc w:val="left"/>
      <w:pPr>
        <w:ind w:left="4206" w:hanging="361"/>
      </w:pPr>
    </w:lvl>
    <w:lvl w:ilvl="5">
      <w:numFmt w:val="bullet"/>
      <w:lvlText w:val="•"/>
      <w:lvlJc w:val="left"/>
      <w:pPr>
        <w:ind w:left="5199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186" w:hanging="361"/>
      </w:pPr>
    </w:lvl>
    <w:lvl w:ilvl="8">
      <w:numFmt w:val="bullet"/>
      <w:lvlText w:val="•"/>
      <w:lvlJc w:val="left"/>
      <w:pPr>
        <w:ind w:left="8179" w:hanging="361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1854" w:hanging="360"/>
      </w:pPr>
      <w:rPr>
        <w:rFonts w:ascii="Wingdings" w:hAnsi="Wingdings" w:cs="Wingdings"/>
        <w:b w:val="0"/>
        <w:bCs w:val="0"/>
        <w:i w:val="0"/>
        <w:iCs w:val="0"/>
        <w:color w:val="009FED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2690" w:hanging="360"/>
      </w:pPr>
    </w:lvl>
    <w:lvl w:ilvl="2">
      <w:numFmt w:val="bullet"/>
      <w:lvlText w:val="•"/>
      <w:lvlJc w:val="left"/>
      <w:pPr>
        <w:ind w:left="3521" w:hanging="360"/>
      </w:pPr>
    </w:lvl>
    <w:lvl w:ilvl="3">
      <w:numFmt w:val="bullet"/>
      <w:lvlText w:val="•"/>
      <w:lvlJc w:val="left"/>
      <w:pPr>
        <w:ind w:left="4351" w:hanging="360"/>
      </w:pPr>
    </w:lvl>
    <w:lvl w:ilvl="4">
      <w:numFmt w:val="bullet"/>
      <w:lvlText w:val="•"/>
      <w:lvlJc w:val="left"/>
      <w:pPr>
        <w:ind w:left="5182" w:hanging="360"/>
      </w:pPr>
    </w:lvl>
    <w:lvl w:ilvl="5">
      <w:numFmt w:val="bullet"/>
      <w:lvlText w:val="•"/>
      <w:lvlJc w:val="left"/>
      <w:pPr>
        <w:ind w:left="6013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674" w:hanging="360"/>
      </w:pPr>
    </w:lvl>
    <w:lvl w:ilvl="8">
      <w:numFmt w:val="bullet"/>
      <w:lvlText w:val="•"/>
      <w:lvlJc w:val="left"/>
      <w:pPr>
        <w:ind w:left="8505" w:hanging="360"/>
      </w:pPr>
    </w:lvl>
  </w:abstractNum>
  <w:abstractNum w:abstractNumId="2" w15:restartNumberingAfterBreak="0">
    <w:nsid w:val="045E4126"/>
    <w:multiLevelType w:val="hybridMultilevel"/>
    <w:tmpl w:val="1D14E21A"/>
    <w:lvl w:ilvl="0" w:tplc="B1349162">
      <w:start w:val="1"/>
      <w:numFmt w:val="decimal"/>
      <w:lvlText w:val="%1."/>
      <w:lvlJc w:val="left"/>
      <w:pPr>
        <w:ind w:left="1440" w:hanging="360"/>
      </w:pPr>
    </w:lvl>
    <w:lvl w:ilvl="1" w:tplc="FF7A7FCE">
      <w:start w:val="1"/>
      <w:numFmt w:val="decimal"/>
      <w:lvlText w:val="%2."/>
      <w:lvlJc w:val="left"/>
      <w:pPr>
        <w:ind w:left="1440" w:hanging="360"/>
      </w:pPr>
    </w:lvl>
    <w:lvl w:ilvl="2" w:tplc="6492C044">
      <w:start w:val="1"/>
      <w:numFmt w:val="decimal"/>
      <w:lvlText w:val="%3."/>
      <w:lvlJc w:val="left"/>
      <w:pPr>
        <w:ind w:left="1440" w:hanging="360"/>
      </w:pPr>
    </w:lvl>
    <w:lvl w:ilvl="3" w:tplc="66FC5BF6">
      <w:start w:val="1"/>
      <w:numFmt w:val="decimal"/>
      <w:lvlText w:val="%4."/>
      <w:lvlJc w:val="left"/>
      <w:pPr>
        <w:ind w:left="1440" w:hanging="360"/>
      </w:pPr>
    </w:lvl>
    <w:lvl w:ilvl="4" w:tplc="7BD04D00">
      <w:start w:val="1"/>
      <w:numFmt w:val="decimal"/>
      <w:lvlText w:val="%5."/>
      <w:lvlJc w:val="left"/>
      <w:pPr>
        <w:ind w:left="1440" w:hanging="360"/>
      </w:pPr>
    </w:lvl>
    <w:lvl w:ilvl="5" w:tplc="7D965B9A">
      <w:start w:val="1"/>
      <w:numFmt w:val="decimal"/>
      <w:lvlText w:val="%6."/>
      <w:lvlJc w:val="left"/>
      <w:pPr>
        <w:ind w:left="1440" w:hanging="360"/>
      </w:pPr>
    </w:lvl>
    <w:lvl w:ilvl="6" w:tplc="94CE2284">
      <w:start w:val="1"/>
      <w:numFmt w:val="decimal"/>
      <w:lvlText w:val="%7."/>
      <w:lvlJc w:val="left"/>
      <w:pPr>
        <w:ind w:left="1440" w:hanging="360"/>
      </w:pPr>
    </w:lvl>
    <w:lvl w:ilvl="7" w:tplc="83BE72B4">
      <w:start w:val="1"/>
      <w:numFmt w:val="decimal"/>
      <w:lvlText w:val="%8."/>
      <w:lvlJc w:val="left"/>
      <w:pPr>
        <w:ind w:left="1440" w:hanging="360"/>
      </w:pPr>
    </w:lvl>
    <w:lvl w:ilvl="8" w:tplc="009CDAF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" w15:restartNumberingAfterBreak="0">
    <w:nsid w:val="115E75D1"/>
    <w:multiLevelType w:val="hybridMultilevel"/>
    <w:tmpl w:val="61F8DED0"/>
    <w:lvl w:ilvl="0" w:tplc="60E83806">
      <w:start w:val="1"/>
      <w:numFmt w:val="decimal"/>
      <w:lvlText w:val="%1."/>
      <w:lvlJc w:val="left"/>
      <w:pPr>
        <w:ind w:left="1440" w:hanging="360"/>
      </w:pPr>
    </w:lvl>
    <w:lvl w:ilvl="1" w:tplc="8E1EAB06">
      <w:start w:val="1"/>
      <w:numFmt w:val="decimal"/>
      <w:lvlText w:val="%2."/>
      <w:lvlJc w:val="left"/>
      <w:pPr>
        <w:ind w:left="1440" w:hanging="360"/>
      </w:pPr>
    </w:lvl>
    <w:lvl w:ilvl="2" w:tplc="98323DE8">
      <w:start w:val="1"/>
      <w:numFmt w:val="decimal"/>
      <w:lvlText w:val="%3."/>
      <w:lvlJc w:val="left"/>
      <w:pPr>
        <w:ind w:left="1440" w:hanging="360"/>
      </w:pPr>
    </w:lvl>
    <w:lvl w:ilvl="3" w:tplc="67941608">
      <w:start w:val="1"/>
      <w:numFmt w:val="decimal"/>
      <w:lvlText w:val="%4."/>
      <w:lvlJc w:val="left"/>
      <w:pPr>
        <w:ind w:left="1440" w:hanging="360"/>
      </w:pPr>
    </w:lvl>
    <w:lvl w:ilvl="4" w:tplc="ADE0FAC8">
      <w:start w:val="1"/>
      <w:numFmt w:val="decimal"/>
      <w:lvlText w:val="%5."/>
      <w:lvlJc w:val="left"/>
      <w:pPr>
        <w:ind w:left="1440" w:hanging="360"/>
      </w:pPr>
    </w:lvl>
    <w:lvl w:ilvl="5" w:tplc="9690B8A6">
      <w:start w:val="1"/>
      <w:numFmt w:val="decimal"/>
      <w:lvlText w:val="%6."/>
      <w:lvlJc w:val="left"/>
      <w:pPr>
        <w:ind w:left="1440" w:hanging="360"/>
      </w:pPr>
    </w:lvl>
    <w:lvl w:ilvl="6" w:tplc="2836E246">
      <w:start w:val="1"/>
      <w:numFmt w:val="decimal"/>
      <w:lvlText w:val="%7."/>
      <w:lvlJc w:val="left"/>
      <w:pPr>
        <w:ind w:left="1440" w:hanging="360"/>
      </w:pPr>
    </w:lvl>
    <w:lvl w:ilvl="7" w:tplc="58D8DD74">
      <w:start w:val="1"/>
      <w:numFmt w:val="decimal"/>
      <w:lvlText w:val="%8."/>
      <w:lvlJc w:val="left"/>
      <w:pPr>
        <w:ind w:left="1440" w:hanging="360"/>
      </w:pPr>
    </w:lvl>
    <w:lvl w:ilvl="8" w:tplc="652EEBAA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27BD45E7"/>
    <w:multiLevelType w:val="hybridMultilevel"/>
    <w:tmpl w:val="CF50A850"/>
    <w:lvl w:ilvl="0" w:tplc="9FB0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E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64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80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2C3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D4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6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0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28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7DF4EA8"/>
    <w:multiLevelType w:val="hybridMultilevel"/>
    <w:tmpl w:val="46FECE6C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287C4E53"/>
    <w:multiLevelType w:val="hybridMultilevel"/>
    <w:tmpl w:val="3A120E66"/>
    <w:lvl w:ilvl="0" w:tplc="DFCE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5C5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8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C4B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74E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66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CE1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066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EC7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A9A7E92"/>
    <w:multiLevelType w:val="hybridMultilevel"/>
    <w:tmpl w:val="001A6762"/>
    <w:lvl w:ilvl="0" w:tplc="573AE424">
      <w:start w:val="1"/>
      <w:numFmt w:val="decimal"/>
      <w:lvlText w:val="(%1)"/>
      <w:lvlJc w:val="left"/>
      <w:pPr>
        <w:ind w:left="1440" w:hanging="360"/>
      </w:pPr>
    </w:lvl>
    <w:lvl w:ilvl="1" w:tplc="B6E61E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046B06">
      <w:start w:val="1"/>
      <w:numFmt w:val="decimal"/>
      <w:lvlText w:val="(%3)"/>
      <w:lvlJc w:val="left"/>
      <w:pPr>
        <w:ind w:left="1440" w:hanging="360"/>
      </w:pPr>
    </w:lvl>
    <w:lvl w:ilvl="3" w:tplc="5BEE4F8E">
      <w:start w:val="1"/>
      <w:numFmt w:val="decimal"/>
      <w:lvlText w:val="(%4)"/>
      <w:lvlJc w:val="left"/>
      <w:pPr>
        <w:ind w:left="1440" w:hanging="360"/>
      </w:pPr>
    </w:lvl>
    <w:lvl w:ilvl="4" w:tplc="6D524E2A">
      <w:start w:val="1"/>
      <w:numFmt w:val="decimal"/>
      <w:lvlText w:val="(%5)"/>
      <w:lvlJc w:val="left"/>
      <w:pPr>
        <w:ind w:left="1440" w:hanging="360"/>
      </w:pPr>
    </w:lvl>
    <w:lvl w:ilvl="5" w:tplc="F16C3C52">
      <w:start w:val="1"/>
      <w:numFmt w:val="decimal"/>
      <w:lvlText w:val="(%6)"/>
      <w:lvlJc w:val="left"/>
      <w:pPr>
        <w:ind w:left="1440" w:hanging="360"/>
      </w:pPr>
    </w:lvl>
    <w:lvl w:ilvl="6" w:tplc="A45A7C4E">
      <w:start w:val="1"/>
      <w:numFmt w:val="decimal"/>
      <w:lvlText w:val="(%7)"/>
      <w:lvlJc w:val="left"/>
      <w:pPr>
        <w:ind w:left="1440" w:hanging="360"/>
      </w:pPr>
    </w:lvl>
    <w:lvl w:ilvl="7" w:tplc="293AEBE2">
      <w:start w:val="1"/>
      <w:numFmt w:val="decimal"/>
      <w:lvlText w:val="(%8)"/>
      <w:lvlJc w:val="left"/>
      <w:pPr>
        <w:ind w:left="1440" w:hanging="360"/>
      </w:pPr>
    </w:lvl>
    <w:lvl w:ilvl="8" w:tplc="BF7A3E04">
      <w:start w:val="1"/>
      <w:numFmt w:val="decimal"/>
      <w:lvlText w:val="(%9)"/>
      <w:lvlJc w:val="left"/>
      <w:pPr>
        <w:ind w:left="1440" w:hanging="360"/>
      </w:pPr>
    </w:lvl>
  </w:abstractNum>
  <w:abstractNum w:abstractNumId="11" w15:restartNumberingAfterBreak="0">
    <w:nsid w:val="2ECF7E23"/>
    <w:multiLevelType w:val="hybridMultilevel"/>
    <w:tmpl w:val="CB2603A6"/>
    <w:lvl w:ilvl="0" w:tplc="41B4E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28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98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E4F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84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6C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EC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9A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1874FF3"/>
    <w:multiLevelType w:val="hybridMultilevel"/>
    <w:tmpl w:val="C39A6F1E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4" w15:restartNumberingAfterBreak="0">
    <w:nsid w:val="389726EB"/>
    <w:multiLevelType w:val="hybridMultilevel"/>
    <w:tmpl w:val="35D6E32A"/>
    <w:lvl w:ilvl="0" w:tplc="680C0948">
      <w:start w:val="1"/>
      <w:numFmt w:val="decimal"/>
      <w:lvlText w:val="(%1)"/>
      <w:lvlJc w:val="left"/>
      <w:pPr>
        <w:ind w:left="1440" w:hanging="360"/>
      </w:pPr>
    </w:lvl>
    <w:lvl w:ilvl="1" w:tplc="429854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40F222">
      <w:start w:val="1"/>
      <w:numFmt w:val="decimal"/>
      <w:lvlText w:val="(%3)"/>
      <w:lvlJc w:val="left"/>
      <w:pPr>
        <w:ind w:left="1440" w:hanging="360"/>
      </w:pPr>
    </w:lvl>
    <w:lvl w:ilvl="3" w:tplc="8E643EBA">
      <w:start w:val="1"/>
      <w:numFmt w:val="decimal"/>
      <w:lvlText w:val="(%4)"/>
      <w:lvlJc w:val="left"/>
      <w:pPr>
        <w:ind w:left="1440" w:hanging="360"/>
      </w:pPr>
    </w:lvl>
    <w:lvl w:ilvl="4" w:tplc="B8AE8FB8">
      <w:start w:val="1"/>
      <w:numFmt w:val="decimal"/>
      <w:lvlText w:val="(%5)"/>
      <w:lvlJc w:val="left"/>
      <w:pPr>
        <w:ind w:left="1440" w:hanging="360"/>
      </w:pPr>
    </w:lvl>
    <w:lvl w:ilvl="5" w:tplc="EC8C39F6">
      <w:start w:val="1"/>
      <w:numFmt w:val="decimal"/>
      <w:lvlText w:val="(%6)"/>
      <w:lvlJc w:val="left"/>
      <w:pPr>
        <w:ind w:left="1440" w:hanging="360"/>
      </w:pPr>
    </w:lvl>
    <w:lvl w:ilvl="6" w:tplc="E2742E6C">
      <w:start w:val="1"/>
      <w:numFmt w:val="decimal"/>
      <w:lvlText w:val="(%7)"/>
      <w:lvlJc w:val="left"/>
      <w:pPr>
        <w:ind w:left="1440" w:hanging="360"/>
      </w:pPr>
    </w:lvl>
    <w:lvl w:ilvl="7" w:tplc="4DE252B0">
      <w:start w:val="1"/>
      <w:numFmt w:val="decimal"/>
      <w:lvlText w:val="(%8)"/>
      <w:lvlJc w:val="left"/>
      <w:pPr>
        <w:ind w:left="1440" w:hanging="360"/>
      </w:pPr>
    </w:lvl>
    <w:lvl w:ilvl="8" w:tplc="A204E330">
      <w:start w:val="1"/>
      <w:numFmt w:val="decimal"/>
      <w:lvlText w:val="(%9)"/>
      <w:lvlJc w:val="left"/>
      <w:pPr>
        <w:ind w:left="1440" w:hanging="360"/>
      </w:pPr>
    </w:lvl>
  </w:abstractNum>
  <w:abstractNum w:abstractNumId="15" w15:restartNumberingAfterBreak="0">
    <w:nsid w:val="393559FD"/>
    <w:multiLevelType w:val="hybridMultilevel"/>
    <w:tmpl w:val="0E4AA354"/>
    <w:lvl w:ilvl="0" w:tplc="61E2B62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74" w:hanging="360"/>
      </w:pPr>
    </w:lvl>
    <w:lvl w:ilvl="2" w:tplc="0413001B" w:tentative="1">
      <w:start w:val="1"/>
      <w:numFmt w:val="lowerRoman"/>
      <w:lvlText w:val="%3."/>
      <w:lvlJc w:val="right"/>
      <w:pPr>
        <w:ind w:left="2494" w:hanging="180"/>
      </w:pPr>
    </w:lvl>
    <w:lvl w:ilvl="3" w:tplc="0413000F" w:tentative="1">
      <w:start w:val="1"/>
      <w:numFmt w:val="decimal"/>
      <w:lvlText w:val="%4."/>
      <w:lvlJc w:val="left"/>
      <w:pPr>
        <w:ind w:left="3214" w:hanging="360"/>
      </w:pPr>
    </w:lvl>
    <w:lvl w:ilvl="4" w:tplc="04130019" w:tentative="1">
      <w:start w:val="1"/>
      <w:numFmt w:val="lowerLetter"/>
      <w:lvlText w:val="%5."/>
      <w:lvlJc w:val="left"/>
      <w:pPr>
        <w:ind w:left="3934" w:hanging="360"/>
      </w:pPr>
    </w:lvl>
    <w:lvl w:ilvl="5" w:tplc="0413001B" w:tentative="1">
      <w:start w:val="1"/>
      <w:numFmt w:val="lowerRoman"/>
      <w:lvlText w:val="%6."/>
      <w:lvlJc w:val="right"/>
      <w:pPr>
        <w:ind w:left="4654" w:hanging="180"/>
      </w:pPr>
    </w:lvl>
    <w:lvl w:ilvl="6" w:tplc="0413000F" w:tentative="1">
      <w:start w:val="1"/>
      <w:numFmt w:val="decimal"/>
      <w:lvlText w:val="%7."/>
      <w:lvlJc w:val="left"/>
      <w:pPr>
        <w:ind w:left="5374" w:hanging="360"/>
      </w:pPr>
    </w:lvl>
    <w:lvl w:ilvl="7" w:tplc="04130019" w:tentative="1">
      <w:start w:val="1"/>
      <w:numFmt w:val="lowerLetter"/>
      <w:lvlText w:val="%8."/>
      <w:lvlJc w:val="left"/>
      <w:pPr>
        <w:ind w:left="6094" w:hanging="360"/>
      </w:pPr>
    </w:lvl>
    <w:lvl w:ilvl="8" w:tplc="0413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 w15:restartNumberingAfterBreak="0">
    <w:nsid w:val="39A65046"/>
    <w:multiLevelType w:val="hybridMultilevel"/>
    <w:tmpl w:val="C930ED12"/>
    <w:lvl w:ilvl="0" w:tplc="6B784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B43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D80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ECC6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C0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CE9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27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1C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E8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EFA3F75"/>
    <w:multiLevelType w:val="hybridMultilevel"/>
    <w:tmpl w:val="7B784B9C"/>
    <w:lvl w:ilvl="0" w:tplc="1C92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863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A48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2AE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D45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7C2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7A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3A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465B59FB"/>
    <w:multiLevelType w:val="hybridMultilevel"/>
    <w:tmpl w:val="61C8A6DE"/>
    <w:lvl w:ilvl="0" w:tplc="472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128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20B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9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98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7E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A02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1C7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6E61C41"/>
    <w:multiLevelType w:val="hybridMultilevel"/>
    <w:tmpl w:val="5538AB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34A3"/>
    <w:multiLevelType w:val="hybridMultilevel"/>
    <w:tmpl w:val="06A40C24"/>
    <w:lvl w:ilvl="0" w:tplc="36B66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82D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C5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B4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E29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E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9ED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1A5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0AA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947C0"/>
    <w:multiLevelType w:val="hybridMultilevel"/>
    <w:tmpl w:val="93B2907E"/>
    <w:lvl w:ilvl="0" w:tplc="B7B88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0E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E65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547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B6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6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9E6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9E6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70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58A321D9"/>
    <w:multiLevelType w:val="hybridMultilevel"/>
    <w:tmpl w:val="FC90E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72D75"/>
    <w:multiLevelType w:val="hybridMultilevel"/>
    <w:tmpl w:val="5C162E54"/>
    <w:lvl w:ilvl="0" w:tplc="DBF498C6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4" w:hanging="360"/>
      </w:pPr>
    </w:lvl>
    <w:lvl w:ilvl="2" w:tplc="0413001B" w:tentative="1">
      <w:start w:val="1"/>
      <w:numFmt w:val="lowerRoman"/>
      <w:lvlText w:val="%3."/>
      <w:lvlJc w:val="right"/>
      <w:pPr>
        <w:ind w:left="2134" w:hanging="180"/>
      </w:pPr>
    </w:lvl>
    <w:lvl w:ilvl="3" w:tplc="0413000F" w:tentative="1">
      <w:start w:val="1"/>
      <w:numFmt w:val="decimal"/>
      <w:lvlText w:val="%4."/>
      <w:lvlJc w:val="left"/>
      <w:pPr>
        <w:ind w:left="2854" w:hanging="360"/>
      </w:pPr>
    </w:lvl>
    <w:lvl w:ilvl="4" w:tplc="04130019" w:tentative="1">
      <w:start w:val="1"/>
      <w:numFmt w:val="lowerLetter"/>
      <w:lvlText w:val="%5."/>
      <w:lvlJc w:val="left"/>
      <w:pPr>
        <w:ind w:left="3574" w:hanging="360"/>
      </w:pPr>
    </w:lvl>
    <w:lvl w:ilvl="5" w:tplc="0413001B" w:tentative="1">
      <w:start w:val="1"/>
      <w:numFmt w:val="lowerRoman"/>
      <w:lvlText w:val="%6."/>
      <w:lvlJc w:val="right"/>
      <w:pPr>
        <w:ind w:left="4294" w:hanging="180"/>
      </w:pPr>
    </w:lvl>
    <w:lvl w:ilvl="6" w:tplc="0413000F" w:tentative="1">
      <w:start w:val="1"/>
      <w:numFmt w:val="decimal"/>
      <w:lvlText w:val="%7."/>
      <w:lvlJc w:val="left"/>
      <w:pPr>
        <w:ind w:left="5014" w:hanging="360"/>
      </w:pPr>
    </w:lvl>
    <w:lvl w:ilvl="7" w:tplc="04130019" w:tentative="1">
      <w:start w:val="1"/>
      <w:numFmt w:val="lowerLetter"/>
      <w:lvlText w:val="%8."/>
      <w:lvlJc w:val="left"/>
      <w:pPr>
        <w:ind w:left="5734" w:hanging="360"/>
      </w:pPr>
    </w:lvl>
    <w:lvl w:ilvl="8" w:tplc="0413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1A61B5"/>
    <w:multiLevelType w:val="hybridMultilevel"/>
    <w:tmpl w:val="47A03E08"/>
    <w:lvl w:ilvl="0" w:tplc="3F503854">
      <w:start w:val="1"/>
      <w:numFmt w:val="decimal"/>
      <w:lvlText w:val="%1."/>
      <w:lvlJc w:val="left"/>
      <w:pPr>
        <w:ind w:left="1440" w:hanging="360"/>
      </w:pPr>
    </w:lvl>
    <w:lvl w:ilvl="1" w:tplc="781C6676">
      <w:start w:val="1"/>
      <w:numFmt w:val="decimal"/>
      <w:lvlText w:val="%2."/>
      <w:lvlJc w:val="left"/>
      <w:pPr>
        <w:ind w:left="1440" w:hanging="360"/>
      </w:pPr>
    </w:lvl>
    <w:lvl w:ilvl="2" w:tplc="478407BE">
      <w:start w:val="1"/>
      <w:numFmt w:val="decimal"/>
      <w:lvlText w:val="%3."/>
      <w:lvlJc w:val="left"/>
      <w:pPr>
        <w:ind w:left="1440" w:hanging="360"/>
      </w:pPr>
    </w:lvl>
    <w:lvl w:ilvl="3" w:tplc="723A9190">
      <w:start w:val="1"/>
      <w:numFmt w:val="decimal"/>
      <w:lvlText w:val="%4."/>
      <w:lvlJc w:val="left"/>
      <w:pPr>
        <w:ind w:left="1440" w:hanging="360"/>
      </w:pPr>
    </w:lvl>
    <w:lvl w:ilvl="4" w:tplc="B42A42C8">
      <w:start w:val="1"/>
      <w:numFmt w:val="decimal"/>
      <w:lvlText w:val="%5."/>
      <w:lvlJc w:val="left"/>
      <w:pPr>
        <w:ind w:left="1440" w:hanging="360"/>
      </w:pPr>
    </w:lvl>
    <w:lvl w:ilvl="5" w:tplc="6F76807C">
      <w:start w:val="1"/>
      <w:numFmt w:val="decimal"/>
      <w:lvlText w:val="%6."/>
      <w:lvlJc w:val="left"/>
      <w:pPr>
        <w:ind w:left="1440" w:hanging="360"/>
      </w:pPr>
    </w:lvl>
    <w:lvl w:ilvl="6" w:tplc="A90A62A0">
      <w:start w:val="1"/>
      <w:numFmt w:val="decimal"/>
      <w:lvlText w:val="%7."/>
      <w:lvlJc w:val="left"/>
      <w:pPr>
        <w:ind w:left="1440" w:hanging="360"/>
      </w:pPr>
    </w:lvl>
    <w:lvl w:ilvl="7" w:tplc="28E2D5B4">
      <w:start w:val="1"/>
      <w:numFmt w:val="decimal"/>
      <w:lvlText w:val="%8."/>
      <w:lvlJc w:val="left"/>
      <w:pPr>
        <w:ind w:left="1440" w:hanging="360"/>
      </w:pPr>
    </w:lvl>
    <w:lvl w:ilvl="8" w:tplc="E97AB5FC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9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0" w15:restartNumberingAfterBreak="0">
    <w:nsid w:val="68014EEC"/>
    <w:multiLevelType w:val="hybridMultilevel"/>
    <w:tmpl w:val="D0F83AAE"/>
    <w:lvl w:ilvl="0" w:tplc="04130017">
      <w:start w:val="1"/>
      <w:numFmt w:val="lowerLetter"/>
      <w:lvlText w:val="%1)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1" w15:restartNumberingAfterBreak="0">
    <w:nsid w:val="698C7A85"/>
    <w:multiLevelType w:val="hybridMultilevel"/>
    <w:tmpl w:val="2D6851CC"/>
    <w:lvl w:ilvl="0" w:tplc="0413000F">
      <w:start w:val="1"/>
      <w:numFmt w:val="decimal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6DCB54DA"/>
    <w:multiLevelType w:val="hybridMultilevel"/>
    <w:tmpl w:val="C96263EE"/>
    <w:lvl w:ilvl="0" w:tplc="F60C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861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96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6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BEA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34C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406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3EF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7D1563F6"/>
    <w:multiLevelType w:val="hybridMultilevel"/>
    <w:tmpl w:val="4784E85C"/>
    <w:lvl w:ilvl="0" w:tplc="D166E4D2">
      <w:start w:val="1"/>
      <w:numFmt w:val="decimal"/>
      <w:lvlText w:val="%1."/>
      <w:lvlJc w:val="left"/>
      <w:pPr>
        <w:ind w:left="1440" w:hanging="360"/>
      </w:pPr>
    </w:lvl>
    <w:lvl w:ilvl="1" w:tplc="0B34160C">
      <w:start w:val="1"/>
      <w:numFmt w:val="decimal"/>
      <w:lvlText w:val="%2."/>
      <w:lvlJc w:val="left"/>
      <w:pPr>
        <w:ind w:left="1440" w:hanging="360"/>
      </w:pPr>
    </w:lvl>
    <w:lvl w:ilvl="2" w:tplc="42901BF4">
      <w:start w:val="1"/>
      <w:numFmt w:val="decimal"/>
      <w:lvlText w:val="%3."/>
      <w:lvlJc w:val="left"/>
      <w:pPr>
        <w:ind w:left="1440" w:hanging="360"/>
      </w:pPr>
    </w:lvl>
    <w:lvl w:ilvl="3" w:tplc="9F1EBB14">
      <w:start w:val="1"/>
      <w:numFmt w:val="decimal"/>
      <w:lvlText w:val="%4."/>
      <w:lvlJc w:val="left"/>
      <w:pPr>
        <w:ind w:left="1440" w:hanging="360"/>
      </w:pPr>
    </w:lvl>
    <w:lvl w:ilvl="4" w:tplc="608C5330">
      <w:start w:val="1"/>
      <w:numFmt w:val="decimal"/>
      <w:lvlText w:val="%5."/>
      <w:lvlJc w:val="left"/>
      <w:pPr>
        <w:ind w:left="1440" w:hanging="360"/>
      </w:pPr>
    </w:lvl>
    <w:lvl w:ilvl="5" w:tplc="ADB0DA6C">
      <w:start w:val="1"/>
      <w:numFmt w:val="decimal"/>
      <w:lvlText w:val="%6."/>
      <w:lvlJc w:val="left"/>
      <w:pPr>
        <w:ind w:left="1440" w:hanging="360"/>
      </w:pPr>
    </w:lvl>
    <w:lvl w:ilvl="6" w:tplc="E6421D96">
      <w:start w:val="1"/>
      <w:numFmt w:val="decimal"/>
      <w:lvlText w:val="%7."/>
      <w:lvlJc w:val="left"/>
      <w:pPr>
        <w:ind w:left="1440" w:hanging="360"/>
      </w:pPr>
    </w:lvl>
    <w:lvl w:ilvl="7" w:tplc="8D3CBC60">
      <w:start w:val="1"/>
      <w:numFmt w:val="decimal"/>
      <w:lvlText w:val="%8."/>
      <w:lvlJc w:val="left"/>
      <w:pPr>
        <w:ind w:left="1440" w:hanging="360"/>
      </w:pPr>
    </w:lvl>
    <w:lvl w:ilvl="8" w:tplc="23D0540A">
      <w:start w:val="1"/>
      <w:numFmt w:val="decimal"/>
      <w:lvlText w:val="%9."/>
      <w:lvlJc w:val="left"/>
      <w:pPr>
        <w:ind w:left="1440" w:hanging="360"/>
      </w:pPr>
    </w:lvl>
  </w:abstractNum>
  <w:num w:numId="1" w16cid:durableId="2104649001">
    <w:abstractNumId w:val="4"/>
  </w:num>
  <w:num w:numId="2" w16cid:durableId="186919092">
    <w:abstractNumId w:val="28"/>
  </w:num>
  <w:num w:numId="3" w16cid:durableId="1523545689">
    <w:abstractNumId w:val="13"/>
  </w:num>
  <w:num w:numId="4" w16cid:durableId="316494238">
    <w:abstractNumId w:val="25"/>
  </w:num>
  <w:num w:numId="5" w16cid:durableId="568806458">
    <w:abstractNumId w:val="3"/>
  </w:num>
  <w:num w:numId="6" w16cid:durableId="2079403686">
    <w:abstractNumId w:val="21"/>
  </w:num>
  <w:num w:numId="7" w16cid:durableId="563610237">
    <w:abstractNumId w:val="5"/>
  </w:num>
  <w:num w:numId="8" w16cid:durableId="604338735">
    <w:abstractNumId w:val="27"/>
  </w:num>
  <w:num w:numId="9" w16cid:durableId="479082092">
    <w:abstractNumId w:val="29"/>
  </w:num>
  <w:num w:numId="10" w16cid:durableId="1939219223">
    <w:abstractNumId w:val="0"/>
  </w:num>
  <w:num w:numId="11" w16cid:durableId="699010745">
    <w:abstractNumId w:val="1"/>
  </w:num>
  <w:num w:numId="12" w16cid:durableId="1678073102">
    <w:abstractNumId w:val="8"/>
  </w:num>
  <w:num w:numId="13" w16cid:durableId="1523668658">
    <w:abstractNumId w:val="12"/>
  </w:num>
  <w:num w:numId="14" w16cid:durableId="471948900">
    <w:abstractNumId w:val="31"/>
  </w:num>
  <w:num w:numId="15" w16cid:durableId="1012217575">
    <w:abstractNumId w:val="30"/>
  </w:num>
  <w:num w:numId="16" w16cid:durableId="1137912186">
    <w:abstractNumId w:val="16"/>
  </w:num>
  <w:num w:numId="17" w16cid:durableId="1680110512">
    <w:abstractNumId w:val="17"/>
  </w:num>
  <w:num w:numId="18" w16cid:durableId="1210528337">
    <w:abstractNumId w:val="7"/>
  </w:num>
  <w:num w:numId="19" w16cid:durableId="2015765871">
    <w:abstractNumId w:val="32"/>
  </w:num>
  <w:num w:numId="20" w16cid:durableId="842430009">
    <w:abstractNumId w:val="18"/>
  </w:num>
  <w:num w:numId="21" w16cid:durableId="121966067">
    <w:abstractNumId w:val="11"/>
  </w:num>
  <w:num w:numId="22" w16cid:durableId="986009075">
    <w:abstractNumId w:val="9"/>
  </w:num>
  <w:num w:numId="23" w16cid:durableId="1898976426">
    <w:abstractNumId w:val="20"/>
  </w:num>
  <w:num w:numId="24" w16cid:durableId="1172648874">
    <w:abstractNumId w:val="2"/>
  </w:num>
  <w:num w:numId="25" w16cid:durableId="385954008">
    <w:abstractNumId w:val="14"/>
  </w:num>
  <w:num w:numId="26" w16cid:durableId="1355689346">
    <w:abstractNumId w:val="6"/>
  </w:num>
  <w:num w:numId="27" w16cid:durableId="236063039">
    <w:abstractNumId w:val="22"/>
  </w:num>
  <w:num w:numId="28" w16cid:durableId="707461503">
    <w:abstractNumId w:val="33"/>
  </w:num>
  <w:num w:numId="29" w16cid:durableId="1289049498">
    <w:abstractNumId w:val="10"/>
  </w:num>
  <w:num w:numId="30" w16cid:durableId="48576882">
    <w:abstractNumId w:val="26"/>
  </w:num>
  <w:num w:numId="31" w16cid:durableId="398601147">
    <w:abstractNumId w:val="24"/>
  </w:num>
  <w:num w:numId="32" w16cid:durableId="512845678">
    <w:abstractNumId w:val="15"/>
  </w:num>
  <w:num w:numId="33" w16cid:durableId="1281302974">
    <w:abstractNumId w:val="19"/>
  </w:num>
  <w:num w:numId="34" w16cid:durableId="136501126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18EC"/>
    <w:rsid w:val="0000392E"/>
    <w:rsid w:val="00003F7C"/>
    <w:rsid w:val="00006F9B"/>
    <w:rsid w:val="0000798D"/>
    <w:rsid w:val="00010CD5"/>
    <w:rsid w:val="00014724"/>
    <w:rsid w:val="00020189"/>
    <w:rsid w:val="00020838"/>
    <w:rsid w:val="00020EE4"/>
    <w:rsid w:val="00024AAC"/>
    <w:rsid w:val="00026447"/>
    <w:rsid w:val="00033426"/>
    <w:rsid w:val="00034A84"/>
    <w:rsid w:val="00035E67"/>
    <w:rsid w:val="00036C63"/>
    <w:rsid w:val="00040F33"/>
    <w:rsid w:val="000413C2"/>
    <w:rsid w:val="00042460"/>
    <w:rsid w:val="00042E0B"/>
    <w:rsid w:val="000444C5"/>
    <w:rsid w:val="00044809"/>
    <w:rsid w:val="0004637F"/>
    <w:rsid w:val="000465B8"/>
    <w:rsid w:val="00046AF7"/>
    <w:rsid w:val="000473AB"/>
    <w:rsid w:val="00047697"/>
    <w:rsid w:val="00051E44"/>
    <w:rsid w:val="0005298A"/>
    <w:rsid w:val="000554DB"/>
    <w:rsid w:val="00057B03"/>
    <w:rsid w:val="0006027D"/>
    <w:rsid w:val="00060312"/>
    <w:rsid w:val="0006109B"/>
    <w:rsid w:val="0006255C"/>
    <w:rsid w:val="00063864"/>
    <w:rsid w:val="0006495B"/>
    <w:rsid w:val="00066DD4"/>
    <w:rsid w:val="00071F28"/>
    <w:rsid w:val="00072FC2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368D"/>
    <w:rsid w:val="000D74DD"/>
    <w:rsid w:val="000D7BB7"/>
    <w:rsid w:val="000E06CC"/>
    <w:rsid w:val="000E102F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3AF2"/>
    <w:rsid w:val="00106249"/>
    <w:rsid w:val="001159A4"/>
    <w:rsid w:val="001168AF"/>
    <w:rsid w:val="00116FF4"/>
    <w:rsid w:val="00120542"/>
    <w:rsid w:val="00121D60"/>
    <w:rsid w:val="001228D7"/>
    <w:rsid w:val="00122983"/>
    <w:rsid w:val="00123082"/>
    <w:rsid w:val="00123704"/>
    <w:rsid w:val="001270C7"/>
    <w:rsid w:val="00127CFC"/>
    <w:rsid w:val="00131263"/>
    <w:rsid w:val="00131D73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60099"/>
    <w:rsid w:val="00162F4B"/>
    <w:rsid w:val="0016342A"/>
    <w:rsid w:val="001638FE"/>
    <w:rsid w:val="001639BD"/>
    <w:rsid w:val="00163C4D"/>
    <w:rsid w:val="001667A2"/>
    <w:rsid w:val="001667C2"/>
    <w:rsid w:val="0017568C"/>
    <w:rsid w:val="00176611"/>
    <w:rsid w:val="001778C5"/>
    <w:rsid w:val="001802CA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875"/>
    <w:rsid w:val="001951DA"/>
    <w:rsid w:val="0019535D"/>
    <w:rsid w:val="001968FF"/>
    <w:rsid w:val="001A0E77"/>
    <w:rsid w:val="001A2505"/>
    <w:rsid w:val="001A3E6F"/>
    <w:rsid w:val="001A5831"/>
    <w:rsid w:val="001A5FF2"/>
    <w:rsid w:val="001A6F10"/>
    <w:rsid w:val="001A7450"/>
    <w:rsid w:val="001B05C2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26ED"/>
    <w:rsid w:val="001D389F"/>
    <w:rsid w:val="001D38E1"/>
    <w:rsid w:val="001D397E"/>
    <w:rsid w:val="001D4D96"/>
    <w:rsid w:val="001D5178"/>
    <w:rsid w:val="001D7203"/>
    <w:rsid w:val="001E0805"/>
    <w:rsid w:val="001E10E0"/>
    <w:rsid w:val="001E26AC"/>
    <w:rsid w:val="001E33F0"/>
    <w:rsid w:val="001E34C6"/>
    <w:rsid w:val="001E3988"/>
    <w:rsid w:val="001E5581"/>
    <w:rsid w:val="001E617E"/>
    <w:rsid w:val="001E6857"/>
    <w:rsid w:val="001F0BB3"/>
    <w:rsid w:val="001F3857"/>
    <w:rsid w:val="00200736"/>
    <w:rsid w:val="0020437E"/>
    <w:rsid w:val="00205270"/>
    <w:rsid w:val="0020540E"/>
    <w:rsid w:val="00206814"/>
    <w:rsid w:val="00210480"/>
    <w:rsid w:val="00210C3B"/>
    <w:rsid w:val="00212711"/>
    <w:rsid w:val="00213CDE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26DE"/>
    <w:rsid w:val="00236B84"/>
    <w:rsid w:val="002404CE"/>
    <w:rsid w:val="002428E3"/>
    <w:rsid w:val="002444C0"/>
    <w:rsid w:val="00251209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6998"/>
    <w:rsid w:val="00292564"/>
    <w:rsid w:val="002A3B03"/>
    <w:rsid w:val="002A3DE2"/>
    <w:rsid w:val="002A53A3"/>
    <w:rsid w:val="002A5F44"/>
    <w:rsid w:val="002B153C"/>
    <w:rsid w:val="002B2D37"/>
    <w:rsid w:val="002B3297"/>
    <w:rsid w:val="002B3CBE"/>
    <w:rsid w:val="002B42A7"/>
    <w:rsid w:val="002B57C7"/>
    <w:rsid w:val="002B68AF"/>
    <w:rsid w:val="002B7FE2"/>
    <w:rsid w:val="002C2B8D"/>
    <w:rsid w:val="002C6011"/>
    <w:rsid w:val="002C654A"/>
    <w:rsid w:val="002D2C6D"/>
    <w:rsid w:val="002D317B"/>
    <w:rsid w:val="002D36EB"/>
    <w:rsid w:val="002D3C18"/>
    <w:rsid w:val="002D3D14"/>
    <w:rsid w:val="002D41C7"/>
    <w:rsid w:val="002D60C4"/>
    <w:rsid w:val="002E0BFF"/>
    <w:rsid w:val="002E0F69"/>
    <w:rsid w:val="002E14E1"/>
    <w:rsid w:val="002E339E"/>
    <w:rsid w:val="002E377B"/>
    <w:rsid w:val="002E485A"/>
    <w:rsid w:val="002E4E43"/>
    <w:rsid w:val="002E5E1A"/>
    <w:rsid w:val="002F11C7"/>
    <w:rsid w:val="002F308C"/>
    <w:rsid w:val="002F35DC"/>
    <w:rsid w:val="003031D7"/>
    <w:rsid w:val="00304AD9"/>
    <w:rsid w:val="00312597"/>
    <w:rsid w:val="00312E8B"/>
    <w:rsid w:val="00315BA1"/>
    <w:rsid w:val="00316439"/>
    <w:rsid w:val="00316B5B"/>
    <w:rsid w:val="003175EE"/>
    <w:rsid w:val="003211D1"/>
    <w:rsid w:val="00321E63"/>
    <w:rsid w:val="003228CA"/>
    <w:rsid w:val="00330EAB"/>
    <w:rsid w:val="00332508"/>
    <w:rsid w:val="003327AC"/>
    <w:rsid w:val="00333E2D"/>
    <w:rsid w:val="0033435F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87D0D"/>
    <w:rsid w:val="00390202"/>
    <w:rsid w:val="00393D63"/>
    <w:rsid w:val="00393EA8"/>
    <w:rsid w:val="003964EF"/>
    <w:rsid w:val="00396562"/>
    <w:rsid w:val="0039744C"/>
    <w:rsid w:val="003977A4"/>
    <w:rsid w:val="00397FB7"/>
    <w:rsid w:val="003A06C8"/>
    <w:rsid w:val="003A0D7C"/>
    <w:rsid w:val="003A3152"/>
    <w:rsid w:val="003A4711"/>
    <w:rsid w:val="003A519E"/>
    <w:rsid w:val="003A65EA"/>
    <w:rsid w:val="003A74F5"/>
    <w:rsid w:val="003A787A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1CCA"/>
    <w:rsid w:val="003D25CB"/>
    <w:rsid w:val="003D39EC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4052EF"/>
    <w:rsid w:val="00410875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FEE"/>
    <w:rsid w:val="004241E3"/>
    <w:rsid w:val="00431268"/>
    <w:rsid w:val="0043382D"/>
    <w:rsid w:val="004339DC"/>
    <w:rsid w:val="004343C7"/>
    <w:rsid w:val="004344DB"/>
    <w:rsid w:val="0043740C"/>
    <w:rsid w:val="00441AC2"/>
    <w:rsid w:val="00444592"/>
    <w:rsid w:val="0044695F"/>
    <w:rsid w:val="00446A85"/>
    <w:rsid w:val="004520E4"/>
    <w:rsid w:val="00452BCD"/>
    <w:rsid w:val="00456B63"/>
    <w:rsid w:val="00457619"/>
    <w:rsid w:val="004653E1"/>
    <w:rsid w:val="0046690F"/>
    <w:rsid w:val="0047177B"/>
    <w:rsid w:val="00471917"/>
    <w:rsid w:val="00471F9B"/>
    <w:rsid w:val="00472A8A"/>
    <w:rsid w:val="004742AB"/>
    <w:rsid w:val="004805FD"/>
    <w:rsid w:val="00480C4B"/>
    <w:rsid w:val="00480D93"/>
    <w:rsid w:val="004816A9"/>
    <w:rsid w:val="00482519"/>
    <w:rsid w:val="00483F0B"/>
    <w:rsid w:val="00487149"/>
    <w:rsid w:val="00490B15"/>
    <w:rsid w:val="00490E27"/>
    <w:rsid w:val="00492032"/>
    <w:rsid w:val="00492A5E"/>
    <w:rsid w:val="0049589E"/>
    <w:rsid w:val="00496DDD"/>
    <w:rsid w:val="004A0402"/>
    <w:rsid w:val="004A181B"/>
    <w:rsid w:val="004A268A"/>
    <w:rsid w:val="004A29C0"/>
    <w:rsid w:val="004A2A6A"/>
    <w:rsid w:val="004A2FE5"/>
    <w:rsid w:val="004A41A4"/>
    <w:rsid w:val="004B02EC"/>
    <w:rsid w:val="004B314C"/>
    <w:rsid w:val="004B4977"/>
    <w:rsid w:val="004B5465"/>
    <w:rsid w:val="004B60A4"/>
    <w:rsid w:val="004B619E"/>
    <w:rsid w:val="004B79F9"/>
    <w:rsid w:val="004C05AF"/>
    <w:rsid w:val="004C2038"/>
    <w:rsid w:val="004C3C45"/>
    <w:rsid w:val="004C5505"/>
    <w:rsid w:val="004C68F1"/>
    <w:rsid w:val="004D3722"/>
    <w:rsid w:val="004D695C"/>
    <w:rsid w:val="004D6A36"/>
    <w:rsid w:val="004E13A6"/>
    <w:rsid w:val="004E13BE"/>
    <w:rsid w:val="004E1578"/>
    <w:rsid w:val="004E32F0"/>
    <w:rsid w:val="004E4459"/>
    <w:rsid w:val="004E4572"/>
    <w:rsid w:val="004E5D33"/>
    <w:rsid w:val="004E682E"/>
    <w:rsid w:val="004F15F0"/>
    <w:rsid w:val="004F467D"/>
    <w:rsid w:val="004F6F91"/>
    <w:rsid w:val="00501CA0"/>
    <w:rsid w:val="00504CAB"/>
    <w:rsid w:val="00507295"/>
    <w:rsid w:val="005114ED"/>
    <w:rsid w:val="00513559"/>
    <w:rsid w:val="00514479"/>
    <w:rsid w:val="00514ECA"/>
    <w:rsid w:val="00514F9E"/>
    <w:rsid w:val="00516022"/>
    <w:rsid w:val="00516B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40C0"/>
    <w:rsid w:val="00534880"/>
    <w:rsid w:val="00534D1E"/>
    <w:rsid w:val="005376FA"/>
    <w:rsid w:val="00537B76"/>
    <w:rsid w:val="00540F16"/>
    <w:rsid w:val="00541022"/>
    <w:rsid w:val="005427C4"/>
    <w:rsid w:val="005435D8"/>
    <w:rsid w:val="00544E1D"/>
    <w:rsid w:val="0054582E"/>
    <w:rsid w:val="00545C07"/>
    <w:rsid w:val="005513F4"/>
    <w:rsid w:val="00553141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F6"/>
    <w:rsid w:val="005903FB"/>
    <w:rsid w:val="005905F7"/>
    <w:rsid w:val="005924CD"/>
    <w:rsid w:val="005927CD"/>
    <w:rsid w:val="00592C1B"/>
    <w:rsid w:val="00594AB2"/>
    <w:rsid w:val="00597E8A"/>
    <w:rsid w:val="005A03A3"/>
    <w:rsid w:val="005A59A3"/>
    <w:rsid w:val="005A7250"/>
    <w:rsid w:val="005A7845"/>
    <w:rsid w:val="005B2693"/>
    <w:rsid w:val="005B4F97"/>
    <w:rsid w:val="005B59E7"/>
    <w:rsid w:val="005B77E3"/>
    <w:rsid w:val="005C1193"/>
    <w:rsid w:val="005C164B"/>
    <w:rsid w:val="005C1A3A"/>
    <w:rsid w:val="005C3FE0"/>
    <w:rsid w:val="005C62BA"/>
    <w:rsid w:val="005C6FB1"/>
    <w:rsid w:val="005C740C"/>
    <w:rsid w:val="005C754B"/>
    <w:rsid w:val="005D0300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F2"/>
    <w:rsid w:val="0060660A"/>
    <w:rsid w:val="00606657"/>
    <w:rsid w:val="006116B0"/>
    <w:rsid w:val="00612294"/>
    <w:rsid w:val="00612E5A"/>
    <w:rsid w:val="0061458D"/>
    <w:rsid w:val="0061597D"/>
    <w:rsid w:val="00615E31"/>
    <w:rsid w:val="00615F36"/>
    <w:rsid w:val="00616CAB"/>
    <w:rsid w:val="00617A44"/>
    <w:rsid w:val="00617F20"/>
    <w:rsid w:val="00621ED9"/>
    <w:rsid w:val="00624DFE"/>
    <w:rsid w:val="00625CD0"/>
    <w:rsid w:val="00627C35"/>
    <w:rsid w:val="0063116E"/>
    <w:rsid w:val="00633686"/>
    <w:rsid w:val="00635835"/>
    <w:rsid w:val="00635DE3"/>
    <w:rsid w:val="00636B73"/>
    <w:rsid w:val="00637D9E"/>
    <w:rsid w:val="00643D58"/>
    <w:rsid w:val="00645EC4"/>
    <w:rsid w:val="006469F6"/>
    <w:rsid w:val="0065085B"/>
    <w:rsid w:val="00652057"/>
    <w:rsid w:val="006534BB"/>
    <w:rsid w:val="00653941"/>
    <w:rsid w:val="006544C3"/>
    <w:rsid w:val="00654973"/>
    <w:rsid w:val="006551B7"/>
    <w:rsid w:val="00656D31"/>
    <w:rsid w:val="006614C4"/>
    <w:rsid w:val="00661591"/>
    <w:rsid w:val="00662A05"/>
    <w:rsid w:val="0066632F"/>
    <w:rsid w:val="006665E1"/>
    <w:rsid w:val="006670F9"/>
    <w:rsid w:val="00667BAB"/>
    <w:rsid w:val="00672044"/>
    <w:rsid w:val="00672A6F"/>
    <w:rsid w:val="00674C36"/>
    <w:rsid w:val="006800EA"/>
    <w:rsid w:val="0068284B"/>
    <w:rsid w:val="00683CD4"/>
    <w:rsid w:val="00685BAF"/>
    <w:rsid w:val="00686E8F"/>
    <w:rsid w:val="006917E3"/>
    <w:rsid w:val="006917FF"/>
    <w:rsid w:val="0069260F"/>
    <w:rsid w:val="00692625"/>
    <w:rsid w:val="00694303"/>
    <w:rsid w:val="006944D6"/>
    <w:rsid w:val="0069594F"/>
    <w:rsid w:val="006A0140"/>
    <w:rsid w:val="006A0B09"/>
    <w:rsid w:val="006A2169"/>
    <w:rsid w:val="006A2654"/>
    <w:rsid w:val="006A2DAB"/>
    <w:rsid w:val="006A46AF"/>
    <w:rsid w:val="006A75AA"/>
    <w:rsid w:val="006A795A"/>
    <w:rsid w:val="006B032C"/>
    <w:rsid w:val="006B03AF"/>
    <w:rsid w:val="006B1A6C"/>
    <w:rsid w:val="006B34AD"/>
    <w:rsid w:val="006B6340"/>
    <w:rsid w:val="006C0271"/>
    <w:rsid w:val="006C2535"/>
    <w:rsid w:val="006C27A2"/>
    <w:rsid w:val="006C3C10"/>
    <w:rsid w:val="006C478F"/>
    <w:rsid w:val="006C5FF1"/>
    <w:rsid w:val="006C6925"/>
    <w:rsid w:val="006C7C9F"/>
    <w:rsid w:val="006D4B0D"/>
    <w:rsid w:val="006D5D84"/>
    <w:rsid w:val="006D60B4"/>
    <w:rsid w:val="006D6E01"/>
    <w:rsid w:val="006D75E1"/>
    <w:rsid w:val="006D7ED5"/>
    <w:rsid w:val="006E263E"/>
    <w:rsid w:val="006E312E"/>
    <w:rsid w:val="006E3546"/>
    <w:rsid w:val="006E36E3"/>
    <w:rsid w:val="006E4E31"/>
    <w:rsid w:val="006E5A10"/>
    <w:rsid w:val="006E5E2A"/>
    <w:rsid w:val="006E6775"/>
    <w:rsid w:val="006E7216"/>
    <w:rsid w:val="006F0F93"/>
    <w:rsid w:val="006F1A32"/>
    <w:rsid w:val="006F301A"/>
    <w:rsid w:val="006F35FA"/>
    <w:rsid w:val="006F4511"/>
    <w:rsid w:val="00700545"/>
    <w:rsid w:val="00703AEF"/>
    <w:rsid w:val="00707D8B"/>
    <w:rsid w:val="00711212"/>
    <w:rsid w:val="00712905"/>
    <w:rsid w:val="00712DB4"/>
    <w:rsid w:val="00713FC7"/>
    <w:rsid w:val="00714FB8"/>
    <w:rsid w:val="00715237"/>
    <w:rsid w:val="00715F39"/>
    <w:rsid w:val="0071602E"/>
    <w:rsid w:val="00716EF9"/>
    <w:rsid w:val="00720269"/>
    <w:rsid w:val="007254A5"/>
    <w:rsid w:val="00725748"/>
    <w:rsid w:val="00726B3E"/>
    <w:rsid w:val="007270B8"/>
    <w:rsid w:val="00731D37"/>
    <w:rsid w:val="00732861"/>
    <w:rsid w:val="00733767"/>
    <w:rsid w:val="00736D4C"/>
    <w:rsid w:val="0073720D"/>
    <w:rsid w:val="0073742F"/>
    <w:rsid w:val="007402E0"/>
    <w:rsid w:val="00740E1F"/>
    <w:rsid w:val="00742AB9"/>
    <w:rsid w:val="0074378B"/>
    <w:rsid w:val="00744ABF"/>
    <w:rsid w:val="00744EE2"/>
    <w:rsid w:val="007451B4"/>
    <w:rsid w:val="0074533B"/>
    <w:rsid w:val="0074766E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D57"/>
    <w:rsid w:val="007821B0"/>
    <w:rsid w:val="00782FAF"/>
    <w:rsid w:val="00783153"/>
    <w:rsid w:val="00783559"/>
    <w:rsid w:val="0079025B"/>
    <w:rsid w:val="0079198B"/>
    <w:rsid w:val="00792B5B"/>
    <w:rsid w:val="00793C05"/>
    <w:rsid w:val="0079442D"/>
    <w:rsid w:val="00797171"/>
    <w:rsid w:val="00797389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C328A"/>
    <w:rsid w:val="007C406E"/>
    <w:rsid w:val="007C48D5"/>
    <w:rsid w:val="007C4CB3"/>
    <w:rsid w:val="007C523A"/>
    <w:rsid w:val="007C7673"/>
    <w:rsid w:val="007C77A8"/>
    <w:rsid w:val="007D0ABD"/>
    <w:rsid w:val="007D1D26"/>
    <w:rsid w:val="007D2599"/>
    <w:rsid w:val="007D41A3"/>
    <w:rsid w:val="007D6777"/>
    <w:rsid w:val="007D745D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3BB0"/>
    <w:rsid w:val="00804893"/>
    <w:rsid w:val="00806091"/>
    <w:rsid w:val="00807232"/>
    <w:rsid w:val="008112AF"/>
    <w:rsid w:val="0081186B"/>
    <w:rsid w:val="00812028"/>
    <w:rsid w:val="00813A62"/>
    <w:rsid w:val="00814D03"/>
    <w:rsid w:val="00814DFF"/>
    <w:rsid w:val="0081602B"/>
    <w:rsid w:val="00816074"/>
    <w:rsid w:val="008222C3"/>
    <w:rsid w:val="00825428"/>
    <w:rsid w:val="00830500"/>
    <w:rsid w:val="0083178B"/>
    <w:rsid w:val="00833695"/>
    <w:rsid w:val="00836C25"/>
    <w:rsid w:val="00836FED"/>
    <w:rsid w:val="00840295"/>
    <w:rsid w:val="00841727"/>
    <w:rsid w:val="00842CD8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248B"/>
    <w:rsid w:val="00872538"/>
    <w:rsid w:val="0087283B"/>
    <w:rsid w:val="00873393"/>
    <w:rsid w:val="00874BCB"/>
    <w:rsid w:val="00876031"/>
    <w:rsid w:val="00876357"/>
    <w:rsid w:val="00882D59"/>
    <w:rsid w:val="00882E8D"/>
    <w:rsid w:val="008832F8"/>
    <w:rsid w:val="00884164"/>
    <w:rsid w:val="0089129D"/>
    <w:rsid w:val="00891692"/>
    <w:rsid w:val="008972DC"/>
    <w:rsid w:val="008A00F8"/>
    <w:rsid w:val="008A06CE"/>
    <w:rsid w:val="008A0930"/>
    <w:rsid w:val="008A2397"/>
    <w:rsid w:val="008A2471"/>
    <w:rsid w:val="008A642D"/>
    <w:rsid w:val="008B0CE6"/>
    <w:rsid w:val="008B36FF"/>
    <w:rsid w:val="008B3929"/>
    <w:rsid w:val="008B3C2F"/>
    <w:rsid w:val="008B4CB3"/>
    <w:rsid w:val="008B54B2"/>
    <w:rsid w:val="008B57B2"/>
    <w:rsid w:val="008B6CCA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417C"/>
    <w:rsid w:val="008D6228"/>
    <w:rsid w:val="008D6E2D"/>
    <w:rsid w:val="008D725F"/>
    <w:rsid w:val="008D7C5D"/>
    <w:rsid w:val="008D7EC1"/>
    <w:rsid w:val="008E0FEB"/>
    <w:rsid w:val="008E2290"/>
    <w:rsid w:val="008E6821"/>
    <w:rsid w:val="008F0C84"/>
    <w:rsid w:val="008F169A"/>
    <w:rsid w:val="008F2143"/>
    <w:rsid w:val="008F2770"/>
    <w:rsid w:val="008F3362"/>
    <w:rsid w:val="008F4560"/>
    <w:rsid w:val="008F5BC5"/>
    <w:rsid w:val="008F614C"/>
    <w:rsid w:val="008F7DC5"/>
    <w:rsid w:val="00901ECF"/>
    <w:rsid w:val="00905394"/>
    <w:rsid w:val="0091035C"/>
    <w:rsid w:val="00910642"/>
    <w:rsid w:val="009153C4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574A"/>
    <w:rsid w:val="0094653A"/>
    <w:rsid w:val="009467D3"/>
    <w:rsid w:val="00946B8F"/>
    <w:rsid w:val="009501E1"/>
    <w:rsid w:val="009519E1"/>
    <w:rsid w:val="0095748C"/>
    <w:rsid w:val="00957DD7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820A8"/>
    <w:rsid w:val="009820B6"/>
    <w:rsid w:val="00983333"/>
    <w:rsid w:val="00987F91"/>
    <w:rsid w:val="00991B5F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BAE"/>
    <w:rsid w:val="009B202C"/>
    <w:rsid w:val="009B424D"/>
    <w:rsid w:val="009B577E"/>
    <w:rsid w:val="009B775F"/>
    <w:rsid w:val="009C1AC6"/>
    <w:rsid w:val="009C4F04"/>
    <w:rsid w:val="009C62AE"/>
    <w:rsid w:val="009C7A20"/>
    <w:rsid w:val="009D3ECF"/>
    <w:rsid w:val="009D4145"/>
    <w:rsid w:val="009D4552"/>
    <w:rsid w:val="009D4D72"/>
    <w:rsid w:val="009D5C02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1500"/>
    <w:rsid w:val="00A21D20"/>
    <w:rsid w:val="00A23108"/>
    <w:rsid w:val="00A237E8"/>
    <w:rsid w:val="00A25D34"/>
    <w:rsid w:val="00A25DAB"/>
    <w:rsid w:val="00A27328"/>
    <w:rsid w:val="00A30E68"/>
    <w:rsid w:val="00A3173F"/>
    <w:rsid w:val="00A33973"/>
    <w:rsid w:val="00A33A43"/>
    <w:rsid w:val="00A34AA0"/>
    <w:rsid w:val="00A40DA7"/>
    <w:rsid w:val="00A41EFC"/>
    <w:rsid w:val="00A450F5"/>
    <w:rsid w:val="00A4700C"/>
    <w:rsid w:val="00A470D9"/>
    <w:rsid w:val="00A50DA8"/>
    <w:rsid w:val="00A53A49"/>
    <w:rsid w:val="00A56288"/>
    <w:rsid w:val="00A56946"/>
    <w:rsid w:val="00A578D8"/>
    <w:rsid w:val="00A60A43"/>
    <w:rsid w:val="00A61759"/>
    <w:rsid w:val="00A65FF9"/>
    <w:rsid w:val="00A661C7"/>
    <w:rsid w:val="00A66BD4"/>
    <w:rsid w:val="00A71EEF"/>
    <w:rsid w:val="00A737C2"/>
    <w:rsid w:val="00A73C16"/>
    <w:rsid w:val="00A73CB8"/>
    <w:rsid w:val="00A777A4"/>
    <w:rsid w:val="00A806E7"/>
    <w:rsid w:val="00A837E1"/>
    <w:rsid w:val="00A86730"/>
    <w:rsid w:val="00A86A3D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71C2"/>
    <w:rsid w:val="00AB762B"/>
    <w:rsid w:val="00AB78E0"/>
    <w:rsid w:val="00AC02D2"/>
    <w:rsid w:val="00AC0810"/>
    <w:rsid w:val="00AC10FA"/>
    <w:rsid w:val="00AC3C1F"/>
    <w:rsid w:val="00AC3D24"/>
    <w:rsid w:val="00AC44F7"/>
    <w:rsid w:val="00AC49D8"/>
    <w:rsid w:val="00AC4A8B"/>
    <w:rsid w:val="00AC523C"/>
    <w:rsid w:val="00AC6149"/>
    <w:rsid w:val="00AC7318"/>
    <w:rsid w:val="00AD1D7A"/>
    <w:rsid w:val="00AD2E41"/>
    <w:rsid w:val="00AD3A3C"/>
    <w:rsid w:val="00AD57ED"/>
    <w:rsid w:val="00AD6751"/>
    <w:rsid w:val="00AD6870"/>
    <w:rsid w:val="00AE0D8E"/>
    <w:rsid w:val="00AE11B7"/>
    <w:rsid w:val="00AF0018"/>
    <w:rsid w:val="00AF0612"/>
    <w:rsid w:val="00AF0E01"/>
    <w:rsid w:val="00AF362E"/>
    <w:rsid w:val="00AF3850"/>
    <w:rsid w:val="00AF4108"/>
    <w:rsid w:val="00AF511F"/>
    <w:rsid w:val="00AF5AEF"/>
    <w:rsid w:val="00AF5E9A"/>
    <w:rsid w:val="00B00D5C"/>
    <w:rsid w:val="00B03C8A"/>
    <w:rsid w:val="00B03FD4"/>
    <w:rsid w:val="00B04814"/>
    <w:rsid w:val="00B04D36"/>
    <w:rsid w:val="00B06C4D"/>
    <w:rsid w:val="00B07D4E"/>
    <w:rsid w:val="00B122C2"/>
    <w:rsid w:val="00B12400"/>
    <w:rsid w:val="00B16848"/>
    <w:rsid w:val="00B16FD5"/>
    <w:rsid w:val="00B17F5B"/>
    <w:rsid w:val="00B21811"/>
    <w:rsid w:val="00B23D77"/>
    <w:rsid w:val="00B23E17"/>
    <w:rsid w:val="00B26CCF"/>
    <w:rsid w:val="00B26D65"/>
    <w:rsid w:val="00B3093B"/>
    <w:rsid w:val="00B316B9"/>
    <w:rsid w:val="00B316C7"/>
    <w:rsid w:val="00B324CF"/>
    <w:rsid w:val="00B34E4F"/>
    <w:rsid w:val="00B35331"/>
    <w:rsid w:val="00B37101"/>
    <w:rsid w:val="00B41C9D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758D"/>
    <w:rsid w:val="00B60860"/>
    <w:rsid w:val="00B60B64"/>
    <w:rsid w:val="00B60BBD"/>
    <w:rsid w:val="00B65B6E"/>
    <w:rsid w:val="00B661B7"/>
    <w:rsid w:val="00B66C32"/>
    <w:rsid w:val="00B673D7"/>
    <w:rsid w:val="00B71DC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1295"/>
    <w:rsid w:val="00B915EB"/>
    <w:rsid w:val="00B92C82"/>
    <w:rsid w:val="00B93893"/>
    <w:rsid w:val="00B93E56"/>
    <w:rsid w:val="00B94D42"/>
    <w:rsid w:val="00B96617"/>
    <w:rsid w:val="00BA04A5"/>
    <w:rsid w:val="00BA0B41"/>
    <w:rsid w:val="00BA2C00"/>
    <w:rsid w:val="00BA5299"/>
    <w:rsid w:val="00BA5D96"/>
    <w:rsid w:val="00BA6E0D"/>
    <w:rsid w:val="00BA75B0"/>
    <w:rsid w:val="00BB1670"/>
    <w:rsid w:val="00BB24B7"/>
    <w:rsid w:val="00BB3561"/>
    <w:rsid w:val="00BC12A3"/>
    <w:rsid w:val="00BC3136"/>
    <w:rsid w:val="00BC367F"/>
    <w:rsid w:val="00BC37E9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4CFB"/>
    <w:rsid w:val="00BE1066"/>
    <w:rsid w:val="00BE2677"/>
    <w:rsid w:val="00BE2D55"/>
    <w:rsid w:val="00BE7487"/>
    <w:rsid w:val="00BE76E7"/>
    <w:rsid w:val="00BE7B30"/>
    <w:rsid w:val="00BE7BFB"/>
    <w:rsid w:val="00BF0D90"/>
    <w:rsid w:val="00BF37A3"/>
    <w:rsid w:val="00BF56B4"/>
    <w:rsid w:val="00BF607B"/>
    <w:rsid w:val="00BF73E4"/>
    <w:rsid w:val="00C00827"/>
    <w:rsid w:val="00C00C3B"/>
    <w:rsid w:val="00C01028"/>
    <w:rsid w:val="00C070A6"/>
    <w:rsid w:val="00C074C0"/>
    <w:rsid w:val="00C112F2"/>
    <w:rsid w:val="00C1260D"/>
    <w:rsid w:val="00C12E90"/>
    <w:rsid w:val="00C1544F"/>
    <w:rsid w:val="00C156B8"/>
    <w:rsid w:val="00C20604"/>
    <w:rsid w:val="00C206F1"/>
    <w:rsid w:val="00C20C96"/>
    <w:rsid w:val="00C20F01"/>
    <w:rsid w:val="00C24421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CBA"/>
    <w:rsid w:val="00C40C60"/>
    <w:rsid w:val="00C41663"/>
    <w:rsid w:val="00C42B60"/>
    <w:rsid w:val="00C467DB"/>
    <w:rsid w:val="00C47538"/>
    <w:rsid w:val="00C50647"/>
    <w:rsid w:val="00C51D13"/>
    <w:rsid w:val="00C53426"/>
    <w:rsid w:val="00C53942"/>
    <w:rsid w:val="00C54C4F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76B7"/>
    <w:rsid w:val="00C90846"/>
    <w:rsid w:val="00C915C6"/>
    <w:rsid w:val="00C92B62"/>
    <w:rsid w:val="00C93E06"/>
    <w:rsid w:val="00C97238"/>
    <w:rsid w:val="00CA0A69"/>
    <w:rsid w:val="00CA0D6A"/>
    <w:rsid w:val="00CA0E76"/>
    <w:rsid w:val="00CA2AF3"/>
    <w:rsid w:val="00CA2D29"/>
    <w:rsid w:val="00CA47D3"/>
    <w:rsid w:val="00CA7AD5"/>
    <w:rsid w:val="00CA7AF3"/>
    <w:rsid w:val="00CB0000"/>
    <w:rsid w:val="00CB13CE"/>
    <w:rsid w:val="00CB18DE"/>
    <w:rsid w:val="00CB410B"/>
    <w:rsid w:val="00CB5A73"/>
    <w:rsid w:val="00CB7C60"/>
    <w:rsid w:val="00CC124E"/>
    <w:rsid w:val="00CC1EB8"/>
    <w:rsid w:val="00CD3A8E"/>
    <w:rsid w:val="00CD604A"/>
    <w:rsid w:val="00CD6791"/>
    <w:rsid w:val="00CD6D80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D02B67"/>
    <w:rsid w:val="00D043F8"/>
    <w:rsid w:val="00D078E1"/>
    <w:rsid w:val="00D12809"/>
    <w:rsid w:val="00D12A7F"/>
    <w:rsid w:val="00D158BC"/>
    <w:rsid w:val="00D15A62"/>
    <w:rsid w:val="00D218DF"/>
    <w:rsid w:val="00D21973"/>
    <w:rsid w:val="00D23522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505BA"/>
    <w:rsid w:val="00D510C7"/>
    <w:rsid w:val="00D511AE"/>
    <w:rsid w:val="00D5423B"/>
    <w:rsid w:val="00D54F4E"/>
    <w:rsid w:val="00D54F56"/>
    <w:rsid w:val="00D55749"/>
    <w:rsid w:val="00D55865"/>
    <w:rsid w:val="00D56274"/>
    <w:rsid w:val="00D56A40"/>
    <w:rsid w:val="00D57096"/>
    <w:rsid w:val="00D57E4A"/>
    <w:rsid w:val="00D60BA4"/>
    <w:rsid w:val="00D61211"/>
    <w:rsid w:val="00D64FF5"/>
    <w:rsid w:val="00D66969"/>
    <w:rsid w:val="00D67BA5"/>
    <w:rsid w:val="00D67C1D"/>
    <w:rsid w:val="00D72421"/>
    <w:rsid w:val="00D73F97"/>
    <w:rsid w:val="00D7530D"/>
    <w:rsid w:val="00D75D6F"/>
    <w:rsid w:val="00D762DF"/>
    <w:rsid w:val="00D80CCE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7B2A"/>
    <w:rsid w:val="00D97C82"/>
    <w:rsid w:val="00D97D21"/>
    <w:rsid w:val="00DA2AF9"/>
    <w:rsid w:val="00DA4479"/>
    <w:rsid w:val="00DA4EEA"/>
    <w:rsid w:val="00DA53D6"/>
    <w:rsid w:val="00DA5811"/>
    <w:rsid w:val="00DB16D8"/>
    <w:rsid w:val="00DB5782"/>
    <w:rsid w:val="00DB5B4F"/>
    <w:rsid w:val="00DB6946"/>
    <w:rsid w:val="00DB71DF"/>
    <w:rsid w:val="00DC4D3F"/>
    <w:rsid w:val="00DC50E1"/>
    <w:rsid w:val="00DC7B61"/>
    <w:rsid w:val="00DD1135"/>
    <w:rsid w:val="00DD1C12"/>
    <w:rsid w:val="00DD24BA"/>
    <w:rsid w:val="00DD2643"/>
    <w:rsid w:val="00DD3284"/>
    <w:rsid w:val="00DD3BA2"/>
    <w:rsid w:val="00DD70D2"/>
    <w:rsid w:val="00DE44F7"/>
    <w:rsid w:val="00DE4F90"/>
    <w:rsid w:val="00DE524B"/>
    <w:rsid w:val="00DE578A"/>
    <w:rsid w:val="00DE5FD8"/>
    <w:rsid w:val="00DE612D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60B6"/>
    <w:rsid w:val="00E10DC6"/>
    <w:rsid w:val="00E11F8E"/>
    <w:rsid w:val="00E145EA"/>
    <w:rsid w:val="00E1759F"/>
    <w:rsid w:val="00E221AA"/>
    <w:rsid w:val="00E2341D"/>
    <w:rsid w:val="00E24594"/>
    <w:rsid w:val="00E24853"/>
    <w:rsid w:val="00E2641A"/>
    <w:rsid w:val="00E27481"/>
    <w:rsid w:val="00E31169"/>
    <w:rsid w:val="00E314CA"/>
    <w:rsid w:val="00E31C84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275D"/>
    <w:rsid w:val="00E634E3"/>
    <w:rsid w:val="00E65547"/>
    <w:rsid w:val="00E659A6"/>
    <w:rsid w:val="00E65CEC"/>
    <w:rsid w:val="00E66392"/>
    <w:rsid w:val="00E66952"/>
    <w:rsid w:val="00E733A9"/>
    <w:rsid w:val="00E75044"/>
    <w:rsid w:val="00E7727A"/>
    <w:rsid w:val="00E776FC"/>
    <w:rsid w:val="00E77E8C"/>
    <w:rsid w:val="00E82DC2"/>
    <w:rsid w:val="00E83A39"/>
    <w:rsid w:val="00E8661A"/>
    <w:rsid w:val="00E8667B"/>
    <w:rsid w:val="00E90530"/>
    <w:rsid w:val="00E94CE6"/>
    <w:rsid w:val="00EA05B2"/>
    <w:rsid w:val="00EA411B"/>
    <w:rsid w:val="00EA62CB"/>
    <w:rsid w:val="00EA75C1"/>
    <w:rsid w:val="00EA7B85"/>
    <w:rsid w:val="00EA7FB7"/>
    <w:rsid w:val="00EB21FD"/>
    <w:rsid w:val="00EB3EC1"/>
    <w:rsid w:val="00EB478F"/>
    <w:rsid w:val="00EB57AF"/>
    <w:rsid w:val="00EB621D"/>
    <w:rsid w:val="00EB7550"/>
    <w:rsid w:val="00EC07FD"/>
    <w:rsid w:val="00EC237D"/>
    <w:rsid w:val="00EC25FF"/>
    <w:rsid w:val="00ED013E"/>
    <w:rsid w:val="00ED1181"/>
    <w:rsid w:val="00ED3351"/>
    <w:rsid w:val="00ED39EB"/>
    <w:rsid w:val="00ED552D"/>
    <w:rsid w:val="00ED5ED5"/>
    <w:rsid w:val="00ED630D"/>
    <w:rsid w:val="00EE1A75"/>
    <w:rsid w:val="00EE3DB1"/>
    <w:rsid w:val="00EE4A1F"/>
    <w:rsid w:val="00EE590E"/>
    <w:rsid w:val="00EE5C8D"/>
    <w:rsid w:val="00EE5C91"/>
    <w:rsid w:val="00EE7378"/>
    <w:rsid w:val="00EE7D31"/>
    <w:rsid w:val="00EF1B5A"/>
    <w:rsid w:val="00EF2CCA"/>
    <w:rsid w:val="00F001CD"/>
    <w:rsid w:val="00F008F3"/>
    <w:rsid w:val="00F02C17"/>
    <w:rsid w:val="00F03E1B"/>
    <w:rsid w:val="00F04B3D"/>
    <w:rsid w:val="00F0603D"/>
    <w:rsid w:val="00F0609C"/>
    <w:rsid w:val="00F062BD"/>
    <w:rsid w:val="00F06B28"/>
    <w:rsid w:val="00F10B59"/>
    <w:rsid w:val="00F124A3"/>
    <w:rsid w:val="00F1421B"/>
    <w:rsid w:val="00F16C3D"/>
    <w:rsid w:val="00F16EBD"/>
    <w:rsid w:val="00F17537"/>
    <w:rsid w:val="00F1755F"/>
    <w:rsid w:val="00F20D41"/>
    <w:rsid w:val="00F2455F"/>
    <w:rsid w:val="00F25705"/>
    <w:rsid w:val="00F2608D"/>
    <w:rsid w:val="00F2624C"/>
    <w:rsid w:val="00F310BA"/>
    <w:rsid w:val="00F322C8"/>
    <w:rsid w:val="00F3338A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91"/>
    <w:rsid w:val="00F57321"/>
    <w:rsid w:val="00F577B8"/>
    <w:rsid w:val="00F60077"/>
    <w:rsid w:val="00F60386"/>
    <w:rsid w:val="00F60F67"/>
    <w:rsid w:val="00F61A72"/>
    <w:rsid w:val="00F620CD"/>
    <w:rsid w:val="00F624B0"/>
    <w:rsid w:val="00F66F13"/>
    <w:rsid w:val="00F6729F"/>
    <w:rsid w:val="00F7317D"/>
    <w:rsid w:val="00F74073"/>
    <w:rsid w:val="00F74EE0"/>
    <w:rsid w:val="00F74F18"/>
    <w:rsid w:val="00F752C4"/>
    <w:rsid w:val="00F77453"/>
    <w:rsid w:val="00F80CD4"/>
    <w:rsid w:val="00F8756C"/>
    <w:rsid w:val="00F93095"/>
    <w:rsid w:val="00F93A4D"/>
    <w:rsid w:val="00F95E4D"/>
    <w:rsid w:val="00FA1759"/>
    <w:rsid w:val="00FA4B25"/>
    <w:rsid w:val="00FB05C8"/>
    <w:rsid w:val="00FB06ED"/>
    <w:rsid w:val="00FB1E67"/>
    <w:rsid w:val="00FB2C11"/>
    <w:rsid w:val="00FB76DB"/>
    <w:rsid w:val="00FC36AB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06F4E781-A892-48AD-84BC-8B5419A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637F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uiPriority w:val="99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TableNormal">
    <w:name w:val="Table Normal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8A0930"/>
    <w:pPr>
      <w:spacing w:line="240" w:lineRule="atLeas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B1D6D405BAF4093BFDA23706D048C" ma:contentTypeVersion="1" ma:contentTypeDescription="Een nieuw document maken." ma:contentTypeScope="" ma:versionID="0e64a43b4c3fda6fadf0598ba628b6ad">
  <xsd:schema xmlns:xsd="http://www.w3.org/2001/XMLSchema" xmlns:xs="http://www.w3.org/2001/XMLSchema" xmlns:p="http://schemas.microsoft.com/office/2006/metadata/properties" xmlns:ns2="1d6b8fa9-af20-45d1-aa0d-a93a9d1c5e27" targetNamespace="http://schemas.microsoft.com/office/2006/metadata/properties" ma:root="true" ma:fieldsID="40d36dd1cba2375ab465169e2e2df493" ns2:_="">
    <xsd:import namespace="1d6b8fa9-af20-45d1-aa0d-a93a9d1c5e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8fa9-af20-45d1-aa0d-a93a9d1c5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74F18-82F3-47A2-8674-F48C9665159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1d6b8fa9-af20-45d1-aa0d-a93a9d1c5e27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28ED4C-9EC2-49F1-96D6-EC59462C2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8fa9-af20-45d1-aa0d-a93a9d1c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3B00A-E116-41DB-BE6A-54149503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318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Bavelaar, W. - BD/DBOB/COZA</dc:creator>
  <cp:keywords/>
  <dc:description/>
  <cp:lastModifiedBy>Vos, J.R. (LDCR)</cp:lastModifiedBy>
  <cp:revision>3</cp:revision>
  <cp:lastPrinted>2017-01-31T14:22:00Z</cp:lastPrinted>
  <dcterms:created xsi:type="dcterms:W3CDTF">2025-12-18T08:26:00Z</dcterms:created>
  <dcterms:modified xsi:type="dcterms:W3CDTF">2026-05-21T12:31:00Z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  <property fmtid="{D5CDD505-2E9C-101B-9397-08002B2CF9AE}" pid="9" name="ContentTypeId">
    <vt:lpwstr>0x010100BABB1D6D405BAF4093BFDA23706D048C</vt:lpwstr>
  </property>
</Properties>
</file>