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85"/>
      </w:tblGrid>
      <w:tr w:rsidR="00571D95" w:rsidRPr="00910769" w14:paraId="56B11DF1" w14:textId="77777777" w:rsidTr="00571D95">
        <w:tc>
          <w:tcPr>
            <w:tcW w:w="9185" w:type="dxa"/>
          </w:tcPr>
          <w:p w14:paraId="075C08A6" w14:textId="77777777" w:rsidR="00571D95" w:rsidRPr="00571D95" w:rsidRDefault="00571D95" w:rsidP="00571D95">
            <w:pPr>
              <w:pStyle w:val="BodyText"/>
              <w:jc w:val="both"/>
              <w:rPr>
                <w:rFonts w:cs="Arial"/>
                <w:b/>
                <w:szCs w:val="21"/>
                <w:u w:val="single"/>
              </w:rPr>
            </w:pPr>
          </w:p>
          <w:p w14:paraId="70C48CF0" w14:textId="10705E57" w:rsidR="00571D95" w:rsidRPr="001B6C57" w:rsidRDefault="00571D95" w:rsidP="00571D95">
            <w:pPr>
              <w:pStyle w:val="BodyText"/>
              <w:jc w:val="both"/>
              <w:rPr>
                <w:rFonts w:cs="Arial"/>
                <w:b/>
                <w:bCs/>
                <w:szCs w:val="21"/>
                <w:lang w:val="en-US"/>
              </w:rPr>
            </w:pPr>
            <w:r w:rsidRPr="00571D95">
              <w:rPr>
                <w:rFonts w:cs="Arial"/>
                <w:b/>
                <w:bCs/>
                <w:szCs w:val="21"/>
                <w:u w:val="single"/>
                <w:lang w:val=""/>
              </w:rPr>
              <w:t>Annex:</w:t>
            </w:r>
            <w:r w:rsidRPr="00571D95">
              <w:rPr>
                <w:rFonts w:cs="Arial"/>
                <w:b/>
                <w:bCs/>
                <w:szCs w:val="21"/>
                <w:lang w:val=""/>
              </w:rPr>
              <w:tab/>
              <w:t xml:space="preserve">References </w:t>
            </w:r>
            <w:r w:rsidR="00910769">
              <w:rPr>
                <w:rFonts w:cs="Arial"/>
                <w:b/>
                <w:bCs/>
                <w:szCs w:val="21"/>
                <w:lang w:val=""/>
              </w:rPr>
              <w:t>ESM Platform</w:t>
            </w:r>
            <w:r w:rsidR="001B6C57">
              <w:rPr>
                <w:rFonts w:cs="Arial"/>
                <w:b/>
                <w:bCs/>
                <w:szCs w:val="21"/>
                <w:lang w:val=""/>
              </w:rPr>
              <w:t xml:space="preserve"> - </w:t>
            </w:r>
            <w:r w:rsidR="001B6C57" w:rsidRPr="001B6C57">
              <w:rPr>
                <w:b/>
                <w:bCs/>
                <w:lang w:val="en-GB"/>
              </w:rPr>
              <w:t>Core competency A</w:t>
            </w:r>
          </w:p>
          <w:p w14:paraId="3F5FBBB6" w14:textId="77777777" w:rsidR="00571D95" w:rsidRPr="001B6C57" w:rsidRDefault="00571D95" w:rsidP="00571D95">
            <w:pPr>
              <w:pStyle w:val="BodyText"/>
              <w:jc w:val="both"/>
              <w:rPr>
                <w:rFonts w:cs="Arial"/>
                <w:b/>
                <w:szCs w:val="21"/>
                <w:lang w:val="en-US"/>
              </w:rPr>
            </w:pPr>
          </w:p>
        </w:tc>
      </w:tr>
    </w:tbl>
    <w:p w14:paraId="63D684CF" w14:textId="77777777" w:rsidR="00571D95" w:rsidRPr="001B6C57" w:rsidRDefault="00571D95" w:rsidP="00571D95">
      <w:pPr>
        <w:pStyle w:val="BodyText"/>
        <w:tabs>
          <w:tab w:val="num" w:pos="0"/>
          <w:tab w:val="left" w:pos="1314"/>
        </w:tabs>
        <w:jc w:val="both"/>
        <w:rPr>
          <w:rFonts w:cs="Arial"/>
          <w:b/>
          <w:szCs w:val="21"/>
          <w:lang w:val="en-US"/>
        </w:rPr>
      </w:pPr>
    </w:p>
    <w:p w14:paraId="37B1E65F" w14:textId="77777777" w:rsidR="00571D95" w:rsidRPr="00571D95" w:rsidRDefault="00571D95" w:rsidP="00571D95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1"/>
          <w:lang w:val="en-US"/>
        </w:rPr>
      </w:pPr>
      <w:r w:rsidRPr="00571D95">
        <w:rPr>
          <w:szCs w:val="21"/>
          <w:lang w:val=""/>
        </w:rPr>
        <w:t xml:space="preserve">The Tenderer must detail reference projects with the aid of the standard form indicated below. The description must show unambiguously that the set minimum requirements are satisfied. </w:t>
      </w:r>
    </w:p>
    <w:p w14:paraId="3EDF96F0" w14:textId="77777777" w:rsidR="00571D95" w:rsidRPr="00571D95" w:rsidRDefault="00571D95" w:rsidP="00571D95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1"/>
          <w:lang w:val="en-US"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8"/>
        <w:gridCol w:w="4136"/>
      </w:tblGrid>
      <w:tr w:rsidR="00571D95" w:rsidRPr="00571D95" w14:paraId="75D31B1F" w14:textId="77777777" w:rsidTr="00571D95">
        <w:tc>
          <w:tcPr>
            <w:tcW w:w="5078" w:type="dxa"/>
          </w:tcPr>
          <w:p w14:paraId="22AE5985" w14:textId="77777777" w:rsidR="00571D95" w:rsidRPr="00571D95" w:rsidRDefault="00571D95" w:rsidP="00571D95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  <w:r w:rsidRPr="00571D95">
              <w:rPr>
                <w:rFonts w:eastAsia="MS Mincho" w:cs="Arial"/>
                <w:szCs w:val="21"/>
                <w:lang w:val=""/>
              </w:rPr>
              <w:t xml:space="preserve">Name of reference organisation </w:t>
            </w:r>
          </w:p>
          <w:p w14:paraId="15ACFF1D" w14:textId="77777777" w:rsidR="00571D95" w:rsidRPr="00571D95" w:rsidRDefault="00571D95" w:rsidP="00571D95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</w:p>
        </w:tc>
        <w:tc>
          <w:tcPr>
            <w:tcW w:w="4136" w:type="dxa"/>
          </w:tcPr>
          <w:p w14:paraId="28C3AD11" w14:textId="77777777" w:rsidR="00571D95" w:rsidRPr="00571D95" w:rsidRDefault="00571D95" w:rsidP="00571D95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  <w:r w:rsidRPr="00571D95">
              <w:rPr>
                <w:rFonts w:eastAsia="MS Mincho" w:cs="Arial"/>
                <w:szCs w:val="21"/>
                <w:lang w:val=""/>
              </w:rPr>
              <w:t>(Complete)</w:t>
            </w:r>
          </w:p>
        </w:tc>
      </w:tr>
      <w:tr w:rsidR="00571D95" w:rsidRPr="00571D95" w14:paraId="19F8CD1C" w14:textId="77777777" w:rsidTr="00571D95">
        <w:tc>
          <w:tcPr>
            <w:tcW w:w="5078" w:type="dxa"/>
          </w:tcPr>
          <w:p w14:paraId="3EC46C13" w14:textId="77777777" w:rsidR="00571D95" w:rsidRPr="00571D95" w:rsidRDefault="00571D95" w:rsidP="00571D95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  <w:r w:rsidRPr="00571D95">
              <w:rPr>
                <w:rFonts w:eastAsia="MS Mincho" w:cs="Arial"/>
                <w:szCs w:val="21"/>
                <w:lang w:val=""/>
              </w:rPr>
              <w:t>Type of organisation</w:t>
            </w:r>
          </w:p>
          <w:p w14:paraId="1072D977" w14:textId="77777777" w:rsidR="00571D95" w:rsidRPr="00571D95" w:rsidRDefault="00571D95" w:rsidP="00571D95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</w:p>
        </w:tc>
        <w:tc>
          <w:tcPr>
            <w:tcW w:w="4136" w:type="dxa"/>
          </w:tcPr>
          <w:p w14:paraId="210D656D" w14:textId="77777777" w:rsidR="00571D95" w:rsidRPr="00571D95" w:rsidRDefault="00571D95" w:rsidP="00571D95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1"/>
              </w:rPr>
            </w:pPr>
            <w:r w:rsidRPr="00571D95">
              <w:rPr>
                <w:rFonts w:cs="Arial"/>
                <w:szCs w:val="21"/>
                <w:lang w:val=""/>
              </w:rPr>
              <w:t>(Complete)</w:t>
            </w:r>
          </w:p>
        </w:tc>
      </w:tr>
      <w:tr w:rsidR="00571D95" w:rsidRPr="00571D95" w14:paraId="0EBA6CE2" w14:textId="77777777" w:rsidTr="00571D95">
        <w:tc>
          <w:tcPr>
            <w:tcW w:w="5078" w:type="dxa"/>
          </w:tcPr>
          <w:p w14:paraId="78E15BB9" w14:textId="77777777" w:rsidR="00571D95" w:rsidRPr="00571D95" w:rsidRDefault="00571D95" w:rsidP="00571D95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  <w:r w:rsidRPr="00571D95">
              <w:rPr>
                <w:rFonts w:eastAsia="MS Mincho" w:cs="Arial"/>
                <w:szCs w:val="21"/>
                <w:lang w:val=""/>
              </w:rPr>
              <w:t>Country of establishment</w:t>
            </w:r>
          </w:p>
          <w:p w14:paraId="7888BD04" w14:textId="77777777" w:rsidR="00571D95" w:rsidRPr="00571D95" w:rsidRDefault="00571D95" w:rsidP="00571D95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</w:p>
        </w:tc>
        <w:tc>
          <w:tcPr>
            <w:tcW w:w="4136" w:type="dxa"/>
          </w:tcPr>
          <w:p w14:paraId="30C8498D" w14:textId="77777777" w:rsidR="00571D95" w:rsidRPr="00571D95" w:rsidRDefault="00571D95" w:rsidP="00571D95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1"/>
              </w:rPr>
            </w:pPr>
            <w:r w:rsidRPr="00571D95">
              <w:rPr>
                <w:rFonts w:cs="Arial"/>
                <w:szCs w:val="21"/>
                <w:lang w:val=""/>
              </w:rPr>
              <w:t>(Complete)</w:t>
            </w:r>
          </w:p>
        </w:tc>
      </w:tr>
      <w:tr w:rsidR="00571D95" w:rsidRPr="00571D95" w14:paraId="1945ED4D" w14:textId="77777777" w:rsidTr="00571D95">
        <w:tc>
          <w:tcPr>
            <w:tcW w:w="5078" w:type="dxa"/>
          </w:tcPr>
          <w:p w14:paraId="20EFD898" w14:textId="77777777" w:rsidR="00571D95" w:rsidRPr="00571D95" w:rsidRDefault="00571D95" w:rsidP="00571D95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  <w:r w:rsidRPr="00571D95">
              <w:rPr>
                <w:rFonts w:eastAsia="MS Mincho" w:cs="Arial"/>
                <w:szCs w:val="21"/>
                <w:lang w:val=""/>
              </w:rPr>
              <w:t>Reference contact person</w:t>
            </w:r>
          </w:p>
          <w:p w14:paraId="2C55056E" w14:textId="77777777" w:rsidR="00571D95" w:rsidRPr="00571D95" w:rsidRDefault="00571D95" w:rsidP="00571D95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</w:p>
        </w:tc>
        <w:tc>
          <w:tcPr>
            <w:tcW w:w="4136" w:type="dxa"/>
          </w:tcPr>
          <w:p w14:paraId="54BE0801" w14:textId="77777777" w:rsidR="00571D95" w:rsidRPr="00571D95" w:rsidRDefault="00571D95" w:rsidP="00571D95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1"/>
              </w:rPr>
            </w:pPr>
            <w:r w:rsidRPr="00571D95">
              <w:rPr>
                <w:rFonts w:cs="Arial"/>
                <w:szCs w:val="21"/>
                <w:lang w:val=""/>
              </w:rPr>
              <w:t>(Complete)</w:t>
            </w:r>
          </w:p>
        </w:tc>
      </w:tr>
      <w:tr w:rsidR="00571D95" w:rsidRPr="00571D95" w14:paraId="260D023F" w14:textId="77777777" w:rsidTr="00571D95">
        <w:tc>
          <w:tcPr>
            <w:tcW w:w="5078" w:type="dxa"/>
          </w:tcPr>
          <w:p w14:paraId="2AAD5BC5" w14:textId="77777777" w:rsidR="00571D95" w:rsidRPr="00571D95" w:rsidRDefault="00571D95" w:rsidP="00571D95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  <w:r w:rsidRPr="00571D95">
              <w:rPr>
                <w:rFonts w:eastAsia="MS Mincho" w:cs="Arial"/>
                <w:szCs w:val="21"/>
                <w:lang w:val=""/>
              </w:rPr>
              <w:t>Telephone number</w:t>
            </w:r>
          </w:p>
          <w:p w14:paraId="57A66244" w14:textId="77777777" w:rsidR="00571D95" w:rsidRPr="00571D95" w:rsidRDefault="00571D95" w:rsidP="00571D95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</w:p>
        </w:tc>
        <w:tc>
          <w:tcPr>
            <w:tcW w:w="4136" w:type="dxa"/>
          </w:tcPr>
          <w:p w14:paraId="2514B268" w14:textId="77777777" w:rsidR="00571D95" w:rsidRPr="00571D95" w:rsidRDefault="00571D95" w:rsidP="00571D95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1"/>
              </w:rPr>
            </w:pPr>
            <w:r w:rsidRPr="00571D95">
              <w:rPr>
                <w:rFonts w:cs="Arial"/>
                <w:szCs w:val="21"/>
                <w:lang w:val=""/>
              </w:rPr>
              <w:t>(Complete)</w:t>
            </w:r>
          </w:p>
        </w:tc>
      </w:tr>
    </w:tbl>
    <w:p w14:paraId="5C1BE2C8" w14:textId="77777777" w:rsidR="00571D95" w:rsidRPr="00571D95" w:rsidRDefault="00571D95" w:rsidP="00571D95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Cs w:val="21"/>
        </w:rPr>
      </w:pPr>
    </w:p>
    <w:p w14:paraId="34D7FFD4" w14:textId="77777777" w:rsidR="00571D95" w:rsidRPr="00571D95" w:rsidRDefault="00571D95" w:rsidP="00571D95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Cs w:val="21"/>
        </w:rPr>
      </w:pPr>
      <w:r w:rsidRPr="00571D95">
        <w:rPr>
          <w:rFonts w:cs="Arial"/>
          <w:b/>
          <w:bCs/>
          <w:szCs w:val="21"/>
          <w:lang w:val=""/>
        </w:rPr>
        <w:t>Reference project description</w:t>
      </w:r>
    </w:p>
    <w:p w14:paraId="5D7E3471" w14:textId="77777777" w:rsidR="00571D95" w:rsidRPr="00571D95" w:rsidRDefault="00571D95" w:rsidP="00571D95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Cs w:val="21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5415"/>
      </w:tblGrid>
      <w:tr w:rsidR="00571D95" w:rsidRPr="00571D95" w14:paraId="0A3C8896" w14:textId="77777777" w:rsidTr="00571D95">
        <w:tc>
          <w:tcPr>
            <w:tcW w:w="3794" w:type="dxa"/>
          </w:tcPr>
          <w:p w14:paraId="4DAEB761" w14:textId="77777777" w:rsidR="00571D95" w:rsidRPr="00571D95" w:rsidRDefault="00571D95" w:rsidP="00571D95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>Aspect</w:t>
            </w:r>
          </w:p>
        </w:tc>
        <w:tc>
          <w:tcPr>
            <w:tcW w:w="5415" w:type="dxa"/>
          </w:tcPr>
          <w:p w14:paraId="42BDE665" w14:textId="77777777" w:rsidR="00571D95" w:rsidRPr="00571D95" w:rsidRDefault="00571D95" w:rsidP="00571D95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 xml:space="preserve">Answer </w:t>
            </w:r>
          </w:p>
        </w:tc>
      </w:tr>
      <w:tr w:rsidR="00571D95" w:rsidRPr="00571D95" w14:paraId="0DEE0AFD" w14:textId="77777777" w:rsidTr="00571D95">
        <w:tc>
          <w:tcPr>
            <w:tcW w:w="3794" w:type="dxa"/>
          </w:tcPr>
          <w:p w14:paraId="4F509871" w14:textId="77777777" w:rsidR="00571D95" w:rsidRPr="00571D95" w:rsidRDefault="00571D95" w:rsidP="00571D95">
            <w:pPr>
              <w:keepLines/>
              <w:tabs>
                <w:tab w:val="left" w:pos="720"/>
              </w:tabs>
              <w:rPr>
                <w:rFonts w:eastAsia="MS Mincho" w:cs="Arial"/>
                <w:szCs w:val="21"/>
                <w:lang w:val="en-US"/>
              </w:rPr>
            </w:pPr>
            <w:r w:rsidRPr="00571D95">
              <w:rPr>
                <w:rFonts w:cs="Arial"/>
                <w:szCs w:val="21"/>
                <w:lang w:val=""/>
              </w:rPr>
              <w:t>To whom does the reference relate? (Name of the Tenderer or the consortium member or subcontractor to whom the reference relates)</w:t>
            </w:r>
          </w:p>
        </w:tc>
        <w:tc>
          <w:tcPr>
            <w:tcW w:w="5415" w:type="dxa"/>
          </w:tcPr>
          <w:p w14:paraId="61F4F87F" w14:textId="77777777" w:rsidR="00571D95" w:rsidRPr="00571D95" w:rsidRDefault="00571D95" w:rsidP="00571D95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1"/>
              </w:rPr>
            </w:pPr>
            <w:r w:rsidRPr="00571D95">
              <w:rPr>
                <w:rFonts w:eastAsia="MS Mincho" w:cs="Arial"/>
                <w:szCs w:val="21"/>
                <w:lang w:val=""/>
              </w:rPr>
              <w:t>(Complete)</w:t>
            </w:r>
          </w:p>
        </w:tc>
      </w:tr>
      <w:tr w:rsidR="00571D95" w:rsidRPr="00571D95" w14:paraId="34D78B83" w14:textId="77777777" w:rsidTr="00571D95">
        <w:tc>
          <w:tcPr>
            <w:tcW w:w="3794" w:type="dxa"/>
          </w:tcPr>
          <w:p w14:paraId="00284024" w14:textId="77777777" w:rsidR="00571D95" w:rsidRPr="00571D95" w:rsidRDefault="00571D95" w:rsidP="00571D95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1"/>
                <w:lang w:val="en-US"/>
              </w:rPr>
            </w:pPr>
            <w:r w:rsidRPr="00571D95">
              <w:rPr>
                <w:rFonts w:cs="Arial"/>
                <w:szCs w:val="21"/>
                <w:lang w:val=""/>
              </w:rPr>
              <w:t xml:space="preserve">Description of the reference project (min. 100 words) </w:t>
            </w:r>
          </w:p>
        </w:tc>
        <w:tc>
          <w:tcPr>
            <w:tcW w:w="5415" w:type="dxa"/>
          </w:tcPr>
          <w:p w14:paraId="23314958" w14:textId="77777777" w:rsidR="00571D95" w:rsidRPr="00571D95" w:rsidRDefault="00571D95" w:rsidP="00571D95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1"/>
              </w:rPr>
            </w:pPr>
            <w:r w:rsidRPr="00571D95">
              <w:rPr>
                <w:rFonts w:eastAsia="MS Mincho" w:cs="Arial"/>
                <w:szCs w:val="21"/>
                <w:lang w:val=""/>
              </w:rPr>
              <w:t>(Complete)</w:t>
            </w:r>
          </w:p>
        </w:tc>
      </w:tr>
      <w:tr w:rsidR="00571D95" w:rsidRPr="00571D95" w14:paraId="52435FBA" w14:textId="77777777" w:rsidTr="00571D95">
        <w:tc>
          <w:tcPr>
            <w:tcW w:w="3794" w:type="dxa"/>
          </w:tcPr>
          <w:p w14:paraId="4C1000F2" w14:textId="429404A5" w:rsidR="00571D95" w:rsidRPr="001B6C57" w:rsidRDefault="001B6C57" w:rsidP="00AD1880">
            <w:pPr>
              <w:rPr>
                <w:rFonts w:cs="Arial"/>
                <w:szCs w:val="21"/>
                <w:lang w:val="en-US"/>
              </w:rPr>
            </w:pPr>
            <w:r w:rsidRPr="699431BC">
              <w:rPr>
                <w:rFonts w:asciiTheme="minorHAnsi" w:hAnsiTheme="minorHAnsi"/>
                <w:lang w:val="en-US"/>
              </w:rPr>
              <w:t>Knowledge and experience in configuring and implementing</w:t>
            </w:r>
            <w:r w:rsidR="00910769">
              <w:rPr>
                <w:rFonts w:asciiTheme="minorHAnsi" w:hAnsiTheme="minorHAnsi"/>
                <w:lang w:val="en-US"/>
              </w:rPr>
              <w:t xml:space="preserve"> </w:t>
            </w:r>
            <w:r w:rsidR="00910769" w:rsidRPr="5948052A">
              <w:rPr>
                <w:rFonts w:asciiTheme="minorHAnsi" w:hAnsiTheme="minorHAnsi"/>
                <w:lang w:val="en-US"/>
              </w:rPr>
              <w:t>a</w:t>
            </w:r>
            <w:r w:rsidR="00910769">
              <w:rPr>
                <w:rFonts w:asciiTheme="minorHAnsi" w:hAnsiTheme="minorHAnsi"/>
                <w:lang w:val="en-US"/>
              </w:rPr>
              <w:t>n</w:t>
            </w:r>
            <w:r w:rsidR="00910769" w:rsidRPr="699431BC">
              <w:rPr>
                <w:rFonts w:asciiTheme="minorHAnsi" w:hAnsiTheme="minorHAnsi"/>
                <w:lang w:val="en-US"/>
              </w:rPr>
              <w:t xml:space="preserve"> </w:t>
            </w:r>
            <w:r w:rsidR="00910769">
              <w:rPr>
                <w:rFonts w:asciiTheme="minorHAnsi" w:hAnsiTheme="minorHAnsi"/>
                <w:lang w:val="en-US"/>
              </w:rPr>
              <w:t>ESM</w:t>
            </w:r>
            <w:r w:rsidR="00910769" w:rsidRPr="699431BC">
              <w:rPr>
                <w:rFonts w:asciiTheme="minorHAnsi" w:hAnsiTheme="minorHAnsi"/>
                <w:lang w:val="en-US"/>
              </w:rPr>
              <w:t xml:space="preserve"> platform</w:t>
            </w:r>
            <w:r w:rsidR="00910769">
              <w:rPr>
                <w:rFonts w:asciiTheme="minorHAnsi" w:hAnsiTheme="minorHAnsi"/>
                <w:lang w:val="en-US"/>
              </w:rPr>
              <w:t xml:space="preserve"> </w:t>
            </w:r>
            <w:r w:rsidR="00910769" w:rsidRPr="699431BC">
              <w:rPr>
                <w:rFonts w:asciiTheme="minorHAnsi" w:hAnsiTheme="minorHAnsi"/>
                <w:lang w:val="en-US"/>
              </w:rPr>
              <w:t>w</w:t>
            </w:r>
            <w:r w:rsidR="00910769">
              <w:rPr>
                <w:rFonts w:asciiTheme="minorHAnsi" w:hAnsiTheme="minorHAnsi"/>
                <w:lang w:val="en-US"/>
              </w:rPr>
              <w:t>ith</w:t>
            </w:r>
            <w:r w:rsidR="00910769" w:rsidRPr="699431BC">
              <w:rPr>
                <w:rFonts w:asciiTheme="minorHAnsi" w:hAnsiTheme="minorHAnsi"/>
                <w:lang w:val="en-US"/>
              </w:rPr>
              <w:t xml:space="preserve"> </w:t>
            </w:r>
            <w:r w:rsidR="00910769" w:rsidRPr="00D44B81">
              <w:rPr>
                <w:rFonts w:asciiTheme="minorHAnsi" w:hAnsiTheme="minorHAnsi"/>
                <w:lang w:val="en-US"/>
              </w:rPr>
              <w:t xml:space="preserve">at least </w:t>
            </w:r>
            <w:r w:rsidR="00910769">
              <w:rPr>
                <w:rFonts w:asciiTheme="minorHAnsi" w:hAnsiTheme="minorHAnsi"/>
                <w:lang w:val="en-US"/>
              </w:rPr>
              <w:t>360</w:t>
            </w:r>
            <w:r w:rsidR="00910769" w:rsidRPr="00D44B81">
              <w:rPr>
                <w:rFonts w:asciiTheme="minorHAnsi" w:hAnsiTheme="minorHAnsi"/>
                <w:lang w:val="en-US"/>
              </w:rPr>
              <w:t xml:space="preserve"> agents</w:t>
            </w:r>
            <w:r w:rsidR="00910769">
              <w:rPr>
                <w:rFonts w:asciiTheme="minorHAnsi" w:hAnsiTheme="minorHAnsi"/>
                <w:lang w:val="en-US"/>
              </w:rPr>
              <w:t>.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 w:rsidRPr="699431BC">
              <w:rPr>
                <w:rFonts w:asciiTheme="minorHAnsi" w:hAnsiTheme="minorHAnsi"/>
                <w:lang w:val="en-US"/>
              </w:rPr>
              <w:t xml:space="preserve"> </w:t>
            </w:r>
          </w:p>
        </w:tc>
        <w:tc>
          <w:tcPr>
            <w:tcW w:w="5415" w:type="dxa"/>
          </w:tcPr>
          <w:p w14:paraId="1D013462" w14:textId="74EF8B34" w:rsidR="00571D95" w:rsidRPr="00571D95" w:rsidRDefault="001B6C57" w:rsidP="00571D95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1"/>
              </w:rPr>
            </w:pPr>
            <w:r>
              <w:rPr>
                <w:rFonts w:eastAsia="MS Mincho" w:cs="Arial"/>
                <w:szCs w:val="21"/>
                <w:lang w:val=""/>
              </w:rPr>
              <w:t>Yes / No</w:t>
            </w:r>
          </w:p>
        </w:tc>
      </w:tr>
      <w:tr w:rsidR="00571D95" w:rsidRPr="00571D95" w14:paraId="6FCCCC6B" w14:textId="77777777" w:rsidTr="00571D95">
        <w:tc>
          <w:tcPr>
            <w:tcW w:w="3794" w:type="dxa"/>
          </w:tcPr>
          <w:p w14:paraId="2C14EA2B" w14:textId="77777777" w:rsidR="00571D95" w:rsidRPr="00571D95" w:rsidRDefault="00571D95" w:rsidP="00571D95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1"/>
                <w:lang w:val="en-US"/>
              </w:rPr>
            </w:pPr>
            <w:r w:rsidRPr="00571D95">
              <w:rPr>
                <w:rFonts w:cs="Arial"/>
                <w:szCs w:val="21"/>
                <w:lang w:val=""/>
              </w:rPr>
              <w:t xml:space="preserve">Start date and end date of the agreement of the reference project </w:t>
            </w:r>
          </w:p>
        </w:tc>
        <w:tc>
          <w:tcPr>
            <w:tcW w:w="5415" w:type="dxa"/>
          </w:tcPr>
          <w:p w14:paraId="39684285" w14:textId="77777777" w:rsidR="00571D95" w:rsidRPr="00571D95" w:rsidRDefault="00571D95" w:rsidP="00571D95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1"/>
              </w:rPr>
            </w:pPr>
            <w:r w:rsidRPr="00571D95">
              <w:rPr>
                <w:rFonts w:eastAsia="MS Mincho" w:cs="Arial"/>
                <w:szCs w:val="21"/>
                <w:lang w:val=""/>
              </w:rPr>
              <w:t>(Complete)</w:t>
            </w:r>
          </w:p>
        </w:tc>
      </w:tr>
    </w:tbl>
    <w:p w14:paraId="1ECB187D" w14:textId="77777777" w:rsidR="00571D95" w:rsidRPr="00571D95" w:rsidRDefault="00571D95" w:rsidP="00571D95">
      <w:pPr>
        <w:pStyle w:val="BodyText"/>
        <w:tabs>
          <w:tab w:val="num" w:pos="0"/>
          <w:tab w:val="left" w:pos="1314"/>
        </w:tabs>
        <w:jc w:val="both"/>
        <w:rPr>
          <w:rFonts w:cs="Arial"/>
          <w:b/>
          <w:szCs w:val="21"/>
        </w:rPr>
      </w:pPr>
    </w:p>
    <w:tbl>
      <w:tblPr>
        <w:tblW w:w="920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1559"/>
        <w:gridCol w:w="1701"/>
        <w:gridCol w:w="2825"/>
      </w:tblGrid>
      <w:tr w:rsidR="00571D95" w:rsidRPr="00571D95" w14:paraId="27AE1208" w14:textId="77777777" w:rsidTr="00571D95">
        <w:trPr>
          <w:trHeight w:val="172"/>
        </w:trPr>
        <w:tc>
          <w:tcPr>
            <w:tcW w:w="9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70773160" w14:textId="77777777" w:rsidR="00571D95" w:rsidRPr="00571D95" w:rsidRDefault="00571D95" w:rsidP="00571D95">
            <w:pPr>
              <w:spacing w:before="120" w:after="120"/>
              <w:jc w:val="both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szCs w:val="21"/>
                <w:lang w:val=""/>
              </w:rPr>
              <w:br w:type="page"/>
              <w:t xml:space="preserve"> </w:t>
            </w:r>
            <w:r w:rsidRPr="00571D95">
              <w:rPr>
                <w:rFonts w:cs="Arial"/>
                <w:b/>
                <w:bCs/>
                <w:szCs w:val="21"/>
                <w:lang w:val=""/>
              </w:rPr>
              <w:t>Tenderer details</w:t>
            </w:r>
          </w:p>
        </w:tc>
      </w:tr>
      <w:tr w:rsidR="00571D95" w:rsidRPr="00571D95" w14:paraId="74A2FE76" w14:textId="77777777" w:rsidTr="00571D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gridSpan w:val="2"/>
          </w:tcPr>
          <w:p w14:paraId="5BF694F2" w14:textId="77777777" w:rsidR="00571D95" w:rsidRPr="00571D95" w:rsidRDefault="00571D95" w:rsidP="00571D95">
            <w:pPr>
              <w:spacing w:before="120" w:after="120"/>
              <w:jc w:val="both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>Company name</w:t>
            </w:r>
          </w:p>
        </w:tc>
        <w:tc>
          <w:tcPr>
            <w:tcW w:w="6085" w:type="dxa"/>
            <w:gridSpan w:val="3"/>
          </w:tcPr>
          <w:p w14:paraId="1DBCF22A" w14:textId="77777777" w:rsidR="00571D95" w:rsidRPr="00571D95" w:rsidRDefault="00571D95" w:rsidP="00571D95">
            <w:pPr>
              <w:spacing w:before="120" w:after="120"/>
              <w:jc w:val="both"/>
              <w:rPr>
                <w:rFonts w:cs="Arial"/>
                <w:szCs w:val="21"/>
              </w:rPr>
            </w:pPr>
          </w:p>
        </w:tc>
      </w:tr>
      <w:tr w:rsidR="00571D95" w:rsidRPr="00571D95" w14:paraId="42958213" w14:textId="77777777" w:rsidTr="00571D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gridSpan w:val="2"/>
          </w:tcPr>
          <w:p w14:paraId="2C08E077" w14:textId="77777777" w:rsidR="00571D95" w:rsidRPr="00571D95" w:rsidRDefault="00571D95" w:rsidP="00571D95">
            <w:pPr>
              <w:spacing w:before="120" w:after="120"/>
              <w:jc w:val="both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>Address</w:t>
            </w:r>
          </w:p>
        </w:tc>
        <w:tc>
          <w:tcPr>
            <w:tcW w:w="6085" w:type="dxa"/>
            <w:gridSpan w:val="3"/>
          </w:tcPr>
          <w:p w14:paraId="6B9808C6" w14:textId="77777777" w:rsidR="00571D95" w:rsidRPr="00571D95" w:rsidRDefault="00571D95" w:rsidP="00571D95">
            <w:pPr>
              <w:jc w:val="both"/>
              <w:rPr>
                <w:rFonts w:cs="Arial"/>
                <w:b/>
                <w:szCs w:val="21"/>
                <w:u w:val="single"/>
              </w:rPr>
            </w:pPr>
          </w:p>
        </w:tc>
      </w:tr>
      <w:tr w:rsidR="00571D95" w:rsidRPr="00571D95" w14:paraId="708F0353" w14:textId="77777777" w:rsidTr="00571D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gridSpan w:val="2"/>
          </w:tcPr>
          <w:p w14:paraId="7CABED56" w14:textId="77777777" w:rsidR="00571D95" w:rsidRPr="00571D95" w:rsidRDefault="00571D95" w:rsidP="00571D95">
            <w:pPr>
              <w:spacing w:before="120" w:after="120"/>
              <w:jc w:val="both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>Postcode and city</w:t>
            </w:r>
          </w:p>
        </w:tc>
        <w:tc>
          <w:tcPr>
            <w:tcW w:w="6085" w:type="dxa"/>
            <w:gridSpan w:val="3"/>
          </w:tcPr>
          <w:p w14:paraId="6ABD05A9" w14:textId="77777777" w:rsidR="00571D95" w:rsidRPr="00571D95" w:rsidRDefault="00571D95" w:rsidP="00571D95">
            <w:pPr>
              <w:jc w:val="both"/>
              <w:rPr>
                <w:rFonts w:cs="Arial"/>
                <w:b/>
                <w:szCs w:val="21"/>
                <w:u w:val="single"/>
              </w:rPr>
            </w:pPr>
          </w:p>
        </w:tc>
      </w:tr>
      <w:tr w:rsidR="00571D95" w:rsidRPr="00571D95" w14:paraId="6D4496B2" w14:textId="77777777" w:rsidTr="00571D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204" w:type="dxa"/>
            <w:gridSpan w:val="5"/>
            <w:tcBorders>
              <w:top w:val="single" w:sz="4" w:space="0" w:color="auto"/>
              <w:bottom w:val="single" w:sz="2" w:space="0" w:color="auto"/>
            </w:tcBorders>
            <w:shd w:val="clear" w:color="auto" w:fill="C0C0C0"/>
          </w:tcPr>
          <w:p w14:paraId="397F8CAD" w14:textId="77777777" w:rsidR="00571D95" w:rsidRPr="00571D95" w:rsidRDefault="00571D95" w:rsidP="00571D95">
            <w:pPr>
              <w:spacing w:before="120" w:after="120"/>
              <w:jc w:val="both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>Signature</w:t>
            </w:r>
          </w:p>
        </w:tc>
      </w:tr>
      <w:tr w:rsidR="00571D95" w:rsidRPr="00571D95" w14:paraId="65F50B35" w14:textId="77777777" w:rsidTr="00571D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843" w:type="dxa"/>
          </w:tcPr>
          <w:p w14:paraId="7B56204C" w14:textId="77777777" w:rsidR="00571D95" w:rsidRPr="00571D95" w:rsidRDefault="00571D95" w:rsidP="00571D95">
            <w:pPr>
              <w:jc w:val="both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>Place</w:t>
            </w:r>
          </w:p>
        </w:tc>
        <w:tc>
          <w:tcPr>
            <w:tcW w:w="2835" w:type="dxa"/>
            <w:gridSpan w:val="2"/>
          </w:tcPr>
          <w:p w14:paraId="32220AB5" w14:textId="77777777" w:rsidR="00571D95" w:rsidRPr="00571D95" w:rsidRDefault="00571D95" w:rsidP="00571D95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1701" w:type="dxa"/>
          </w:tcPr>
          <w:p w14:paraId="5F018869" w14:textId="77777777" w:rsidR="00571D95" w:rsidRPr="00571D95" w:rsidRDefault="00571D95" w:rsidP="00571D95">
            <w:pPr>
              <w:jc w:val="both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>Date</w:t>
            </w:r>
          </w:p>
        </w:tc>
        <w:tc>
          <w:tcPr>
            <w:tcW w:w="2825" w:type="dxa"/>
          </w:tcPr>
          <w:p w14:paraId="58DB08FF" w14:textId="77777777" w:rsidR="00571D95" w:rsidRPr="00571D95" w:rsidRDefault="00571D95" w:rsidP="00571D95">
            <w:pPr>
              <w:jc w:val="both"/>
              <w:rPr>
                <w:rFonts w:cs="Arial"/>
                <w:b/>
                <w:szCs w:val="21"/>
                <w:u w:val="single"/>
              </w:rPr>
            </w:pPr>
          </w:p>
        </w:tc>
      </w:tr>
      <w:tr w:rsidR="00571D95" w:rsidRPr="00571D95" w14:paraId="3868ECA3" w14:textId="77777777" w:rsidTr="00571D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843" w:type="dxa"/>
          </w:tcPr>
          <w:p w14:paraId="04BBD1AA" w14:textId="77777777" w:rsidR="00571D95" w:rsidRPr="00571D95" w:rsidRDefault="00571D95" w:rsidP="00571D95">
            <w:pPr>
              <w:jc w:val="both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>Name</w:t>
            </w:r>
          </w:p>
        </w:tc>
        <w:tc>
          <w:tcPr>
            <w:tcW w:w="2835" w:type="dxa"/>
            <w:gridSpan w:val="2"/>
          </w:tcPr>
          <w:p w14:paraId="34671F54" w14:textId="77777777" w:rsidR="00571D95" w:rsidRPr="00571D95" w:rsidRDefault="00571D95" w:rsidP="00571D95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1701" w:type="dxa"/>
          </w:tcPr>
          <w:p w14:paraId="7329B8AC" w14:textId="77777777" w:rsidR="00571D95" w:rsidRPr="00571D95" w:rsidRDefault="00571D95" w:rsidP="00571D95">
            <w:pPr>
              <w:jc w:val="both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>Position</w:t>
            </w:r>
          </w:p>
        </w:tc>
        <w:tc>
          <w:tcPr>
            <w:tcW w:w="2825" w:type="dxa"/>
          </w:tcPr>
          <w:p w14:paraId="229E928D" w14:textId="77777777" w:rsidR="00571D95" w:rsidRPr="00571D95" w:rsidRDefault="00571D95" w:rsidP="00571D95">
            <w:pPr>
              <w:jc w:val="both"/>
              <w:rPr>
                <w:rFonts w:cs="Arial"/>
                <w:b/>
                <w:szCs w:val="21"/>
                <w:u w:val="single"/>
              </w:rPr>
            </w:pPr>
          </w:p>
        </w:tc>
      </w:tr>
      <w:tr w:rsidR="00571D95" w:rsidRPr="00571D95" w14:paraId="3530B2D0" w14:textId="77777777" w:rsidTr="00571D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37"/>
        </w:trPr>
        <w:tc>
          <w:tcPr>
            <w:tcW w:w="1843" w:type="dxa"/>
          </w:tcPr>
          <w:p w14:paraId="2C4AF2A5" w14:textId="77777777" w:rsidR="00571D95" w:rsidRPr="00571D95" w:rsidRDefault="00571D95" w:rsidP="00571D95">
            <w:pPr>
              <w:jc w:val="both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>Signature</w:t>
            </w:r>
          </w:p>
        </w:tc>
        <w:tc>
          <w:tcPr>
            <w:tcW w:w="7361" w:type="dxa"/>
            <w:gridSpan w:val="4"/>
          </w:tcPr>
          <w:p w14:paraId="524B7E14" w14:textId="77777777" w:rsidR="00571D95" w:rsidRPr="00571D95" w:rsidRDefault="00571D95" w:rsidP="00571D95">
            <w:pPr>
              <w:jc w:val="both"/>
              <w:rPr>
                <w:rFonts w:cs="Arial"/>
                <w:b/>
                <w:szCs w:val="21"/>
                <w:u w:val="single"/>
              </w:rPr>
            </w:pPr>
          </w:p>
        </w:tc>
      </w:tr>
    </w:tbl>
    <w:p w14:paraId="28489E78" w14:textId="77777777" w:rsidR="00571D95" w:rsidRPr="00571D95" w:rsidRDefault="00571D95" w:rsidP="00571D95">
      <w:pPr>
        <w:jc w:val="both"/>
        <w:rPr>
          <w:rFonts w:cs="Arial"/>
          <w:szCs w:val="21"/>
        </w:rPr>
      </w:pPr>
    </w:p>
    <w:p w14:paraId="04F43152" w14:textId="1CCBF81A" w:rsidR="001B6C57" w:rsidRDefault="001B6C57">
      <w:pPr>
        <w:spacing w:line="240" w:lineRule="atLeast"/>
        <w:rPr>
          <w:szCs w:val="21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85"/>
      </w:tblGrid>
      <w:tr w:rsidR="001B6C57" w:rsidRPr="00910769" w14:paraId="45BB47C3" w14:textId="77777777" w:rsidTr="00A70DAC">
        <w:tc>
          <w:tcPr>
            <w:tcW w:w="9185" w:type="dxa"/>
          </w:tcPr>
          <w:p w14:paraId="211C6365" w14:textId="77777777" w:rsidR="001B6C57" w:rsidRPr="00910769" w:rsidRDefault="001B6C57" w:rsidP="00A70DAC">
            <w:pPr>
              <w:pStyle w:val="BodyText"/>
              <w:jc w:val="both"/>
              <w:rPr>
                <w:rFonts w:cs="Arial"/>
                <w:b/>
                <w:szCs w:val="21"/>
                <w:u w:val="single"/>
                <w:lang w:val="en-US"/>
              </w:rPr>
            </w:pPr>
          </w:p>
          <w:p w14:paraId="591DEEA9" w14:textId="4FE6A6BA" w:rsidR="001B6C57" w:rsidRPr="00AD1880" w:rsidRDefault="001B6C57" w:rsidP="00A70DAC">
            <w:pPr>
              <w:pStyle w:val="BodyText"/>
              <w:jc w:val="both"/>
              <w:rPr>
                <w:rFonts w:cs="Arial"/>
                <w:b/>
                <w:szCs w:val="21"/>
                <w:lang w:val="en-US"/>
              </w:rPr>
            </w:pPr>
            <w:r w:rsidRPr="00571D95">
              <w:rPr>
                <w:rFonts w:cs="Arial"/>
                <w:b/>
                <w:bCs/>
                <w:szCs w:val="21"/>
                <w:u w:val="single"/>
                <w:lang w:val=""/>
              </w:rPr>
              <w:t>Annex:</w:t>
            </w:r>
            <w:r w:rsidRPr="00571D95">
              <w:rPr>
                <w:rFonts w:cs="Arial"/>
                <w:b/>
                <w:bCs/>
                <w:szCs w:val="21"/>
                <w:lang w:val=""/>
              </w:rPr>
              <w:tab/>
              <w:t xml:space="preserve">References </w:t>
            </w:r>
            <w:r w:rsidR="00144D41">
              <w:rPr>
                <w:rFonts w:cs="Arial"/>
                <w:b/>
                <w:bCs/>
                <w:szCs w:val="21"/>
                <w:lang w:val=""/>
              </w:rPr>
              <w:t>ESM Pl</w:t>
            </w:r>
            <w:r>
              <w:rPr>
                <w:rFonts w:cs="Arial"/>
                <w:b/>
                <w:bCs/>
                <w:szCs w:val="21"/>
                <w:lang w:val=""/>
              </w:rPr>
              <w:t>atform</w:t>
            </w:r>
            <w:r w:rsidR="00AD1880">
              <w:rPr>
                <w:rFonts w:cs="Arial"/>
                <w:b/>
                <w:bCs/>
                <w:szCs w:val="21"/>
                <w:lang w:val=""/>
              </w:rPr>
              <w:t xml:space="preserve"> - </w:t>
            </w:r>
            <w:r w:rsidR="00AD1880" w:rsidRPr="001B6C57">
              <w:rPr>
                <w:b/>
                <w:bCs/>
                <w:lang w:val="en-GB"/>
              </w:rPr>
              <w:t xml:space="preserve">Core competency </w:t>
            </w:r>
            <w:r w:rsidR="00AD1880">
              <w:rPr>
                <w:b/>
                <w:bCs/>
                <w:lang w:val="en-GB"/>
              </w:rPr>
              <w:t>B</w:t>
            </w:r>
          </w:p>
          <w:p w14:paraId="6C59A27B" w14:textId="77777777" w:rsidR="001B6C57" w:rsidRPr="00AD1880" w:rsidRDefault="001B6C57" w:rsidP="00A70DAC">
            <w:pPr>
              <w:pStyle w:val="BodyText"/>
              <w:jc w:val="both"/>
              <w:rPr>
                <w:rFonts w:cs="Arial"/>
                <w:b/>
                <w:szCs w:val="21"/>
                <w:lang w:val="en-US"/>
              </w:rPr>
            </w:pPr>
          </w:p>
        </w:tc>
      </w:tr>
    </w:tbl>
    <w:p w14:paraId="3CBCE014" w14:textId="77777777" w:rsidR="001B6C57" w:rsidRPr="00AD1880" w:rsidRDefault="001B6C57" w:rsidP="001B6C57">
      <w:pPr>
        <w:pStyle w:val="BodyText"/>
        <w:tabs>
          <w:tab w:val="num" w:pos="0"/>
          <w:tab w:val="left" w:pos="1314"/>
        </w:tabs>
        <w:jc w:val="both"/>
        <w:rPr>
          <w:rFonts w:cs="Arial"/>
          <w:b/>
          <w:szCs w:val="21"/>
          <w:lang w:val="en-US"/>
        </w:rPr>
      </w:pPr>
    </w:p>
    <w:p w14:paraId="34ED29BF" w14:textId="77777777" w:rsidR="001B6C57" w:rsidRPr="00571D95" w:rsidRDefault="001B6C57" w:rsidP="001B6C57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1"/>
          <w:lang w:val="en-US"/>
        </w:rPr>
      </w:pPr>
      <w:r w:rsidRPr="00571D95">
        <w:rPr>
          <w:szCs w:val="21"/>
          <w:lang w:val=""/>
        </w:rPr>
        <w:t xml:space="preserve">The Tenderer must detail reference projects with the aid of the standard form indicated below. The description must show unambiguously that the set minimum requirements are satisfied. </w:t>
      </w:r>
    </w:p>
    <w:p w14:paraId="09674CFF" w14:textId="77777777" w:rsidR="001B6C57" w:rsidRPr="00571D95" w:rsidRDefault="001B6C57" w:rsidP="001B6C57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szCs w:val="21"/>
          <w:lang w:val="en-US"/>
        </w:rPr>
      </w:pP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8"/>
        <w:gridCol w:w="4136"/>
      </w:tblGrid>
      <w:tr w:rsidR="001B6C57" w:rsidRPr="00571D95" w14:paraId="4460132E" w14:textId="77777777" w:rsidTr="00A70DAC">
        <w:tc>
          <w:tcPr>
            <w:tcW w:w="5078" w:type="dxa"/>
          </w:tcPr>
          <w:p w14:paraId="5B01867C" w14:textId="77777777" w:rsidR="001B6C57" w:rsidRPr="00571D95" w:rsidRDefault="001B6C57" w:rsidP="00A70DAC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  <w:r w:rsidRPr="00571D95">
              <w:rPr>
                <w:rFonts w:eastAsia="MS Mincho" w:cs="Arial"/>
                <w:szCs w:val="21"/>
                <w:lang w:val=""/>
              </w:rPr>
              <w:t xml:space="preserve">Name of reference organisation </w:t>
            </w:r>
          </w:p>
          <w:p w14:paraId="6491378F" w14:textId="77777777" w:rsidR="001B6C57" w:rsidRPr="00571D95" w:rsidRDefault="001B6C57" w:rsidP="00A70DAC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</w:p>
        </w:tc>
        <w:tc>
          <w:tcPr>
            <w:tcW w:w="4136" w:type="dxa"/>
          </w:tcPr>
          <w:p w14:paraId="320D5419" w14:textId="77777777" w:rsidR="001B6C57" w:rsidRPr="00571D95" w:rsidRDefault="001B6C57" w:rsidP="00A70DAC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  <w:r w:rsidRPr="00571D95">
              <w:rPr>
                <w:rFonts w:eastAsia="MS Mincho" w:cs="Arial"/>
                <w:szCs w:val="21"/>
                <w:lang w:val=""/>
              </w:rPr>
              <w:t>(Complete)</w:t>
            </w:r>
          </w:p>
        </w:tc>
      </w:tr>
      <w:tr w:rsidR="001B6C57" w:rsidRPr="00571D95" w14:paraId="74418166" w14:textId="77777777" w:rsidTr="00A70DAC">
        <w:tc>
          <w:tcPr>
            <w:tcW w:w="5078" w:type="dxa"/>
          </w:tcPr>
          <w:p w14:paraId="34CCAC38" w14:textId="77777777" w:rsidR="001B6C57" w:rsidRPr="00571D95" w:rsidRDefault="001B6C57" w:rsidP="00A70DAC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  <w:r w:rsidRPr="00571D95">
              <w:rPr>
                <w:rFonts w:eastAsia="MS Mincho" w:cs="Arial"/>
                <w:szCs w:val="21"/>
                <w:lang w:val=""/>
              </w:rPr>
              <w:t>Type of organisation</w:t>
            </w:r>
          </w:p>
          <w:p w14:paraId="2AF7B863" w14:textId="77777777" w:rsidR="001B6C57" w:rsidRPr="00571D95" w:rsidRDefault="001B6C57" w:rsidP="00A70DAC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</w:p>
        </w:tc>
        <w:tc>
          <w:tcPr>
            <w:tcW w:w="4136" w:type="dxa"/>
          </w:tcPr>
          <w:p w14:paraId="7C6971D9" w14:textId="77777777" w:rsidR="001B6C57" w:rsidRPr="00571D95" w:rsidRDefault="001B6C57" w:rsidP="00A70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1"/>
              </w:rPr>
            </w:pPr>
            <w:r w:rsidRPr="00571D95">
              <w:rPr>
                <w:rFonts w:cs="Arial"/>
                <w:szCs w:val="21"/>
                <w:lang w:val=""/>
              </w:rPr>
              <w:t>(Complete)</w:t>
            </w:r>
          </w:p>
        </w:tc>
      </w:tr>
      <w:tr w:rsidR="001B6C57" w:rsidRPr="00571D95" w14:paraId="3B561D39" w14:textId="77777777" w:rsidTr="00A70DAC">
        <w:tc>
          <w:tcPr>
            <w:tcW w:w="5078" w:type="dxa"/>
          </w:tcPr>
          <w:p w14:paraId="100E11BB" w14:textId="77777777" w:rsidR="001B6C57" w:rsidRPr="00571D95" w:rsidRDefault="001B6C57" w:rsidP="00A70DAC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  <w:r w:rsidRPr="00571D95">
              <w:rPr>
                <w:rFonts w:eastAsia="MS Mincho" w:cs="Arial"/>
                <w:szCs w:val="21"/>
                <w:lang w:val=""/>
              </w:rPr>
              <w:t>Country of establishment</w:t>
            </w:r>
          </w:p>
          <w:p w14:paraId="06CAE72A" w14:textId="77777777" w:rsidR="001B6C57" w:rsidRPr="00571D95" w:rsidRDefault="001B6C57" w:rsidP="00A70DAC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</w:p>
        </w:tc>
        <w:tc>
          <w:tcPr>
            <w:tcW w:w="4136" w:type="dxa"/>
          </w:tcPr>
          <w:p w14:paraId="3112DA86" w14:textId="77777777" w:rsidR="001B6C57" w:rsidRPr="00571D95" w:rsidRDefault="001B6C57" w:rsidP="00A70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1"/>
              </w:rPr>
            </w:pPr>
            <w:r w:rsidRPr="00571D95">
              <w:rPr>
                <w:rFonts w:cs="Arial"/>
                <w:szCs w:val="21"/>
                <w:lang w:val=""/>
              </w:rPr>
              <w:t>(Complete)</w:t>
            </w:r>
          </w:p>
        </w:tc>
      </w:tr>
      <w:tr w:rsidR="001B6C57" w:rsidRPr="00571D95" w14:paraId="603839EA" w14:textId="77777777" w:rsidTr="00A70DAC">
        <w:tc>
          <w:tcPr>
            <w:tcW w:w="5078" w:type="dxa"/>
          </w:tcPr>
          <w:p w14:paraId="71ABE5AD" w14:textId="77777777" w:rsidR="001B6C57" w:rsidRPr="00571D95" w:rsidRDefault="001B6C57" w:rsidP="00A70DAC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  <w:r w:rsidRPr="00571D95">
              <w:rPr>
                <w:rFonts w:eastAsia="MS Mincho" w:cs="Arial"/>
                <w:szCs w:val="21"/>
                <w:lang w:val=""/>
              </w:rPr>
              <w:t>Reference contact person</w:t>
            </w:r>
          </w:p>
          <w:p w14:paraId="6A97131C" w14:textId="77777777" w:rsidR="001B6C57" w:rsidRPr="00571D95" w:rsidRDefault="001B6C57" w:rsidP="00A70DAC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</w:p>
        </w:tc>
        <w:tc>
          <w:tcPr>
            <w:tcW w:w="4136" w:type="dxa"/>
          </w:tcPr>
          <w:p w14:paraId="40C4FD5A" w14:textId="77777777" w:rsidR="001B6C57" w:rsidRPr="00571D95" w:rsidRDefault="001B6C57" w:rsidP="00A70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1"/>
              </w:rPr>
            </w:pPr>
            <w:r w:rsidRPr="00571D95">
              <w:rPr>
                <w:rFonts w:cs="Arial"/>
                <w:szCs w:val="21"/>
                <w:lang w:val=""/>
              </w:rPr>
              <w:t>(Complete)</w:t>
            </w:r>
          </w:p>
        </w:tc>
      </w:tr>
      <w:tr w:rsidR="001B6C57" w:rsidRPr="00571D95" w14:paraId="6C5133DE" w14:textId="77777777" w:rsidTr="00A70DAC">
        <w:tc>
          <w:tcPr>
            <w:tcW w:w="5078" w:type="dxa"/>
          </w:tcPr>
          <w:p w14:paraId="6812A624" w14:textId="77777777" w:rsidR="001B6C57" w:rsidRPr="00571D95" w:rsidRDefault="001B6C57" w:rsidP="00A70DAC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  <w:r w:rsidRPr="00571D95">
              <w:rPr>
                <w:rFonts w:eastAsia="MS Mincho" w:cs="Arial"/>
                <w:szCs w:val="21"/>
                <w:lang w:val=""/>
              </w:rPr>
              <w:t>Telephone number</w:t>
            </w:r>
          </w:p>
          <w:p w14:paraId="2E7C8EA4" w14:textId="77777777" w:rsidR="001B6C57" w:rsidRPr="00571D95" w:rsidRDefault="001B6C57" w:rsidP="00A70DAC">
            <w:pPr>
              <w:keepLines/>
              <w:tabs>
                <w:tab w:val="left" w:pos="720"/>
              </w:tabs>
              <w:jc w:val="both"/>
              <w:rPr>
                <w:rFonts w:eastAsia="MS Mincho" w:cs="Arial"/>
                <w:szCs w:val="21"/>
              </w:rPr>
            </w:pPr>
          </w:p>
        </w:tc>
        <w:tc>
          <w:tcPr>
            <w:tcW w:w="4136" w:type="dxa"/>
          </w:tcPr>
          <w:p w14:paraId="7B790211" w14:textId="77777777" w:rsidR="001B6C57" w:rsidRPr="00571D95" w:rsidRDefault="001B6C57" w:rsidP="00A70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1"/>
              </w:rPr>
            </w:pPr>
            <w:r w:rsidRPr="00571D95">
              <w:rPr>
                <w:rFonts w:cs="Arial"/>
                <w:szCs w:val="21"/>
                <w:lang w:val=""/>
              </w:rPr>
              <w:t>(Complete)</w:t>
            </w:r>
          </w:p>
        </w:tc>
      </w:tr>
    </w:tbl>
    <w:p w14:paraId="023FC8DC" w14:textId="77777777" w:rsidR="001B6C57" w:rsidRPr="00571D95" w:rsidRDefault="001B6C57" w:rsidP="001B6C57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Cs w:val="21"/>
        </w:rPr>
      </w:pPr>
    </w:p>
    <w:p w14:paraId="6409411D" w14:textId="77777777" w:rsidR="001B6C57" w:rsidRPr="00571D95" w:rsidRDefault="001B6C57" w:rsidP="001B6C57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Cs w:val="21"/>
        </w:rPr>
      </w:pPr>
      <w:r w:rsidRPr="00571D95">
        <w:rPr>
          <w:rFonts w:cs="Arial"/>
          <w:b/>
          <w:bCs/>
          <w:szCs w:val="21"/>
          <w:lang w:val=""/>
        </w:rPr>
        <w:t>Reference project description</w:t>
      </w:r>
    </w:p>
    <w:p w14:paraId="5213E149" w14:textId="77777777" w:rsidR="001B6C57" w:rsidRPr="00571D95" w:rsidRDefault="001B6C57" w:rsidP="001B6C57">
      <w:pPr>
        <w:tabs>
          <w:tab w:val="left" w:pos="284"/>
          <w:tab w:val="left" w:pos="567"/>
          <w:tab w:val="left" w:pos="851"/>
          <w:tab w:val="left" w:pos="1134"/>
          <w:tab w:val="right" w:pos="9072"/>
        </w:tabs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Cs w:val="21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5415"/>
      </w:tblGrid>
      <w:tr w:rsidR="001B6C57" w:rsidRPr="00571D95" w14:paraId="2963255F" w14:textId="77777777" w:rsidTr="00A70DAC">
        <w:tc>
          <w:tcPr>
            <w:tcW w:w="3794" w:type="dxa"/>
          </w:tcPr>
          <w:p w14:paraId="5FB67FA4" w14:textId="77777777" w:rsidR="001B6C57" w:rsidRPr="00571D95" w:rsidRDefault="001B6C57" w:rsidP="00A70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>Aspect</w:t>
            </w:r>
          </w:p>
        </w:tc>
        <w:tc>
          <w:tcPr>
            <w:tcW w:w="5415" w:type="dxa"/>
          </w:tcPr>
          <w:p w14:paraId="774B9369" w14:textId="77777777" w:rsidR="001B6C57" w:rsidRPr="00571D95" w:rsidRDefault="001B6C57" w:rsidP="00A70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 xml:space="preserve">Answer </w:t>
            </w:r>
          </w:p>
        </w:tc>
      </w:tr>
      <w:tr w:rsidR="001B6C57" w:rsidRPr="00571D95" w14:paraId="1CAEBD99" w14:textId="77777777" w:rsidTr="00A70DAC">
        <w:tc>
          <w:tcPr>
            <w:tcW w:w="3794" w:type="dxa"/>
          </w:tcPr>
          <w:p w14:paraId="5B9D7BA9" w14:textId="77777777" w:rsidR="001B6C57" w:rsidRPr="00571D95" w:rsidRDefault="001B6C57" w:rsidP="00A70DAC">
            <w:pPr>
              <w:keepLines/>
              <w:tabs>
                <w:tab w:val="left" w:pos="720"/>
              </w:tabs>
              <w:rPr>
                <w:rFonts w:eastAsia="MS Mincho" w:cs="Arial"/>
                <w:szCs w:val="21"/>
                <w:lang w:val="en-US"/>
              </w:rPr>
            </w:pPr>
            <w:r w:rsidRPr="00571D95">
              <w:rPr>
                <w:rFonts w:cs="Arial"/>
                <w:szCs w:val="21"/>
                <w:lang w:val=""/>
              </w:rPr>
              <w:t>To whom does the reference relate? (Name of the Tenderer or the consortium member or subcontractor to whom the reference relates)</w:t>
            </w:r>
          </w:p>
        </w:tc>
        <w:tc>
          <w:tcPr>
            <w:tcW w:w="5415" w:type="dxa"/>
          </w:tcPr>
          <w:p w14:paraId="439DED8B" w14:textId="77777777" w:rsidR="001B6C57" w:rsidRPr="00571D95" w:rsidRDefault="001B6C57" w:rsidP="00A70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1"/>
              </w:rPr>
            </w:pPr>
            <w:r w:rsidRPr="00571D95">
              <w:rPr>
                <w:rFonts w:eastAsia="MS Mincho" w:cs="Arial"/>
                <w:szCs w:val="21"/>
                <w:lang w:val=""/>
              </w:rPr>
              <w:t>(Complete)</w:t>
            </w:r>
          </w:p>
        </w:tc>
      </w:tr>
      <w:tr w:rsidR="001B6C57" w:rsidRPr="00571D95" w14:paraId="187395FF" w14:textId="77777777" w:rsidTr="00A70DAC">
        <w:tc>
          <w:tcPr>
            <w:tcW w:w="3794" w:type="dxa"/>
          </w:tcPr>
          <w:p w14:paraId="76AC50B9" w14:textId="77777777" w:rsidR="001B6C57" w:rsidRPr="00571D95" w:rsidRDefault="001B6C57" w:rsidP="00A70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1"/>
                <w:lang w:val="en-US"/>
              </w:rPr>
            </w:pPr>
            <w:r w:rsidRPr="00571D95">
              <w:rPr>
                <w:rFonts w:cs="Arial"/>
                <w:szCs w:val="21"/>
                <w:lang w:val=""/>
              </w:rPr>
              <w:t xml:space="preserve">Description of the reference project (min. 100 words) </w:t>
            </w:r>
          </w:p>
        </w:tc>
        <w:tc>
          <w:tcPr>
            <w:tcW w:w="5415" w:type="dxa"/>
          </w:tcPr>
          <w:p w14:paraId="4BA1C79C" w14:textId="77777777" w:rsidR="001B6C57" w:rsidRPr="00571D95" w:rsidRDefault="001B6C57" w:rsidP="00A70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1"/>
              </w:rPr>
            </w:pPr>
            <w:r w:rsidRPr="00571D95">
              <w:rPr>
                <w:rFonts w:eastAsia="MS Mincho" w:cs="Arial"/>
                <w:szCs w:val="21"/>
                <w:lang w:val=""/>
              </w:rPr>
              <w:t>(Complete)</w:t>
            </w:r>
          </w:p>
        </w:tc>
      </w:tr>
      <w:tr w:rsidR="001B6C57" w:rsidRPr="00571D95" w14:paraId="154B1BC5" w14:textId="77777777" w:rsidTr="00A70DAC">
        <w:tc>
          <w:tcPr>
            <w:tcW w:w="3794" w:type="dxa"/>
          </w:tcPr>
          <w:p w14:paraId="22CE0B9C" w14:textId="77777777" w:rsidR="00144D41" w:rsidRPr="00CC15F0" w:rsidRDefault="00144D41" w:rsidP="00144D41">
            <w:pPr>
              <w:pStyle w:val="ListParagraph"/>
              <w:numPr>
                <w:ilvl w:val="0"/>
                <w:numId w:val="52"/>
              </w:numPr>
              <w:rPr>
                <w:rFonts w:asciiTheme="minorHAnsi" w:hAnsiTheme="minorHAnsi"/>
                <w:lang w:val="en-US"/>
              </w:rPr>
            </w:pPr>
            <w:r w:rsidRPr="00CC15F0">
              <w:rPr>
                <w:rFonts w:asciiTheme="minorHAnsi" w:hAnsiTheme="minorHAnsi"/>
                <w:lang w:val="en-US"/>
              </w:rPr>
              <w:t>Service management expertise</w:t>
            </w:r>
            <w:r w:rsidRPr="00CC15F0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: </w:t>
            </w:r>
            <w:r w:rsidRPr="00CC15F0">
              <w:rPr>
                <w:rFonts w:asciiTheme="minorHAnsi" w:hAnsiTheme="minorHAnsi"/>
                <w:lang w:val="en-US"/>
              </w:rPr>
              <w:t>Proven knowledge and practical experience in recognized service management frameworks and best practices, and the ability to design, standardize and optimize end-to-end service processes.</w:t>
            </w:r>
          </w:p>
          <w:p w14:paraId="55A01685" w14:textId="77777777" w:rsidR="00144D41" w:rsidRPr="00CC15F0" w:rsidRDefault="00144D41" w:rsidP="00144D41">
            <w:pPr>
              <w:pStyle w:val="ListParagraph"/>
              <w:numPr>
                <w:ilvl w:val="0"/>
                <w:numId w:val="52"/>
              </w:numPr>
              <w:rPr>
                <w:rFonts w:asciiTheme="minorHAnsi" w:hAnsiTheme="minorHAnsi"/>
                <w:lang w:val="en-US"/>
              </w:rPr>
            </w:pPr>
            <w:r w:rsidRPr="00CC15F0">
              <w:rPr>
                <w:rFonts w:asciiTheme="minorHAnsi" w:hAnsiTheme="minorHAnsi"/>
                <w:lang w:val="en-US"/>
              </w:rPr>
              <w:t>Technical architecture and platform integration capability</w:t>
            </w:r>
            <w:r w:rsidRPr="00CC15F0">
              <w:rPr>
                <w:rFonts w:asciiTheme="minorHAnsi" w:hAnsiTheme="minorHAnsi"/>
                <w:lang w:val="en-US"/>
              </w:rPr>
              <w:br/>
              <w:t>Demonstrated competence in configuring enterprise platforms, designing scalable architectures, and integrating the ESM solution with existing organizational systems and data environments.</w:t>
            </w:r>
          </w:p>
          <w:p w14:paraId="798CC4A7" w14:textId="77777777" w:rsidR="00144D41" w:rsidRPr="00CC15F0" w:rsidRDefault="00144D41" w:rsidP="00144D41">
            <w:pPr>
              <w:pStyle w:val="ListParagraph"/>
              <w:numPr>
                <w:ilvl w:val="0"/>
                <w:numId w:val="52"/>
              </w:numPr>
              <w:rPr>
                <w:rFonts w:asciiTheme="minorHAnsi" w:hAnsiTheme="minorHAnsi"/>
                <w:lang w:val="en-US"/>
              </w:rPr>
            </w:pPr>
            <w:r w:rsidRPr="00CC15F0">
              <w:rPr>
                <w:rFonts w:asciiTheme="minorHAnsi" w:hAnsiTheme="minorHAnsi"/>
                <w:lang w:val="en-US"/>
              </w:rPr>
              <w:t>Business analysis and service design capability</w:t>
            </w:r>
            <w:r w:rsidRPr="00CC15F0">
              <w:rPr>
                <w:rFonts w:asciiTheme="minorHAnsi" w:hAnsiTheme="minorHAnsi"/>
                <w:lang w:val="en-US"/>
              </w:rPr>
              <w:br/>
              <w:t>Ability to translate business requirements into practical service models and workflows that align with organizational objectives and deliver measurable operational value.</w:t>
            </w:r>
          </w:p>
          <w:p w14:paraId="286140CB" w14:textId="77777777" w:rsidR="00144D41" w:rsidRPr="00CC15F0" w:rsidRDefault="00144D41" w:rsidP="00144D41">
            <w:pPr>
              <w:pStyle w:val="ListParagraph"/>
              <w:numPr>
                <w:ilvl w:val="0"/>
                <w:numId w:val="52"/>
              </w:numPr>
              <w:rPr>
                <w:rFonts w:asciiTheme="minorHAnsi" w:hAnsiTheme="minorHAnsi"/>
                <w:lang w:val="en-US"/>
              </w:rPr>
            </w:pPr>
            <w:r w:rsidRPr="00CC15F0">
              <w:rPr>
                <w:rFonts w:asciiTheme="minorHAnsi" w:hAnsiTheme="minorHAnsi"/>
                <w:lang w:val="en-US"/>
              </w:rPr>
              <w:lastRenderedPageBreak/>
              <w:t>Structured project and implementation management</w:t>
            </w:r>
            <w:r w:rsidRPr="00CC15F0">
              <w:rPr>
                <w:rFonts w:asciiTheme="minorHAnsi" w:hAnsiTheme="minorHAnsi"/>
                <w:lang w:val="en-US"/>
              </w:rPr>
              <w:br/>
              <w:t>Proven experience in delivering complex implementation projects using structured governance, planning, risk control, and milestone management.</w:t>
            </w:r>
          </w:p>
          <w:p w14:paraId="35FF649E" w14:textId="77777777" w:rsidR="00144D41" w:rsidRPr="00CC15F0" w:rsidRDefault="00144D41" w:rsidP="00144D41">
            <w:pPr>
              <w:pStyle w:val="ListParagraph"/>
              <w:numPr>
                <w:ilvl w:val="0"/>
                <w:numId w:val="52"/>
              </w:numPr>
              <w:rPr>
                <w:rFonts w:asciiTheme="minorHAnsi" w:hAnsiTheme="minorHAnsi"/>
                <w:lang w:val="en-US"/>
              </w:rPr>
            </w:pPr>
            <w:r w:rsidRPr="00CC15F0">
              <w:rPr>
                <w:rFonts w:asciiTheme="minorHAnsi" w:hAnsiTheme="minorHAnsi"/>
                <w:lang w:val="en-US"/>
              </w:rPr>
              <w:t>Change management and user adoption capability</w:t>
            </w:r>
            <w:r w:rsidRPr="00CC15F0">
              <w:rPr>
                <w:rFonts w:asciiTheme="minorHAnsi" w:hAnsiTheme="minorHAnsi"/>
                <w:lang w:val="en-US"/>
              </w:rPr>
              <w:br/>
              <w:t>Ability to manage organizational change, support stakeholder engagement, and ensure effective onboarding, communication and training to drive sustainable adoption.</w:t>
            </w:r>
          </w:p>
          <w:p w14:paraId="254E27D0" w14:textId="00449841" w:rsidR="001B6C57" w:rsidRPr="00AD1880" w:rsidRDefault="001B6C57" w:rsidP="00144D41">
            <w:pPr>
              <w:pStyle w:val="BodytextTUEindhoven"/>
              <w:rPr>
                <w:rFonts w:cs="Arial"/>
                <w:szCs w:val="21"/>
                <w:lang w:val="en-US"/>
              </w:rPr>
            </w:pPr>
          </w:p>
        </w:tc>
        <w:tc>
          <w:tcPr>
            <w:tcW w:w="5415" w:type="dxa"/>
          </w:tcPr>
          <w:p w14:paraId="1F161F7C" w14:textId="77777777" w:rsidR="001B6C57" w:rsidRPr="00910769" w:rsidRDefault="00AD1880" w:rsidP="00A70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1"/>
                <w:lang w:val="en-US"/>
              </w:rPr>
            </w:pPr>
            <w:r w:rsidRPr="00910769">
              <w:rPr>
                <w:rFonts w:cs="Arial"/>
                <w:szCs w:val="21"/>
                <w:lang w:val="en-US"/>
              </w:rPr>
              <w:lastRenderedPageBreak/>
              <w:t>YES / NO</w:t>
            </w:r>
          </w:p>
          <w:p w14:paraId="14A9E11A" w14:textId="77777777" w:rsidR="00144D41" w:rsidRDefault="00144D41" w:rsidP="00AD1880">
            <w:pPr>
              <w:pStyle w:val="BodytextTUEindhoven"/>
              <w:rPr>
                <w:lang w:val="en-US"/>
              </w:rPr>
            </w:pPr>
          </w:p>
          <w:p w14:paraId="6E7EDFC7" w14:textId="77777777" w:rsidR="00144D41" w:rsidRDefault="00144D41" w:rsidP="00AD1880">
            <w:pPr>
              <w:pStyle w:val="BodytextTUEindhoven"/>
              <w:rPr>
                <w:lang w:val="en-US"/>
              </w:rPr>
            </w:pPr>
          </w:p>
          <w:p w14:paraId="1FCA1587" w14:textId="77777777" w:rsidR="00144D41" w:rsidRDefault="00144D41" w:rsidP="00AD1880">
            <w:pPr>
              <w:pStyle w:val="BodytextTUEindhoven"/>
              <w:rPr>
                <w:lang w:val="en-US"/>
              </w:rPr>
            </w:pPr>
          </w:p>
          <w:p w14:paraId="2D4E7F34" w14:textId="77777777" w:rsidR="00144D41" w:rsidRDefault="00144D41" w:rsidP="00AD1880">
            <w:pPr>
              <w:pStyle w:val="BodytextTUEindhoven"/>
              <w:rPr>
                <w:lang w:val="en-US"/>
              </w:rPr>
            </w:pPr>
          </w:p>
          <w:p w14:paraId="46D2E039" w14:textId="77777777" w:rsidR="00144D41" w:rsidRDefault="00144D41" w:rsidP="00AD1880">
            <w:pPr>
              <w:pStyle w:val="BodytextTUEindhoven"/>
              <w:rPr>
                <w:lang w:val="en-US"/>
              </w:rPr>
            </w:pPr>
          </w:p>
          <w:p w14:paraId="07527BD3" w14:textId="77777777" w:rsidR="00144D41" w:rsidRDefault="00144D41" w:rsidP="00AD1880">
            <w:pPr>
              <w:pStyle w:val="BodytextTUEindhoven"/>
              <w:rPr>
                <w:lang w:val="en-US"/>
              </w:rPr>
            </w:pPr>
          </w:p>
          <w:p w14:paraId="235ED1CC" w14:textId="22F0B4BD" w:rsidR="00AD1880" w:rsidRPr="00910769" w:rsidRDefault="00AD1880" w:rsidP="00AD1880">
            <w:pPr>
              <w:pStyle w:val="BodytextTUEindhoven"/>
              <w:rPr>
                <w:lang w:val="en-US"/>
              </w:rPr>
            </w:pPr>
            <w:r w:rsidRPr="00910769">
              <w:rPr>
                <w:lang w:val="en-US"/>
              </w:rPr>
              <w:t>YES / NO</w:t>
            </w:r>
          </w:p>
          <w:p w14:paraId="1AC45712" w14:textId="77777777" w:rsidR="00AD1880" w:rsidRPr="00910769" w:rsidRDefault="00AD1880" w:rsidP="00AD1880">
            <w:pPr>
              <w:pStyle w:val="BodytextTUEindhoven"/>
              <w:rPr>
                <w:lang w:val="en-US"/>
              </w:rPr>
            </w:pPr>
          </w:p>
          <w:p w14:paraId="75EC578C" w14:textId="77777777" w:rsidR="00144D41" w:rsidRDefault="00144D41" w:rsidP="00AD1880">
            <w:pPr>
              <w:pStyle w:val="BodytextTUEindhoven"/>
              <w:rPr>
                <w:lang w:val="en-US"/>
              </w:rPr>
            </w:pPr>
          </w:p>
          <w:p w14:paraId="7D77AC6E" w14:textId="77777777" w:rsidR="00144D41" w:rsidRDefault="00144D41" w:rsidP="00AD1880">
            <w:pPr>
              <w:pStyle w:val="BodytextTUEindhoven"/>
              <w:rPr>
                <w:lang w:val="en-US"/>
              </w:rPr>
            </w:pPr>
          </w:p>
          <w:p w14:paraId="05236098" w14:textId="77777777" w:rsidR="00144D41" w:rsidRDefault="00144D41" w:rsidP="00AD1880">
            <w:pPr>
              <w:pStyle w:val="BodytextTUEindhoven"/>
              <w:rPr>
                <w:lang w:val="en-US"/>
              </w:rPr>
            </w:pPr>
          </w:p>
          <w:p w14:paraId="014EB608" w14:textId="77777777" w:rsidR="00144D41" w:rsidRDefault="00144D41" w:rsidP="00AD1880">
            <w:pPr>
              <w:pStyle w:val="BodytextTUEindhoven"/>
              <w:rPr>
                <w:lang w:val="en-US"/>
              </w:rPr>
            </w:pPr>
          </w:p>
          <w:p w14:paraId="6AD34827" w14:textId="77777777" w:rsidR="00144D41" w:rsidRDefault="00144D41" w:rsidP="00AD1880">
            <w:pPr>
              <w:pStyle w:val="BodytextTUEindhoven"/>
              <w:rPr>
                <w:lang w:val="en-US"/>
              </w:rPr>
            </w:pPr>
          </w:p>
          <w:p w14:paraId="50E3F01F" w14:textId="77777777" w:rsidR="00144D41" w:rsidRDefault="00144D41" w:rsidP="00AD1880">
            <w:pPr>
              <w:pStyle w:val="BodytextTUEindhoven"/>
              <w:rPr>
                <w:lang w:val="en-US"/>
              </w:rPr>
            </w:pPr>
          </w:p>
          <w:p w14:paraId="34F598BC" w14:textId="4683FF3F" w:rsidR="00AD1880" w:rsidRPr="00910769" w:rsidRDefault="00AD1880" w:rsidP="00AD1880">
            <w:pPr>
              <w:pStyle w:val="BodytextTUEindhoven"/>
              <w:rPr>
                <w:lang w:val="en-US"/>
              </w:rPr>
            </w:pPr>
            <w:r w:rsidRPr="00910769">
              <w:rPr>
                <w:lang w:val="en-US"/>
              </w:rPr>
              <w:t>YES / NO</w:t>
            </w:r>
          </w:p>
          <w:p w14:paraId="5B48F4A6" w14:textId="77777777" w:rsidR="00AD1880" w:rsidRPr="00910769" w:rsidRDefault="00AD1880" w:rsidP="00AD1880">
            <w:pPr>
              <w:pStyle w:val="BodytextTUEindhoven"/>
              <w:rPr>
                <w:lang w:val="en-US"/>
              </w:rPr>
            </w:pPr>
          </w:p>
          <w:p w14:paraId="67DFC269" w14:textId="77777777" w:rsidR="00144D41" w:rsidRDefault="00144D41" w:rsidP="00AD1880">
            <w:pPr>
              <w:pStyle w:val="BodytextTUEindhoven"/>
            </w:pPr>
          </w:p>
          <w:p w14:paraId="376A255C" w14:textId="77777777" w:rsidR="00144D41" w:rsidRDefault="00144D41" w:rsidP="00AD1880">
            <w:pPr>
              <w:pStyle w:val="BodytextTUEindhoven"/>
            </w:pPr>
          </w:p>
          <w:p w14:paraId="5F76645A" w14:textId="77777777" w:rsidR="00144D41" w:rsidRDefault="00144D41" w:rsidP="00AD1880">
            <w:pPr>
              <w:pStyle w:val="BodytextTUEindhoven"/>
            </w:pPr>
          </w:p>
          <w:p w14:paraId="5541CFCD" w14:textId="77777777" w:rsidR="00144D41" w:rsidRDefault="00144D41" w:rsidP="00AD1880">
            <w:pPr>
              <w:pStyle w:val="BodytextTUEindhoven"/>
            </w:pPr>
          </w:p>
          <w:p w14:paraId="6AEECA86" w14:textId="77777777" w:rsidR="00144D41" w:rsidRDefault="00144D41" w:rsidP="00AD1880">
            <w:pPr>
              <w:pStyle w:val="BodytextTUEindhoven"/>
            </w:pPr>
          </w:p>
          <w:p w14:paraId="522BF77E" w14:textId="77777777" w:rsidR="00144D41" w:rsidRDefault="00144D41" w:rsidP="00AD1880">
            <w:pPr>
              <w:pStyle w:val="BodytextTUEindhoven"/>
            </w:pPr>
          </w:p>
          <w:p w14:paraId="425A17AD" w14:textId="65DC5EC1" w:rsidR="00AD1880" w:rsidRPr="00AD1880" w:rsidRDefault="00AD1880" w:rsidP="00AD1880">
            <w:pPr>
              <w:pStyle w:val="BodytextTUEindhoven"/>
            </w:pPr>
            <w:r>
              <w:lastRenderedPageBreak/>
              <w:t>YES / NO</w:t>
            </w:r>
          </w:p>
        </w:tc>
      </w:tr>
      <w:tr w:rsidR="001B6C57" w:rsidRPr="00571D95" w14:paraId="172F6661" w14:textId="77777777" w:rsidTr="00A70DAC">
        <w:tc>
          <w:tcPr>
            <w:tcW w:w="3794" w:type="dxa"/>
          </w:tcPr>
          <w:p w14:paraId="3F9BE8FA" w14:textId="77777777" w:rsidR="001B6C57" w:rsidRPr="00571D95" w:rsidRDefault="001B6C57" w:rsidP="00A70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1"/>
                <w:lang w:val="en-US"/>
              </w:rPr>
            </w:pPr>
            <w:r w:rsidRPr="00571D95">
              <w:rPr>
                <w:rFonts w:cs="Arial"/>
                <w:szCs w:val="21"/>
                <w:lang w:val=""/>
              </w:rPr>
              <w:t xml:space="preserve">Start date and end date of the agreement of the reference project </w:t>
            </w:r>
          </w:p>
        </w:tc>
        <w:tc>
          <w:tcPr>
            <w:tcW w:w="5415" w:type="dxa"/>
          </w:tcPr>
          <w:p w14:paraId="5B459343" w14:textId="77777777" w:rsidR="001B6C57" w:rsidRPr="00571D95" w:rsidRDefault="001B6C57" w:rsidP="00A70DAC">
            <w:pPr>
              <w:tabs>
                <w:tab w:val="left" w:pos="284"/>
                <w:tab w:val="left" w:pos="567"/>
                <w:tab w:val="left" w:pos="851"/>
                <w:tab w:val="left" w:pos="1134"/>
                <w:tab w:val="right" w:pos="907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1"/>
              </w:rPr>
            </w:pPr>
            <w:r w:rsidRPr="00571D95">
              <w:rPr>
                <w:rFonts w:eastAsia="MS Mincho" w:cs="Arial"/>
                <w:szCs w:val="21"/>
                <w:lang w:val=""/>
              </w:rPr>
              <w:t>(Complete)</w:t>
            </w:r>
          </w:p>
        </w:tc>
      </w:tr>
    </w:tbl>
    <w:p w14:paraId="10776671" w14:textId="77777777" w:rsidR="001B6C57" w:rsidRPr="00571D95" w:rsidRDefault="001B6C57" w:rsidP="001B6C57">
      <w:pPr>
        <w:pStyle w:val="BodyText"/>
        <w:tabs>
          <w:tab w:val="num" w:pos="0"/>
          <w:tab w:val="left" w:pos="1314"/>
        </w:tabs>
        <w:jc w:val="both"/>
        <w:rPr>
          <w:rFonts w:cs="Arial"/>
          <w:b/>
          <w:szCs w:val="21"/>
        </w:rPr>
      </w:pPr>
    </w:p>
    <w:tbl>
      <w:tblPr>
        <w:tblW w:w="920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276"/>
        <w:gridCol w:w="1559"/>
        <w:gridCol w:w="1701"/>
        <w:gridCol w:w="2825"/>
      </w:tblGrid>
      <w:tr w:rsidR="001B6C57" w:rsidRPr="00571D95" w14:paraId="08F55D1B" w14:textId="77777777" w:rsidTr="00A70DAC">
        <w:trPr>
          <w:trHeight w:val="172"/>
        </w:trPr>
        <w:tc>
          <w:tcPr>
            <w:tcW w:w="9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vAlign w:val="center"/>
          </w:tcPr>
          <w:p w14:paraId="4FA1B04D" w14:textId="77777777" w:rsidR="001B6C57" w:rsidRPr="00571D95" w:rsidRDefault="001B6C57" w:rsidP="00A70DAC">
            <w:pPr>
              <w:spacing w:before="120" w:after="120"/>
              <w:jc w:val="both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szCs w:val="21"/>
                <w:lang w:val=""/>
              </w:rPr>
              <w:br w:type="page"/>
              <w:t xml:space="preserve"> </w:t>
            </w:r>
            <w:r w:rsidRPr="00571D95">
              <w:rPr>
                <w:rFonts w:cs="Arial"/>
                <w:b/>
                <w:bCs/>
                <w:szCs w:val="21"/>
                <w:lang w:val=""/>
              </w:rPr>
              <w:t>Tenderer details</w:t>
            </w:r>
          </w:p>
        </w:tc>
      </w:tr>
      <w:tr w:rsidR="001B6C57" w:rsidRPr="00571D95" w14:paraId="19D937CF" w14:textId="77777777" w:rsidTr="00A70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gridSpan w:val="2"/>
          </w:tcPr>
          <w:p w14:paraId="48019433" w14:textId="77777777" w:rsidR="001B6C57" w:rsidRPr="00571D95" w:rsidRDefault="001B6C57" w:rsidP="00A70DAC">
            <w:pPr>
              <w:spacing w:before="120" w:after="120"/>
              <w:jc w:val="both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>Company name</w:t>
            </w:r>
          </w:p>
        </w:tc>
        <w:tc>
          <w:tcPr>
            <w:tcW w:w="6085" w:type="dxa"/>
            <w:gridSpan w:val="3"/>
          </w:tcPr>
          <w:p w14:paraId="7F9F35A0" w14:textId="77777777" w:rsidR="001B6C57" w:rsidRPr="00571D95" w:rsidRDefault="001B6C57" w:rsidP="00A70DAC">
            <w:pPr>
              <w:spacing w:before="120" w:after="120"/>
              <w:jc w:val="both"/>
              <w:rPr>
                <w:rFonts w:cs="Arial"/>
                <w:szCs w:val="21"/>
              </w:rPr>
            </w:pPr>
          </w:p>
        </w:tc>
      </w:tr>
      <w:tr w:rsidR="001B6C57" w:rsidRPr="00571D95" w14:paraId="48FE4AB6" w14:textId="77777777" w:rsidTr="00A70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gridSpan w:val="2"/>
          </w:tcPr>
          <w:p w14:paraId="3D3EBD44" w14:textId="77777777" w:rsidR="001B6C57" w:rsidRPr="00571D95" w:rsidRDefault="001B6C57" w:rsidP="00A70DAC">
            <w:pPr>
              <w:spacing w:before="120" w:after="120"/>
              <w:jc w:val="both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>Address</w:t>
            </w:r>
          </w:p>
        </w:tc>
        <w:tc>
          <w:tcPr>
            <w:tcW w:w="6085" w:type="dxa"/>
            <w:gridSpan w:val="3"/>
          </w:tcPr>
          <w:p w14:paraId="2AEFB4F8" w14:textId="77777777" w:rsidR="001B6C57" w:rsidRPr="00571D95" w:rsidRDefault="001B6C57" w:rsidP="00A70DAC">
            <w:pPr>
              <w:jc w:val="both"/>
              <w:rPr>
                <w:rFonts w:cs="Arial"/>
                <w:b/>
                <w:szCs w:val="21"/>
                <w:u w:val="single"/>
              </w:rPr>
            </w:pPr>
          </w:p>
        </w:tc>
      </w:tr>
      <w:tr w:rsidR="001B6C57" w:rsidRPr="00571D95" w14:paraId="5C12CC30" w14:textId="77777777" w:rsidTr="00A70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119" w:type="dxa"/>
            <w:gridSpan w:val="2"/>
          </w:tcPr>
          <w:p w14:paraId="5E84FFEE" w14:textId="77777777" w:rsidR="001B6C57" w:rsidRPr="00571D95" w:rsidRDefault="001B6C57" w:rsidP="00A70DAC">
            <w:pPr>
              <w:spacing w:before="120" w:after="120"/>
              <w:jc w:val="both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>Postcode and city</w:t>
            </w:r>
          </w:p>
        </w:tc>
        <w:tc>
          <w:tcPr>
            <w:tcW w:w="6085" w:type="dxa"/>
            <w:gridSpan w:val="3"/>
          </w:tcPr>
          <w:p w14:paraId="2F5B492B" w14:textId="77777777" w:rsidR="001B6C57" w:rsidRPr="00571D95" w:rsidRDefault="001B6C57" w:rsidP="00A70DAC">
            <w:pPr>
              <w:jc w:val="both"/>
              <w:rPr>
                <w:rFonts w:cs="Arial"/>
                <w:b/>
                <w:szCs w:val="21"/>
                <w:u w:val="single"/>
              </w:rPr>
            </w:pPr>
          </w:p>
        </w:tc>
      </w:tr>
      <w:tr w:rsidR="001B6C57" w:rsidRPr="00571D95" w14:paraId="4CDDC3C1" w14:textId="77777777" w:rsidTr="00A70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204" w:type="dxa"/>
            <w:gridSpan w:val="5"/>
            <w:tcBorders>
              <w:top w:val="single" w:sz="4" w:space="0" w:color="auto"/>
              <w:bottom w:val="single" w:sz="2" w:space="0" w:color="auto"/>
            </w:tcBorders>
            <w:shd w:val="clear" w:color="auto" w:fill="C0C0C0"/>
          </w:tcPr>
          <w:p w14:paraId="583037E9" w14:textId="77777777" w:rsidR="001B6C57" w:rsidRPr="00571D95" w:rsidRDefault="001B6C57" w:rsidP="00A70DAC">
            <w:pPr>
              <w:spacing w:before="120" w:after="120"/>
              <w:jc w:val="both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>Signature</w:t>
            </w:r>
          </w:p>
        </w:tc>
      </w:tr>
      <w:tr w:rsidR="001B6C57" w:rsidRPr="00571D95" w14:paraId="7CDF0465" w14:textId="77777777" w:rsidTr="00A70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843" w:type="dxa"/>
          </w:tcPr>
          <w:p w14:paraId="72ABA258" w14:textId="77777777" w:rsidR="001B6C57" w:rsidRPr="00571D95" w:rsidRDefault="001B6C57" w:rsidP="00A70DAC">
            <w:pPr>
              <w:jc w:val="both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>Place</w:t>
            </w:r>
          </w:p>
        </w:tc>
        <w:tc>
          <w:tcPr>
            <w:tcW w:w="2835" w:type="dxa"/>
            <w:gridSpan w:val="2"/>
          </w:tcPr>
          <w:p w14:paraId="3D800500" w14:textId="77777777" w:rsidR="001B6C57" w:rsidRPr="00571D95" w:rsidRDefault="001B6C57" w:rsidP="00A70DAC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1701" w:type="dxa"/>
          </w:tcPr>
          <w:p w14:paraId="734CB4BA" w14:textId="77777777" w:rsidR="001B6C57" w:rsidRPr="00571D95" w:rsidRDefault="001B6C57" w:rsidP="00A70DAC">
            <w:pPr>
              <w:jc w:val="both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>Date</w:t>
            </w:r>
          </w:p>
        </w:tc>
        <w:tc>
          <w:tcPr>
            <w:tcW w:w="2825" w:type="dxa"/>
          </w:tcPr>
          <w:p w14:paraId="60BE3AB4" w14:textId="77777777" w:rsidR="001B6C57" w:rsidRPr="00571D95" w:rsidRDefault="001B6C57" w:rsidP="00A70DAC">
            <w:pPr>
              <w:jc w:val="both"/>
              <w:rPr>
                <w:rFonts w:cs="Arial"/>
                <w:b/>
                <w:szCs w:val="21"/>
                <w:u w:val="single"/>
              </w:rPr>
            </w:pPr>
          </w:p>
        </w:tc>
      </w:tr>
      <w:tr w:rsidR="001B6C57" w:rsidRPr="00571D95" w14:paraId="1DECDA30" w14:textId="77777777" w:rsidTr="00A70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1843" w:type="dxa"/>
          </w:tcPr>
          <w:p w14:paraId="12B8A44F" w14:textId="77777777" w:rsidR="001B6C57" w:rsidRPr="00571D95" w:rsidRDefault="001B6C57" w:rsidP="00A70DAC">
            <w:pPr>
              <w:jc w:val="both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>Name</w:t>
            </w:r>
          </w:p>
        </w:tc>
        <w:tc>
          <w:tcPr>
            <w:tcW w:w="2835" w:type="dxa"/>
            <w:gridSpan w:val="2"/>
          </w:tcPr>
          <w:p w14:paraId="508429DD" w14:textId="77777777" w:rsidR="001B6C57" w:rsidRPr="00571D95" w:rsidRDefault="001B6C57" w:rsidP="00A70DAC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1701" w:type="dxa"/>
          </w:tcPr>
          <w:p w14:paraId="7946E1D7" w14:textId="77777777" w:rsidR="001B6C57" w:rsidRPr="00571D95" w:rsidRDefault="001B6C57" w:rsidP="00A70DAC">
            <w:pPr>
              <w:jc w:val="both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>Position</w:t>
            </w:r>
          </w:p>
        </w:tc>
        <w:tc>
          <w:tcPr>
            <w:tcW w:w="2825" w:type="dxa"/>
          </w:tcPr>
          <w:p w14:paraId="2F52FE27" w14:textId="77777777" w:rsidR="001B6C57" w:rsidRPr="00571D95" w:rsidRDefault="001B6C57" w:rsidP="00A70DAC">
            <w:pPr>
              <w:jc w:val="both"/>
              <w:rPr>
                <w:rFonts w:cs="Arial"/>
                <w:b/>
                <w:szCs w:val="21"/>
                <w:u w:val="single"/>
              </w:rPr>
            </w:pPr>
          </w:p>
        </w:tc>
      </w:tr>
      <w:tr w:rsidR="001B6C57" w:rsidRPr="00571D95" w14:paraId="6E90F2F0" w14:textId="77777777" w:rsidTr="00A70D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37"/>
        </w:trPr>
        <w:tc>
          <w:tcPr>
            <w:tcW w:w="1843" w:type="dxa"/>
          </w:tcPr>
          <w:p w14:paraId="227B29DF" w14:textId="77777777" w:rsidR="001B6C57" w:rsidRPr="00571D95" w:rsidRDefault="001B6C57" w:rsidP="00A70DAC">
            <w:pPr>
              <w:jc w:val="both"/>
              <w:rPr>
                <w:rFonts w:cs="Arial"/>
                <w:b/>
                <w:szCs w:val="21"/>
              </w:rPr>
            </w:pPr>
            <w:r w:rsidRPr="00571D95">
              <w:rPr>
                <w:rFonts w:cs="Arial"/>
                <w:b/>
                <w:bCs/>
                <w:szCs w:val="21"/>
                <w:lang w:val=""/>
              </w:rPr>
              <w:t>Signature</w:t>
            </w:r>
          </w:p>
        </w:tc>
        <w:tc>
          <w:tcPr>
            <w:tcW w:w="7361" w:type="dxa"/>
            <w:gridSpan w:val="4"/>
          </w:tcPr>
          <w:p w14:paraId="6A021FF5" w14:textId="77777777" w:rsidR="001B6C57" w:rsidRPr="00571D95" w:rsidRDefault="001B6C57" w:rsidP="00A70DAC">
            <w:pPr>
              <w:jc w:val="both"/>
              <w:rPr>
                <w:rFonts w:cs="Arial"/>
                <w:b/>
                <w:szCs w:val="21"/>
                <w:u w:val="single"/>
              </w:rPr>
            </w:pPr>
          </w:p>
        </w:tc>
      </w:tr>
    </w:tbl>
    <w:p w14:paraId="31A1A3F9" w14:textId="77777777" w:rsidR="00204870" w:rsidRPr="00571D95" w:rsidRDefault="00204870" w:rsidP="00571D95">
      <w:pPr>
        <w:rPr>
          <w:szCs w:val="21"/>
        </w:rPr>
      </w:pPr>
    </w:p>
    <w:sectPr w:rsidR="00204870" w:rsidRPr="00571D95" w:rsidSect="00FD3478">
      <w:headerReference w:type="default" r:id="rId9"/>
      <w:footerReference w:type="default" r:id="rId10"/>
      <w:pgSz w:w="11907" w:h="16840" w:code="9"/>
      <w:pgMar w:top="1582" w:right="1361" w:bottom="567" w:left="1247" w:header="53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C898D" w14:textId="77777777" w:rsidR="001F28B6" w:rsidRDefault="001F28B6">
      <w:r>
        <w:separator/>
      </w:r>
    </w:p>
  </w:endnote>
  <w:endnote w:type="continuationSeparator" w:id="0">
    <w:p w14:paraId="070F2408" w14:textId="77777777" w:rsidR="001F28B6" w:rsidRDefault="001F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IX Barcode">
    <w:altName w:val="Calibri"/>
    <w:charset w:val="00"/>
    <w:family w:val="swiss"/>
    <w:pitch w:val="variable"/>
    <w:sig w:usb0="8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eSan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31678" w:rightFromText="31678" w:topFromText="578" w:bottomFromText="1111" w:vertAnchor="page" w:horzAnchor="margin" w:tblpX="1" w:tblpY="15934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67"/>
      <w:gridCol w:w="1877"/>
      <w:gridCol w:w="1868"/>
    </w:tblGrid>
    <w:tr w:rsidR="00A811F5" w:rsidRPr="00DE1826" w14:paraId="293EA35F" w14:textId="77777777" w:rsidTr="00A811F5">
      <w:trPr>
        <w:trHeight w:hRule="exact" w:val="170"/>
      </w:trPr>
      <w:tc>
        <w:tcPr>
          <w:tcW w:w="1867" w:type="dxa"/>
        </w:tcPr>
        <w:p w14:paraId="6FECCE7B" w14:textId="73310424" w:rsidR="00A811F5" w:rsidRPr="00DE1826" w:rsidRDefault="00A811F5" w:rsidP="00A811F5">
          <w:pPr>
            <w:pStyle w:val="DocumentdataTUEindhoven"/>
          </w:pPr>
        </w:p>
      </w:tc>
      <w:tc>
        <w:tcPr>
          <w:tcW w:w="1877" w:type="dxa"/>
        </w:tcPr>
        <w:p w14:paraId="6ABA2B42" w14:textId="18579663" w:rsidR="00A811F5" w:rsidRPr="00DE1826" w:rsidRDefault="00A811F5" w:rsidP="00A811F5">
          <w:pPr>
            <w:pStyle w:val="DocumentdataTUEindhoven"/>
          </w:pPr>
        </w:p>
      </w:tc>
      <w:tc>
        <w:tcPr>
          <w:tcW w:w="1868" w:type="dxa"/>
        </w:tcPr>
        <w:p w14:paraId="031A7672" w14:textId="77777777" w:rsidR="00A811F5" w:rsidRPr="00DE1826" w:rsidRDefault="00A811F5" w:rsidP="00A811F5">
          <w:pPr>
            <w:pStyle w:val="DocumentdataTUEindhoven"/>
          </w:pPr>
        </w:p>
      </w:tc>
    </w:tr>
    <w:tr w:rsidR="00A811F5" w:rsidRPr="00DE1826" w14:paraId="3709BCEE" w14:textId="77777777" w:rsidTr="00A811F5">
      <w:trPr>
        <w:trHeight w:hRule="exact" w:val="190"/>
      </w:trPr>
      <w:tc>
        <w:tcPr>
          <w:tcW w:w="1867" w:type="dxa"/>
        </w:tcPr>
        <w:p w14:paraId="630E3094" w14:textId="48069E8F" w:rsidR="00A811F5" w:rsidRPr="00E21C45" w:rsidRDefault="00A811F5" w:rsidP="00A811F5">
          <w:pPr>
            <w:pStyle w:val="DocumentdataTUEindhoven"/>
          </w:pPr>
        </w:p>
      </w:tc>
      <w:tc>
        <w:tcPr>
          <w:tcW w:w="1877" w:type="dxa"/>
        </w:tcPr>
        <w:p w14:paraId="326A9008" w14:textId="3A78D16A" w:rsidR="00A811F5" w:rsidRPr="004A44E8" w:rsidRDefault="00A811F5" w:rsidP="00A811F5">
          <w:pPr>
            <w:pStyle w:val="DocumentdataTUEindhoven"/>
          </w:pPr>
        </w:p>
      </w:tc>
      <w:tc>
        <w:tcPr>
          <w:tcW w:w="1868" w:type="dxa"/>
        </w:tcPr>
        <w:p w14:paraId="3D245CD2" w14:textId="77777777" w:rsidR="00A811F5" w:rsidRPr="00DE1826" w:rsidRDefault="00A811F5" w:rsidP="00A811F5">
          <w:pPr>
            <w:pStyle w:val="DocumentdataTUEindhoven"/>
          </w:pPr>
        </w:p>
      </w:tc>
    </w:tr>
  </w:tbl>
  <w:p w14:paraId="0BA1CBBC" w14:textId="77777777" w:rsidR="00E66489" w:rsidRDefault="00E66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3A724" w14:textId="77777777" w:rsidR="001F28B6" w:rsidRDefault="001F28B6">
      <w:r>
        <w:separator/>
      </w:r>
    </w:p>
  </w:footnote>
  <w:footnote w:type="continuationSeparator" w:id="0">
    <w:p w14:paraId="7FE1CF09" w14:textId="77777777" w:rsidR="001F28B6" w:rsidRDefault="001F2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EEFE8" w14:textId="77777777" w:rsidR="00AF1E3E" w:rsidRPr="002900B8" w:rsidRDefault="00E66489" w:rsidP="002900B8">
    <w:pPr>
      <w:pStyle w:val="Header"/>
    </w:pPr>
    <w:r>
      <w:rPr>
        <w:rFonts w:asciiTheme="minorHAnsi" w:hAnsiTheme="minorHAnsi"/>
        <w:noProof/>
        <w:sz w:val="24"/>
        <w:lang w:val="en-US" w:eastAsia="en-US"/>
      </w:rPr>
      <w:drawing>
        <wp:anchor distT="0" distB="0" distL="114300" distR="114300" simplePos="0" relativeHeight="251659264" behindDoc="0" locked="0" layoutInCell="1" allowOverlap="1" wp14:anchorId="7D5A58BB" wp14:editId="0E0B070E">
          <wp:simplePos x="0" y="0"/>
          <wp:positionH relativeFrom="margin">
            <wp:posOffset>0</wp:posOffset>
          </wp:positionH>
          <wp:positionV relativeFrom="page">
            <wp:posOffset>360045</wp:posOffset>
          </wp:positionV>
          <wp:extent cx="2340000" cy="4860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Ue-logo-descriptor-line-scarlet-rgb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576E4"/>
    <w:multiLevelType w:val="multilevel"/>
    <w:tmpl w:val="9C968EB4"/>
    <w:styleLink w:val="AgendaitemlistTUEindhoven"/>
    <w:lvl w:ilvl="0">
      <w:start w:val="1"/>
      <w:numFmt w:val="decimal"/>
      <w:pStyle w:val="AgendaitemTUEindhoven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40615D1"/>
    <w:multiLevelType w:val="hybridMultilevel"/>
    <w:tmpl w:val="4DA89E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6A4221"/>
    <w:multiLevelType w:val="multilevel"/>
    <w:tmpl w:val="2C04FD0C"/>
    <w:styleLink w:val="ListdashTUEindhoven"/>
    <w:lvl w:ilvl="0">
      <w:start w:val="1"/>
      <w:numFmt w:val="bullet"/>
      <w:pStyle w:val="Listdash1stlevelTUEindhoven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Listdash2ndlevelTUEindhoven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Listdash3rdlevelTUEindhoven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0A91207A"/>
    <w:multiLevelType w:val="hybridMultilevel"/>
    <w:tmpl w:val="28BACE30"/>
    <w:lvl w:ilvl="0" w:tplc="E1EE1F5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123F12"/>
    <w:multiLevelType w:val="multilevel"/>
    <w:tmpl w:val="C8D66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TUEIndexHeadingSub"/>
      <w:lvlText w:val="%1.%2."/>
      <w:lvlJc w:val="left"/>
      <w:pPr>
        <w:tabs>
          <w:tab w:val="num" w:pos="227"/>
        </w:tabs>
        <w:ind w:left="510" w:hanging="51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216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680" w:hanging="1440"/>
      </w:pPr>
      <w:rPr>
        <w:rFonts w:hint="default"/>
      </w:rPr>
    </w:lvl>
  </w:abstractNum>
  <w:abstractNum w:abstractNumId="15" w15:restartNumberingAfterBreak="0">
    <w:nsid w:val="0E8C4809"/>
    <w:multiLevelType w:val="multilevel"/>
    <w:tmpl w:val="34064A0C"/>
    <w:styleLink w:val="ListopenbulletTUEindhoven"/>
    <w:lvl w:ilvl="0">
      <w:start w:val="1"/>
      <w:numFmt w:val="bullet"/>
      <w:pStyle w:val="Listopenbullet1stlevelTUEindhoven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Listopenbullet2ndlevelTUEindhoven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Listopenbullet3rdlevelTUEindhoven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10B933AC"/>
    <w:multiLevelType w:val="multilevel"/>
    <w:tmpl w:val="0413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12205A6"/>
    <w:multiLevelType w:val="multilevel"/>
    <w:tmpl w:val="D65AE4AA"/>
    <w:styleLink w:val="ListbulletTUEindhoven"/>
    <w:lvl w:ilvl="0">
      <w:start w:val="1"/>
      <w:numFmt w:val="bullet"/>
      <w:pStyle w:val="Listbullet1stlevelTUEindhoven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Listbullet2ndlevelTUEindhoven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Listbullet3rdlevelTUEindhoven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2917BE8"/>
    <w:multiLevelType w:val="multilevel"/>
    <w:tmpl w:val="068471BC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32"/>
      </w:rPr>
    </w:lvl>
    <w:lvl w:ilvl="1">
      <w:start w:val="1"/>
      <w:numFmt w:val="decimal"/>
      <w:pStyle w:val="TUEHeading"/>
      <w:lvlText w:val="%1.%2"/>
      <w:lvlJc w:val="left"/>
      <w:pPr>
        <w:tabs>
          <w:tab w:val="num" w:pos="680"/>
        </w:tabs>
        <w:ind w:left="737" w:hanging="737"/>
      </w:pPr>
      <w:rPr>
        <w:rFonts w:ascii="Arial" w:hAnsi="Arial" w:hint="default"/>
        <w:b/>
        <w:i w:val="0"/>
        <w:sz w:val="32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077"/>
        </w:tabs>
        <w:ind w:left="227" w:hanging="22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18437957"/>
    <w:multiLevelType w:val="multilevel"/>
    <w:tmpl w:val="6CDE0D36"/>
    <w:lvl w:ilvl="0">
      <w:start w:val="1"/>
      <w:numFmt w:val="bullet"/>
      <w:pStyle w:val="TUE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1CE660B2"/>
    <w:multiLevelType w:val="multilevel"/>
    <w:tmpl w:val="EEB40BC6"/>
    <w:lvl w:ilvl="0">
      <w:start w:val="1"/>
      <w:numFmt w:val="bullet"/>
      <w:pStyle w:val="TUEListDash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232"/>
        </w:tabs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736"/>
        </w:tabs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108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3744"/>
        </w:tabs>
        <w:ind w:left="3744" w:hanging="1224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1440"/>
      </w:pPr>
      <w:rPr>
        <w:rFonts w:ascii="Symbol" w:hAnsi="Symbol" w:hint="default"/>
      </w:rPr>
    </w:lvl>
  </w:abstractNum>
  <w:abstractNum w:abstractNumId="22" w15:restartNumberingAfterBreak="0">
    <w:nsid w:val="1FF543CB"/>
    <w:multiLevelType w:val="multilevel"/>
    <w:tmpl w:val="ADA29096"/>
    <w:numStyleLink w:val="AppendixnumberingTUEindhoven"/>
  </w:abstractNum>
  <w:abstractNum w:abstractNumId="23" w15:restartNumberingAfterBreak="0">
    <w:nsid w:val="278606BA"/>
    <w:multiLevelType w:val="hybridMultilevel"/>
    <w:tmpl w:val="E5CA1CD0"/>
    <w:lvl w:ilvl="0" w:tplc="3550B20C">
      <w:start w:val="1"/>
      <w:numFmt w:val="bullet"/>
      <w:pStyle w:val="TUECheckboxUnChecked"/>
      <w:lvlText w:val="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665843"/>
    <w:multiLevelType w:val="multilevel"/>
    <w:tmpl w:val="ADA29096"/>
    <w:styleLink w:val="AppendixnumberingTUEindhoven"/>
    <w:lvl w:ilvl="0">
      <w:start w:val="1"/>
      <w:numFmt w:val="decimal"/>
      <w:pStyle w:val="Appendixheading1TUEindhoven"/>
      <w:suff w:val="space"/>
      <w:lvlText w:val="Appendix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Appendixheading2TUEindhoven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5" w15:restartNumberingAfterBreak="0">
    <w:nsid w:val="313C193E"/>
    <w:multiLevelType w:val="hybridMultilevel"/>
    <w:tmpl w:val="3F90E8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4165C1"/>
    <w:multiLevelType w:val="multilevel"/>
    <w:tmpl w:val="CA46958A"/>
    <w:numStyleLink w:val="HeadingnumberingTUEindhoven"/>
  </w:abstractNum>
  <w:abstractNum w:abstractNumId="27" w15:restartNumberingAfterBreak="0">
    <w:nsid w:val="365815B2"/>
    <w:multiLevelType w:val="multilevel"/>
    <w:tmpl w:val="89367262"/>
    <w:styleLink w:val="ListnumberTUEindhoven"/>
    <w:lvl w:ilvl="0">
      <w:start w:val="1"/>
      <w:numFmt w:val="decimal"/>
      <w:pStyle w:val="Listnumber1stlevelTUEindhoven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ndlevelTUEindhoven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Listnumber3rdlevelTUEindhoven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8" w15:restartNumberingAfterBreak="0">
    <w:nsid w:val="39E36DA0"/>
    <w:multiLevelType w:val="hybridMultilevel"/>
    <w:tmpl w:val="CBCCCB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6D2F47"/>
    <w:multiLevelType w:val="multilevel"/>
    <w:tmpl w:val="11289106"/>
    <w:numStyleLink w:val="ListlowercaseletterTUEindhoven"/>
  </w:abstractNum>
  <w:abstractNum w:abstractNumId="30" w15:restartNumberingAfterBreak="0">
    <w:nsid w:val="3B6421F0"/>
    <w:multiLevelType w:val="multilevel"/>
    <w:tmpl w:val="2C04FD0C"/>
    <w:numStyleLink w:val="ListdashTUEindhoven"/>
  </w:abstractNum>
  <w:abstractNum w:abstractNumId="31" w15:restartNumberingAfterBreak="0">
    <w:nsid w:val="3DB05394"/>
    <w:multiLevelType w:val="multilevel"/>
    <w:tmpl w:val="0344A162"/>
    <w:lvl w:ilvl="0">
      <w:start w:val="1"/>
      <w:numFmt w:val="decimal"/>
      <w:lvlText w:val="%1."/>
      <w:lvlJc w:val="left"/>
      <w:pPr>
        <w:tabs>
          <w:tab w:val="num" w:pos="853"/>
        </w:tabs>
        <w:ind w:left="853" w:hanging="13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3"/>
        </w:tabs>
        <w:ind w:left="1285" w:hanging="432"/>
      </w:pPr>
      <w:rPr>
        <w:rFonts w:hint="default"/>
      </w:rPr>
    </w:lvl>
    <w:lvl w:ilvl="2">
      <w:start w:val="1"/>
      <w:numFmt w:val="decimal"/>
      <w:lvlRestart w:val="0"/>
      <w:pStyle w:val="TUEIndexHeadingSubSub"/>
      <w:lvlText w:val="%1.%2.%3."/>
      <w:lvlJc w:val="left"/>
      <w:pPr>
        <w:tabs>
          <w:tab w:val="num" w:pos="113"/>
        </w:tabs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1060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33"/>
        </w:tabs>
        <w:ind w:left="27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53"/>
        </w:tabs>
        <w:ind w:left="32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73"/>
        </w:tabs>
        <w:ind w:left="37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3"/>
        </w:tabs>
        <w:ind w:left="42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53"/>
        </w:tabs>
        <w:ind w:left="4813" w:hanging="1440"/>
      </w:pPr>
      <w:rPr>
        <w:rFonts w:hint="default"/>
      </w:rPr>
    </w:lvl>
  </w:abstractNum>
  <w:abstractNum w:abstractNumId="32" w15:restartNumberingAfterBreak="0">
    <w:nsid w:val="40EF61F8"/>
    <w:multiLevelType w:val="multilevel"/>
    <w:tmpl w:val="CA46958A"/>
    <w:styleLink w:val="HeadingnumberingTUEindhoven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33" w15:restartNumberingAfterBreak="0">
    <w:nsid w:val="43CE7A65"/>
    <w:multiLevelType w:val="multilevel"/>
    <w:tmpl w:val="4B2660B8"/>
    <w:lvl w:ilvl="0">
      <w:start w:val="1"/>
      <w:numFmt w:val="decimal"/>
      <w:pStyle w:val="TUEChapter"/>
      <w:lvlText w:val="%1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077"/>
        </w:tabs>
        <w:ind w:left="227" w:hanging="22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5A51D80"/>
    <w:multiLevelType w:val="hybridMultilevel"/>
    <w:tmpl w:val="9C88B776"/>
    <w:lvl w:ilvl="0" w:tplc="A1FCD096">
      <w:start w:val="1"/>
      <w:numFmt w:val="decimal"/>
      <w:pStyle w:val="TUEListNumber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D94685A"/>
    <w:multiLevelType w:val="hybridMultilevel"/>
    <w:tmpl w:val="0EF2C0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C71C01"/>
    <w:multiLevelType w:val="multilevel"/>
    <w:tmpl w:val="2F786F22"/>
    <w:styleLink w:val="ListstandardTUEindhoven"/>
    <w:lvl w:ilvl="0">
      <w:start w:val="1"/>
      <w:numFmt w:val="none"/>
      <w:pStyle w:val="Liststandard1stlevelTUEindhoven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Liststandard2ndlevelTUEindhoven"/>
      <w:lvlText w:val="-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Liststandard3rdlevelTUEindhoven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000000" w:themeColor="text1"/>
      </w:rPr>
    </w:lvl>
  </w:abstractNum>
  <w:abstractNum w:abstractNumId="38" w15:restartNumberingAfterBreak="0">
    <w:nsid w:val="4F773E7A"/>
    <w:multiLevelType w:val="multilevel"/>
    <w:tmpl w:val="D65AE4AA"/>
    <w:numStyleLink w:val="ListbulletTUEindhoven"/>
  </w:abstractNum>
  <w:abstractNum w:abstractNumId="39" w15:restartNumberingAfterBreak="0">
    <w:nsid w:val="55045049"/>
    <w:multiLevelType w:val="hybridMultilevel"/>
    <w:tmpl w:val="ADB225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501C11"/>
    <w:multiLevelType w:val="singleLevel"/>
    <w:tmpl w:val="F88230D2"/>
    <w:lvl w:ilvl="0">
      <w:start w:val="1"/>
      <w:numFmt w:val="decimal"/>
      <w:pStyle w:val="Niveau1nr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</w:rPr>
    </w:lvl>
  </w:abstractNum>
  <w:abstractNum w:abstractNumId="41" w15:restartNumberingAfterBreak="0">
    <w:nsid w:val="5A746141"/>
    <w:multiLevelType w:val="multilevel"/>
    <w:tmpl w:val="E1FE83D0"/>
    <w:lvl w:ilvl="0">
      <w:start w:val="1"/>
      <w:numFmt w:val="decimal"/>
      <w:lvlText w:val="%1"/>
      <w:lvlJc w:val="left"/>
      <w:pPr>
        <w:ind w:left="522" w:hanging="432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2" w15:restartNumberingAfterBreak="0">
    <w:nsid w:val="5B78598C"/>
    <w:multiLevelType w:val="multilevel"/>
    <w:tmpl w:val="34064A0C"/>
    <w:numStyleLink w:val="ListopenbulletTUEindhoven"/>
  </w:abstractNum>
  <w:abstractNum w:abstractNumId="43" w15:restartNumberingAfterBreak="0">
    <w:nsid w:val="62E52F15"/>
    <w:multiLevelType w:val="multilevel"/>
    <w:tmpl w:val="F1DE7E66"/>
    <w:lvl w:ilvl="0">
      <w:start w:val="1"/>
      <w:numFmt w:val="lowerLetter"/>
      <w:pStyle w:val="TUEListCharac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64864327"/>
    <w:multiLevelType w:val="multilevel"/>
    <w:tmpl w:val="1E089BA2"/>
    <w:lvl w:ilvl="0">
      <w:start w:val="1"/>
      <w:numFmt w:val="decimal"/>
      <w:pStyle w:val="TUEIndexHeading"/>
      <w:lvlText w:val="%1."/>
      <w:lvlJc w:val="left"/>
      <w:pPr>
        <w:tabs>
          <w:tab w:val="num" w:pos="34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 w15:restartNumberingAfterBreak="0">
    <w:nsid w:val="659A14AE"/>
    <w:multiLevelType w:val="multilevel"/>
    <w:tmpl w:val="89367262"/>
    <w:numStyleLink w:val="ListnumberTUEindhoven"/>
  </w:abstractNum>
  <w:abstractNum w:abstractNumId="46" w15:restartNumberingAfterBreak="0">
    <w:nsid w:val="66A93248"/>
    <w:multiLevelType w:val="multilevel"/>
    <w:tmpl w:val="11289106"/>
    <w:styleLink w:val="ListlowercaseletterTUEindhoven"/>
    <w:lvl w:ilvl="0">
      <w:start w:val="1"/>
      <w:numFmt w:val="lowerLetter"/>
      <w:pStyle w:val="Listlowercaseletter1stlevelTUEindhoven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owercaseletter2ndlevelTUEindhoven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Listlowercaseletter3rdlevelTUEindhoven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47" w15:restartNumberingAfterBreak="0">
    <w:nsid w:val="6BBA04C1"/>
    <w:multiLevelType w:val="multilevel"/>
    <w:tmpl w:val="5F48DFB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13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TUEIndexHeadingSubSubSub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8" w15:restartNumberingAfterBreak="0">
    <w:nsid w:val="6FD74846"/>
    <w:multiLevelType w:val="hybridMultilevel"/>
    <w:tmpl w:val="DE4A432C"/>
    <w:lvl w:ilvl="0" w:tplc="5558A4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AC2DDC"/>
    <w:multiLevelType w:val="multilevel"/>
    <w:tmpl w:val="9C968EB4"/>
    <w:numStyleLink w:val="AgendaitemlistTUEindhoven"/>
  </w:abstractNum>
  <w:abstractNum w:abstractNumId="50" w15:restartNumberingAfterBreak="0">
    <w:nsid w:val="7FB8145B"/>
    <w:multiLevelType w:val="hybridMultilevel"/>
    <w:tmpl w:val="1880677C"/>
    <w:lvl w:ilvl="0" w:tplc="1DD4B8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54953">
    <w:abstractNumId w:val="17"/>
  </w:num>
  <w:num w:numId="2" w16cid:durableId="1143425133">
    <w:abstractNumId w:val="27"/>
  </w:num>
  <w:num w:numId="3" w16cid:durableId="2040230562">
    <w:abstractNumId w:val="15"/>
  </w:num>
  <w:num w:numId="4" w16cid:durableId="122576557">
    <w:abstractNumId w:val="12"/>
  </w:num>
  <w:num w:numId="5" w16cid:durableId="606473839">
    <w:abstractNumId w:val="35"/>
  </w:num>
  <w:num w:numId="6" w16cid:durableId="1359818877">
    <w:abstractNumId w:val="18"/>
  </w:num>
  <w:num w:numId="7" w16cid:durableId="2126927979">
    <w:abstractNumId w:val="16"/>
  </w:num>
  <w:num w:numId="8" w16cid:durableId="737703000">
    <w:abstractNumId w:val="46"/>
  </w:num>
  <w:num w:numId="9" w16cid:durableId="1454403649">
    <w:abstractNumId w:val="32"/>
  </w:num>
  <w:num w:numId="10" w16cid:durableId="930774131">
    <w:abstractNumId w:val="37"/>
  </w:num>
  <w:num w:numId="11" w16cid:durableId="875199062">
    <w:abstractNumId w:val="24"/>
  </w:num>
  <w:num w:numId="12" w16cid:durableId="192891670">
    <w:abstractNumId w:val="9"/>
  </w:num>
  <w:num w:numId="13" w16cid:durableId="1202329546">
    <w:abstractNumId w:val="7"/>
  </w:num>
  <w:num w:numId="14" w16cid:durableId="1132288784">
    <w:abstractNumId w:val="6"/>
  </w:num>
  <w:num w:numId="15" w16cid:durableId="475268714">
    <w:abstractNumId w:val="5"/>
  </w:num>
  <w:num w:numId="16" w16cid:durableId="1748727171">
    <w:abstractNumId w:val="4"/>
  </w:num>
  <w:num w:numId="17" w16cid:durableId="1209148836">
    <w:abstractNumId w:val="8"/>
  </w:num>
  <w:num w:numId="18" w16cid:durableId="1826362673">
    <w:abstractNumId w:val="3"/>
  </w:num>
  <w:num w:numId="19" w16cid:durableId="675961963">
    <w:abstractNumId w:val="2"/>
  </w:num>
  <w:num w:numId="20" w16cid:durableId="1199658508">
    <w:abstractNumId w:val="1"/>
  </w:num>
  <w:num w:numId="21" w16cid:durableId="1262445615">
    <w:abstractNumId w:val="0"/>
  </w:num>
  <w:num w:numId="22" w16cid:durableId="989754444">
    <w:abstractNumId w:val="10"/>
  </w:num>
  <w:num w:numId="23" w16cid:durableId="1207645155">
    <w:abstractNumId w:val="38"/>
  </w:num>
  <w:num w:numId="24" w16cid:durableId="116801440">
    <w:abstractNumId w:val="30"/>
  </w:num>
  <w:num w:numId="25" w16cid:durableId="1960067340">
    <w:abstractNumId w:val="29"/>
  </w:num>
  <w:num w:numId="26" w16cid:durableId="914164814">
    <w:abstractNumId w:val="45"/>
  </w:num>
  <w:num w:numId="27" w16cid:durableId="2097511819">
    <w:abstractNumId w:val="42"/>
  </w:num>
  <w:num w:numId="28" w16cid:durableId="1781876036">
    <w:abstractNumId w:val="49"/>
  </w:num>
  <w:num w:numId="29" w16cid:durableId="1210604561">
    <w:abstractNumId w:val="26"/>
  </w:num>
  <w:num w:numId="30" w16cid:durableId="92937489">
    <w:abstractNumId w:val="22"/>
  </w:num>
  <w:num w:numId="31" w16cid:durableId="2107378828">
    <w:abstractNumId w:val="37"/>
  </w:num>
  <w:num w:numId="32" w16cid:durableId="1539271867">
    <w:abstractNumId w:val="33"/>
  </w:num>
  <w:num w:numId="33" w16cid:durableId="357854544">
    <w:abstractNumId w:val="19"/>
  </w:num>
  <w:num w:numId="34" w16cid:durableId="412702185">
    <w:abstractNumId w:val="44"/>
  </w:num>
  <w:num w:numId="35" w16cid:durableId="1296058960">
    <w:abstractNumId w:val="14"/>
  </w:num>
  <w:num w:numId="36" w16cid:durableId="288706045">
    <w:abstractNumId w:val="47"/>
  </w:num>
  <w:num w:numId="37" w16cid:durableId="165945047">
    <w:abstractNumId w:val="20"/>
  </w:num>
  <w:num w:numId="38" w16cid:durableId="586036096">
    <w:abstractNumId w:val="43"/>
  </w:num>
  <w:num w:numId="39" w16cid:durableId="823201521">
    <w:abstractNumId w:val="21"/>
  </w:num>
  <w:num w:numId="40" w16cid:durableId="1465387483">
    <w:abstractNumId w:val="34"/>
  </w:num>
  <w:num w:numId="41" w16cid:durableId="1190795792">
    <w:abstractNumId w:val="31"/>
  </w:num>
  <w:num w:numId="42" w16cid:durableId="254824906">
    <w:abstractNumId w:val="23"/>
  </w:num>
  <w:num w:numId="43" w16cid:durableId="1347362264">
    <w:abstractNumId w:val="40"/>
  </w:num>
  <w:num w:numId="44" w16cid:durableId="457535390">
    <w:abstractNumId w:val="41"/>
  </w:num>
  <w:num w:numId="45" w16cid:durableId="1766995993">
    <w:abstractNumId w:val="28"/>
  </w:num>
  <w:num w:numId="46" w16cid:durableId="1087846729">
    <w:abstractNumId w:val="48"/>
  </w:num>
  <w:num w:numId="47" w16cid:durableId="1257400823">
    <w:abstractNumId w:val="50"/>
  </w:num>
  <w:num w:numId="48" w16cid:durableId="1917592863">
    <w:abstractNumId w:val="11"/>
  </w:num>
  <w:num w:numId="49" w16cid:durableId="1322656514">
    <w:abstractNumId w:val="39"/>
  </w:num>
  <w:num w:numId="50" w16cid:durableId="757944739">
    <w:abstractNumId w:val="36"/>
  </w:num>
  <w:num w:numId="51" w16cid:durableId="648291716">
    <w:abstractNumId w:val="13"/>
  </w:num>
  <w:num w:numId="52" w16cid:durableId="196046819">
    <w:abstractNumId w:val="2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nl-NL" w:vendorID="1" w:dllVersion="512" w:checkStyle="1"/>
  <w:proofState w:spelling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D37"/>
    <w:rsid w:val="00004562"/>
    <w:rsid w:val="000053DE"/>
    <w:rsid w:val="00006237"/>
    <w:rsid w:val="0000663D"/>
    <w:rsid w:val="00010D95"/>
    <w:rsid w:val="00011BFA"/>
    <w:rsid w:val="0001345F"/>
    <w:rsid w:val="00013A37"/>
    <w:rsid w:val="00016650"/>
    <w:rsid w:val="000171B9"/>
    <w:rsid w:val="0002562D"/>
    <w:rsid w:val="00035232"/>
    <w:rsid w:val="000418EF"/>
    <w:rsid w:val="0004263E"/>
    <w:rsid w:val="00046167"/>
    <w:rsid w:val="000518C5"/>
    <w:rsid w:val="000519AD"/>
    <w:rsid w:val="0005205D"/>
    <w:rsid w:val="00052FF4"/>
    <w:rsid w:val="00053E43"/>
    <w:rsid w:val="0005430B"/>
    <w:rsid w:val="00071EBB"/>
    <w:rsid w:val="0007492B"/>
    <w:rsid w:val="00074DAC"/>
    <w:rsid w:val="00080CE8"/>
    <w:rsid w:val="00087540"/>
    <w:rsid w:val="0009698A"/>
    <w:rsid w:val="000A1B78"/>
    <w:rsid w:val="000A3D1B"/>
    <w:rsid w:val="000B5821"/>
    <w:rsid w:val="000C0969"/>
    <w:rsid w:val="000C1A1A"/>
    <w:rsid w:val="000C385E"/>
    <w:rsid w:val="000D3E06"/>
    <w:rsid w:val="000D6AB7"/>
    <w:rsid w:val="000E55A1"/>
    <w:rsid w:val="000E6E43"/>
    <w:rsid w:val="000F213A"/>
    <w:rsid w:val="000F297E"/>
    <w:rsid w:val="000F2A36"/>
    <w:rsid w:val="000F2D93"/>
    <w:rsid w:val="000F650E"/>
    <w:rsid w:val="000F77AC"/>
    <w:rsid w:val="00100627"/>
    <w:rsid w:val="00100AC8"/>
    <w:rsid w:val="00100B98"/>
    <w:rsid w:val="00101BCE"/>
    <w:rsid w:val="001036A7"/>
    <w:rsid w:val="00106601"/>
    <w:rsid w:val="00110A9F"/>
    <w:rsid w:val="00111AEB"/>
    <w:rsid w:val="00112646"/>
    <w:rsid w:val="00114405"/>
    <w:rsid w:val="00115C9D"/>
    <w:rsid w:val="001170AE"/>
    <w:rsid w:val="00122DC1"/>
    <w:rsid w:val="00122DED"/>
    <w:rsid w:val="00127017"/>
    <w:rsid w:val="00132265"/>
    <w:rsid w:val="00135A2A"/>
    <w:rsid w:val="00135E7B"/>
    <w:rsid w:val="00137229"/>
    <w:rsid w:val="00137CBB"/>
    <w:rsid w:val="00144D41"/>
    <w:rsid w:val="00145B8E"/>
    <w:rsid w:val="0014640F"/>
    <w:rsid w:val="001579D8"/>
    <w:rsid w:val="0017032E"/>
    <w:rsid w:val="0018093D"/>
    <w:rsid w:val="00197EAF"/>
    <w:rsid w:val="001A2714"/>
    <w:rsid w:val="001B1B37"/>
    <w:rsid w:val="001B4C7E"/>
    <w:rsid w:val="001B6C57"/>
    <w:rsid w:val="001C11BE"/>
    <w:rsid w:val="001C1849"/>
    <w:rsid w:val="001C63E7"/>
    <w:rsid w:val="001C7CC0"/>
    <w:rsid w:val="001D2A06"/>
    <w:rsid w:val="001E2293"/>
    <w:rsid w:val="001E34AC"/>
    <w:rsid w:val="001E74C0"/>
    <w:rsid w:val="001F28B6"/>
    <w:rsid w:val="001F5B4F"/>
    <w:rsid w:val="001F5C28"/>
    <w:rsid w:val="001F6547"/>
    <w:rsid w:val="00201BEA"/>
    <w:rsid w:val="00204870"/>
    <w:rsid w:val="0020548B"/>
    <w:rsid w:val="0020607F"/>
    <w:rsid w:val="002063AF"/>
    <w:rsid w:val="00206FF8"/>
    <w:rsid w:val="002074B2"/>
    <w:rsid w:val="00216489"/>
    <w:rsid w:val="00220A9C"/>
    <w:rsid w:val="00230B64"/>
    <w:rsid w:val="00236DE9"/>
    <w:rsid w:val="00242226"/>
    <w:rsid w:val="002518D2"/>
    <w:rsid w:val="002532C8"/>
    <w:rsid w:val="00256039"/>
    <w:rsid w:val="00257AA9"/>
    <w:rsid w:val="002614A1"/>
    <w:rsid w:val="0026223C"/>
    <w:rsid w:val="00262D4E"/>
    <w:rsid w:val="002646C8"/>
    <w:rsid w:val="00280FEF"/>
    <w:rsid w:val="00282B5D"/>
    <w:rsid w:val="00283592"/>
    <w:rsid w:val="00286914"/>
    <w:rsid w:val="002900B8"/>
    <w:rsid w:val="002948A1"/>
    <w:rsid w:val="00294CD2"/>
    <w:rsid w:val="002A2E44"/>
    <w:rsid w:val="002A551A"/>
    <w:rsid w:val="002B08A4"/>
    <w:rsid w:val="002B2998"/>
    <w:rsid w:val="002B64EE"/>
    <w:rsid w:val="002B7BD0"/>
    <w:rsid w:val="002C1A39"/>
    <w:rsid w:val="002C46FB"/>
    <w:rsid w:val="002C7686"/>
    <w:rsid w:val="002D0E88"/>
    <w:rsid w:val="002D4F37"/>
    <w:rsid w:val="002D52B2"/>
    <w:rsid w:val="002D6106"/>
    <w:rsid w:val="002E2611"/>
    <w:rsid w:val="002E274E"/>
    <w:rsid w:val="002E42DE"/>
    <w:rsid w:val="002F7B77"/>
    <w:rsid w:val="0030638C"/>
    <w:rsid w:val="003063C0"/>
    <w:rsid w:val="0030685D"/>
    <w:rsid w:val="00310C04"/>
    <w:rsid w:val="003124AA"/>
    <w:rsid w:val="00314D6C"/>
    <w:rsid w:val="00317DEA"/>
    <w:rsid w:val="00323121"/>
    <w:rsid w:val="00330108"/>
    <w:rsid w:val="00333B50"/>
    <w:rsid w:val="00334D4B"/>
    <w:rsid w:val="00335B5E"/>
    <w:rsid w:val="00337DDE"/>
    <w:rsid w:val="003453ED"/>
    <w:rsid w:val="00346631"/>
    <w:rsid w:val="00364E1D"/>
    <w:rsid w:val="00365254"/>
    <w:rsid w:val="00365327"/>
    <w:rsid w:val="00365DD5"/>
    <w:rsid w:val="00374C23"/>
    <w:rsid w:val="00374D9A"/>
    <w:rsid w:val="00377612"/>
    <w:rsid w:val="00382603"/>
    <w:rsid w:val="0039126D"/>
    <w:rsid w:val="00391861"/>
    <w:rsid w:val="003964D4"/>
    <w:rsid w:val="0039656A"/>
    <w:rsid w:val="003A373D"/>
    <w:rsid w:val="003A5ED3"/>
    <w:rsid w:val="003A6677"/>
    <w:rsid w:val="003B14A0"/>
    <w:rsid w:val="003B33C5"/>
    <w:rsid w:val="003D09E4"/>
    <w:rsid w:val="003D1FB2"/>
    <w:rsid w:val="003D414A"/>
    <w:rsid w:val="003D74C6"/>
    <w:rsid w:val="003E30F2"/>
    <w:rsid w:val="003E3B7D"/>
    <w:rsid w:val="003E7806"/>
    <w:rsid w:val="003F2747"/>
    <w:rsid w:val="004001AF"/>
    <w:rsid w:val="0040337C"/>
    <w:rsid w:val="00404CA3"/>
    <w:rsid w:val="004070CF"/>
    <w:rsid w:val="00410AC9"/>
    <w:rsid w:val="0041261E"/>
    <w:rsid w:val="00413C8A"/>
    <w:rsid w:val="00413D08"/>
    <w:rsid w:val="0041674F"/>
    <w:rsid w:val="0041777D"/>
    <w:rsid w:val="004224DD"/>
    <w:rsid w:val="00423F39"/>
    <w:rsid w:val="0042594D"/>
    <w:rsid w:val="004379A2"/>
    <w:rsid w:val="00451FDB"/>
    <w:rsid w:val="00455AD9"/>
    <w:rsid w:val="004564A6"/>
    <w:rsid w:val="00457E1D"/>
    <w:rsid w:val="00464C8A"/>
    <w:rsid w:val="004656F6"/>
    <w:rsid w:val="004659D3"/>
    <w:rsid w:val="00466D71"/>
    <w:rsid w:val="0047392D"/>
    <w:rsid w:val="00474B26"/>
    <w:rsid w:val="0047518D"/>
    <w:rsid w:val="004804E1"/>
    <w:rsid w:val="00481E50"/>
    <w:rsid w:val="00483C5E"/>
    <w:rsid w:val="00484C8E"/>
    <w:rsid w:val="00486319"/>
    <w:rsid w:val="00486C95"/>
    <w:rsid w:val="00487543"/>
    <w:rsid w:val="004875E2"/>
    <w:rsid w:val="00490BBD"/>
    <w:rsid w:val="00497968"/>
    <w:rsid w:val="004A44E8"/>
    <w:rsid w:val="004B4236"/>
    <w:rsid w:val="004C1F2A"/>
    <w:rsid w:val="004C6032"/>
    <w:rsid w:val="004D2412"/>
    <w:rsid w:val="004E7958"/>
    <w:rsid w:val="004F2E26"/>
    <w:rsid w:val="004F6A99"/>
    <w:rsid w:val="00500AEB"/>
    <w:rsid w:val="00501A64"/>
    <w:rsid w:val="00503BFD"/>
    <w:rsid w:val="005043E5"/>
    <w:rsid w:val="005105F2"/>
    <w:rsid w:val="00512194"/>
    <w:rsid w:val="00513EA3"/>
    <w:rsid w:val="00515E2F"/>
    <w:rsid w:val="00521726"/>
    <w:rsid w:val="005229C8"/>
    <w:rsid w:val="00522B84"/>
    <w:rsid w:val="00526530"/>
    <w:rsid w:val="0053645C"/>
    <w:rsid w:val="0054495B"/>
    <w:rsid w:val="00545244"/>
    <w:rsid w:val="0054653C"/>
    <w:rsid w:val="00550A2B"/>
    <w:rsid w:val="00553801"/>
    <w:rsid w:val="005615BE"/>
    <w:rsid w:val="00562E3D"/>
    <w:rsid w:val="00562F11"/>
    <w:rsid w:val="00571D95"/>
    <w:rsid w:val="005720C5"/>
    <w:rsid w:val="00575FFC"/>
    <w:rsid w:val="005A2BEC"/>
    <w:rsid w:val="005A4CC7"/>
    <w:rsid w:val="005A6922"/>
    <w:rsid w:val="005B1050"/>
    <w:rsid w:val="005B4FAF"/>
    <w:rsid w:val="005B6BD9"/>
    <w:rsid w:val="005B7ED3"/>
    <w:rsid w:val="005C5603"/>
    <w:rsid w:val="005C6668"/>
    <w:rsid w:val="005D4151"/>
    <w:rsid w:val="005D5E21"/>
    <w:rsid w:val="005E5D44"/>
    <w:rsid w:val="005E658F"/>
    <w:rsid w:val="005F65EA"/>
    <w:rsid w:val="006040DB"/>
    <w:rsid w:val="006045A8"/>
    <w:rsid w:val="00605B51"/>
    <w:rsid w:val="00610369"/>
    <w:rsid w:val="00612C22"/>
    <w:rsid w:val="006271BC"/>
    <w:rsid w:val="00633A89"/>
    <w:rsid w:val="006347A0"/>
    <w:rsid w:val="00637C72"/>
    <w:rsid w:val="006575E7"/>
    <w:rsid w:val="00664EE1"/>
    <w:rsid w:val="00672466"/>
    <w:rsid w:val="006767B2"/>
    <w:rsid w:val="00680103"/>
    <w:rsid w:val="00685EED"/>
    <w:rsid w:val="006953A2"/>
    <w:rsid w:val="00695C36"/>
    <w:rsid w:val="006A0EEF"/>
    <w:rsid w:val="006A32D4"/>
    <w:rsid w:val="006A387A"/>
    <w:rsid w:val="006B13B5"/>
    <w:rsid w:val="006B6044"/>
    <w:rsid w:val="006C5079"/>
    <w:rsid w:val="006C6A2E"/>
    <w:rsid w:val="006C6A9D"/>
    <w:rsid w:val="006D1154"/>
    <w:rsid w:val="006D2ECD"/>
    <w:rsid w:val="006E257D"/>
    <w:rsid w:val="006E2582"/>
    <w:rsid w:val="006F1C33"/>
    <w:rsid w:val="006F4260"/>
    <w:rsid w:val="00703BD3"/>
    <w:rsid w:val="00705849"/>
    <w:rsid w:val="00706308"/>
    <w:rsid w:val="007063FC"/>
    <w:rsid w:val="00706D10"/>
    <w:rsid w:val="007125A7"/>
    <w:rsid w:val="00712665"/>
    <w:rsid w:val="0071386B"/>
    <w:rsid w:val="0072479C"/>
    <w:rsid w:val="00725353"/>
    <w:rsid w:val="0072539D"/>
    <w:rsid w:val="007358BA"/>
    <w:rsid w:val="007361EE"/>
    <w:rsid w:val="00736B94"/>
    <w:rsid w:val="00736D3D"/>
    <w:rsid w:val="00750024"/>
    <w:rsid w:val="00750733"/>
    <w:rsid w:val="007525D1"/>
    <w:rsid w:val="00756C31"/>
    <w:rsid w:val="00763B35"/>
    <w:rsid w:val="00764AF2"/>
    <w:rsid w:val="00766E99"/>
    <w:rsid w:val="00770652"/>
    <w:rsid w:val="00772EE8"/>
    <w:rsid w:val="00775717"/>
    <w:rsid w:val="00776618"/>
    <w:rsid w:val="00776FB1"/>
    <w:rsid w:val="0078653F"/>
    <w:rsid w:val="00787B55"/>
    <w:rsid w:val="0079179F"/>
    <w:rsid w:val="00796A8D"/>
    <w:rsid w:val="007A37C8"/>
    <w:rsid w:val="007B3551"/>
    <w:rsid w:val="007B5373"/>
    <w:rsid w:val="007B7E1C"/>
    <w:rsid w:val="007C0010"/>
    <w:rsid w:val="007C037C"/>
    <w:rsid w:val="007C18A5"/>
    <w:rsid w:val="007C2877"/>
    <w:rsid w:val="007C29F8"/>
    <w:rsid w:val="007C2B89"/>
    <w:rsid w:val="007C309A"/>
    <w:rsid w:val="007C41FD"/>
    <w:rsid w:val="007D4A7D"/>
    <w:rsid w:val="007D6578"/>
    <w:rsid w:val="007E33B5"/>
    <w:rsid w:val="007E7724"/>
    <w:rsid w:val="007F01DE"/>
    <w:rsid w:val="007F3087"/>
    <w:rsid w:val="007F48F0"/>
    <w:rsid w:val="007F653F"/>
    <w:rsid w:val="008064EE"/>
    <w:rsid w:val="00810585"/>
    <w:rsid w:val="0081621D"/>
    <w:rsid w:val="00823E39"/>
    <w:rsid w:val="00826EA4"/>
    <w:rsid w:val="00832239"/>
    <w:rsid w:val="00854B34"/>
    <w:rsid w:val="00856B05"/>
    <w:rsid w:val="008602A0"/>
    <w:rsid w:val="0086137E"/>
    <w:rsid w:val="008736AE"/>
    <w:rsid w:val="00874FFD"/>
    <w:rsid w:val="008775D3"/>
    <w:rsid w:val="00883163"/>
    <w:rsid w:val="00886BB9"/>
    <w:rsid w:val="008870F0"/>
    <w:rsid w:val="00890195"/>
    <w:rsid w:val="00892686"/>
    <w:rsid w:val="00893934"/>
    <w:rsid w:val="00897E18"/>
    <w:rsid w:val="008B5CD1"/>
    <w:rsid w:val="008B6DA9"/>
    <w:rsid w:val="008C2F90"/>
    <w:rsid w:val="008C7FA8"/>
    <w:rsid w:val="008D23E7"/>
    <w:rsid w:val="008D3A1C"/>
    <w:rsid w:val="008D57BA"/>
    <w:rsid w:val="008D7BDD"/>
    <w:rsid w:val="008E3B0F"/>
    <w:rsid w:val="008F2D05"/>
    <w:rsid w:val="00901B00"/>
    <w:rsid w:val="0090724E"/>
    <w:rsid w:val="00910769"/>
    <w:rsid w:val="00910D57"/>
    <w:rsid w:val="009221AC"/>
    <w:rsid w:val="009225D7"/>
    <w:rsid w:val="00930E93"/>
    <w:rsid w:val="00934750"/>
    <w:rsid w:val="00934B06"/>
    <w:rsid w:val="00934E30"/>
    <w:rsid w:val="00935271"/>
    <w:rsid w:val="00943209"/>
    <w:rsid w:val="0094509D"/>
    <w:rsid w:val="00945318"/>
    <w:rsid w:val="009477DA"/>
    <w:rsid w:val="00947DAC"/>
    <w:rsid w:val="00950DB4"/>
    <w:rsid w:val="009534C6"/>
    <w:rsid w:val="009606EB"/>
    <w:rsid w:val="00963973"/>
    <w:rsid w:val="00971B3B"/>
    <w:rsid w:val="009734D4"/>
    <w:rsid w:val="00977FA0"/>
    <w:rsid w:val="00986C36"/>
    <w:rsid w:val="00992219"/>
    <w:rsid w:val="00995D1D"/>
    <w:rsid w:val="009970D3"/>
    <w:rsid w:val="009A4C06"/>
    <w:rsid w:val="009A747E"/>
    <w:rsid w:val="009C1976"/>
    <w:rsid w:val="009D5AE2"/>
    <w:rsid w:val="00A01CD1"/>
    <w:rsid w:val="00A04258"/>
    <w:rsid w:val="00A07FEF"/>
    <w:rsid w:val="00A1497C"/>
    <w:rsid w:val="00A159AA"/>
    <w:rsid w:val="00A21956"/>
    <w:rsid w:val="00A42BC4"/>
    <w:rsid w:val="00A42EEC"/>
    <w:rsid w:val="00A50406"/>
    <w:rsid w:val="00A50767"/>
    <w:rsid w:val="00A50B18"/>
    <w:rsid w:val="00A60A58"/>
    <w:rsid w:val="00A618B2"/>
    <w:rsid w:val="00A6357C"/>
    <w:rsid w:val="00A65B09"/>
    <w:rsid w:val="00A65BF6"/>
    <w:rsid w:val="00A66EB7"/>
    <w:rsid w:val="00A670BB"/>
    <w:rsid w:val="00A743F0"/>
    <w:rsid w:val="00A76E7C"/>
    <w:rsid w:val="00A811F5"/>
    <w:rsid w:val="00A829D3"/>
    <w:rsid w:val="00A875F7"/>
    <w:rsid w:val="00A9666A"/>
    <w:rsid w:val="00AB08E9"/>
    <w:rsid w:val="00AB0D90"/>
    <w:rsid w:val="00AB1E21"/>
    <w:rsid w:val="00AB1E30"/>
    <w:rsid w:val="00AB2477"/>
    <w:rsid w:val="00AB56F0"/>
    <w:rsid w:val="00AB5DBD"/>
    <w:rsid w:val="00AC273E"/>
    <w:rsid w:val="00AD034D"/>
    <w:rsid w:val="00AD0EDC"/>
    <w:rsid w:val="00AD16D0"/>
    <w:rsid w:val="00AD1880"/>
    <w:rsid w:val="00AD24E6"/>
    <w:rsid w:val="00AD31A0"/>
    <w:rsid w:val="00AD3FE6"/>
    <w:rsid w:val="00AD4DF7"/>
    <w:rsid w:val="00AE0183"/>
    <w:rsid w:val="00AE2110"/>
    <w:rsid w:val="00AE2EB1"/>
    <w:rsid w:val="00AF1CB4"/>
    <w:rsid w:val="00AF1E3E"/>
    <w:rsid w:val="00AF6289"/>
    <w:rsid w:val="00B001DA"/>
    <w:rsid w:val="00B01DA1"/>
    <w:rsid w:val="00B022EE"/>
    <w:rsid w:val="00B10EBF"/>
    <w:rsid w:val="00B11A76"/>
    <w:rsid w:val="00B124C5"/>
    <w:rsid w:val="00B232F1"/>
    <w:rsid w:val="00B233E3"/>
    <w:rsid w:val="00B237FC"/>
    <w:rsid w:val="00B238DE"/>
    <w:rsid w:val="00B261C0"/>
    <w:rsid w:val="00B302D9"/>
    <w:rsid w:val="00B43490"/>
    <w:rsid w:val="00B460C2"/>
    <w:rsid w:val="00B56941"/>
    <w:rsid w:val="00B75ED8"/>
    <w:rsid w:val="00B77809"/>
    <w:rsid w:val="00B81366"/>
    <w:rsid w:val="00B833AD"/>
    <w:rsid w:val="00B9540B"/>
    <w:rsid w:val="00BA16DC"/>
    <w:rsid w:val="00BA2D37"/>
    <w:rsid w:val="00BA3794"/>
    <w:rsid w:val="00BA3F4D"/>
    <w:rsid w:val="00BA52E7"/>
    <w:rsid w:val="00BA79E3"/>
    <w:rsid w:val="00BB1FC1"/>
    <w:rsid w:val="00BB31CE"/>
    <w:rsid w:val="00BB4458"/>
    <w:rsid w:val="00BB6304"/>
    <w:rsid w:val="00BC0188"/>
    <w:rsid w:val="00BC6FB7"/>
    <w:rsid w:val="00BD70DF"/>
    <w:rsid w:val="00BE64B3"/>
    <w:rsid w:val="00BF6A7B"/>
    <w:rsid w:val="00C017F6"/>
    <w:rsid w:val="00C02D88"/>
    <w:rsid w:val="00C06D9A"/>
    <w:rsid w:val="00C079EF"/>
    <w:rsid w:val="00C12630"/>
    <w:rsid w:val="00C13AA8"/>
    <w:rsid w:val="00C148FF"/>
    <w:rsid w:val="00C201EB"/>
    <w:rsid w:val="00C216AC"/>
    <w:rsid w:val="00C33308"/>
    <w:rsid w:val="00C4003A"/>
    <w:rsid w:val="00C41422"/>
    <w:rsid w:val="00C51137"/>
    <w:rsid w:val="00C656DA"/>
    <w:rsid w:val="00C76332"/>
    <w:rsid w:val="00C808DF"/>
    <w:rsid w:val="00C830F5"/>
    <w:rsid w:val="00C862AD"/>
    <w:rsid w:val="00C92E08"/>
    <w:rsid w:val="00C93473"/>
    <w:rsid w:val="00C95B20"/>
    <w:rsid w:val="00CA1FE3"/>
    <w:rsid w:val="00CA332D"/>
    <w:rsid w:val="00CB2943"/>
    <w:rsid w:val="00CB3533"/>
    <w:rsid w:val="00CB3963"/>
    <w:rsid w:val="00CB7600"/>
    <w:rsid w:val="00CB7D61"/>
    <w:rsid w:val="00CC1CE2"/>
    <w:rsid w:val="00CC6A4B"/>
    <w:rsid w:val="00CC6E0B"/>
    <w:rsid w:val="00CD7A5A"/>
    <w:rsid w:val="00CE2BA6"/>
    <w:rsid w:val="00CE316D"/>
    <w:rsid w:val="00CE59FB"/>
    <w:rsid w:val="00CF2B0C"/>
    <w:rsid w:val="00D023A0"/>
    <w:rsid w:val="00D1271C"/>
    <w:rsid w:val="00D12ECC"/>
    <w:rsid w:val="00D16E87"/>
    <w:rsid w:val="00D20B02"/>
    <w:rsid w:val="00D2517C"/>
    <w:rsid w:val="00D26DA5"/>
    <w:rsid w:val="00D27D0E"/>
    <w:rsid w:val="00D35DA7"/>
    <w:rsid w:val="00D37484"/>
    <w:rsid w:val="00D47AD0"/>
    <w:rsid w:val="00D50DFF"/>
    <w:rsid w:val="00D55672"/>
    <w:rsid w:val="00D57A57"/>
    <w:rsid w:val="00D613A9"/>
    <w:rsid w:val="00D6223D"/>
    <w:rsid w:val="00D7238E"/>
    <w:rsid w:val="00D73003"/>
    <w:rsid w:val="00D73C03"/>
    <w:rsid w:val="00D92EDA"/>
    <w:rsid w:val="00D9359B"/>
    <w:rsid w:val="00DA4815"/>
    <w:rsid w:val="00DA6A02"/>
    <w:rsid w:val="00DA7A62"/>
    <w:rsid w:val="00DB0413"/>
    <w:rsid w:val="00DB0F15"/>
    <w:rsid w:val="00DB3292"/>
    <w:rsid w:val="00DC1D73"/>
    <w:rsid w:val="00DC2BE9"/>
    <w:rsid w:val="00DC2F99"/>
    <w:rsid w:val="00DC33AA"/>
    <w:rsid w:val="00DC489D"/>
    <w:rsid w:val="00DC517B"/>
    <w:rsid w:val="00DD140B"/>
    <w:rsid w:val="00DD2123"/>
    <w:rsid w:val="00DD2A9E"/>
    <w:rsid w:val="00DD509E"/>
    <w:rsid w:val="00DE1826"/>
    <w:rsid w:val="00DE2331"/>
    <w:rsid w:val="00DE2FD1"/>
    <w:rsid w:val="00DE5157"/>
    <w:rsid w:val="00E01E64"/>
    <w:rsid w:val="00E03B8F"/>
    <w:rsid w:val="00E05BA5"/>
    <w:rsid w:val="00E07762"/>
    <w:rsid w:val="00E07C53"/>
    <w:rsid w:val="00E12CAA"/>
    <w:rsid w:val="00E14462"/>
    <w:rsid w:val="00E20017"/>
    <w:rsid w:val="00E21C45"/>
    <w:rsid w:val="00E21E77"/>
    <w:rsid w:val="00E318F2"/>
    <w:rsid w:val="00E4401E"/>
    <w:rsid w:val="00E45F90"/>
    <w:rsid w:val="00E52291"/>
    <w:rsid w:val="00E527BE"/>
    <w:rsid w:val="00E53F33"/>
    <w:rsid w:val="00E56515"/>
    <w:rsid w:val="00E56EFE"/>
    <w:rsid w:val="00E61D02"/>
    <w:rsid w:val="00E62D48"/>
    <w:rsid w:val="00E62DE6"/>
    <w:rsid w:val="00E6431C"/>
    <w:rsid w:val="00E64BFF"/>
    <w:rsid w:val="00E65D32"/>
    <w:rsid w:val="00E66489"/>
    <w:rsid w:val="00E678A0"/>
    <w:rsid w:val="00E700B6"/>
    <w:rsid w:val="00E7078D"/>
    <w:rsid w:val="00E7085E"/>
    <w:rsid w:val="00E726BD"/>
    <w:rsid w:val="00E7454D"/>
    <w:rsid w:val="00E74E97"/>
    <w:rsid w:val="00E92BB2"/>
    <w:rsid w:val="00E93FCF"/>
    <w:rsid w:val="00E96BF0"/>
    <w:rsid w:val="00EA4B05"/>
    <w:rsid w:val="00EA7F65"/>
    <w:rsid w:val="00EB7C66"/>
    <w:rsid w:val="00EC176B"/>
    <w:rsid w:val="00EC72BE"/>
    <w:rsid w:val="00EE0090"/>
    <w:rsid w:val="00EE35E4"/>
    <w:rsid w:val="00EE3D02"/>
    <w:rsid w:val="00F0042B"/>
    <w:rsid w:val="00F005C9"/>
    <w:rsid w:val="00F1404D"/>
    <w:rsid w:val="00F16193"/>
    <w:rsid w:val="00F16B2B"/>
    <w:rsid w:val="00F16EDB"/>
    <w:rsid w:val="00F208DC"/>
    <w:rsid w:val="00F22CB3"/>
    <w:rsid w:val="00F2561C"/>
    <w:rsid w:val="00F32DE1"/>
    <w:rsid w:val="00F33259"/>
    <w:rsid w:val="00F359EA"/>
    <w:rsid w:val="00F44FB8"/>
    <w:rsid w:val="00F4640A"/>
    <w:rsid w:val="00F519B9"/>
    <w:rsid w:val="00F55E8B"/>
    <w:rsid w:val="00F564F9"/>
    <w:rsid w:val="00F7766C"/>
    <w:rsid w:val="00F77AD0"/>
    <w:rsid w:val="00F82076"/>
    <w:rsid w:val="00F85A4C"/>
    <w:rsid w:val="00FA0A1A"/>
    <w:rsid w:val="00FB1032"/>
    <w:rsid w:val="00FB13CF"/>
    <w:rsid w:val="00FB22AF"/>
    <w:rsid w:val="00FB2E12"/>
    <w:rsid w:val="00FB7F9C"/>
    <w:rsid w:val="00FC25E1"/>
    <w:rsid w:val="00FC3FA5"/>
    <w:rsid w:val="00FD2C03"/>
    <w:rsid w:val="00FD3478"/>
    <w:rsid w:val="00FD726B"/>
    <w:rsid w:val="00FE1BFD"/>
    <w:rsid w:val="00FE1FE0"/>
    <w:rsid w:val="00FE34CA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7F3E617"/>
  <w15:docId w15:val="{704B50BF-7223-47F3-8347-41187EC8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uiPriority="4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8" w:unhideWhenUsed="1"/>
    <w:lsdException w:name="index 2" w:semiHidden="1" w:uiPriority="98" w:unhideWhenUsed="1"/>
    <w:lsdException w:name="index 3" w:semiHidden="1" w:uiPriority="98" w:unhideWhenUsed="1"/>
    <w:lsdException w:name="index 4" w:semiHidden="1" w:uiPriority="98" w:unhideWhenUsed="1"/>
    <w:lsdException w:name="index 5" w:semiHidden="1" w:uiPriority="98" w:unhideWhenUsed="1"/>
    <w:lsdException w:name="index 6" w:semiHidden="1" w:uiPriority="98" w:unhideWhenUsed="1"/>
    <w:lsdException w:name="index 7" w:semiHidden="1" w:uiPriority="98" w:unhideWhenUsed="1"/>
    <w:lsdException w:name="index 8" w:semiHidden="1" w:uiPriority="98" w:unhideWhenUsed="1"/>
    <w:lsdException w:name="index 9" w:semiHidden="1" w:uiPriority="98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8" w:unhideWhenUsed="1"/>
    <w:lsdException w:name="caption" w:semiHidden="1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8" w:unhideWhenUsed="1"/>
    <w:lsdException w:name="endnote reference" w:semiHidden="1" w:unhideWhenUsed="1"/>
    <w:lsdException w:name="endnote text" w:semiHidden="1" w:unhideWhenUsed="1"/>
    <w:lsdException w:name="table of authorities" w:semiHidden="1" w:uiPriority="98" w:unhideWhenUsed="1"/>
    <w:lsdException w:name="macro" w:semiHidden="1" w:uiPriority="98" w:unhideWhenUsed="1"/>
    <w:lsdException w:name="toa heading" w:semiHidden="1" w:uiPriority="98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98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8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8"/>
    <w:lsdException w:name="Emphasis" w:qFormat="1"/>
    <w:lsdException w:name="Document Map" w:semiHidden="1" w:uiPriority="98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8"/>
    <w:lsdException w:name="Intense Quote" w:uiPriority="9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8"/>
    <w:lsdException w:name="Intense Emphasis" w:uiPriority="98"/>
    <w:lsdException w:name="Subtle Reference" w:uiPriority="98"/>
    <w:lsdException w:name="Intense Reference" w:uiPriority="98"/>
    <w:lsdException w:name="Book Title" w:uiPriority="98"/>
    <w:lsdException w:name="Bibliography" w:semiHidden="1" w:uiPriority="9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 TU Eindhoven"/>
    <w:next w:val="BodytextTUEindhoven"/>
    <w:uiPriority w:val="4"/>
    <w:rsid w:val="008B6DA9"/>
    <w:pPr>
      <w:spacing w:line="255" w:lineRule="atLeast"/>
    </w:pPr>
    <w:rPr>
      <w:rFonts w:ascii="Calibri" w:hAnsi="Calibri" w:cs="Maiandra GD"/>
      <w:color w:val="000000" w:themeColor="text1"/>
      <w:sz w:val="21"/>
      <w:szCs w:val="18"/>
    </w:rPr>
  </w:style>
  <w:style w:type="paragraph" w:styleId="Heading1">
    <w:name w:val="heading 1"/>
    <w:aliases w:val="Heading 1 TU Eindhoven,Hst TUer,Heading 1 TU/e,Kop 1 Char1,Kop 1 Char Char,Tue,hoofdstuk,Hoofdstuk,Kop factsheet,Section Heading,sectionHeading,Gebruik TAS Kop 1,Kop factsheet Char Char Char Char,Kop factsheet Char Char Char Char Char Char"/>
    <w:basedOn w:val="ZsysbasisTUEindhoven"/>
    <w:next w:val="BodytextTUEindhoven"/>
    <w:link w:val="Heading1Char"/>
    <w:uiPriority w:val="9"/>
    <w:qFormat/>
    <w:rsid w:val="006C5079"/>
    <w:pPr>
      <w:keepNext/>
      <w:keepLines/>
      <w:numPr>
        <w:numId w:val="29"/>
      </w:numPr>
      <w:outlineLvl w:val="0"/>
    </w:pPr>
    <w:rPr>
      <w:b/>
      <w:bCs/>
      <w:sz w:val="24"/>
      <w:szCs w:val="32"/>
    </w:rPr>
  </w:style>
  <w:style w:type="paragraph" w:styleId="Heading2">
    <w:name w:val="heading 2"/>
    <w:aliases w:val="Heading 2 TU Eindhoven,alinea TUe alinea,alinea,Paragraaf,Bijlage,Reset numbering,2scr,Paragraaf (1.1),Kop,h2,paragraaf,H2,Second Level Topic,H21,Chapter Title,Head B,Heading Contents,h21,Fab-2,R2,H22,H211,H23,H212,H24,H213,H25,H214,H26,H215"/>
    <w:basedOn w:val="ZsysbasisTUEindhoven"/>
    <w:next w:val="BodytextTUEindhoven"/>
    <w:link w:val="Heading2Char"/>
    <w:uiPriority w:val="9"/>
    <w:qFormat/>
    <w:rsid w:val="006C5079"/>
    <w:pPr>
      <w:keepNext/>
      <w:keepLines/>
      <w:numPr>
        <w:ilvl w:val="1"/>
        <w:numId w:val="29"/>
      </w:numPr>
      <w:outlineLvl w:val="1"/>
    </w:pPr>
    <w:rPr>
      <w:b/>
      <w:bCs/>
      <w:iCs/>
      <w:szCs w:val="28"/>
    </w:rPr>
  </w:style>
  <w:style w:type="paragraph" w:styleId="Heading3">
    <w:name w:val="heading 3"/>
    <w:aliases w:val="Heading 3 TU Eindhoven,TUe subalinea,subalinea TUe,subalinea,SubParagraaf,subparagraaf,Episteem PvA Kop 3,Heading 3a,ASAPHeading 3,Vet + inhoudsopg-niveau 3,H3,Sub-paragraaf,Subparagraaf,Voorwoord,Level 1 - 1,3scr,Gebruik TAS Kop 3"/>
    <w:basedOn w:val="ZsysbasisTUEindhoven"/>
    <w:next w:val="BodytextTUEindhoven"/>
    <w:link w:val="Heading3Char"/>
    <w:uiPriority w:val="9"/>
    <w:qFormat/>
    <w:rsid w:val="006C5079"/>
    <w:pPr>
      <w:keepNext/>
      <w:keepLines/>
      <w:numPr>
        <w:ilvl w:val="2"/>
        <w:numId w:val="29"/>
      </w:numPr>
      <w:outlineLvl w:val="2"/>
    </w:pPr>
    <w:rPr>
      <w:i/>
      <w:iCs/>
    </w:rPr>
  </w:style>
  <w:style w:type="paragraph" w:styleId="Heading4">
    <w:name w:val="heading 4"/>
    <w:aliases w:val="Heading 4 TU Eindhoven"/>
    <w:basedOn w:val="ZsysbasisTUEindhoven"/>
    <w:next w:val="BodytextTUEindhoven"/>
    <w:link w:val="Heading4Char"/>
    <w:qFormat/>
    <w:rsid w:val="006C5079"/>
    <w:pPr>
      <w:keepNext/>
      <w:keepLines/>
      <w:numPr>
        <w:ilvl w:val="3"/>
        <w:numId w:val="29"/>
      </w:numPr>
      <w:outlineLvl w:val="3"/>
    </w:pPr>
    <w:rPr>
      <w:bCs/>
      <w:szCs w:val="24"/>
    </w:rPr>
  </w:style>
  <w:style w:type="paragraph" w:styleId="Heading5">
    <w:name w:val="heading 5"/>
    <w:aliases w:val="Heading 5 TU Eindhoven"/>
    <w:basedOn w:val="ZsysbasisTUEindhoven"/>
    <w:next w:val="BodytextTUEindhoven"/>
    <w:link w:val="Heading5Char"/>
    <w:qFormat/>
    <w:rsid w:val="006C5079"/>
    <w:pPr>
      <w:keepNext/>
      <w:keepLines/>
      <w:numPr>
        <w:ilvl w:val="4"/>
        <w:numId w:val="29"/>
      </w:numPr>
      <w:outlineLvl w:val="4"/>
    </w:pPr>
    <w:rPr>
      <w:bCs/>
      <w:iCs/>
      <w:szCs w:val="22"/>
    </w:rPr>
  </w:style>
  <w:style w:type="paragraph" w:styleId="Heading6">
    <w:name w:val="heading 6"/>
    <w:aliases w:val="Heading 6 TU Eindhoven"/>
    <w:basedOn w:val="ZsysbasisTUEindhoven"/>
    <w:next w:val="BodytextTUEindhoven"/>
    <w:link w:val="Heading6Char"/>
    <w:qFormat/>
    <w:rsid w:val="006C5079"/>
    <w:pPr>
      <w:keepNext/>
      <w:keepLines/>
      <w:numPr>
        <w:ilvl w:val="5"/>
        <w:numId w:val="29"/>
      </w:numPr>
      <w:outlineLvl w:val="5"/>
    </w:pPr>
  </w:style>
  <w:style w:type="paragraph" w:styleId="Heading7">
    <w:name w:val="heading 7"/>
    <w:aliases w:val="Heading 7 TU Eindhoven"/>
    <w:basedOn w:val="ZsysbasisTUEindhoven"/>
    <w:next w:val="BodytextTUEindhoven"/>
    <w:link w:val="Heading7Char"/>
    <w:qFormat/>
    <w:rsid w:val="006C5079"/>
    <w:pPr>
      <w:keepNext/>
      <w:keepLines/>
      <w:numPr>
        <w:ilvl w:val="6"/>
        <w:numId w:val="29"/>
      </w:numPr>
      <w:outlineLvl w:val="6"/>
    </w:pPr>
    <w:rPr>
      <w:bCs/>
      <w:szCs w:val="20"/>
    </w:rPr>
  </w:style>
  <w:style w:type="paragraph" w:styleId="Heading8">
    <w:name w:val="heading 8"/>
    <w:aliases w:val="Heading 8 TU Eindhoven"/>
    <w:basedOn w:val="ZsysbasisTUEindhoven"/>
    <w:next w:val="BodytextTUEindhoven"/>
    <w:link w:val="Heading8Char"/>
    <w:qFormat/>
    <w:rsid w:val="006C5079"/>
    <w:pPr>
      <w:keepNext/>
      <w:keepLines/>
      <w:numPr>
        <w:ilvl w:val="7"/>
        <w:numId w:val="29"/>
      </w:numPr>
      <w:outlineLvl w:val="7"/>
    </w:pPr>
    <w:rPr>
      <w:iCs/>
      <w:szCs w:val="20"/>
    </w:rPr>
  </w:style>
  <w:style w:type="paragraph" w:styleId="Heading9">
    <w:name w:val="heading 9"/>
    <w:aliases w:val="Heading 9 TU Eindhoven"/>
    <w:basedOn w:val="ZsysbasisTUEindhoven"/>
    <w:next w:val="BodytextTUEindhoven"/>
    <w:link w:val="Heading9Char"/>
    <w:qFormat/>
    <w:rsid w:val="006C5079"/>
    <w:pPr>
      <w:keepNext/>
      <w:keepLines/>
      <w:numPr>
        <w:ilvl w:val="8"/>
        <w:numId w:val="29"/>
      </w:num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TUEindhoven">
    <w:name w:val="Body text TU Eindhoven"/>
    <w:basedOn w:val="ZsysbasisTUEindhoven"/>
    <w:qFormat/>
    <w:rsid w:val="00122DED"/>
  </w:style>
  <w:style w:type="paragraph" w:customStyle="1" w:styleId="ZsysbasisTUEindhoven">
    <w:name w:val="Zsysbasis TU Eindhoven"/>
    <w:next w:val="BodytextTUEindhoven"/>
    <w:link w:val="ZsysbasisTUEindhovenChar"/>
    <w:uiPriority w:val="4"/>
    <w:semiHidden/>
    <w:rsid w:val="008B6DA9"/>
    <w:pPr>
      <w:spacing w:line="255" w:lineRule="atLeast"/>
    </w:pPr>
    <w:rPr>
      <w:rFonts w:ascii="Calibri" w:hAnsi="Calibri" w:cs="Maiandra GD"/>
      <w:color w:val="000000" w:themeColor="text1"/>
      <w:sz w:val="21"/>
      <w:szCs w:val="18"/>
    </w:rPr>
  </w:style>
  <w:style w:type="paragraph" w:customStyle="1" w:styleId="BodytextboldTUEindhoven">
    <w:name w:val="Body text bold TU Eindhoven"/>
    <w:basedOn w:val="ZsysbasisTUEindhoven"/>
    <w:next w:val="BodytextTUEindhoven"/>
    <w:uiPriority w:val="1"/>
    <w:qFormat/>
    <w:rsid w:val="00122DED"/>
    <w:rPr>
      <w:b/>
      <w:bCs/>
    </w:rPr>
  </w:style>
  <w:style w:type="character" w:styleId="FollowedHyperlink">
    <w:name w:val="FollowedHyperlink"/>
    <w:aliases w:val="FollowedHyperlink TU Eindhoven"/>
    <w:basedOn w:val="DefaultParagraphFont"/>
    <w:rsid w:val="00B460C2"/>
    <w:rPr>
      <w:color w:val="auto"/>
      <w:u w:val="none"/>
    </w:rPr>
  </w:style>
  <w:style w:type="character" w:styleId="Hyperlink">
    <w:name w:val="Hyperlink"/>
    <w:aliases w:val="Hyperlink TU Eindhoven"/>
    <w:basedOn w:val="DefaultParagraphFont"/>
    <w:uiPriority w:val="99"/>
    <w:rsid w:val="00B460C2"/>
    <w:rPr>
      <w:color w:val="auto"/>
      <w:u w:val="none"/>
    </w:rPr>
  </w:style>
  <w:style w:type="paragraph" w:customStyle="1" w:styleId="AddressboxTUEindhoven">
    <w:name w:val="Address box TU Eindhoven"/>
    <w:basedOn w:val="ZsysbasisTUEindhoven"/>
    <w:uiPriority w:val="4"/>
    <w:rsid w:val="00B43490"/>
    <w:pPr>
      <w:spacing w:line="200" w:lineRule="exact"/>
    </w:pPr>
    <w:rPr>
      <w:noProof/>
      <w:sz w:val="20"/>
    </w:rPr>
  </w:style>
  <w:style w:type="paragraph" w:styleId="Header">
    <w:name w:val="header"/>
    <w:aliases w:val="Aanbesteding Koptekst"/>
    <w:basedOn w:val="ZsysbasisTUEindhoven"/>
    <w:next w:val="BodytextTUEindhoven"/>
    <w:link w:val="HeaderChar"/>
    <w:rsid w:val="00122DED"/>
  </w:style>
  <w:style w:type="paragraph" w:styleId="Footer">
    <w:name w:val="footer"/>
    <w:basedOn w:val="ZsysbasisTUEindhoven"/>
    <w:next w:val="BodytextTUEindhoven"/>
    <w:link w:val="FooterChar"/>
    <w:uiPriority w:val="99"/>
    <w:rsid w:val="00122DED"/>
    <w:pPr>
      <w:jc w:val="right"/>
    </w:pPr>
  </w:style>
  <w:style w:type="paragraph" w:customStyle="1" w:styleId="HeadertextTUEindhoven">
    <w:name w:val="Header text TU Eindhoven"/>
    <w:basedOn w:val="ZsysbasisdocumentgegevensTUEindhoven"/>
    <w:uiPriority w:val="4"/>
    <w:rsid w:val="00122DED"/>
  </w:style>
  <w:style w:type="paragraph" w:customStyle="1" w:styleId="FootertextTUEindhoven">
    <w:name w:val="Footer text TU Eindhoven"/>
    <w:basedOn w:val="ZsysbasisdocumentgegevensTUEindhoven"/>
    <w:uiPriority w:val="4"/>
    <w:rsid w:val="00122DED"/>
  </w:style>
  <w:style w:type="numbering" w:styleId="111111">
    <w:name w:val="Outline List 2"/>
    <w:basedOn w:val="NoList"/>
    <w:semiHidden/>
    <w:rsid w:val="00E07762"/>
    <w:pPr>
      <w:numPr>
        <w:numId w:val="5"/>
      </w:numPr>
    </w:pPr>
  </w:style>
  <w:style w:type="numbering" w:styleId="1ai">
    <w:name w:val="Outline List 1"/>
    <w:basedOn w:val="NoList"/>
    <w:semiHidden/>
    <w:rsid w:val="00E07762"/>
    <w:pPr>
      <w:numPr>
        <w:numId w:val="6"/>
      </w:numPr>
    </w:pPr>
  </w:style>
  <w:style w:type="paragraph" w:customStyle="1" w:styleId="BodytextitalicTUEindhoven">
    <w:name w:val="Body text italic TU Eindhoven"/>
    <w:basedOn w:val="ZsysbasisTUEindhoven"/>
    <w:next w:val="BodytextTUEindhoven"/>
    <w:uiPriority w:val="2"/>
    <w:qFormat/>
    <w:rsid w:val="00122DED"/>
    <w:rPr>
      <w:i/>
      <w:iCs/>
    </w:rPr>
  </w:style>
  <w:style w:type="table" w:styleId="Table3Deffects1">
    <w:name w:val="Table 3D effects 1"/>
    <w:basedOn w:val="TableNorma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alutation">
    <w:name w:val="Salutation"/>
    <w:basedOn w:val="ZsysbasisTUEindhoven"/>
    <w:next w:val="BodytextTUEindhoven"/>
    <w:link w:val="SalutationChar"/>
    <w:semiHidden/>
    <w:rsid w:val="0020607F"/>
  </w:style>
  <w:style w:type="paragraph" w:styleId="EnvelopeAddress">
    <w:name w:val="envelope address"/>
    <w:basedOn w:val="ZsysbasisTUEindhoven"/>
    <w:next w:val="BodytextTUEindhoven"/>
    <w:semiHidden/>
    <w:rsid w:val="0020607F"/>
  </w:style>
  <w:style w:type="paragraph" w:styleId="Closing">
    <w:name w:val="Closing"/>
    <w:basedOn w:val="ZsysbasisTUEindhoven"/>
    <w:next w:val="BodytextTUEindhoven"/>
    <w:link w:val="ClosingChar"/>
    <w:semiHidden/>
    <w:rsid w:val="0020607F"/>
  </w:style>
  <w:style w:type="paragraph" w:customStyle="1" w:styleId="Customlist1stlevelTUEindhoven">
    <w:name w:val="Custom list 1st level TU Eindhoven"/>
    <w:basedOn w:val="ZsysbasisTUEindhoven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Customlist2ndlevelTUEindhoven">
    <w:name w:val="Custom list 2nd level TU Eindhoven"/>
    <w:basedOn w:val="ZsysbasisTUEindhoven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Customlist3rdlevelTUEindhoven">
    <w:name w:val="Custom list 3rd level TU Eindhoven"/>
    <w:basedOn w:val="ZsysbasisTUEindhoven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Indent1stlevelTUEindhoven">
    <w:name w:val="Indent 1st level TU Eindhoven"/>
    <w:basedOn w:val="ZsysbasisTUEindhoven"/>
    <w:uiPriority w:val="4"/>
    <w:qFormat/>
    <w:rsid w:val="00122DED"/>
    <w:pPr>
      <w:ind w:left="284"/>
    </w:pPr>
  </w:style>
  <w:style w:type="paragraph" w:customStyle="1" w:styleId="Indent2ndlevelTUEindhoven">
    <w:name w:val="Indent 2nd level TU Eindhoven"/>
    <w:basedOn w:val="ZsysbasisTUEindhoven"/>
    <w:uiPriority w:val="4"/>
    <w:qFormat/>
    <w:rsid w:val="00122DED"/>
    <w:pPr>
      <w:ind w:left="567"/>
    </w:pPr>
  </w:style>
  <w:style w:type="paragraph" w:customStyle="1" w:styleId="Indent3rdlevelTUEindhoven">
    <w:name w:val="Indent 3rd level TU Eindhoven"/>
    <w:basedOn w:val="ZsysbasisTUEindhoven"/>
    <w:uiPriority w:val="4"/>
    <w:qFormat/>
    <w:rsid w:val="00122DED"/>
    <w:pPr>
      <w:ind w:left="851"/>
    </w:pPr>
  </w:style>
  <w:style w:type="paragraph" w:styleId="TOC1">
    <w:name w:val="toc 1"/>
    <w:aliases w:val="TOC 1 TU Eindhoven"/>
    <w:basedOn w:val="ZsysbasistocTUEindhoven"/>
    <w:next w:val="BodytextTUEindhoven"/>
    <w:uiPriority w:val="39"/>
    <w:qFormat/>
    <w:rsid w:val="0078653F"/>
    <w:rPr>
      <w:b/>
    </w:rPr>
  </w:style>
  <w:style w:type="paragraph" w:styleId="TOC2">
    <w:name w:val="toc 2"/>
    <w:aliases w:val="TOC 2 TU Eindhoven"/>
    <w:basedOn w:val="ZsysbasistocTUEindhoven"/>
    <w:next w:val="BodytextTUEindhoven"/>
    <w:uiPriority w:val="39"/>
    <w:qFormat/>
    <w:rsid w:val="0078653F"/>
  </w:style>
  <w:style w:type="paragraph" w:styleId="TOC3">
    <w:name w:val="toc 3"/>
    <w:aliases w:val="TOC 3 TU Eindhoven"/>
    <w:basedOn w:val="ZsysbasistocTUEindhoven"/>
    <w:next w:val="BodytextTUEindhoven"/>
    <w:uiPriority w:val="39"/>
    <w:qFormat/>
    <w:rsid w:val="0078653F"/>
  </w:style>
  <w:style w:type="paragraph" w:styleId="TOC4">
    <w:name w:val="toc 4"/>
    <w:aliases w:val="TOC 4 TU Eindhoven"/>
    <w:basedOn w:val="ZsysbasistocTUEindhoven"/>
    <w:next w:val="BodytextTUEindhoven"/>
    <w:uiPriority w:val="39"/>
    <w:rsid w:val="00122DED"/>
  </w:style>
  <w:style w:type="paragraph" w:styleId="TableofAuthorities">
    <w:name w:val="table of authorities"/>
    <w:basedOn w:val="ZsysbasisTUEindhoven"/>
    <w:next w:val="BodytextTUEindhoven"/>
    <w:uiPriority w:val="98"/>
    <w:semiHidden/>
    <w:rsid w:val="00F33259"/>
    <w:pPr>
      <w:ind w:left="180" w:hanging="180"/>
    </w:pPr>
  </w:style>
  <w:style w:type="paragraph" w:styleId="Index2">
    <w:name w:val="index 2"/>
    <w:basedOn w:val="ZsysbasisTUEindhoven"/>
    <w:next w:val="BodytextTUEindhoven"/>
    <w:uiPriority w:val="98"/>
    <w:semiHidden/>
    <w:rsid w:val="00122DED"/>
  </w:style>
  <w:style w:type="paragraph" w:styleId="Index3">
    <w:name w:val="index 3"/>
    <w:basedOn w:val="ZsysbasisTUEindhoven"/>
    <w:next w:val="BodytextTUEindhoven"/>
    <w:uiPriority w:val="98"/>
    <w:semiHidden/>
    <w:rsid w:val="00122DED"/>
  </w:style>
  <w:style w:type="paragraph" w:styleId="Subtitle">
    <w:name w:val="Subtitle"/>
    <w:basedOn w:val="ZsysbasisTUEindhoven"/>
    <w:next w:val="BodytextTUEindhoven"/>
    <w:link w:val="SubtitleChar"/>
    <w:qFormat/>
    <w:rsid w:val="00122DED"/>
  </w:style>
  <w:style w:type="paragraph" w:styleId="Title">
    <w:name w:val="Title"/>
    <w:basedOn w:val="ZsysbasisTUEindhoven"/>
    <w:next w:val="BodytextTUEindhoven"/>
    <w:link w:val="TitleChar"/>
    <w:qFormat/>
    <w:rsid w:val="00122DED"/>
  </w:style>
  <w:style w:type="paragraph" w:customStyle="1" w:styleId="Heading2nonumberTUEindhoven">
    <w:name w:val="Heading 2 no number TU Eindhoven"/>
    <w:basedOn w:val="ZsysbasisTUEindhoven"/>
    <w:next w:val="BodytextTUEindhoven"/>
    <w:uiPriority w:val="4"/>
    <w:qFormat/>
    <w:rsid w:val="007E33B5"/>
    <w:pPr>
      <w:keepNext/>
      <w:keepLines/>
      <w:outlineLvl w:val="1"/>
    </w:pPr>
    <w:rPr>
      <w:b/>
      <w:szCs w:val="28"/>
    </w:rPr>
  </w:style>
  <w:style w:type="character" w:styleId="PageNumber">
    <w:name w:val="page number"/>
    <w:basedOn w:val="DefaultParagraphFont"/>
    <w:uiPriority w:val="98"/>
    <w:semiHidden/>
    <w:rsid w:val="00122DED"/>
  </w:style>
  <w:style w:type="character" w:customStyle="1" w:styleId="zsysVeldMarkering">
    <w:name w:val="zsysVeldMarkering"/>
    <w:basedOn w:val="DefaultParagraphFont"/>
    <w:uiPriority w:val="97"/>
    <w:semiHidden/>
    <w:rsid w:val="00B10EBF"/>
    <w:rPr>
      <w:color w:val="000000"/>
      <w:bdr w:val="none" w:sz="0" w:space="0" w:color="auto"/>
      <w:shd w:val="clear" w:color="auto" w:fill="FFFF00"/>
    </w:rPr>
  </w:style>
  <w:style w:type="paragraph" w:customStyle="1" w:styleId="Heading1nonumberTUEindhoven">
    <w:name w:val="Heading 1 no number TU Eindhoven"/>
    <w:basedOn w:val="ZsysbasisTUEindhoven"/>
    <w:next w:val="BodytextTUEindhoven"/>
    <w:uiPriority w:val="4"/>
    <w:qFormat/>
    <w:rsid w:val="007E33B5"/>
    <w:pPr>
      <w:keepNext/>
      <w:keepLines/>
      <w:outlineLvl w:val="0"/>
    </w:pPr>
    <w:rPr>
      <w:b/>
      <w:sz w:val="24"/>
      <w:szCs w:val="32"/>
    </w:rPr>
  </w:style>
  <w:style w:type="paragraph" w:customStyle="1" w:styleId="Heading3nonumberTUEindhoven">
    <w:name w:val="Heading 3 no number TU Eindhoven"/>
    <w:basedOn w:val="ZsysbasisTUEindhoven"/>
    <w:next w:val="BodytextTUEindhoven"/>
    <w:uiPriority w:val="4"/>
    <w:qFormat/>
    <w:rsid w:val="007E33B5"/>
    <w:pPr>
      <w:keepNext/>
      <w:keepLines/>
      <w:outlineLvl w:val="2"/>
    </w:pPr>
    <w:rPr>
      <w:i/>
    </w:rPr>
  </w:style>
  <w:style w:type="paragraph" w:styleId="Index4">
    <w:name w:val="index 4"/>
    <w:basedOn w:val="Normal"/>
    <w:next w:val="Normal"/>
    <w:uiPriority w:val="98"/>
    <w:semiHidden/>
    <w:rsid w:val="00122DED"/>
    <w:pPr>
      <w:ind w:left="720" w:hanging="180"/>
    </w:pPr>
  </w:style>
  <w:style w:type="paragraph" w:styleId="Index5">
    <w:name w:val="index 5"/>
    <w:basedOn w:val="Normal"/>
    <w:next w:val="Normal"/>
    <w:uiPriority w:val="98"/>
    <w:semiHidden/>
    <w:rsid w:val="00122DED"/>
    <w:pPr>
      <w:ind w:left="900" w:hanging="180"/>
    </w:pPr>
  </w:style>
  <w:style w:type="paragraph" w:styleId="Index6">
    <w:name w:val="index 6"/>
    <w:basedOn w:val="Normal"/>
    <w:next w:val="Normal"/>
    <w:uiPriority w:val="98"/>
    <w:semiHidden/>
    <w:rsid w:val="00122DED"/>
    <w:pPr>
      <w:ind w:left="1080" w:hanging="180"/>
    </w:pPr>
  </w:style>
  <w:style w:type="paragraph" w:styleId="Index7">
    <w:name w:val="index 7"/>
    <w:basedOn w:val="Normal"/>
    <w:next w:val="Normal"/>
    <w:uiPriority w:val="98"/>
    <w:semiHidden/>
    <w:rsid w:val="00122DED"/>
    <w:pPr>
      <w:ind w:left="1260" w:hanging="180"/>
    </w:pPr>
  </w:style>
  <w:style w:type="paragraph" w:styleId="Index8">
    <w:name w:val="index 8"/>
    <w:basedOn w:val="Normal"/>
    <w:next w:val="Normal"/>
    <w:uiPriority w:val="98"/>
    <w:semiHidden/>
    <w:rsid w:val="00122DED"/>
    <w:pPr>
      <w:ind w:left="1440" w:hanging="180"/>
    </w:pPr>
  </w:style>
  <w:style w:type="paragraph" w:styleId="Index9">
    <w:name w:val="index 9"/>
    <w:basedOn w:val="Normal"/>
    <w:next w:val="Normal"/>
    <w:uiPriority w:val="98"/>
    <w:semiHidden/>
    <w:rsid w:val="00122DED"/>
    <w:pPr>
      <w:ind w:left="1620" w:hanging="180"/>
    </w:pPr>
  </w:style>
  <w:style w:type="paragraph" w:styleId="TOC5">
    <w:name w:val="toc 5"/>
    <w:aliases w:val="TOC 5 TU Eindhoven"/>
    <w:basedOn w:val="ZsysbasistocTUEindhoven"/>
    <w:next w:val="BodytextTUEindhoven"/>
    <w:uiPriority w:val="39"/>
    <w:rsid w:val="003964D4"/>
  </w:style>
  <w:style w:type="paragraph" w:styleId="TOC6">
    <w:name w:val="toc 6"/>
    <w:aliases w:val="TOC 6 TU Eindhoven"/>
    <w:basedOn w:val="ZsysbasistocTUEindhoven"/>
    <w:next w:val="BodytextTUEindhoven"/>
    <w:uiPriority w:val="39"/>
    <w:rsid w:val="003964D4"/>
  </w:style>
  <w:style w:type="paragraph" w:styleId="TOC7">
    <w:name w:val="toc 7"/>
    <w:aliases w:val="TOC 7 TU Eindhoven"/>
    <w:basedOn w:val="ZsysbasistocTUEindhoven"/>
    <w:next w:val="BodytextTUEindhoven"/>
    <w:uiPriority w:val="39"/>
    <w:rsid w:val="003964D4"/>
  </w:style>
  <w:style w:type="paragraph" w:styleId="TOC8">
    <w:name w:val="toc 8"/>
    <w:aliases w:val="TOC 8 TU Eindhoven"/>
    <w:basedOn w:val="ZsysbasistocTUEindhoven"/>
    <w:next w:val="BodytextTUEindhoven"/>
    <w:uiPriority w:val="39"/>
    <w:rsid w:val="003964D4"/>
  </w:style>
  <w:style w:type="paragraph" w:styleId="TOC9">
    <w:name w:val="toc 9"/>
    <w:aliases w:val="TOC 9 TU Eindhoven"/>
    <w:basedOn w:val="ZsysbasistocTUEindhoven"/>
    <w:next w:val="BodytextTUEindhoven"/>
    <w:uiPriority w:val="39"/>
    <w:rsid w:val="003964D4"/>
  </w:style>
  <w:style w:type="paragraph" w:styleId="EnvelopeReturn">
    <w:name w:val="envelope return"/>
    <w:basedOn w:val="ZsysbasisTUEindhoven"/>
    <w:next w:val="BodytextTUEindhoven"/>
    <w:semiHidden/>
    <w:rsid w:val="0020607F"/>
  </w:style>
  <w:style w:type="numbering" w:styleId="ArticleSection">
    <w:name w:val="Outline List 3"/>
    <w:basedOn w:val="NoList"/>
    <w:semiHidden/>
    <w:rsid w:val="00E07762"/>
    <w:pPr>
      <w:numPr>
        <w:numId w:val="7"/>
      </w:numPr>
    </w:pPr>
  </w:style>
  <w:style w:type="paragraph" w:styleId="MessageHeader">
    <w:name w:val="Message Header"/>
    <w:basedOn w:val="ZsysbasisTUEindhoven"/>
    <w:next w:val="BodytextTUEindhoven"/>
    <w:link w:val="MessageHeaderChar"/>
    <w:semiHidden/>
    <w:rsid w:val="0020607F"/>
  </w:style>
  <w:style w:type="paragraph" w:styleId="BlockText">
    <w:name w:val="Block Text"/>
    <w:basedOn w:val="ZsysbasisTUEindhoven"/>
    <w:next w:val="BodytextTUEindhoven"/>
    <w:semiHidden/>
    <w:rsid w:val="0020607F"/>
  </w:style>
  <w:style w:type="table" w:styleId="TableSimple1">
    <w:name w:val="Table Simple 1"/>
    <w:basedOn w:val="TableNorma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ZsysbasisTUEindhoven"/>
    <w:next w:val="BodytextTUEindhoven"/>
    <w:link w:val="E-mailSignatureChar"/>
    <w:semiHidden/>
    <w:rsid w:val="0020607F"/>
  </w:style>
  <w:style w:type="paragraph" w:styleId="Signature">
    <w:name w:val="Signature"/>
    <w:basedOn w:val="ZsysbasisTUEindhoven"/>
    <w:next w:val="BodytextTUEindhoven"/>
    <w:link w:val="SignatureChar"/>
    <w:semiHidden/>
    <w:rsid w:val="0020607F"/>
  </w:style>
  <w:style w:type="paragraph" w:styleId="HTMLPreformatted">
    <w:name w:val="HTML Preformatted"/>
    <w:basedOn w:val="ZsysbasisTUEindhoven"/>
    <w:next w:val="BodytextTUEindhoven"/>
    <w:link w:val="HTMLPreformattedChar"/>
    <w:semiHidden/>
    <w:rsid w:val="0020607F"/>
  </w:style>
  <w:style w:type="table" w:styleId="LightList-Accent6">
    <w:name w:val="Light List Accent 6"/>
    <w:basedOn w:val="TableNorma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6363" w:themeColor="accent6"/>
        <w:left w:val="single" w:sz="8" w:space="0" w:color="636363" w:themeColor="accent6"/>
        <w:bottom w:val="single" w:sz="8" w:space="0" w:color="636363" w:themeColor="accent6"/>
        <w:right w:val="single" w:sz="8" w:space="0" w:color="63636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63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</w:tcPr>
    </w:tblStylePr>
    <w:tblStylePr w:type="band1Horz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</w:tcPr>
    </w:tblStylePr>
  </w:style>
  <w:style w:type="table" w:styleId="LightList-Accent5">
    <w:name w:val="Light List Accent 5"/>
    <w:basedOn w:val="TableNorma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897F1" w:themeColor="accent5"/>
        <w:left w:val="single" w:sz="8" w:space="0" w:color="3897F1" w:themeColor="accent5"/>
        <w:bottom w:val="single" w:sz="8" w:space="0" w:color="3897F1" w:themeColor="accent5"/>
        <w:right w:val="single" w:sz="8" w:space="0" w:color="3897F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97F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</w:tcPr>
    </w:tblStylePr>
    <w:tblStylePr w:type="band1Horz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72125" w:themeColor="accent4"/>
        <w:left w:val="single" w:sz="8" w:space="0" w:color="C72125" w:themeColor="accent4"/>
        <w:bottom w:val="single" w:sz="8" w:space="0" w:color="C72125" w:themeColor="accent4"/>
        <w:right w:val="single" w:sz="8" w:space="0" w:color="C7212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21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</w:tcPr>
    </w:tblStylePr>
    <w:tblStylePr w:type="band1Horz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6363" w:themeColor="accent3"/>
        <w:left w:val="single" w:sz="8" w:space="0" w:color="636363" w:themeColor="accent3"/>
        <w:bottom w:val="single" w:sz="8" w:space="0" w:color="636363" w:themeColor="accent3"/>
        <w:right w:val="single" w:sz="8" w:space="0" w:color="63636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636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</w:tcPr>
    </w:tblStylePr>
    <w:tblStylePr w:type="band1Horz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</w:tcPr>
    </w:tblStylePr>
  </w:style>
  <w:style w:type="paragraph" w:styleId="HTMLAddress">
    <w:name w:val="HTML Address"/>
    <w:basedOn w:val="ZsysbasisTUEindhoven"/>
    <w:next w:val="BodytextTUEindhoven"/>
    <w:link w:val="HTMLAddressChar"/>
    <w:semiHidden/>
    <w:rsid w:val="0020607F"/>
  </w:style>
  <w:style w:type="table" w:styleId="LightList-Accent2">
    <w:name w:val="Light List Accent 2"/>
    <w:basedOn w:val="TableNorma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897F1" w:themeColor="accent2"/>
        <w:left w:val="single" w:sz="8" w:space="0" w:color="3897F1" w:themeColor="accent2"/>
        <w:bottom w:val="single" w:sz="8" w:space="0" w:color="3897F1" w:themeColor="accent2"/>
        <w:right w:val="single" w:sz="8" w:space="0" w:color="3897F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97F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</w:tcPr>
    </w:tblStylePr>
    <w:tblStylePr w:type="band1Horz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</w:tcPr>
    </w:tblStylePr>
  </w:style>
  <w:style w:type="table" w:styleId="LightShading-Accent6">
    <w:name w:val="Light Shading Accent 6"/>
    <w:basedOn w:val="TableNormal"/>
    <w:uiPriority w:val="60"/>
    <w:rsid w:val="00E07762"/>
    <w:pPr>
      <w:spacing w:line="240" w:lineRule="auto"/>
    </w:pPr>
    <w:rPr>
      <w:color w:val="4A4A4A" w:themeColor="accent6" w:themeShade="BF"/>
    </w:rPr>
    <w:tblPr>
      <w:tblStyleRowBandSize w:val="1"/>
      <w:tblStyleColBandSize w:val="1"/>
      <w:tblBorders>
        <w:top w:val="single" w:sz="8" w:space="0" w:color="636363" w:themeColor="accent6"/>
        <w:bottom w:val="single" w:sz="8" w:space="0" w:color="63636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3" w:themeColor="accent6"/>
          <w:left w:val="nil"/>
          <w:bottom w:val="single" w:sz="8" w:space="0" w:color="63636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3" w:themeColor="accent6"/>
          <w:left w:val="nil"/>
          <w:bottom w:val="single" w:sz="8" w:space="0" w:color="63636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6" w:themeFillTint="3F"/>
      </w:tcPr>
    </w:tblStylePr>
  </w:style>
  <w:style w:type="table" w:styleId="TableClassic1">
    <w:name w:val="Table Classic 1"/>
    <w:basedOn w:val="TableNorma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">
    <w:name w:val="List"/>
    <w:basedOn w:val="ZsysbasisTUEindhoven"/>
    <w:next w:val="BodytextTUEindhoven"/>
    <w:semiHidden/>
    <w:rsid w:val="00F33259"/>
    <w:pPr>
      <w:ind w:left="284" w:hanging="284"/>
    </w:pPr>
  </w:style>
  <w:style w:type="paragraph" w:styleId="List2">
    <w:name w:val="List 2"/>
    <w:basedOn w:val="ZsysbasisTUEindhoven"/>
    <w:next w:val="BodytextTUEindhoven"/>
    <w:semiHidden/>
    <w:rsid w:val="00F33259"/>
    <w:pPr>
      <w:ind w:left="568" w:hanging="284"/>
    </w:pPr>
  </w:style>
  <w:style w:type="paragraph" w:styleId="List3">
    <w:name w:val="List 3"/>
    <w:basedOn w:val="ZsysbasisTUEindhoven"/>
    <w:next w:val="BodytextTUEindhoven"/>
    <w:semiHidden/>
    <w:rsid w:val="00F33259"/>
    <w:pPr>
      <w:ind w:left="851" w:hanging="284"/>
    </w:pPr>
  </w:style>
  <w:style w:type="paragraph" w:styleId="List4">
    <w:name w:val="List 4"/>
    <w:basedOn w:val="ZsysbasisTUEindhoven"/>
    <w:next w:val="BodytextTUEindhoven"/>
    <w:semiHidden/>
    <w:rsid w:val="00F33259"/>
    <w:pPr>
      <w:ind w:left="1135" w:hanging="284"/>
    </w:pPr>
  </w:style>
  <w:style w:type="paragraph" w:styleId="List5">
    <w:name w:val="List 5"/>
    <w:basedOn w:val="ZsysbasisTUEindhoven"/>
    <w:next w:val="BodytextTUEindhoven"/>
    <w:semiHidden/>
    <w:rsid w:val="00F33259"/>
    <w:pPr>
      <w:ind w:left="1418" w:hanging="284"/>
    </w:pPr>
  </w:style>
  <w:style w:type="paragraph" w:styleId="Index1">
    <w:name w:val="index 1"/>
    <w:basedOn w:val="ZsysbasisTUEindhoven"/>
    <w:next w:val="BodytextTUEindhoven"/>
    <w:uiPriority w:val="98"/>
    <w:semiHidden/>
    <w:rsid w:val="00F33259"/>
  </w:style>
  <w:style w:type="paragraph" w:styleId="ListBullet">
    <w:name w:val="List Bullet"/>
    <w:basedOn w:val="ZsysbasisTUEindhoven"/>
    <w:next w:val="BodytextTUEindhoven"/>
    <w:semiHidden/>
    <w:rsid w:val="00E7078D"/>
    <w:pPr>
      <w:numPr>
        <w:numId w:val="12"/>
      </w:numPr>
      <w:ind w:left="357" w:hanging="357"/>
    </w:pPr>
  </w:style>
  <w:style w:type="paragraph" w:styleId="ListBullet2">
    <w:name w:val="List Bullet 2"/>
    <w:basedOn w:val="ZsysbasisTUEindhoven"/>
    <w:next w:val="BodytextTUEindhoven"/>
    <w:semiHidden/>
    <w:rsid w:val="00E7078D"/>
    <w:pPr>
      <w:numPr>
        <w:numId w:val="13"/>
      </w:numPr>
      <w:ind w:left="641" w:hanging="357"/>
    </w:pPr>
  </w:style>
  <w:style w:type="paragraph" w:styleId="ListBullet3">
    <w:name w:val="List Bullet 3"/>
    <w:basedOn w:val="ZsysbasisTUEindhoven"/>
    <w:next w:val="BodytextTUEindhoven"/>
    <w:semiHidden/>
    <w:rsid w:val="00E7078D"/>
    <w:pPr>
      <w:numPr>
        <w:numId w:val="14"/>
      </w:numPr>
      <w:ind w:left="924" w:hanging="357"/>
    </w:pPr>
  </w:style>
  <w:style w:type="paragraph" w:styleId="ListBullet4">
    <w:name w:val="List Bullet 4"/>
    <w:basedOn w:val="ZsysbasisTUEindhoven"/>
    <w:next w:val="BodytextTUEindhoven"/>
    <w:semiHidden/>
    <w:rsid w:val="00E7078D"/>
    <w:pPr>
      <w:numPr>
        <w:numId w:val="15"/>
      </w:numPr>
      <w:ind w:left="1208" w:hanging="357"/>
    </w:pPr>
  </w:style>
  <w:style w:type="paragraph" w:styleId="ListNumber">
    <w:name w:val="List Number"/>
    <w:basedOn w:val="ZsysbasisTUEindhoven"/>
    <w:next w:val="BodytextTUEindhoven"/>
    <w:semiHidden/>
    <w:rsid w:val="00705849"/>
    <w:pPr>
      <w:numPr>
        <w:numId w:val="17"/>
      </w:numPr>
      <w:ind w:left="357" w:hanging="357"/>
    </w:pPr>
  </w:style>
  <w:style w:type="paragraph" w:styleId="ListNumber2">
    <w:name w:val="List Number 2"/>
    <w:basedOn w:val="ZsysbasisTUEindhoven"/>
    <w:next w:val="BodytextTUEindhoven"/>
    <w:semiHidden/>
    <w:rsid w:val="00705849"/>
    <w:pPr>
      <w:numPr>
        <w:numId w:val="18"/>
      </w:numPr>
      <w:ind w:left="641" w:hanging="357"/>
    </w:pPr>
  </w:style>
  <w:style w:type="paragraph" w:styleId="ListNumber3">
    <w:name w:val="List Number 3"/>
    <w:basedOn w:val="ZsysbasisTUEindhoven"/>
    <w:next w:val="BodytextTUEindhoven"/>
    <w:semiHidden/>
    <w:rsid w:val="00705849"/>
    <w:pPr>
      <w:numPr>
        <w:numId w:val="19"/>
      </w:numPr>
      <w:ind w:left="924" w:hanging="357"/>
    </w:pPr>
  </w:style>
  <w:style w:type="paragraph" w:styleId="ListNumber4">
    <w:name w:val="List Number 4"/>
    <w:basedOn w:val="ZsysbasisTUEindhoven"/>
    <w:next w:val="BodytextTUEindhoven"/>
    <w:semiHidden/>
    <w:rsid w:val="00705849"/>
    <w:pPr>
      <w:numPr>
        <w:numId w:val="20"/>
      </w:numPr>
      <w:ind w:left="1208" w:hanging="357"/>
    </w:pPr>
  </w:style>
  <w:style w:type="paragraph" w:styleId="ListNumber5">
    <w:name w:val="List Number 5"/>
    <w:basedOn w:val="ZsysbasisTUEindhoven"/>
    <w:next w:val="BodytextTUEindhoven"/>
    <w:semiHidden/>
    <w:rsid w:val="00705849"/>
    <w:pPr>
      <w:numPr>
        <w:numId w:val="21"/>
      </w:numPr>
      <w:ind w:left="1491" w:hanging="357"/>
    </w:pPr>
  </w:style>
  <w:style w:type="paragraph" w:styleId="ListContinue">
    <w:name w:val="List Continue"/>
    <w:basedOn w:val="ZsysbasisTUEindhoven"/>
    <w:next w:val="BodytextTUEindhoven"/>
    <w:semiHidden/>
    <w:rsid w:val="00705849"/>
    <w:pPr>
      <w:ind w:left="284"/>
    </w:pPr>
  </w:style>
  <w:style w:type="paragraph" w:styleId="ListContinue2">
    <w:name w:val="List Continue 2"/>
    <w:basedOn w:val="ZsysbasisTUEindhoven"/>
    <w:next w:val="BodytextTUEindhoven"/>
    <w:semiHidden/>
    <w:rsid w:val="00705849"/>
    <w:pPr>
      <w:ind w:left="567"/>
    </w:pPr>
  </w:style>
  <w:style w:type="paragraph" w:styleId="ListContinue3">
    <w:name w:val="List Continue 3"/>
    <w:basedOn w:val="ZsysbasisTUEindhoven"/>
    <w:next w:val="BodytextTUEindhoven"/>
    <w:semiHidden/>
    <w:rsid w:val="00705849"/>
    <w:pPr>
      <w:ind w:left="851"/>
    </w:pPr>
  </w:style>
  <w:style w:type="paragraph" w:styleId="ListContinue4">
    <w:name w:val="List Continue 4"/>
    <w:basedOn w:val="ZsysbasisTUEindhoven"/>
    <w:next w:val="BodytextTUEindhoven"/>
    <w:semiHidden/>
    <w:rsid w:val="00705849"/>
    <w:pPr>
      <w:ind w:left="1134"/>
    </w:pPr>
  </w:style>
  <w:style w:type="paragraph" w:styleId="ListContinue5">
    <w:name w:val="List Continue 5"/>
    <w:basedOn w:val="ZsysbasisTUEindhoven"/>
    <w:next w:val="BodytextTUEindhoven"/>
    <w:semiHidden/>
    <w:rsid w:val="00705849"/>
    <w:pPr>
      <w:ind w:left="1418"/>
    </w:pPr>
  </w:style>
  <w:style w:type="character" w:styleId="IntenseEmphasis">
    <w:name w:val="Intense Emphasis"/>
    <w:basedOn w:val="DefaultParagraphFont"/>
    <w:uiPriority w:val="98"/>
    <w:semiHidden/>
    <w:rsid w:val="00FC3FA5"/>
    <w:rPr>
      <w:b/>
      <w:bCs/>
      <w:i/>
      <w:iCs/>
      <w:color w:val="auto"/>
    </w:rPr>
  </w:style>
  <w:style w:type="paragraph" w:styleId="NormalWeb">
    <w:name w:val="Normal (Web)"/>
    <w:basedOn w:val="ZsysbasisTUEindhoven"/>
    <w:next w:val="BodytextTUEindhoven"/>
    <w:uiPriority w:val="99"/>
    <w:rsid w:val="0020607F"/>
  </w:style>
  <w:style w:type="paragraph" w:styleId="NoteHeading">
    <w:name w:val="Note Heading"/>
    <w:basedOn w:val="ZsysbasisTUEindhoven"/>
    <w:next w:val="BodytextTUEindhoven"/>
    <w:uiPriority w:val="98"/>
    <w:semiHidden/>
    <w:rsid w:val="0020607F"/>
  </w:style>
  <w:style w:type="paragraph" w:styleId="BodyText">
    <w:name w:val="Body Text"/>
    <w:basedOn w:val="ZsysbasisTUEindhoven"/>
    <w:next w:val="BodytextTUEindhoven"/>
    <w:link w:val="BodyTextChar"/>
    <w:semiHidden/>
    <w:rsid w:val="0020607F"/>
  </w:style>
  <w:style w:type="paragraph" w:styleId="BodyText2">
    <w:name w:val="Body Text 2"/>
    <w:basedOn w:val="ZsysbasisTUEindhoven"/>
    <w:next w:val="BodytextTUEindhoven"/>
    <w:link w:val="BodyText2Char"/>
    <w:semiHidden/>
    <w:rsid w:val="00E7078D"/>
  </w:style>
  <w:style w:type="paragraph" w:styleId="BodyText3">
    <w:name w:val="Body Text 3"/>
    <w:basedOn w:val="ZsysbasisTUEindhoven"/>
    <w:next w:val="BodytextTUEindhoven"/>
    <w:link w:val="BodyText3Char"/>
    <w:semiHidden/>
    <w:rsid w:val="0020607F"/>
  </w:style>
  <w:style w:type="paragraph" w:styleId="BodyTextFirstIndent">
    <w:name w:val="Body Text First Indent"/>
    <w:basedOn w:val="ZsysbasisTUEindhoven"/>
    <w:next w:val="BodytextTUEindhoven"/>
    <w:link w:val="BodyTextFirstIndentChar"/>
    <w:semiHidden/>
    <w:rsid w:val="00E7078D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E7078D"/>
    <w:rPr>
      <w:rFonts w:asciiTheme="minorHAnsi" w:hAnsiTheme="minorHAnsi" w:cs="Maiandra GD"/>
      <w:color w:val="000000" w:themeColor="text1"/>
      <w:sz w:val="18"/>
      <w:szCs w:val="18"/>
      <w:lang w:val="en-GB"/>
    </w:rPr>
  </w:style>
  <w:style w:type="paragraph" w:styleId="BodyTextIndent">
    <w:name w:val="Body Text Indent"/>
    <w:basedOn w:val="ZsysbasisTUEindhoven"/>
    <w:next w:val="BodytextTUEindhoven"/>
    <w:link w:val="BodyTextIndentChar"/>
    <w:semiHidden/>
    <w:rsid w:val="00E7078D"/>
    <w:pPr>
      <w:ind w:left="284"/>
    </w:pPr>
  </w:style>
  <w:style w:type="character" w:customStyle="1" w:styleId="BodyTextIndentChar">
    <w:name w:val="Body Text Indent Char"/>
    <w:basedOn w:val="DefaultParagraphFont"/>
    <w:link w:val="BodyTextIndent"/>
    <w:rsid w:val="00E7078D"/>
    <w:rPr>
      <w:rFonts w:ascii="Maiandra GD" w:hAnsi="Maiandra GD" w:cs="Maiandra GD"/>
      <w:sz w:val="18"/>
      <w:szCs w:val="18"/>
    </w:rPr>
  </w:style>
  <w:style w:type="paragraph" w:styleId="BodyTextFirstIndent2">
    <w:name w:val="Body Text First Indent 2"/>
    <w:basedOn w:val="ZsysbasisTUEindhoven"/>
    <w:next w:val="BodytextTUEindhoven"/>
    <w:link w:val="BodyTextFirstIndent2Char"/>
    <w:semiHidden/>
    <w:rsid w:val="00E7078D"/>
    <w:pPr>
      <w:ind w:left="360" w:firstLine="360"/>
    </w:pPr>
  </w:style>
  <w:style w:type="table" w:styleId="TableProfessional">
    <w:name w:val="Table Professional"/>
    <w:basedOn w:val="Table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TUEindhovenChar">
    <w:name w:val="Zsysbasis TU Eindhoven Char"/>
    <w:basedOn w:val="DefaultParagraphFont"/>
    <w:link w:val="ZsysbasisTUEindhoven"/>
    <w:semiHidden/>
    <w:rsid w:val="008B6DA9"/>
    <w:rPr>
      <w:rFonts w:ascii="Calibri" w:hAnsi="Calibri" w:cs="Maiandra GD"/>
      <w:color w:val="000000" w:themeColor="text1"/>
      <w:sz w:val="21"/>
      <w:szCs w:val="18"/>
    </w:rPr>
  </w:style>
  <w:style w:type="paragraph" w:styleId="NormalIndent">
    <w:name w:val="Normal Indent"/>
    <w:basedOn w:val="ZsysbasisTUEindhoven"/>
    <w:next w:val="BodytextTUEindhoven"/>
    <w:semiHidden/>
    <w:rsid w:val="0020607F"/>
  </w:style>
  <w:style w:type="table" w:styleId="TableColumns1">
    <w:name w:val="Table Columns 1"/>
    <w:basedOn w:val="TableNorma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uiPriority w:val="99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1">
    <w:name w:val="Table Subtle 1"/>
    <w:basedOn w:val="TableNorma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aliases w:val="Footnote reference TU Eindhoven"/>
    <w:basedOn w:val="DefaultParagraphFont"/>
    <w:rsid w:val="00CB7600"/>
    <w:rPr>
      <w:vertAlign w:val="superscript"/>
    </w:rPr>
  </w:style>
  <w:style w:type="paragraph" w:styleId="FootnoteText">
    <w:name w:val="footnote text"/>
    <w:aliases w:val="Footnote text TU Eindhoven"/>
    <w:basedOn w:val="ZsysbasisTUEindhoven"/>
    <w:link w:val="FootnoteTextChar"/>
    <w:rsid w:val="00CB7600"/>
    <w:rPr>
      <w:sz w:val="15"/>
    </w:rPr>
  </w:style>
  <w:style w:type="table" w:styleId="TableWeb1">
    <w:name w:val="Table Web 1"/>
    <w:basedOn w:val="TableNorma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98"/>
    <w:semiHidden/>
    <w:rsid w:val="00451FDB"/>
    <w:rPr>
      <w:b w:val="0"/>
      <w:bCs w:val="0"/>
    </w:rPr>
  </w:style>
  <w:style w:type="paragraph" w:styleId="Date">
    <w:name w:val="Date"/>
    <w:basedOn w:val="ZsysbasisTUEindhoven"/>
    <w:next w:val="BodytextTUEindhoven"/>
    <w:link w:val="DateChar"/>
    <w:semiHidden/>
    <w:rsid w:val="0020607F"/>
  </w:style>
  <w:style w:type="paragraph" w:styleId="PlainText">
    <w:name w:val="Plain Text"/>
    <w:basedOn w:val="ZsysbasisTUEindhoven"/>
    <w:next w:val="BodytextTUEindhoven"/>
    <w:link w:val="PlainTextChar"/>
    <w:semiHidden/>
    <w:rsid w:val="0020607F"/>
  </w:style>
  <w:style w:type="paragraph" w:styleId="BalloonText">
    <w:name w:val="Balloon Text"/>
    <w:basedOn w:val="ZsysbasisTUEindhoven"/>
    <w:next w:val="BodytextTUEindhoven"/>
    <w:link w:val="BalloonTextChar"/>
    <w:rsid w:val="0020607F"/>
  </w:style>
  <w:style w:type="paragraph" w:styleId="Caption">
    <w:name w:val="caption"/>
    <w:aliases w:val="Caption TU Eindhoven"/>
    <w:basedOn w:val="ZsysbasisTUEindhoven"/>
    <w:next w:val="BodytextTUEindhoven"/>
    <w:qFormat/>
    <w:rsid w:val="0020607F"/>
  </w:style>
  <w:style w:type="character" w:customStyle="1" w:styleId="CommentTextChar">
    <w:name w:val="Comment Text Char"/>
    <w:basedOn w:val="ZsysbasisTUEindhovenChar"/>
    <w:link w:val="CommentText"/>
    <w:uiPriority w:val="99"/>
    <w:rsid w:val="008736AE"/>
    <w:rPr>
      <w:rFonts w:asciiTheme="minorHAnsi" w:hAnsiTheme="minorHAnsi" w:cs="Maiandra GD"/>
      <w:color w:val="000000" w:themeColor="text1"/>
      <w:sz w:val="18"/>
      <w:szCs w:val="18"/>
      <w:lang w:val="en-GB"/>
    </w:rPr>
  </w:style>
  <w:style w:type="paragraph" w:styleId="DocumentMap">
    <w:name w:val="Document Map"/>
    <w:basedOn w:val="ZsysbasisTUEindhoven"/>
    <w:next w:val="BodytextTUEindhoven"/>
    <w:uiPriority w:val="98"/>
    <w:semiHidden/>
    <w:rsid w:val="0020607F"/>
  </w:style>
  <w:style w:type="table" w:styleId="LightShading-Accent5">
    <w:name w:val="Light Shading Accent 5"/>
    <w:basedOn w:val="TableNormal"/>
    <w:uiPriority w:val="60"/>
    <w:rsid w:val="00E07762"/>
    <w:pPr>
      <w:spacing w:line="240" w:lineRule="auto"/>
    </w:pPr>
    <w:rPr>
      <w:color w:val="0E71CF" w:themeColor="accent5" w:themeShade="BF"/>
    </w:rPr>
    <w:tblPr>
      <w:tblStyleRowBandSize w:val="1"/>
      <w:tblStyleColBandSize w:val="1"/>
      <w:tblBorders>
        <w:top w:val="single" w:sz="8" w:space="0" w:color="3897F1" w:themeColor="accent5"/>
        <w:bottom w:val="single" w:sz="8" w:space="0" w:color="3897F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7F1" w:themeColor="accent5"/>
          <w:left w:val="nil"/>
          <w:bottom w:val="single" w:sz="8" w:space="0" w:color="3897F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7F1" w:themeColor="accent5"/>
          <w:left w:val="nil"/>
          <w:bottom w:val="single" w:sz="8" w:space="0" w:color="3897F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5" w:themeFillTint="3F"/>
      </w:tcPr>
    </w:tblStylePr>
  </w:style>
  <w:style w:type="paragraph" w:styleId="EndnoteText">
    <w:name w:val="endnote text"/>
    <w:aliases w:val="End note text TU Eindhoven"/>
    <w:basedOn w:val="ZsysbasisTUEindhoven"/>
    <w:next w:val="BodytextTUEindhoven"/>
    <w:link w:val="EndnoteTextChar"/>
    <w:rsid w:val="0020607F"/>
  </w:style>
  <w:style w:type="paragraph" w:styleId="IndexHeading">
    <w:name w:val="index heading"/>
    <w:basedOn w:val="ZsysbasisTUEindhoven"/>
    <w:next w:val="BodytextTUEindhoven"/>
    <w:uiPriority w:val="98"/>
    <w:semiHidden/>
    <w:rsid w:val="0020607F"/>
  </w:style>
  <w:style w:type="paragraph" w:styleId="TOAHeading">
    <w:name w:val="toa heading"/>
    <w:basedOn w:val="ZsysbasisTUEindhoven"/>
    <w:next w:val="BodytextTUEindhoven"/>
    <w:uiPriority w:val="98"/>
    <w:semiHidden/>
    <w:rsid w:val="0020607F"/>
  </w:style>
  <w:style w:type="paragraph" w:styleId="ListBullet5">
    <w:name w:val="List Bullet 5"/>
    <w:basedOn w:val="ZsysbasisTUEindhoven"/>
    <w:next w:val="BodytextTUEindhoven"/>
    <w:semiHidden/>
    <w:rsid w:val="00E7078D"/>
    <w:pPr>
      <w:numPr>
        <w:numId w:val="16"/>
      </w:numPr>
      <w:ind w:left="1491" w:hanging="357"/>
    </w:pPr>
  </w:style>
  <w:style w:type="paragraph" w:styleId="MacroText">
    <w:name w:val="macro"/>
    <w:basedOn w:val="ZsysbasisTUEindhoven"/>
    <w:next w:val="BodytextTUEindhoven"/>
    <w:uiPriority w:val="98"/>
    <w:semiHidden/>
    <w:rsid w:val="0020607F"/>
  </w:style>
  <w:style w:type="paragraph" w:styleId="CommentText">
    <w:name w:val="annotation text"/>
    <w:basedOn w:val="ZsysbasisTUEindhoven"/>
    <w:next w:val="BodytextTUEindhoven"/>
    <w:link w:val="CommentTextChar"/>
    <w:uiPriority w:val="99"/>
    <w:rsid w:val="0020607F"/>
  </w:style>
  <w:style w:type="character" w:styleId="IntenseReference">
    <w:name w:val="Intense Reference"/>
    <w:basedOn w:val="DefaultParagraphFont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CommentReference">
    <w:name w:val="annotation reference"/>
    <w:basedOn w:val="DefaultParagraphFont"/>
    <w:uiPriority w:val="99"/>
    <w:rsid w:val="0020607F"/>
    <w:rPr>
      <w:sz w:val="18"/>
      <w:szCs w:val="18"/>
    </w:rPr>
  </w:style>
  <w:style w:type="paragraph" w:customStyle="1" w:styleId="Liststandard1stlevelTUEindhoven">
    <w:name w:val="List standard 1st level TU Eindhoven"/>
    <w:basedOn w:val="ZsysbasisTUEindhoven"/>
    <w:uiPriority w:val="4"/>
    <w:rsid w:val="0026223C"/>
    <w:pPr>
      <w:numPr>
        <w:numId w:val="31"/>
      </w:numPr>
    </w:pPr>
  </w:style>
  <w:style w:type="paragraph" w:customStyle="1" w:styleId="Liststandard2ndlevelTUEindhoven">
    <w:name w:val="List standard 2nd level TU Eindhoven"/>
    <w:basedOn w:val="ZsysbasisTUEindhoven"/>
    <w:uiPriority w:val="4"/>
    <w:rsid w:val="0026223C"/>
    <w:pPr>
      <w:numPr>
        <w:ilvl w:val="1"/>
        <w:numId w:val="31"/>
      </w:numPr>
    </w:pPr>
  </w:style>
  <w:style w:type="paragraph" w:customStyle="1" w:styleId="Liststandard3rdlevelTUEindhoven">
    <w:name w:val="List standard 3rd level TU Eindhoven"/>
    <w:basedOn w:val="ZsysbasisTUEindhoven"/>
    <w:uiPriority w:val="4"/>
    <w:rsid w:val="0026223C"/>
    <w:pPr>
      <w:numPr>
        <w:ilvl w:val="2"/>
        <w:numId w:val="31"/>
      </w:numPr>
    </w:pPr>
  </w:style>
  <w:style w:type="paragraph" w:customStyle="1" w:styleId="Listbullet1stlevelTUEindhoven">
    <w:name w:val="List bullet 1st level TU Eindhoven"/>
    <w:basedOn w:val="ZsysbasisTUEindhoven"/>
    <w:uiPriority w:val="4"/>
    <w:qFormat/>
    <w:rsid w:val="00071EBB"/>
    <w:pPr>
      <w:numPr>
        <w:numId w:val="23"/>
      </w:numPr>
    </w:pPr>
  </w:style>
  <w:style w:type="paragraph" w:customStyle="1" w:styleId="Listbullet2ndlevelTUEindhoven">
    <w:name w:val="List bullet 2nd level TU Eindhoven"/>
    <w:basedOn w:val="ZsysbasisTUEindhoven"/>
    <w:uiPriority w:val="4"/>
    <w:qFormat/>
    <w:rsid w:val="00071EBB"/>
    <w:pPr>
      <w:numPr>
        <w:ilvl w:val="1"/>
        <w:numId w:val="23"/>
      </w:numPr>
    </w:pPr>
  </w:style>
  <w:style w:type="paragraph" w:customStyle="1" w:styleId="Listbullet3rdlevelTUEindhoven">
    <w:name w:val="List bullet 3rd level TU Eindhoven"/>
    <w:basedOn w:val="ZsysbasisTUEindhoven"/>
    <w:uiPriority w:val="4"/>
    <w:qFormat/>
    <w:rsid w:val="00071EBB"/>
    <w:pPr>
      <w:numPr>
        <w:ilvl w:val="2"/>
        <w:numId w:val="23"/>
      </w:numPr>
    </w:pPr>
  </w:style>
  <w:style w:type="numbering" w:customStyle="1" w:styleId="ListbulletTUEindhoven">
    <w:name w:val="List bullet TU Eindhoven"/>
    <w:uiPriority w:val="4"/>
    <w:semiHidden/>
    <w:rsid w:val="00071EBB"/>
    <w:pPr>
      <w:numPr>
        <w:numId w:val="1"/>
      </w:numPr>
    </w:pPr>
  </w:style>
  <w:style w:type="paragraph" w:customStyle="1" w:styleId="Listlowercaseletter1stlevelTUEindhoven">
    <w:name w:val="List lowercase letter 1st level TU Eindhoven"/>
    <w:basedOn w:val="ZsysbasisTUEindhoven"/>
    <w:uiPriority w:val="4"/>
    <w:qFormat/>
    <w:rsid w:val="00F0042B"/>
    <w:pPr>
      <w:numPr>
        <w:numId w:val="25"/>
      </w:numPr>
    </w:pPr>
  </w:style>
  <w:style w:type="paragraph" w:customStyle="1" w:styleId="Listlowercaseletter2ndlevelTUEindhoven">
    <w:name w:val="List lowercase letter 2nd level TU Eindhoven"/>
    <w:basedOn w:val="ZsysbasisTUEindhoven"/>
    <w:uiPriority w:val="4"/>
    <w:qFormat/>
    <w:rsid w:val="00F0042B"/>
    <w:pPr>
      <w:numPr>
        <w:ilvl w:val="1"/>
        <w:numId w:val="25"/>
      </w:numPr>
    </w:pPr>
  </w:style>
  <w:style w:type="paragraph" w:customStyle="1" w:styleId="Listlowercaseletter3rdlevelTUEindhoven">
    <w:name w:val="List lowercase letter 3rd level TU Eindhoven"/>
    <w:basedOn w:val="ZsysbasisTUEindhoven"/>
    <w:uiPriority w:val="4"/>
    <w:qFormat/>
    <w:rsid w:val="00F0042B"/>
    <w:pPr>
      <w:numPr>
        <w:ilvl w:val="2"/>
        <w:numId w:val="25"/>
      </w:numPr>
    </w:pPr>
  </w:style>
  <w:style w:type="numbering" w:customStyle="1" w:styleId="ListlowercaseletterTUEindhoven">
    <w:name w:val="List lowercase letter TU Eindhoven"/>
    <w:uiPriority w:val="4"/>
    <w:semiHidden/>
    <w:rsid w:val="00F0042B"/>
    <w:pPr>
      <w:numPr>
        <w:numId w:val="8"/>
      </w:numPr>
    </w:pPr>
  </w:style>
  <w:style w:type="paragraph" w:customStyle="1" w:styleId="Listnumber1stlevelTUEindhoven">
    <w:name w:val="List number 1st level TU Eindhoven"/>
    <w:basedOn w:val="ZsysbasisTUEindhoven"/>
    <w:uiPriority w:val="4"/>
    <w:qFormat/>
    <w:rsid w:val="00B01DA1"/>
    <w:pPr>
      <w:numPr>
        <w:numId w:val="26"/>
      </w:numPr>
    </w:pPr>
  </w:style>
  <w:style w:type="paragraph" w:customStyle="1" w:styleId="Listnumber2ndlevelTUEindhoven">
    <w:name w:val="List number 2nd level TU Eindhoven"/>
    <w:basedOn w:val="ZsysbasisTUEindhoven"/>
    <w:uiPriority w:val="4"/>
    <w:qFormat/>
    <w:rsid w:val="00B01DA1"/>
    <w:pPr>
      <w:numPr>
        <w:ilvl w:val="1"/>
        <w:numId w:val="26"/>
      </w:numPr>
    </w:pPr>
  </w:style>
  <w:style w:type="paragraph" w:customStyle="1" w:styleId="Listnumber3rdlevelTUEindhoven">
    <w:name w:val="List number 3rd level TU Eindhoven"/>
    <w:basedOn w:val="ZsysbasisTUEindhoven"/>
    <w:uiPriority w:val="4"/>
    <w:qFormat/>
    <w:rsid w:val="00B01DA1"/>
    <w:pPr>
      <w:numPr>
        <w:ilvl w:val="2"/>
        <w:numId w:val="26"/>
      </w:numPr>
    </w:pPr>
  </w:style>
  <w:style w:type="numbering" w:customStyle="1" w:styleId="ListnumberTUEindhoven">
    <w:name w:val="List number TU Eindhoven"/>
    <w:uiPriority w:val="4"/>
    <w:semiHidden/>
    <w:rsid w:val="00B01DA1"/>
    <w:pPr>
      <w:numPr>
        <w:numId w:val="2"/>
      </w:numPr>
    </w:pPr>
  </w:style>
  <w:style w:type="paragraph" w:customStyle="1" w:styleId="Listopenbullet1stlevelTUEindhoven">
    <w:name w:val="List open bullet 1st level TU Eindhoven"/>
    <w:basedOn w:val="ZsysbasisTUEindhoven"/>
    <w:uiPriority w:val="4"/>
    <w:rsid w:val="0026223C"/>
    <w:pPr>
      <w:numPr>
        <w:numId w:val="27"/>
      </w:numPr>
    </w:pPr>
  </w:style>
  <w:style w:type="paragraph" w:customStyle="1" w:styleId="Listopenbullet2ndlevelTUEindhoven">
    <w:name w:val="List open bullet 2nd level TU Eindhoven"/>
    <w:basedOn w:val="ZsysbasisTUEindhoven"/>
    <w:uiPriority w:val="4"/>
    <w:rsid w:val="0026223C"/>
    <w:pPr>
      <w:numPr>
        <w:ilvl w:val="1"/>
        <w:numId w:val="27"/>
      </w:numPr>
    </w:pPr>
  </w:style>
  <w:style w:type="paragraph" w:customStyle="1" w:styleId="Listopenbullet3rdlevelTUEindhoven">
    <w:name w:val="List open bullet 3rd level TU Eindhoven"/>
    <w:basedOn w:val="ZsysbasisTUEindhoven"/>
    <w:uiPriority w:val="4"/>
    <w:rsid w:val="0026223C"/>
    <w:pPr>
      <w:numPr>
        <w:ilvl w:val="2"/>
        <w:numId w:val="27"/>
      </w:numPr>
    </w:pPr>
  </w:style>
  <w:style w:type="numbering" w:customStyle="1" w:styleId="ListopenbulletTUEindhoven">
    <w:name w:val="List open bullet TU Eindhoven"/>
    <w:uiPriority w:val="4"/>
    <w:semiHidden/>
    <w:rsid w:val="0026223C"/>
    <w:pPr>
      <w:numPr>
        <w:numId w:val="3"/>
      </w:numPr>
    </w:pPr>
  </w:style>
  <w:style w:type="paragraph" w:customStyle="1" w:styleId="Listdash1stlevelTUEindhoven">
    <w:name w:val="List dash 1st level TU Eindhoven"/>
    <w:basedOn w:val="ZsysbasisTUEindhoven"/>
    <w:uiPriority w:val="4"/>
    <w:qFormat/>
    <w:rsid w:val="0026223C"/>
    <w:pPr>
      <w:numPr>
        <w:numId w:val="24"/>
      </w:numPr>
    </w:pPr>
  </w:style>
  <w:style w:type="paragraph" w:customStyle="1" w:styleId="Listdash2ndlevelTUEindhoven">
    <w:name w:val="List dash 2nd level TU Eindhoven"/>
    <w:basedOn w:val="ZsysbasisTUEindhoven"/>
    <w:uiPriority w:val="4"/>
    <w:qFormat/>
    <w:rsid w:val="0026223C"/>
    <w:pPr>
      <w:numPr>
        <w:ilvl w:val="1"/>
        <w:numId w:val="24"/>
      </w:numPr>
    </w:pPr>
  </w:style>
  <w:style w:type="paragraph" w:customStyle="1" w:styleId="Listdash3rdlevelTUEindhoven">
    <w:name w:val="List dash 3rd level TU Eindhoven"/>
    <w:basedOn w:val="ZsysbasisTUEindhoven"/>
    <w:uiPriority w:val="4"/>
    <w:qFormat/>
    <w:rsid w:val="0026223C"/>
    <w:pPr>
      <w:numPr>
        <w:ilvl w:val="2"/>
        <w:numId w:val="24"/>
      </w:numPr>
    </w:pPr>
  </w:style>
  <w:style w:type="numbering" w:customStyle="1" w:styleId="ListdashTUEindhoven">
    <w:name w:val="List dash TU Eindhoven"/>
    <w:uiPriority w:val="4"/>
    <w:semiHidden/>
    <w:rsid w:val="0026223C"/>
    <w:pPr>
      <w:numPr>
        <w:numId w:val="4"/>
      </w:numPr>
    </w:pPr>
  </w:style>
  <w:style w:type="character" w:styleId="BookTitle">
    <w:name w:val="Book Title"/>
    <w:basedOn w:val="DefaultParagraphFont"/>
    <w:uiPriority w:val="98"/>
    <w:semiHidden/>
    <w:rsid w:val="00E07762"/>
    <w:rPr>
      <w:b/>
      <w:bCs/>
      <w:smallCaps/>
      <w:spacing w:val="5"/>
    </w:rPr>
  </w:style>
  <w:style w:type="character" w:styleId="PlaceholderText">
    <w:name w:val="Placeholder Text"/>
    <w:basedOn w:val="zsysVeldMarkering"/>
    <w:uiPriority w:val="99"/>
    <w:semiHidden/>
    <w:rsid w:val="00B10EBF"/>
    <w:rPr>
      <w:color w:val="000000"/>
      <w:bdr w:val="none" w:sz="0" w:space="0" w:color="auto"/>
      <w:shd w:val="clear" w:color="auto" w:fill="FFFF00"/>
    </w:rPr>
  </w:style>
  <w:style w:type="character" w:styleId="SubtleReference">
    <w:name w:val="Subtle Reference"/>
    <w:basedOn w:val="DefaultParagraphFont"/>
    <w:uiPriority w:val="98"/>
    <w:semiHidden/>
    <w:rsid w:val="008736AE"/>
    <w:rPr>
      <w:smallCaps/>
      <w:color w:val="auto"/>
      <w:u w:val="single"/>
    </w:rPr>
  </w:style>
  <w:style w:type="character" w:styleId="SubtleEmphasis">
    <w:name w:val="Subtle Emphasis"/>
    <w:basedOn w:val="DefaultParagraphFont"/>
    <w:uiPriority w:val="98"/>
    <w:semiHidden/>
    <w:rsid w:val="00FC3FA5"/>
    <w:rPr>
      <w:i/>
      <w:iCs/>
      <w:color w:val="auto"/>
    </w:rPr>
  </w:style>
  <w:style w:type="table" w:styleId="LightShading-Accent4">
    <w:name w:val="Light Shading Accent 4"/>
    <w:basedOn w:val="TableNormal"/>
    <w:uiPriority w:val="60"/>
    <w:rsid w:val="00E07762"/>
    <w:pPr>
      <w:spacing w:line="240" w:lineRule="auto"/>
    </w:pPr>
    <w:rPr>
      <w:color w:val="94181B" w:themeColor="accent4" w:themeShade="BF"/>
    </w:rPr>
    <w:tblPr>
      <w:tblStyleRowBandSize w:val="1"/>
      <w:tblStyleColBandSize w:val="1"/>
      <w:tblBorders>
        <w:top w:val="single" w:sz="8" w:space="0" w:color="C72125" w:themeColor="accent4"/>
        <w:bottom w:val="single" w:sz="8" w:space="0" w:color="C7212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2125" w:themeColor="accent4"/>
          <w:left w:val="nil"/>
          <w:bottom w:val="single" w:sz="8" w:space="0" w:color="C7212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2125" w:themeColor="accent4"/>
          <w:left w:val="nil"/>
          <w:bottom w:val="single" w:sz="8" w:space="0" w:color="C7212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E07762"/>
    <w:pPr>
      <w:spacing w:line="240" w:lineRule="auto"/>
    </w:pPr>
    <w:rPr>
      <w:color w:val="4A4A4A" w:themeColor="accent3" w:themeShade="BF"/>
    </w:rPr>
    <w:tblPr>
      <w:tblStyleRowBandSize w:val="1"/>
      <w:tblStyleColBandSize w:val="1"/>
      <w:tblBorders>
        <w:top w:val="single" w:sz="8" w:space="0" w:color="636363" w:themeColor="accent3"/>
        <w:bottom w:val="single" w:sz="8" w:space="0" w:color="63636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3" w:themeColor="accent3"/>
          <w:left w:val="nil"/>
          <w:bottom w:val="single" w:sz="8" w:space="0" w:color="63636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3" w:themeColor="accent3"/>
          <w:left w:val="nil"/>
          <w:bottom w:val="single" w:sz="8" w:space="0" w:color="63636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E07762"/>
    <w:pPr>
      <w:spacing w:line="240" w:lineRule="auto"/>
    </w:pPr>
    <w:rPr>
      <w:color w:val="0E71CF" w:themeColor="accent2" w:themeShade="BF"/>
    </w:rPr>
    <w:tblPr>
      <w:tblStyleRowBandSize w:val="1"/>
      <w:tblStyleColBandSize w:val="1"/>
      <w:tblBorders>
        <w:top w:val="single" w:sz="8" w:space="0" w:color="3897F1" w:themeColor="accent2"/>
        <w:bottom w:val="single" w:sz="8" w:space="0" w:color="3897F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7F1" w:themeColor="accent2"/>
          <w:left w:val="nil"/>
          <w:bottom w:val="single" w:sz="8" w:space="0" w:color="3897F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7F1" w:themeColor="accent2"/>
          <w:left w:val="nil"/>
          <w:bottom w:val="single" w:sz="8" w:space="0" w:color="3897F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2" w:themeFillTint="3F"/>
      </w:tcPr>
    </w:tblStylePr>
  </w:style>
  <w:style w:type="table" w:styleId="LightGrid-Accent6">
    <w:name w:val="Light Grid Accent 6"/>
    <w:basedOn w:val="TableNorma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6363" w:themeColor="accent6"/>
        <w:left w:val="single" w:sz="8" w:space="0" w:color="636363" w:themeColor="accent6"/>
        <w:bottom w:val="single" w:sz="8" w:space="0" w:color="636363" w:themeColor="accent6"/>
        <w:right w:val="single" w:sz="8" w:space="0" w:color="636363" w:themeColor="accent6"/>
        <w:insideH w:val="single" w:sz="8" w:space="0" w:color="636363" w:themeColor="accent6"/>
        <w:insideV w:val="single" w:sz="8" w:space="0" w:color="63636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18" w:space="0" w:color="636363" w:themeColor="accent6"/>
          <w:right w:val="single" w:sz="8" w:space="0" w:color="636363" w:themeColor="accent6"/>
          <w:insideH w:val="nil"/>
          <w:insideV w:val="single" w:sz="8" w:space="0" w:color="63636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  <w:insideH w:val="nil"/>
          <w:insideV w:val="single" w:sz="8" w:space="0" w:color="63636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</w:tcPr>
    </w:tblStylePr>
    <w:tblStylePr w:type="band1Vert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</w:tcBorders>
        <w:shd w:val="clear" w:color="auto" w:fill="D8D8D8" w:themeFill="accent6" w:themeFillTint="3F"/>
      </w:tcPr>
    </w:tblStylePr>
    <w:tblStylePr w:type="band1Horz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  <w:insideV w:val="single" w:sz="8" w:space="0" w:color="636363" w:themeColor="accent6"/>
        </w:tcBorders>
        <w:shd w:val="clear" w:color="auto" w:fill="D8D8D8" w:themeFill="accent6" w:themeFillTint="3F"/>
      </w:tcPr>
    </w:tblStylePr>
    <w:tblStylePr w:type="band2Horz">
      <w:tblPr/>
      <w:tcPr>
        <w:tcBorders>
          <w:top w:val="single" w:sz="8" w:space="0" w:color="636363" w:themeColor="accent6"/>
          <w:left w:val="single" w:sz="8" w:space="0" w:color="636363" w:themeColor="accent6"/>
          <w:bottom w:val="single" w:sz="8" w:space="0" w:color="636363" w:themeColor="accent6"/>
          <w:right w:val="single" w:sz="8" w:space="0" w:color="636363" w:themeColor="accent6"/>
          <w:insideV w:val="single" w:sz="8" w:space="0" w:color="636363" w:themeColor="accent6"/>
        </w:tcBorders>
      </w:tcPr>
    </w:tblStylePr>
  </w:style>
  <w:style w:type="table" w:styleId="LightGrid-Accent5">
    <w:name w:val="Light Grid Accent 5"/>
    <w:basedOn w:val="TableNorma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897F1" w:themeColor="accent5"/>
        <w:left w:val="single" w:sz="8" w:space="0" w:color="3897F1" w:themeColor="accent5"/>
        <w:bottom w:val="single" w:sz="8" w:space="0" w:color="3897F1" w:themeColor="accent5"/>
        <w:right w:val="single" w:sz="8" w:space="0" w:color="3897F1" w:themeColor="accent5"/>
        <w:insideH w:val="single" w:sz="8" w:space="0" w:color="3897F1" w:themeColor="accent5"/>
        <w:insideV w:val="single" w:sz="8" w:space="0" w:color="3897F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18" w:space="0" w:color="3897F1" w:themeColor="accent5"/>
          <w:right w:val="single" w:sz="8" w:space="0" w:color="3897F1" w:themeColor="accent5"/>
          <w:insideH w:val="nil"/>
          <w:insideV w:val="single" w:sz="8" w:space="0" w:color="3897F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  <w:insideH w:val="nil"/>
          <w:insideV w:val="single" w:sz="8" w:space="0" w:color="3897F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</w:tcPr>
    </w:tblStylePr>
    <w:tblStylePr w:type="band1Vert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</w:tcBorders>
        <w:shd w:val="clear" w:color="auto" w:fill="CDE5FB" w:themeFill="accent5" w:themeFillTint="3F"/>
      </w:tcPr>
    </w:tblStylePr>
    <w:tblStylePr w:type="band1Horz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  <w:insideV w:val="single" w:sz="8" w:space="0" w:color="3897F1" w:themeColor="accent5"/>
        </w:tcBorders>
        <w:shd w:val="clear" w:color="auto" w:fill="CDE5FB" w:themeFill="accent5" w:themeFillTint="3F"/>
      </w:tcPr>
    </w:tblStylePr>
    <w:tblStylePr w:type="band2Horz">
      <w:tblPr/>
      <w:tcPr>
        <w:tcBorders>
          <w:top w:val="single" w:sz="8" w:space="0" w:color="3897F1" w:themeColor="accent5"/>
          <w:left w:val="single" w:sz="8" w:space="0" w:color="3897F1" w:themeColor="accent5"/>
          <w:bottom w:val="single" w:sz="8" w:space="0" w:color="3897F1" w:themeColor="accent5"/>
          <w:right w:val="single" w:sz="8" w:space="0" w:color="3897F1" w:themeColor="accent5"/>
          <w:insideV w:val="single" w:sz="8" w:space="0" w:color="3897F1" w:themeColor="accent5"/>
        </w:tcBorders>
      </w:tcPr>
    </w:tblStylePr>
  </w:style>
  <w:style w:type="table" w:styleId="LightGrid-Accent4">
    <w:name w:val="Light Grid Accent 4"/>
    <w:basedOn w:val="TableNorma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C72125" w:themeColor="accent4"/>
        <w:left w:val="single" w:sz="8" w:space="0" w:color="C72125" w:themeColor="accent4"/>
        <w:bottom w:val="single" w:sz="8" w:space="0" w:color="C72125" w:themeColor="accent4"/>
        <w:right w:val="single" w:sz="8" w:space="0" w:color="C72125" w:themeColor="accent4"/>
        <w:insideH w:val="single" w:sz="8" w:space="0" w:color="C72125" w:themeColor="accent4"/>
        <w:insideV w:val="single" w:sz="8" w:space="0" w:color="C7212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18" w:space="0" w:color="C72125" w:themeColor="accent4"/>
          <w:right w:val="single" w:sz="8" w:space="0" w:color="C72125" w:themeColor="accent4"/>
          <w:insideH w:val="nil"/>
          <w:insideV w:val="single" w:sz="8" w:space="0" w:color="C7212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  <w:insideH w:val="nil"/>
          <w:insideV w:val="single" w:sz="8" w:space="0" w:color="C7212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</w:tcPr>
    </w:tblStylePr>
    <w:tblStylePr w:type="band1Vert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</w:tcBorders>
        <w:shd w:val="clear" w:color="auto" w:fill="F5C3C4" w:themeFill="accent4" w:themeFillTint="3F"/>
      </w:tcPr>
    </w:tblStylePr>
    <w:tblStylePr w:type="band1Horz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  <w:insideV w:val="single" w:sz="8" w:space="0" w:color="C72125" w:themeColor="accent4"/>
        </w:tcBorders>
        <w:shd w:val="clear" w:color="auto" w:fill="F5C3C4" w:themeFill="accent4" w:themeFillTint="3F"/>
      </w:tcPr>
    </w:tblStylePr>
    <w:tblStylePr w:type="band2Horz">
      <w:tblPr/>
      <w:tcPr>
        <w:tcBorders>
          <w:top w:val="single" w:sz="8" w:space="0" w:color="C72125" w:themeColor="accent4"/>
          <w:left w:val="single" w:sz="8" w:space="0" w:color="C72125" w:themeColor="accent4"/>
          <w:bottom w:val="single" w:sz="8" w:space="0" w:color="C72125" w:themeColor="accent4"/>
          <w:right w:val="single" w:sz="8" w:space="0" w:color="C72125" w:themeColor="accent4"/>
          <w:insideV w:val="single" w:sz="8" w:space="0" w:color="C72125" w:themeColor="accent4"/>
        </w:tcBorders>
      </w:tcPr>
    </w:tblStylePr>
  </w:style>
  <w:style w:type="table" w:styleId="LightGrid-Accent3">
    <w:name w:val="Light Grid Accent 3"/>
    <w:basedOn w:val="TableNorma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36363" w:themeColor="accent3"/>
        <w:left w:val="single" w:sz="8" w:space="0" w:color="636363" w:themeColor="accent3"/>
        <w:bottom w:val="single" w:sz="8" w:space="0" w:color="636363" w:themeColor="accent3"/>
        <w:right w:val="single" w:sz="8" w:space="0" w:color="636363" w:themeColor="accent3"/>
        <w:insideH w:val="single" w:sz="8" w:space="0" w:color="636363" w:themeColor="accent3"/>
        <w:insideV w:val="single" w:sz="8" w:space="0" w:color="63636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18" w:space="0" w:color="636363" w:themeColor="accent3"/>
          <w:right w:val="single" w:sz="8" w:space="0" w:color="636363" w:themeColor="accent3"/>
          <w:insideH w:val="nil"/>
          <w:insideV w:val="single" w:sz="8" w:space="0" w:color="63636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  <w:insideH w:val="nil"/>
          <w:insideV w:val="single" w:sz="8" w:space="0" w:color="63636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</w:tcPr>
    </w:tblStylePr>
    <w:tblStylePr w:type="band1Vert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</w:tcBorders>
        <w:shd w:val="clear" w:color="auto" w:fill="D8D8D8" w:themeFill="accent3" w:themeFillTint="3F"/>
      </w:tcPr>
    </w:tblStylePr>
    <w:tblStylePr w:type="band1Horz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  <w:insideV w:val="single" w:sz="8" w:space="0" w:color="636363" w:themeColor="accent3"/>
        </w:tcBorders>
        <w:shd w:val="clear" w:color="auto" w:fill="D8D8D8" w:themeFill="accent3" w:themeFillTint="3F"/>
      </w:tcPr>
    </w:tblStylePr>
    <w:tblStylePr w:type="band2Horz">
      <w:tblPr/>
      <w:tcPr>
        <w:tcBorders>
          <w:top w:val="single" w:sz="8" w:space="0" w:color="636363" w:themeColor="accent3"/>
          <w:left w:val="single" w:sz="8" w:space="0" w:color="636363" w:themeColor="accent3"/>
          <w:bottom w:val="single" w:sz="8" w:space="0" w:color="636363" w:themeColor="accent3"/>
          <w:right w:val="single" w:sz="8" w:space="0" w:color="636363" w:themeColor="accent3"/>
          <w:insideV w:val="single" w:sz="8" w:space="0" w:color="636363" w:themeColor="accent3"/>
        </w:tcBorders>
      </w:tcPr>
    </w:tblStylePr>
  </w:style>
  <w:style w:type="table" w:styleId="LightGrid-Accent2">
    <w:name w:val="Light Grid Accent 2"/>
    <w:basedOn w:val="TableNorma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897F1" w:themeColor="accent2"/>
        <w:left w:val="single" w:sz="8" w:space="0" w:color="3897F1" w:themeColor="accent2"/>
        <w:bottom w:val="single" w:sz="8" w:space="0" w:color="3897F1" w:themeColor="accent2"/>
        <w:right w:val="single" w:sz="8" w:space="0" w:color="3897F1" w:themeColor="accent2"/>
        <w:insideH w:val="single" w:sz="8" w:space="0" w:color="3897F1" w:themeColor="accent2"/>
        <w:insideV w:val="single" w:sz="8" w:space="0" w:color="3897F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18" w:space="0" w:color="3897F1" w:themeColor="accent2"/>
          <w:right w:val="single" w:sz="8" w:space="0" w:color="3897F1" w:themeColor="accent2"/>
          <w:insideH w:val="nil"/>
          <w:insideV w:val="single" w:sz="8" w:space="0" w:color="3897F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  <w:insideH w:val="nil"/>
          <w:insideV w:val="single" w:sz="8" w:space="0" w:color="3897F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</w:tcPr>
    </w:tblStylePr>
    <w:tblStylePr w:type="band1Vert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</w:tcBorders>
        <w:shd w:val="clear" w:color="auto" w:fill="CDE5FB" w:themeFill="accent2" w:themeFillTint="3F"/>
      </w:tcPr>
    </w:tblStylePr>
    <w:tblStylePr w:type="band1Horz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  <w:insideV w:val="single" w:sz="8" w:space="0" w:color="3897F1" w:themeColor="accent2"/>
        </w:tcBorders>
        <w:shd w:val="clear" w:color="auto" w:fill="CDE5FB" w:themeFill="accent2" w:themeFillTint="3F"/>
      </w:tcPr>
    </w:tblStylePr>
    <w:tblStylePr w:type="band2Horz">
      <w:tblPr/>
      <w:tcPr>
        <w:tcBorders>
          <w:top w:val="single" w:sz="8" w:space="0" w:color="3897F1" w:themeColor="accent2"/>
          <w:left w:val="single" w:sz="8" w:space="0" w:color="3897F1" w:themeColor="accent2"/>
          <w:bottom w:val="single" w:sz="8" w:space="0" w:color="3897F1" w:themeColor="accent2"/>
          <w:right w:val="single" w:sz="8" w:space="0" w:color="3897F1" w:themeColor="accent2"/>
          <w:insideV w:val="single" w:sz="8" w:space="0" w:color="3897F1" w:themeColor="accent2"/>
        </w:tcBorders>
      </w:tcPr>
    </w:tblStylePr>
  </w:style>
  <w:style w:type="table" w:styleId="ColorfulList-Accent6">
    <w:name w:val="Colorful List Accent 6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78DD" w:themeFill="accent5" w:themeFillShade="CC"/>
      </w:tcPr>
    </w:tblStylePr>
    <w:tblStylePr w:type="lastRow">
      <w:rPr>
        <w:b/>
        <w:bCs/>
        <w:color w:val="0F78D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6" w:themeFillTint="3F"/>
      </w:tcPr>
    </w:tblStylePr>
    <w:tblStylePr w:type="band1Horz">
      <w:tblPr/>
      <w:tcPr>
        <w:shd w:val="clear" w:color="auto" w:fill="DFDFDF" w:themeFill="accent6" w:themeFillTint="33"/>
      </w:tcPr>
    </w:tblStylePr>
  </w:style>
  <w:style w:type="table" w:styleId="ColorfulList-Accent5">
    <w:name w:val="Colorful List Accent 5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4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4F4F" w:themeFill="accent6" w:themeFillShade="CC"/>
      </w:tcPr>
    </w:tblStylePr>
    <w:tblStylePr w:type="lastRow">
      <w:rPr>
        <w:b/>
        <w:bCs/>
        <w:color w:val="4F4F4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5FB" w:themeFill="accent5" w:themeFillTint="3F"/>
      </w:tcPr>
    </w:tblStylePr>
    <w:tblStylePr w:type="band1Horz">
      <w:tblPr/>
      <w:tcPr>
        <w:shd w:val="clear" w:color="auto" w:fill="D7EAFC" w:themeFill="accent5" w:themeFillTint="33"/>
      </w:tcPr>
    </w:tblStylePr>
  </w:style>
  <w:style w:type="table" w:styleId="ColorfulList-Accent4">
    <w:name w:val="Colorful List Accent 4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7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4F4F" w:themeFill="accent3" w:themeFillShade="CC"/>
      </w:tcPr>
    </w:tblStylePr>
    <w:tblStylePr w:type="lastRow">
      <w:rPr>
        <w:b/>
        <w:bCs/>
        <w:color w:val="4F4F4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3C4" w:themeFill="accent4" w:themeFillTint="3F"/>
      </w:tcPr>
    </w:tblStylePr>
    <w:tblStylePr w:type="band1Horz">
      <w:tblPr/>
      <w:tcPr>
        <w:shd w:val="clear" w:color="auto" w:fill="F7CFD0" w:themeFill="accent4" w:themeFillTint="33"/>
      </w:tcPr>
    </w:tblStylePr>
  </w:style>
  <w:style w:type="table" w:styleId="ColorfulList-Accent3">
    <w:name w:val="Colorful List Accent 3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1A1D" w:themeFill="accent4" w:themeFillShade="CC"/>
      </w:tcPr>
    </w:tblStylePr>
    <w:tblStylePr w:type="lastRow">
      <w:rPr>
        <w:b/>
        <w:bCs/>
        <w:color w:val="9E1A1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2">
    <w:name w:val="Colorful List Accent 2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4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78DD" w:themeFill="accent2" w:themeFillShade="CC"/>
      </w:tcPr>
    </w:tblStylePr>
    <w:tblStylePr w:type="lastRow">
      <w:rPr>
        <w:b/>
        <w:bCs/>
        <w:color w:val="0F78D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5FB" w:themeFill="accent2" w:themeFillTint="3F"/>
      </w:tcPr>
    </w:tblStylePr>
    <w:tblStylePr w:type="band1Horz">
      <w:tblPr/>
      <w:tcPr>
        <w:shd w:val="clear" w:color="auto" w:fill="D7EAFC" w:themeFill="accent2" w:themeFillTint="33"/>
      </w:tcPr>
    </w:tblStylePr>
  </w:style>
  <w:style w:type="table" w:styleId="ColorfulList-Accent1">
    <w:name w:val="Colorful List Accent 1"/>
    <w:basedOn w:val="TableNorma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78DD" w:themeFill="accent2" w:themeFillShade="CC"/>
      </w:tcPr>
    </w:tblStylePr>
    <w:tblStylePr w:type="lastRow">
      <w:rPr>
        <w:b/>
        <w:bCs/>
        <w:color w:val="0F78D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3C4" w:themeFill="accent1" w:themeFillTint="3F"/>
      </w:tcPr>
    </w:tblStylePr>
    <w:tblStylePr w:type="band1Horz">
      <w:tblPr/>
      <w:tcPr>
        <w:shd w:val="clear" w:color="auto" w:fill="F7CFD0" w:themeFill="accent1" w:themeFillTint="33"/>
      </w:tcPr>
    </w:tblStylePr>
  </w:style>
  <w:style w:type="table" w:styleId="ColorfulShading-Accent6">
    <w:name w:val="Colorful Shading Accent 6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897F1" w:themeColor="accent5"/>
        <w:left w:val="single" w:sz="4" w:space="0" w:color="636363" w:themeColor="accent6"/>
        <w:bottom w:val="single" w:sz="4" w:space="0" w:color="636363" w:themeColor="accent6"/>
        <w:right w:val="single" w:sz="4" w:space="0" w:color="63636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97F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3B3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3B3B" w:themeColor="accent6" w:themeShade="99"/>
          <w:insideV w:val="nil"/>
        </w:tcBorders>
        <w:shd w:val="clear" w:color="auto" w:fill="3B3B3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B3B" w:themeFill="accent6" w:themeFillShade="99"/>
      </w:tcPr>
    </w:tblStylePr>
    <w:tblStylePr w:type="band1Vert">
      <w:tblPr/>
      <w:tcPr>
        <w:shd w:val="clear" w:color="auto" w:fill="C0C0C0" w:themeFill="accent6" w:themeFillTint="66"/>
      </w:tcPr>
    </w:tblStylePr>
    <w:tblStylePr w:type="band1Horz">
      <w:tblPr/>
      <w:tcPr>
        <w:shd w:val="clear" w:color="auto" w:fill="B1B1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6363" w:themeColor="accent6"/>
        <w:left w:val="single" w:sz="4" w:space="0" w:color="3897F1" w:themeColor="accent5"/>
        <w:bottom w:val="single" w:sz="4" w:space="0" w:color="3897F1" w:themeColor="accent5"/>
        <w:right w:val="single" w:sz="4" w:space="0" w:color="3897F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63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B5AA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B5AA6" w:themeColor="accent5" w:themeShade="99"/>
          <w:insideV w:val="nil"/>
        </w:tcBorders>
        <w:shd w:val="clear" w:color="auto" w:fill="0B5AA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AA6" w:themeFill="accent5" w:themeFillShade="99"/>
      </w:tcPr>
    </w:tblStylePr>
    <w:tblStylePr w:type="band1Vert">
      <w:tblPr/>
      <w:tcPr>
        <w:shd w:val="clear" w:color="auto" w:fill="AFD5F9" w:themeFill="accent5" w:themeFillTint="66"/>
      </w:tcPr>
    </w:tblStylePr>
    <w:tblStylePr w:type="band1Horz">
      <w:tblPr/>
      <w:tcPr>
        <w:shd w:val="clear" w:color="auto" w:fill="9BCAF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4">
    <w:name w:val="Colorful Shading Accent 4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6363" w:themeColor="accent3"/>
        <w:left w:val="single" w:sz="4" w:space="0" w:color="C72125" w:themeColor="accent4"/>
        <w:bottom w:val="single" w:sz="4" w:space="0" w:color="C72125" w:themeColor="accent4"/>
        <w:right w:val="single" w:sz="4" w:space="0" w:color="C7212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636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131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1316" w:themeColor="accent4" w:themeShade="99"/>
          <w:insideV w:val="nil"/>
        </w:tcBorders>
        <w:shd w:val="clear" w:color="auto" w:fill="77131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1316" w:themeFill="accent4" w:themeFillShade="99"/>
      </w:tcPr>
    </w:tblStylePr>
    <w:tblStylePr w:type="band1Vert">
      <w:tblPr/>
      <w:tcPr>
        <w:shd w:val="clear" w:color="auto" w:fill="EF9FA1" w:themeFill="accent4" w:themeFillTint="66"/>
      </w:tcPr>
    </w:tblStylePr>
    <w:tblStylePr w:type="band1Horz">
      <w:tblPr/>
      <w:tcPr>
        <w:shd w:val="clear" w:color="auto" w:fill="EB888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72125" w:themeColor="accent4"/>
        <w:left w:val="single" w:sz="4" w:space="0" w:color="636363" w:themeColor="accent3"/>
        <w:bottom w:val="single" w:sz="4" w:space="0" w:color="636363" w:themeColor="accent3"/>
        <w:right w:val="single" w:sz="4" w:space="0" w:color="63636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21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3B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3B3B" w:themeColor="accent3" w:themeShade="99"/>
          <w:insideV w:val="nil"/>
        </w:tcBorders>
        <w:shd w:val="clear" w:color="auto" w:fill="3B3B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B3B" w:themeFill="accent3" w:themeFillShade="99"/>
      </w:tcPr>
    </w:tblStylePr>
    <w:tblStylePr w:type="band1Vert">
      <w:tblPr/>
      <w:tcPr>
        <w:shd w:val="clear" w:color="auto" w:fill="C0C0C0" w:themeFill="accent3" w:themeFillTint="66"/>
      </w:tcPr>
    </w:tblStylePr>
    <w:tblStylePr w:type="band1Horz">
      <w:tblPr/>
      <w:tcPr>
        <w:shd w:val="clear" w:color="auto" w:fill="B1B1B1" w:themeFill="accent3" w:themeFillTint="7F"/>
      </w:tcPr>
    </w:tblStylePr>
  </w:style>
  <w:style w:type="table" w:styleId="ColorfulShading-Accent2">
    <w:name w:val="Colorful Shading Accent 2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897F1" w:themeColor="accent2"/>
        <w:left w:val="single" w:sz="4" w:space="0" w:color="3897F1" w:themeColor="accent2"/>
        <w:bottom w:val="single" w:sz="4" w:space="0" w:color="3897F1" w:themeColor="accent2"/>
        <w:right w:val="single" w:sz="4" w:space="0" w:color="3897F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97F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B5A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B5AA6" w:themeColor="accent2" w:themeShade="99"/>
          <w:insideV w:val="nil"/>
        </w:tcBorders>
        <w:shd w:val="clear" w:color="auto" w:fill="0B5A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AA6" w:themeFill="accent2" w:themeFillShade="99"/>
      </w:tcPr>
    </w:tblStylePr>
    <w:tblStylePr w:type="band1Vert">
      <w:tblPr/>
      <w:tcPr>
        <w:shd w:val="clear" w:color="auto" w:fill="AFD5F9" w:themeFill="accent2" w:themeFillTint="66"/>
      </w:tcPr>
    </w:tblStylePr>
    <w:tblStylePr w:type="band1Horz">
      <w:tblPr/>
      <w:tcPr>
        <w:shd w:val="clear" w:color="auto" w:fill="9BCAF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897F1" w:themeColor="accent2"/>
        <w:left w:val="single" w:sz="4" w:space="0" w:color="C72125" w:themeColor="accent1"/>
        <w:bottom w:val="single" w:sz="4" w:space="0" w:color="C72125" w:themeColor="accent1"/>
        <w:right w:val="single" w:sz="4" w:space="0" w:color="C7212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97F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131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1316" w:themeColor="accent1" w:themeShade="99"/>
          <w:insideV w:val="nil"/>
        </w:tcBorders>
        <w:shd w:val="clear" w:color="auto" w:fill="77131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1316" w:themeFill="accent1" w:themeFillShade="99"/>
      </w:tcPr>
    </w:tblStylePr>
    <w:tblStylePr w:type="band1Vert">
      <w:tblPr/>
      <w:tcPr>
        <w:shd w:val="clear" w:color="auto" w:fill="EF9FA1" w:themeFill="accent1" w:themeFillTint="66"/>
      </w:tcPr>
    </w:tblStylePr>
    <w:tblStylePr w:type="band1Horz">
      <w:tblPr/>
      <w:tcPr>
        <w:shd w:val="clear" w:color="auto" w:fill="EB888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-Accent6">
    <w:name w:val="Colorful Grid Accent 6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6" w:themeFillTint="33"/>
    </w:tcPr>
    <w:tblStylePr w:type="firstRow">
      <w:rPr>
        <w:b/>
        <w:bCs/>
      </w:rPr>
      <w:tblPr/>
      <w:tcPr>
        <w:shd w:val="clear" w:color="auto" w:fill="C0C0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C0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A4A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A4A4A" w:themeFill="accent6" w:themeFillShade="BF"/>
      </w:tcPr>
    </w:tblStylePr>
    <w:tblStylePr w:type="band1Vert">
      <w:tblPr/>
      <w:tcPr>
        <w:shd w:val="clear" w:color="auto" w:fill="B1B1B1" w:themeFill="accent6" w:themeFillTint="7F"/>
      </w:tcPr>
    </w:tblStylePr>
    <w:tblStylePr w:type="band1Horz">
      <w:tblPr/>
      <w:tcPr>
        <w:shd w:val="clear" w:color="auto" w:fill="B1B1B1" w:themeFill="accent6" w:themeFillTint="7F"/>
      </w:tcPr>
    </w:tblStylePr>
  </w:style>
  <w:style w:type="table" w:styleId="ColorfulGrid-Accent5">
    <w:name w:val="Colorful Grid Accent 5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AFC" w:themeFill="accent5" w:themeFillTint="33"/>
    </w:tcPr>
    <w:tblStylePr w:type="firstRow">
      <w:rPr>
        <w:b/>
        <w:bCs/>
      </w:rPr>
      <w:tblPr/>
      <w:tcPr>
        <w:shd w:val="clear" w:color="auto" w:fill="AFD5F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FD5F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E71C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E71CF" w:themeFill="accent5" w:themeFillShade="BF"/>
      </w:tcPr>
    </w:tblStylePr>
    <w:tblStylePr w:type="band1Vert">
      <w:tblPr/>
      <w:tcPr>
        <w:shd w:val="clear" w:color="auto" w:fill="9BCAF8" w:themeFill="accent5" w:themeFillTint="7F"/>
      </w:tcPr>
    </w:tblStylePr>
    <w:tblStylePr w:type="band1Horz">
      <w:tblPr/>
      <w:tcPr>
        <w:shd w:val="clear" w:color="auto" w:fill="9BCAF8" w:themeFill="accent5" w:themeFillTint="7F"/>
      </w:tcPr>
    </w:tblStylePr>
  </w:style>
  <w:style w:type="table" w:styleId="ColorfulGrid-Accent4">
    <w:name w:val="Colorful Grid Accent 4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FD0" w:themeFill="accent4" w:themeFillTint="33"/>
    </w:tcPr>
    <w:tblStylePr w:type="firstRow">
      <w:rPr>
        <w:b/>
        <w:bCs/>
      </w:rPr>
      <w:tblPr/>
      <w:tcPr>
        <w:shd w:val="clear" w:color="auto" w:fill="EF9FA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9FA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4181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4181B" w:themeFill="accent4" w:themeFillShade="BF"/>
      </w:tcPr>
    </w:tblStylePr>
    <w:tblStylePr w:type="band1Vert">
      <w:tblPr/>
      <w:tcPr>
        <w:shd w:val="clear" w:color="auto" w:fill="EB888A" w:themeFill="accent4" w:themeFillTint="7F"/>
      </w:tcPr>
    </w:tblStylePr>
    <w:tblStylePr w:type="band1Horz">
      <w:tblPr/>
      <w:tcPr>
        <w:shd w:val="clear" w:color="auto" w:fill="EB888A" w:themeFill="accent4" w:themeFillTint="7F"/>
      </w:tcPr>
    </w:tblStylePr>
  </w:style>
  <w:style w:type="table" w:styleId="ColorfulGrid-Accent3">
    <w:name w:val="Colorful Grid Accent 3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C0C0C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C0C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4A4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4A4A" w:themeFill="accent3" w:themeFillShade="BF"/>
      </w:tcPr>
    </w:tblStylePr>
    <w:tblStylePr w:type="band1Vert">
      <w:tblPr/>
      <w:tcPr>
        <w:shd w:val="clear" w:color="auto" w:fill="B1B1B1" w:themeFill="accent3" w:themeFillTint="7F"/>
      </w:tcPr>
    </w:tblStylePr>
    <w:tblStylePr w:type="band1Horz">
      <w:tblPr/>
      <w:tcPr>
        <w:shd w:val="clear" w:color="auto" w:fill="B1B1B1" w:themeFill="accent3" w:themeFillTint="7F"/>
      </w:tcPr>
    </w:tblStylePr>
  </w:style>
  <w:style w:type="table" w:styleId="ColorfulGrid-Accent2">
    <w:name w:val="Colorful Grid Accent 2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AFC" w:themeFill="accent2" w:themeFillTint="33"/>
    </w:tcPr>
    <w:tblStylePr w:type="firstRow">
      <w:rPr>
        <w:b/>
        <w:bCs/>
      </w:rPr>
      <w:tblPr/>
      <w:tcPr>
        <w:shd w:val="clear" w:color="auto" w:fill="AFD5F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FD5F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E71C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E71CF" w:themeFill="accent2" w:themeFillShade="BF"/>
      </w:tcPr>
    </w:tblStylePr>
    <w:tblStylePr w:type="band1Vert">
      <w:tblPr/>
      <w:tcPr>
        <w:shd w:val="clear" w:color="auto" w:fill="9BCAF8" w:themeFill="accent2" w:themeFillTint="7F"/>
      </w:tcPr>
    </w:tblStylePr>
    <w:tblStylePr w:type="band1Horz">
      <w:tblPr/>
      <w:tcPr>
        <w:shd w:val="clear" w:color="auto" w:fill="9BCAF8" w:themeFill="accent2" w:themeFillTint="7F"/>
      </w:tcPr>
    </w:tblStylePr>
  </w:style>
  <w:style w:type="table" w:styleId="ColorfulGrid-Accent1">
    <w:name w:val="Colorful Grid Accent 1"/>
    <w:basedOn w:val="TableNorma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FD0" w:themeFill="accent1" w:themeFillTint="33"/>
    </w:tcPr>
    <w:tblStylePr w:type="firstRow">
      <w:rPr>
        <w:b/>
        <w:bCs/>
      </w:rPr>
      <w:tblPr/>
      <w:tcPr>
        <w:shd w:val="clear" w:color="auto" w:fill="EF9F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9F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4181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4181B" w:themeFill="accent1" w:themeFillShade="BF"/>
      </w:tcPr>
    </w:tblStylePr>
    <w:tblStylePr w:type="band1Vert">
      <w:tblPr/>
      <w:tcPr>
        <w:shd w:val="clear" w:color="auto" w:fill="EB888A" w:themeFill="accent1" w:themeFillTint="7F"/>
      </w:tcPr>
    </w:tblStylePr>
    <w:tblStylePr w:type="band1Horz">
      <w:tblPr/>
      <w:tcPr>
        <w:shd w:val="clear" w:color="auto" w:fill="EB888A" w:themeFill="accent1" w:themeFillTint="7F"/>
      </w:tcPr>
    </w:tblStylePr>
  </w:style>
  <w:style w:type="table" w:styleId="MediumList2-Accent6">
    <w:name w:val="Medium List 2 Accent 6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6363" w:themeColor="accent6"/>
        <w:left w:val="single" w:sz="8" w:space="0" w:color="636363" w:themeColor="accent6"/>
        <w:bottom w:val="single" w:sz="8" w:space="0" w:color="636363" w:themeColor="accent6"/>
        <w:right w:val="single" w:sz="8" w:space="0" w:color="63636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636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636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636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636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8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97F1" w:themeColor="accent5"/>
        <w:left w:val="single" w:sz="8" w:space="0" w:color="3897F1" w:themeColor="accent5"/>
        <w:bottom w:val="single" w:sz="8" w:space="0" w:color="3897F1" w:themeColor="accent5"/>
        <w:right w:val="single" w:sz="8" w:space="0" w:color="3897F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97F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897F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97F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897F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E5F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2125" w:themeColor="accent4"/>
        <w:left w:val="single" w:sz="8" w:space="0" w:color="C72125" w:themeColor="accent4"/>
        <w:bottom w:val="single" w:sz="8" w:space="0" w:color="C72125" w:themeColor="accent4"/>
        <w:right w:val="single" w:sz="8" w:space="0" w:color="C7212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21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212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212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212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C3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6363" w:themeColor="accent3"/>
        <w:left w:val="single" w:sz="8" w:space="0" w:color="636363" w:themeColor="accent3"/>
        <w:bottom w:val="single" w:sz="8" w:space="0" w:color="636363" w:themeColor="accent3"/>
        <w:right w:val="single" w:sz="8" w:space="0" w:color="63636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636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636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636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636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97F1" w:themeColor="accent2"/>
        <w:left w:val="single" w:sz="8" w:space="0" w:color="3897F1" w:themeColor="accent2"/>
        <w:bottom w:val="single" w:sz="8" w:space="0" w:color="3897F1" w:themeColor="accent2"/>
        <w:right w:val="single" w:sz="8" w:space="0" w:color="3897F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97F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897F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97F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897F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5F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E5F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2125" w:themeColor="accent1"/>
        <w:left w:val="single" w:sz="8" w:space="0" w:color="C72125" w:themeColor="accent1"/>
        <w:bottom w:val="single" w:sz="8" w:space="0" w:color="C72125" w:themeColor="accent1"/>
        <w:right w:val="single" w:sz="8" w:space="0" w:color="C7212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212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212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212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212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C3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6363" w:themeColor="accent6"/>
        <w:bottom w:val="single" w:sz="8" w:space="0" w:color="63636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6363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6363" w:themeColor="accent6"/>
          <w:bottom w:val="single" w:sz="8" w:space="0" w:color="63636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6363" w:themeColor="accent6"/>
          <w:bottom w:val="single" w:sz="8" w:space="0" w:color="636363" w:themeColor="accent6"/>
        </w:tcBorders>
      </w:tcPr>
    </w:tblStylePr>
    <w:tblStylePr w:type="band1Vert">
      <w:tblPr/>
      <w:tcPr>
        <w:shd w:val="clear" w:color="auto" w:fill="D8D8D8" w:themeFill="accent6" w:themeFillTint="3F"/>
      </w:tcPr>
    </w:tblStylePr>
    <w:tblStylePr w:type="band1Horz">
      <w:tblPr/>
      <w:tcPr>
        <w:shd w:val="clear" w:color="auto" w:fill="D8D8D8" w:themeFill="accent6" w:themeFillTint="3F"/>
      </w:tcPr>
    </w:tblStylePr>
  </w:style>
  <w:style w:type="table" w:styleId="MediumList1-Accent5">
    <w:name w:val="Medium List 1 Accent 5"/>
    <w:basedOn w:val="TableNorma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897F1" w:themeColor="accent5"/>
        <w:bottom w:val="single" w:sz="8" w:space="0" w:color="3897F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97F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897F1" w:themeColor="accent5"/>
          <w:bottom w:val="single" w:sz="8" w:space="0" w:color="3897F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97F1" w:themeColor="accent5"/>
          <w:bottom w:val="single" w:sz="8" w:space="0" w:color="3897F1" w:themeColor="accent5"/>
        </w:tcBorders>
      </w:tcPr>
    </w:tblStylePr>
    <w:tblStylePr w:type="band1Vert">
      <w:tblPr/>
      <w:tcPr>
        <w:shd w:val="clear" w:color="auto" w:fill="CDE5FB" w:themeFill="accent5" w:themeFillTint="3F"/>
      </w:tcPr>
    </w:tblStylePr>
    <w:tblStylePr w:type="band1Horz">
      <w:tblPr/>
      <w:tcPr>
        <w:shd w:val="clear" w:color="auto" w:fill="CDE5FB" w:themeFill="accent5" w:themeFillTint="3F"/>
      </w:tcPr>
    </w:tblStylePr>
  </w:style>
  <w:style w:type="table" w:styleId="MediumList1-Accent4">
    <w:name w:val="Medium List 1 Accent 4"/>
    <w:basedOn w:val="TableNorma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72125" w:themeColor="accent4"/>
        <w:bottom w:val="single" w:sz="8" w:space="0" w:color="C7212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212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72125" w:themeColor="accent4"/>
          <w:bottom w:val="single" w:sz="8" w:space="0" w:color="C721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2125" w:themeColor="accent4"/>
          <w:bottom w:val="single" w:sz="8" w:space="0" w:color="C72125" w:themeColor="accent4"/>
        </w:tcBorders>
      </w:tcPr>
    </w:tblStylePr>
    <w:tblStylePr w:type="band1Vert">
      <w:tblPr/>
      <w:tcPr>
        <w:shd w:val="clear" w:color="auto" w:fill="F5C3C4" w:themeFill="accent4" w:themeFillTint="3F"/>
      </w:tcPr>
    </w:tblStylePr>
    <w:tblStylePr w:type="band1Horz">
      <w:tblPr/>
      <w:tcPr>
        <w:shd w:val="clear" w:color="auto" w:fill="F5C3C4" w:themeFill="accent4" w:themeFillTint="3F"/>
      </w:tcPr>
    </w:tblStylePr>
  </w:style>
  <w:style w:type="table" w:styleId="MediumList1-Accent3">
    <w:name w:val="Medium List 1 Accent 3"/>
    <w:basedOn w:val="TableNorma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6363" w:themeColor="accent3"/>
        <w:bottom w:val="single" w:sz="8" w:space="0" w:color="63636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6363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6363" w:themeColor="accent3"/>
          <w:bottom w:val="single" w:sz="8" w:space="0" w:color="63636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6363" w:themeColor="accent3"/>
          <w:bottom w:val="single" w:sz="8" w:space="0" w:color="636363" w:themeColor="accent3"/>
        </w:tcBorders>
      </w:tcPr>
    </w:tblStylePr>
    <w:tblStylePr w:type="band1Vert">
      <w:tblPr/>
      <w:tcPr>
        <w:shd w:val="clear" w:color="auto" w:fill="D8D8D8" w:themeFill="accent3" w:themeFillTint="3F"/>
      </w:tcPr>
    </w:tblStylePr>
    <w:tblStylePr w:type="band1Horz">
      <w:tblPr/>
      <w:tcPr>
        <w:shd w:val="clear" w:color="auto" w:fill="D8D8D8" w:themeFill="accent3" w:themeFillTint="3F"/>
      </w:tcPr>
    </w:tblStylePr>
  </w:style>
  <w:style w:type="table" w:styleId="MediumList1-Accent2">
    <w:name w:val="Medium List 1 Accent 2"/>
    <w:basedOn w:val="TableNorma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897F1" w:themeColor="accent2"/>
        <w:bottom w:val="single" w:sz="8" w:space="0" w:color="3897F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97F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897F1" w:themeColor="accent2"/>
          <w:bottom w:val="single" w:sz="8" w:space="0" w:color="3897F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97F1" w:themeColor="accent2"/>
          <w:bottom w:val="single" w:sz="8" w:space="0" w:color="3897F1" w:themeColor="accent2"/>
        </w:tcBorders>
      </w:tcPr>
    </w:tblStylePr>
    <w:tblStylePr w:type="band1Vert">
      <w:tblPr/>
      <w:tcPr>
        <w:shd w:val="clear" w:color="auto" w:fill="CDE5FB" w:themeFill="accent2" w:themeFillTint="3F"/>
      </w:tcPr>
    </w:tblStylePr>
    <w:tblStylePr w:type="band1Horz">
      <w:tblPr/>
      <w:tcPr>
        <w:shd w:val="clear" w:color="auto" w:fill="CDE5FB" w:themeFill="accent2" w:themeFillTint="3F"/>
      </w:tcPr>
    </w:tblStylePr>
  </w:style>
  <w:style w:type="table" w:styleId="MediumShading2-Accent6">
    <w:name w:val="Medium Shading 2 Accent 6"/>
    <w:basedOn w:val="TableNorma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36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36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636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7F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7F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97F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212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21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7212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36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36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636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7F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7F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97F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A8A8A" w:themeColor="accent6" w:themeTint="BF"/>
        <w:left w:val="single" w:sz="8" w:space="0" w:color="8A8A8A" w:themeColor="accent6" w:themeTint="BF"/>
        <w:bottom w:val="single" w:sz="8" w:space="0" w:color="8A8A8A" w:themeColor="accent6" w:themeTint="BF"/>
        <w:right w:val="single" w:sz="8" w:space="0" w:color="8A8A8A" w:themeColor="accent6" w:themeTint="BF"/>
        <w:insideH w:val="single" w:sz="8" w:space="0" w:color="8A8A8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8A8A" w:themeColor="accent6" w:themeTint="BF"/>
          <w:left w:val="single" w:sz="8" w:space="0" w:color="8A8A8A" w:themeColor="accent6" w:themeTint="BF"/>
          <w:bottom w:val="single" w:sz="8" w:space="0" w:color="8A8A8A" w:themeColor="accent6" w:themeTint="BF"/>
          <w:right w:val="single" w:sz="8" w:space="0" w:color="8A8A8A" w:themeColor="accent6" w:themeTint="BF"/>
          <w:insideH w:val="nil"/>
          <w:insideV w:val="nil"/>
        </w:tcBorders>
        <w:shd w:val="clear" w:color="auto" w:fill="63636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8A8A" w:themeColor="accent6" w:themeTint="BF"/>
          <w:left w:val="single" w:sz="8" w:space="0" w:color="8A8A8A" w:themeColor="accent6" w:themeTint="BF"/>
          <w:bottom w:val="single" w:sz="8" w:space="0" w:color="8A8A8A" w:themeColor="accent6" w:themeTint="BF"/>
          <w:right w:val="single" w:sz="8" w:space="0" w:color="8A8A8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8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9B0F4" w:themeColor="accent5" w:themeTint="BF"/>
        <w:left w:val="single" w:sz="8" w:space="0" w:color="69B0F4" w:themeColor="accent5" w:themeTint="BF"/>
        <w:bottom w:val="single" w:sz="8" w:space="0" w:color="69B0F4" w:themeColor="accent5" w:themeTint="BF"/>
        <w:right w:val="single" w:sz="8" w:space="0" w:color="69B0F4" w:themeColor="accent5" w:themeTint="BF"/>
        <w:insideH w:val="single" w:sz="8" w:space="0" w:color="69B0F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9B0F4" w:themeColor="accent5" w:themeTint="BF"/>
          <w:left w:val="single" w:sz="8" w:space="0" w:color="69B0F4" w:themeColor="accent5" w:themeTint="BF"/>
          <w:bottom w:val="single" w:sz="8" w:space="0" w:color="69B0F4" w:themeColor="accent5" w:themeTint="BF"/>
          <w:right w:val="single" w:sz="8" w:space="0" w:color="69B0F4" w:themeColor="accent5" w:themeTint="BF"/>
          <w:insideH w:val="nil"/>
          <w:insideV w:val="nil"/>
        </w:tcBorders>
        <w:shd w:val="clear" w:color="auto" w:fill="3897F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B0F4" w:themeColor="accent5" w:themeTint="BF"/>
          <w:left w:val="single" w:sz="8" w:space="0" w:color="69B0F4" w:themeColor="accent5" w:themeTint="BF"/>
          <w:bottom w:val="single" w:sz="8" w:space="0" w:color="69B0F4" w:themeColor="accent5" w:themeTint="BF"/>
          <w:right w:val="single" w:sz="8" w:space="0" w:color="69B0F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5F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5F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14C4F" w:themeColor="accent4" w:themeTint="BF"/>
        <w:left w:val="single" w:sz="8" w:space="0" w:color="E14C4F" w:themeColor="accent4" w:themeTint="BF"/>
        <w:bottom w:val="single" w:sz="8" w:space="0" w:color="E14C4F" w:themeColor="accent4" w:themeTint="BF"/>
        <w:right w:val="single" w:sz="8" w:space="0" w:color="E14C4F" w:themeColor="accent4" w:themeTint="BF"/>
        <w:insideH w:val="single" w:sz="8" w:space="0" w:color="E14C4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4C4F" w:themeColor="accent4" w:themeTint="BF"/>
          <w:left w:val="single" w:sz="8" w:space="0" w:color="E14C4F" w:themeColor="accent4" w:themeTint="BF"/>
          <w:bottom w:val="single" w:sz="8" w:space="0" w:color="E14C4F" w:themeColor="accent4" w:themeTint="BF"/>
          <w:right w:val="single" w:sz="8" w:space="0" w:color="E14C4F" w:themeColor="accent4" w:themeTint="BF"/>
          <w:insideH w:val="nil"/>
          <w:insideV w:val="nil"/>
        </w:tcBorders>
        <w:shd w:val="clear" w:color="auto" w:fill="C721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4C4F" w:themeColor="accent4" w:themeTint="BF"/>
          <w:left w:val="single" w:sz="8" w:space="0" w:color="E14C4F" w:themeColor="accent4" w:themeTint="BF"/>
          <w:bottom w:val="single" w:sz="8" w:space="0" w:color="E14C4F" w:themeColor="accent4" w:themeTint="BF"/>
          <w:right w:val="single" w:sz="8" w:space="0" w:color="E14C4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3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C3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A8A8A" w:themeColor="accent3" w:themeTint="BF"/>
        <w:left w:val="single" w:sz="8" w:space="0" w:color="8A8A8A" w:themeColor="accent3" w:themeTint="BF"/>
        <w:bottom w:val="single" w:sz="8" w:space="0" w:color="8A8A8A" w:themeColor="accent3" w:themeTint="BF"/>
        <w:right w:val="single" w:sz="8" w:space="0" w:color="8A8A8A" w:themeColor="accent3" w:themeTint="BF"/>
        <w:insideH w:val="single" w:sz="8" w:space="0" w:color="8A8A8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8A8A" w:themeColor="accent3" w:themeTint="BF"/>
          <w:left w:val="single" w:sz="8" w:space="0" w:color="8A8A8A" w:themeColor="accent3" w:themeTint="BF"/>
          <w:bottom w:val="single" w:sz="8" w:space="0" w:color="8A8A8A" w:themeColor="accent3" w:themeTint="BF"/>
          <w:right w:val="single" w:sz="8" w:space="0" w:color="8A8A8A" w:themeColor="accent3" w:themeTint="BF"/>
          <w:insideH w:val="nil"/>
          <w:insideV w:val="nil"/>
        </w:tcBorders>
        <w:shd w:val="clear" w:color="auto" w:fill="63636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8A8A" w:themeColor="accent3" w:themeTint="BF"/>
          <w:left w:val="single" w:sz="8" w:space="0" w:color="8A8A8A" w:themeColor="accent3" w:themeTint="BF"/>
          <w:bottom w:val="single" w:sz="8" w:space="0" w:color="8A8A8A" w:themeColor="accent3" w:themeTint="BF"/>
          <w:right w:val="single" w:sz="8" w:space="0" w:color="8A8A8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9B0F4" w:themeColor="accent2" w:themeTint="BF"/>
        <w:left w:val="single" w:sz="8" w:space="0" w:color="69B0F4" w:themeColor="accent2" w:themeTint="BF"/>
        <w:bottom w:val="single" w:sz="8" w:space="0" w:color="69B0F4" w:themeColor="accent2" w:themeTint="BF"/>
        <w:right w:val="single" w:sz="8" w:space="0" w:color="69B0F4" w:themeColor="accent2" w:themeTint="BF"/>
        <w:insideH w:val="single" w:sz="8" w:space="0" w:color="69B0F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9B0F4" w:themeColor="accent2" w:themeTint="BF"/>
          <w:left w:val="single" w:sz="8" w:space="0" w:color="69B0F4" w:themeColor="accent2" w:themeTint="BF"/>
          <w:bottom w:val="single" w:sz="8" w:space="0" w:color="69B0F4" w:themeColor="accent2" w:themeTint="BF"/>
          <w:right w:val="single" w:sz="8" w:space="0" w:color="69B0F4" w:themeColor="accent2" w:themeTint="BF"/>
          <w:insideH w:val="nil"/>
          <w:insideV w:val="nil"/>
        </w:tcBorders>
        <w:shd w:val="clear" w:color="auto" w:fill="3897F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B0F4" w:themeColor="accent2" w:themeTint="BF"/>
          <w:left w:val="single" w:sz="8" w:space="0" w:color="69B0F4" w:themeColor="accent2" w:themeTint="BF"/>
          <w:bottom w:val="single" w:sz="8" w:space="0" w:color="69B0F4" w:themeColor="accent2" w:themeTint="BF"/>
          <w:right w:val="single" w:sz="8" w:space="0" w:color="69B0F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5F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5F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6">
    <w:name w:val="Medium Grid 3 Accent 6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8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36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36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636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636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1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1B1" w:themeFill="accent6" w:themeFillTint="7F"/>
      </w:tcPr>
    </w:tblStylePr>
  </w:style>
  <w:style w:type="table" w:styleId="MediumGrid3-Accent5">
    <w:name w:val="Medium Grid 3 Accent 5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5F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7F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7F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97F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97F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BCAF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BCAF8" w:themeFill="accent5" w:themeFillTint="7F"/>
      </w:tcPr>
    </w:tblStylePr>
  </w:style>
  <w:style w:type="table" w:styleId="MediumGrid3-Accent4">
    <w:name w:val="Medium Grid 3 Accent 4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C3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212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212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212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212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888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888A" w:themeFill="accent4" w:themeFillTint="7F"/>
      </w:tcPr>
    </w:tblStylePr>
  </w:style>
  <w:style w:type="table" w:styleId="MediumGrid3-Accent3">
    <w:name w:val="Medium Grid 3 Accent 3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36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36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636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636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1B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1B1" w:themeFill="accent3" w:themeFillTint="7F"/>
      </w:tcPr>
    </w:tblStylePr>
  </w:style>
  <w:style w:type="table" w:styleId="MediumGrid3-Accent2">
    <w:name w:val="Medium Grid 3 Accent 2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5F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7F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7F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97F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97F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BCAF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BCAF8" w:themeFill="accent2" w:themeFillTint="7F"/>
      </w:tcPr>
    </w:tblStylePr>
  </w:style>
  <w:style w:type="table" w:styleId="MediumGrid3-Accent1">
    <w:name w:val="Medium Grid 3 Accent 1"/>
    <w:basedOn w:val="TableNorma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C3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212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212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212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212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888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888A" w:themeFill="accent1" w:themeFillTint="7F"/>
      </w:tcPr>
    </w:tblStylePr>
  </w:style>
  <w:style w:type="table" w:styleId="MediumGrid2-Accent6">
    <w:name w:val="Medium Grid 2 Accent 6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6363" w:themeColor="accent6"/>
        <w:left w:val="single" w:sz="8" w:space="0" w:color="636363" w:themeColor="accent6"/>
        <w:bottom w:val="single" w:sz="8" w:space="0" w:color="636363" w:themeColor="accent6"/>
        <w:right w:val="single" w:sz="8" w:space="0" w:color="636363" w:themeColor="accent6"/>
        <w:insideH w:val="single" w:sz="8" w:space="0" w:color="636363" w:themeColor="accent6"/>
        <w:insideV w:val="single" w:sz="8" w:space="0" w:color="636363" w:themeColor="accent6"/>
      </w:tblBorders>
    </w:tblPr>
    <w:tcPr>
      <w:shd w:val="clear" w:color="auto" w:fill="D8D8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6" w:themeFillTint="33"/>
      </w:tcPr>
    </w:tblStylePr>
    <w:tblStylePr w:type="band1Vert">
      <w:tblPr/>
      <w:tcPr>
        <w:shd w:val="clear" w:color="auto" w:fill="B1B1B1" w:themeFill="accent6" w:themeFillTint="7F"/>
      </w:tcPr>
    </w:tblStylePr>
    <w:tblStylePr w:type="band1Horz">
      <w:tblPr/>
      <w:tcPr>
        <w:tcBorders>
          <w:insideH w:val="single" w:sz="6" w:space="0" w:color="636363" w:themeColor="accent6"/>
          <w:insideV w:val="single" w:sz="6" w:space="0" w:color="636363" w:themeColor="accent6"/>
        </w:tcBorders>
        <w:shd w:val="clear" w:color="auto" w:fill="B1B1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97F1" w:themeColor="accent5"/>
        <w:left w:val="single" w:sz="8" w:space="0" w:color="3897F1" w:themeColor="accent5"/>
        <w:bottom w:val="single" w:sz="8" w:space="0" w:color="3897F1" w:themeColor="accent5"/>
        <w:right w:val="single" w:sz="8" w:space="0" w:color="3897F1" w:themeColor="accent5"/>
        <w:insideH w:val="single" w:sz="8" w:space="0" w:color="3897F1" w:themeColor="accent5"/>
        <w:insideV w:val="single" w:sz="8" w:space="0" w:color="3897F1" w:themeColor="accent5"/>
      </w:tblBorders>
    </w:tblPr>
    <w:tcPr>
      <w:shd w:val="clear" w:color="auto" w:fill="CDE5F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BF4F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FC" w:themeFill="accent5" w:themeFillTint="33"/>
      </w:tcPr>
    </w:tblStylePr>
    <w:tblStylePr w:type="band1Vert">
      <w:tblPr/>
      <w:tcPr>
        <w:shd w:val="clear" w:color="auto" w:fill="9BCAF8" w:themeFill="accent5" w:themeFillTint="7F"/>
      </w:tcPr>
    </w:tblStylePr>
    <w:tblStylePr w:type="band1Horz">
      <w:tblPr/>
      <w:tcPr>
        <w:tcBorders>
          <w:insideH w:val="single" w:sz="6" w:space="0" w:color="3897F1" w:themeColor="accent5"/>
          <w:insideV w:val="single" w:sz="6" w:space="0" w:color="3897F1" w:themeColor="accent5"/>
        </w:tcBorders>
        <w:shd w:val="clear" w:color="auto" w:fill="9BCAF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2125" w:themeColor="accent4"/>
        <w:left w:val="single" w:sz="8" w:space="0" w:color="C72125" w:themeColor="accent4"/>
        <w:bottom w:val="single" w:sz="8" w:space="0" w:color="C72125" w:themeColor="accent4"/>
        <w:right w:val="single" w:sz="8" w:space="0" w:color="C72125" w:themeColor="accent4"/>
        <w:insideH w:val="single" w:sz="8" w:space="0" w:color="C72125" w:themeColor="accent4"/>
        <w:insideV w:val="single" w:sz="8" w:space="0" w:color="C72125" w:themeColor="accent4"/>
      </w:tblBorders>
    </w:tblPr>
    <w:tcPr>
      <w:shd w:val="clear" w:color="auto" w:fill="F5C3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FD0" w:themeFill="accent4" w:themeFillTint="33"/>
      </w:tcPr>
    </w:tblStylePr>
    <w:tblStylePr w:type="band1Vert">
      <w:tblPr/>
      <w:tcPr>
        <w:shd w:val="clear" w:color="auto" w:fill="EB888A" w:themeFill="accent4" w:themeFillTint="7F"/>
      </w:tcPr>
    </w:tblStylePr>
    <w:tblStylePr w:type="band1Horz">
      <w:tblPr/>
      <w:tcPr>
        <w:tcBorders>
          <w:insideH w:val="single" w:sz="6" w:space="0" w:color="C72125" w:themeColor="accent4"/>
          <w:insideV w:val="single" w:sz="6" w:space="0" w:color="C72125" w:themeColor="accent4"/>
        </w:tcBorders>
        <w:shd w:val="clear" w:color="auto" w:fill="EB888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6363" w:themeColor="accent3"/>
        <w:left w:val="single" w:sz="8" w:space="0" w:color="636363" w:themeColor="accent3"/>
        <w:bottom w:val="single" w:sz="8" w:space="0" w:color="636363" w:themeColor="accent3"/>
        <w:right w:val="single" w:sz="8" w:space="0" w:color="636363" w:themeColor="accent3"/>
        <w:insideH w:val="single" w:sz="8" w:space="0" w:color="636363" w:themeColor="accent3"/>
        <w:insideV w:val="single" w:sz="8" w:space="0" w:color="636363" w:themeColor="accent3"/>
      </w:tblBorders>
    </w:tblPr>
    <w:tcPr>
      <w:shd w:val="clear" w:color="auto" w:fill="D8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B1B1B1" w:themeFill="accent3" w:themeFillTint="7F"/>
      </w:tcPr>
    </w:tblStylePr>
    <w:tblStylePr w:type="band1Horz">
      <w:tblPr/>
      <w:tcPr>
        <w:tcBorders>
          <w:insideH w:val="single" w:sz="6" w:space="0" w:color="636363" w:themeColor="accent3"/>
          <w:insideV w:val="single" w:sz="6" w:space="0" w:color="636363" w:themeColor="accent3"/>
        </w:tcBorders>
        <w:shd w:val="clear" w:color="auto" w:fill="B1B1B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897F1" w:themeColor="accent2"/>
        <w:left w:val="single" w:sz="8" w:space="0" w:color="3897F1" w:themeColor="accent2"/>
        <w:bottom w:val="single" w:sz="8" w:space="0" w:color="3897F1" w:themeColor="accent2"/>
        <w:right w:val="single" w:sz="8" w:space="0" w:color="3897F1" w:themeColor="accent2"/>
        <w:insideH w:val="single" w:sz="8" w:space="0" w:color="3897F1" w:themeColor="accent2"/>
        <w:insideV w:val="single" w:sz="8" w:space="0" w:color="3897F1" w:themeColor="accent2"/>
      </w:tblBorders>
    </w:tblPr>
    <w:tcPr>
      <w:shd w:val="clear" w:color="auto" w:fill="CDE5F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4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AFC" w:themeFill="accent2" w:themeFillTint="33"/>
      </w:tcPr>
    </w:tblStylePr>
    <w:tblStylePr w:type="band1Vert">
      <w:tblPr/>
      <w:tcPr>
        <w:shd w:val="clear" w:color="auto" w:fill="9BCAF8" w:themeFill="accent2" w:themeFillTint="7F"/>
      </w:tcPr>
    </w:tblStylePr>
    <w:tblStylePr w:type="band1Horz">
      <w:tblPr/>
      <w:tcPr>
        <w:tcBorders>
          <w:insideH w:val="single" w:sz="6" w:space="0" w:color="3897F1" w:themeColor="accent2"/>
          <w:insideV w:val="single" w:sz="6" w:space="0" w:color="3897F1" w:themeColor="accent2"/>
        </w:tcBorders>
        <w:shd w:val="clear" w:color="auto" w:fill="9BCAF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72125" w:themeColor="accent1"/>
        <w:left w:val="single" w:sz="8" w:space="0" w:color="C72125" w:themeColor="accent1"/>
        <w:bottom w:val="single" w:sz="8" w:space="0" w:color="C72125" w:themeColor="accent1"/>
        <w:right w:val="single" w:sz="8" w:space="0" w:color="C72125" w:themeColor="accent1"/>
        <w:insideH w:val="single" w:sz="8" w:space="0" w:color="C72125" w:themeColor="accent1"/>
        <w:insideV w:val="single" w:sz="8" w:space="0" w:color="C72125" w:themeColor="accent1"/>
      </w:tblBorders>
    </w:tblPr>
    <w:tcPr>
      <w:shd w:val="clear" w:color="auto" w:fill="F5C3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FD0" w:themeFill="accent1" w:themeFillTint="33"/>
      </w:tcPr>
    </w:tblStylePr>
    <w:tblStylePr w:type="band1Vert">
      <w:tblPr/>
      <w:tcPr>
        <w:shd w:val="clear" w:color="auto" w:fill="EB888A" w:themeFill="accent1" w:themeFillTint="7F"/>
      </w:tcPr>
    </w:tblStylePr>
    <w:tblStylePr w:type="band1Horz">
      <w:tblPr/>
      <w:tcPr>
        <w:tcBorders>
          <w:insideH w:val="single" w:sz="6" w:space="0" w:color="C72125" w:themeColor="accent1"/>
          <w:insideV w:val="single" w:sz="6" w:space="0" w:color="C72125" w:themeColor="accent1"/>
        </w:tcBorders>
        <w:shd w:val="clear" w:color="auto" w:fill="EB888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A8A8A" w:themeColor="accent6" w:themeTint="BF"/>
        <w:left w:val="single" w:sz="8" w:space="0" w:color="8A8A8A" w:themeColor="accent6" w:themeTint="BF"/>
        <w:bottom w:val="single" w:sz="8" w:space="0" w:color="8A8A8A" w:themeColor="accent6" w:themeTint="BF"/>
        <w:right w:val="single" w:sz="8" w:space="0" w:color="8A8A8A" w:themeColor="accent6" w:themeTint="BF"/>
        <w:insideH w:val="single" w:sz="8" w:space="0" w:color="8A8A8A" w:themeColor="accent6" w:themeTint="BF"/>
        <w:insideV w:val="single" w:sz="8" w:space="0" w:color="8A8A8A" w:themeColor="accent6" w:themeTint="BF"/>
      </w:tblBorders>
    </w:tblPr>
    <w:tcPr>
      <w:shd w:val="clear" w:color="auto" w:fill="D8D8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8A8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1B1" w:themeFill="accent6" w:themeFillTint="7F"/>
      </w:tcPr>
    </w:tblStylePr>
    <w:tblStylePr w:type="band1Horz">
      <w:tblPr/>
      <w:tcPr>
        <w:shd w:val="clear" w:color="auto" w:fill="B1B1B1" w:themeFill="accent6" w:themeFillTint="7F"/>
      </w:tcPr>
    </w:tblStylePr>
  </w:style>
  <w:style w:type="table" w:styleId="MediumGrid1-Accent5">
    <w:name w:val="Medium Grid 1 Accent 5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9B0F4" w:themeColor="accent5" w:themeTint="BF"/>
        <w:left w:val="single" w:sz="8" w:space="0" w:color="69B0F4" w:themeColor="accent5" w:themeTint="BF"/>
        <w:bottom w:val="single" w:sz="8" w:space="0" w:color="69B0F4" w:themeColor="accent5" w:themeTint="BF"/>
        <w:right w:val="single" w:sz="8" w:space="0" w:color="69B0F4" w:themeColor="accent5" w:themeTint="BF"/>
        <w:insideH w:val="single" w:sz="8" w:space="0" w:color="69B0F4" w:themeColor="accent5" w:themeTint="BF"/>
        <w:insideV w:val="single" w:sz="8" w:space="0" w:color="69B0F4" w:themeColor="accent5" w:themeTint="BF"/>
      </w:tblBorders>
    </w:tblPr>
    <w:tcPr>
      <w:shd w:val="clear" w:color="auto" w:fill="CDE5F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9B0F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CAF8" w:themeFill="accent5" w:themeFillTint="7F"/>
      </w:tcPr>
    </w:tblStylePr>
    <w:tblStylePr w:type="band1Horz">
      <w:tblPr/>
      <w:tcPr>
        <w:shd w:val="clear" w:color="auto" w:fill="9BCAF8" w:themeFill="accent5" w:themeFillTint="7F"/>
      </w:tcPr>
    </w:tblStylePr>
  </w:style>
  <w:style w:type="table" w:styleId="MediumGrid1-Accent4">
    <w:name w:val="Medium Grid 1 Accent 4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14C4F" w:themeColor="accent4" w:themeTint="BF"/>
        <w:left w:val="single" w:sz="8" w:space="0" w:color="E14C4F" w:themeColor="accent4" w:themeTint="BF"/>
        <w:bottom w:val="single" w:sz="8" w:space="0" w:color="E14C4F" w:themeColor="accent4" w:themeTint="BF"/>
        <w:right w:val="single" w:sz="8" w:space="0" w:color="E14C4F" w:themeColor="accent4" w:themeTint="BF"/>
        <w:insideH w:val="single" w:sz="8" w:space="0" w:color="E14C4F" w:themeColor="accent4" w:themeTint="BF"/>
        <w:insideV w:val="single" w:sz="8" w:space="0" w:color="E14C4F" w:themeColor="accent4" w:themeTint="BF"/>
      </w:tblBorders>
    </w:tblPr>
    <w:tcPr>
      <w:shd w:val="clear" w:color="auto" w:fill="F5C3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4C4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888A" w:themeFill="accent4" w:themeFillTint="7F"/>
      </w:tcPr>
    </w:tblStylePr>
    <w:tblStylePr w:type="band1Horz">
      <w:tblPr/>
      <w:tcPr>
        <w:shd w:val="clear" w:color="auto" w:fill="EB888A" w:themeFill="accent4" w:themeFillTint="7F"/>
      </w:tcPr>
    </w:tblStylePr>
  </w:style>
  <w:style w:type="table" w:styleId="MediumGrid1-Accent3">
    <w:name w:val="Medium Grid 1 Accent 3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A8A8A" w:themeColor="accent3" w:themeTint="BF"/>
        <w:left w:val="single" w:sz="8" w:space="0" w:color="8A8A8A" w:themeColor="accent3" w:themeTint="BF"/>
        <w:bottom w:val="single" w:sz="8" w:space="0" w:color="8A8A8A" w:themeColor="accent3" w:themeTint="BF"/>
        <w:right w:val="single" w:sz="8" w:space="0" w:color="8A8A8A" w:themeColor="accent3" w:themeTint="BF"/>
        <w:insideH w:val="single" w:sz="8" w:space="0" w:color="8A8A8A" w:themeColor="accent3" w:themeTint="BF"/>
        <w:insideV w:val="single" w:sz="8" w:space="0" w:color="8A8A8A" w:themeColor="accent3" w:themeTint="BF"/>
      </w:tblBorders>
    </w:tblPr>
    <w:tcPr>
      <w:shd w:val="clear" w:color="auto" w:fill="D8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8A8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1B1" w:themeFill="accent3" w:themeFillTint="7F"/>
      </w:tcPr>
    </w:tblStylePr>
    <w:tblStylePr w:type="band1Horz">
      <w:tblPr/>
      <w:tcPr>
        <w:shd w:val="clear" w:color="auto" w:fill="B1B1B1" w:themeFill="accent3" w:themeFillTint="7F"/>
      </w:tcPr>
    </w:tblStylePr>
  </w:style>
  <w:style w:type="table" w:styleId="MediumGrid1-Accent2">
    <w:name w:val="Medium Grid 1 Accent 2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69B0F4" w:themeColor="accent2" w:themeTint="BF"/>
        <w:left w:val="single" w:sz="8" w:space="0" w:color="69B0F4" w:themeColor="accent2" w:themeTint="BF"/>
        <w:bottom w:val="single" w:sz="8" w:space="0" w:color="69B0F4" w:themeColor="accent2" w:themeTint="BF"/>
        <w:right w:val="single" w:sz="8" w:space="0" w:color="69B0F4" w:themeColor="accent2" w:themeTint="BF"/>
        <w:insideH w:val="single" w:sz="8" w:space="0" w:color="69B0F4" w:themeColor="accent2" w:themeTint="BF"/>
        <w:insideV w:val="single" w:sz="8" w:space="0" w:color="69B0F4" w:themeColor="accent2" w:themeTint="BF"/>
      </w:tblBorders>
    </w:tblPr>
    <w:tcPr>
      <w:shd w:val="clear" w:color="auto" w:fill="CDE5F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9B0F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CAF8" w:themeFill="accent2" w:themeFillTint="7F"/>
      </w:tcPr>
    </w:tblStylePr>
    <w:tblStylePr w:type="band1Horz">
      <w:tblPr/>
      <w:tcPr>
        <w:shd w:val="clear" w:color="auto" w:fill="9BCAF8" w:themeFill="accent2" w:themeFillTint="7F"/>
      </w:tcPr>
    </w:tblStylePr>
  </w:style>
  <w:style w:type="table" w:styleId="MediumGrid1-Accent1">
    <w:name w:val="Medium Grid 1 Accent 1"/>
    <w:basedOn w:val="TableNorma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14C4F" w:themeColor="accent1" w:themeTint="BF"/>
        <w:left w:val="single" w:sz="8" w:space="0" w:color="E14C4F" w:themeColor="accent1" w:themeTint="BF"/>
        <w:bottom w:val="single" w:sz="8" w:space="0" w:color="E14C4F" w:themeColor="accent1" w:themeTint="BF"/>
        <w:right w:val="single" w:sz="8" w:space="0" w:color="E14C4F" w:themeColor="accent1" w:themeTint="BF"/>
        <w:insideH w:val="single" w:sz="8" w:space="0" w:color="E14C4F" w:themeColor="accent1" w:themeTint="BF"/>
        <w:insideV w:val="single" w:sz="8" w:space="0" w:color="E14C4F" w:themeColor="accent1" w:themeTint="BF"/>
      </w:tblBorders>
    </w:tblPr>
    <w:tcPr>
      <w:shd w:val="clear" w:color="auto" w:fill="F5C3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4C4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888A" w:themeFill="accent1" w:themeFillTint="7F"/>
      </w:tcPr>
    </w:tblStylePr>
    <w:tblStylePr w:type="band1Horz">
      <w:tblPr/>
      <w:tcPr>
        <w:shd w:val="clear" w:color="auto" w:fill="EB888A" w:themeFill="accent1" w:themeFillTint="7F"/>
      </w:tcPr>
    </w:tblStylePr>
  </w:style>
  <w:style w:type="table" w:styleId="DarkList-Accent6">
    <w:name w:val="Dark List Accent 6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636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313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4A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4A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A" w:themeFill="accent6" w:themeFillShade="BF"/>
      </w:tcPr>
    </w:tblStylePr>
  </w:style>
  <w:style w:type="table" w:styleId="DarkList-Accent5">
    <w:name w:val="Dark List Accent 5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897F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4B8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71C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71C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71C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71CF" w:themeFill="accent5" w:themeFillShade="BF"/>
      </w:tcPr>
    </w:tblStylePr>
  </w:style>
  <w:style w:type="table" w:styleId="DarkList-Accent4">
    <w:name w:val="Dark List Accent 4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7212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101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181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181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81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81B" w:themeFill="accent4" w:themeFillShade="BF"/>
      </w:tcPr>
    </w:tblStylePr>
  </w:style>
  <w:style w:type="table" w:styleId="DarkList-Accent3">
    <w:name w:val="Dark List Accent 3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636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31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4A4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4A4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BF"/>
      </w:tcPr>
    </w:tblStylePr>
  </w:style>
  <w:style w:type="table" w:styleId="DarkList-Accent2">
    <w:name w:val="Dark List Accent 2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897F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4B8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71C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71C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71C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71CF" w:themeFill="accent2" w:themeFillShade="BF"/>
      </w:tcPr>
    </w:tblStylePr>
  </w:style>
  <w:style w:type="table" w:styleId="DarkList-Accent1">
    <w:name w:val="Dark List Accent 1"/>
    <w:basedOn w:val="TableNorma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7212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101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181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181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81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81B" w:themeFill="accent1" w:themeFillShade="BF"/>
      </w:tcPr>
    </w:tblStylePr>
  </w:style>
  <w:style w:type="paragraph" w:styleId="Bibliography">
    <w:name w:val="Bibliography"/>
    <w:basedOn w:val="ZsysbasisTUEindhoven"/>
    <w:next w:val="BodytextTUEindhoven"/>
    <w:uiPriority w:val="98"/>
    <w:semiHidden/>
    <w:rsid w:val="00E07762"/>
  </w:style>
  <w:style w:type="paragraph" w:styleId="Quote">
    <w:name w:val="Quote"/>
    <w:basedOn w:val="ZsysbasisTUEindhoven"/>
    <w:next w:val="BodytextTUEindhoven"/>
    <w:link w:val="QuoteChar"/>
    <w:uiPriority w:val="98"/>
    <w:semiHidden/>
    <w:rsid w:val="00E0776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IntenseQuote">
    <w:name w:val="Intense Quote"/>
    <w:basedOn w:val="ZsysbasisTUEindhoven"/>
    <w:next w:val="BodytextTUEindhoven"/>
    <w:link w:val="IntenseQuote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ndnoteReference">
    <w:name w:val="endnote reference"/>
    <w:aliases w:val="End note reference TU Eindhoven"/>
    <w:basedOn w:val="DefaultParagraphFont"/>
    <w:rsid w:val="00E07762"/>
    <w:rPr>
      <w:vertAlign w:val="superscript"/>
    </w:rPr>
  </w:style>
  <w:style w:type="paragraph" w:styleId="NoSpacing">
    <w:name w:val="No Spacing"/>
    <w:basedOn w:val="ZsysbasisTUEindhoven"/>
    <w:next w:val="BodytextTUEindhoven"/>
    <w:uiPriority w:val="1"/>
    <w:qFormat/>
    <w:rsid w:val="00D27D0E"/>
  </w:style>
  <w:style w:type="character" w:styleId="HTMLCode">
    <w:name w:val="HTML Code"/>
    <w:basedOn w:val="DefaultParagraphFont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E07762"/>
    <w:rPr>
      <w:i/>
      <w:iCs/>
    </w:rPr>
  </w:style>
  <w:style w:type="character" w:styleId="HTMLVariable">
    <w:name w:val="HTML Variable"/>
    <w:basedOn w:val="DefaultParagraphFont"/>
    <w:semiHidden/>
    <w:rsid w:val="00E07762"/>
    <w:rPr>
      <w:i/>
      <w:iCs/>
    </w:rPr>
  </w:style>
  <w:style w:type="character" w:styleId="HTMLAcronym">
    <w:name w:val="HTML Acronym"/>
    <w:basedOn w:val="DefaultParagraphFont"/>
    <w:semiHidden/>
    <w:rsid w:val="00E07762"/>
  </w:style>
  <w:style w:type="character" w:styleId="HTMLCite">
    <w:name w:val="HTML Cite"/>
    <w:basedOn w:val="DefaultParagraphFont"/>
    <w:semiHidden/>
    <w:rsid w:val="00E07762"/>
    <w:rPr>
      <w:i/>
      <w:iCs/>
    </w:rPr>
  </w:style>
  <w:style w:type="character" w:styleId="HTMLTypewriter">
    <w:name w:val="HTML Typewriter"/>
    <w:basedOn w:val="DefaultParagraphFont"/>
    <w:semiHidden/>
    <w:rsid w:val="00E07762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semiHidden/>
    <w:rsid w:val="00E07762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E07762"/>
    <w:rPr>
      <w:rFonts w:ascii="Consolas" w:hAnsi="Consolas"/>
      <w:sz w:val="24"/>
      <w:szCs w:val="24"/>
    </w:rPr>
  </w:style>
  <w:style w:type="paragraph" w:styleId="TOCHeading">
    <w:name w:val="TOC Heading"/>
    <w:basedOn w:val="ZsysbasisTUEindhoven"/>
    <w:next w:val="BodytextTUEindhoven"/>
    <w:uiPriority w:val="39"/>
    <w:semiHidden/>
    <w:unhideWhenUsed/>
    <w:qFormat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stParagraph">
    <w:name w:val="List Paragraph"/>
    <w:aliases w:val="Lijst meerdere niveaus,Reference List,Kop 1.1,opsomming 1,3 *-,3 * -,Opsomtekens"/>
    <w:basedOn w:val="ZsysbasisTUEindhoven"/>
    <w:next w:val="BodytextTUEindhoven"/>
    <w:link w:val="ListParagraphChar"/>
    <w:uiPriority w:val="34"/>
    <w:qFormat/>
    <w:rsid w:val="00E7078D"/>
    <w:pPr>
      <w:ind w:left="720"/>
    </w:pPr>
  </w:style>
  <w:style w:type="character" w:styleId="Emphasis">
    <w:name w:val="Emphasis"/>
    <w:basedOn w:val="DefaultParagraphFont"/>
    <w:qFormat/>
    <w:rsid w:val="00E07762"/>
    <w:rPr>
      <w:i/>
      <w:iCs/>
    </w:rPr>
  </w:style>
  <w:style w:type="character" w:styleId="LineNumber">
    <w:name w:val="line number"/>
    <w:basedOn w:val="DefaultParagraphFont"/>
    <w:semiHidden/>
    <w:rsid w:val="00E07762"/>
  </w:style>
  <w:style w:type="numbering" w:customStyle="1" w:styleId="HeadingnumberingTUEindhoven">
    <w:name w:val="Heading numbering TU Eindhoven"/>
    <w:uiPriority w:val="4"/>
    <w:semiHidden/>
    <w:rsid w:val="006C5079"/>
    <w:pPr>
      <w:numPr>
        <w:numId w:val="9"/>
      </w:numPr>
    </w:pPr>
  </w:style>
  <w:style w:type="paragraph" w:customStyle="1" w:styleId="ZsyseenpuntTUEindhoven">
    <w:name w:val="Zsyseenpunt TU Eindhoven"/>
    <w:basedOn w:val="ZsysbasisTUEindhoven"/>
    <w:next w:val="BodytextTUEindhoven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TUEindhoven">
    <w:name w:val="Zsysbasisdocumentgegevens TU Eindhoven"/>
    <w:basedOn w:val="ZsysbasisTUEindhoven"/>
    <w:next w:val="BodytextTUEindhoven"/>
    <w:uiPriority w:val="4"/>
    <w:semiHidden/>
    <w:rsid w:val="0020548B"/>
    <w:pPr>
      <w:spacing w:line="170" w:lineRule="exact"/>
    </w:pPr>
    <w:rPr>
      <w:noProof/>
      <w:sz w:val="15"/>
    </w:rPr>
  </w:style>
  <w:style w:type="paragraph" w:customStyle="1" w:styleId="DocumentdataheadingTUEindhoven">
    <w:name w:val="Document data heading TU Eindhoven"/>
    <w:basedOn w:val="ZsysbasisdocumentgegevensTUEindhoven"/>
    <w:uiPriority w:val="4"/>
    <w:rsid w:val="00756C31"/>
  </w:style>
  <w:style w:type="paragraph" w:customStyle="1" w:styleId="DocumentdataTUEindhoven">
    <w:name w:val="Document data TU Eindhoven"/>
    <w:basedOn w:val="ZsysbasisdocumentgegevensTUEindhoven"/>
    <w:uiPriority w:val="4"/>
    <w:rsid w:val="00756C31"/>
  </w:style>
  <w:style w:type="paragraph" w:customStyle="1" w:styleId="PagenumberTUEindhoven">
    <w:name w:val="Page number TU Eindhoven"/>
    <w:basedOn w:val="ZsysbasisdocumentgegevensTUEindhoven"/>
    <w:uiPriority w:val="4"/>
    <w:rsid w:val="007361EE"/>
  </w:style>
  <w:style w:type="paragraph" w:customStyle="1" w:styleId="SenderinformationTUEindhoven">
    <w:name w:val="Sender information TU Eindhoven"/>
    <w:basedOn w:val="ZsysbasisdocumentgegevensTUEindhoven"/>
    <w:uiPriority w:val="4"/>
    <w:rsid w:val="00135E7B"/>
  </w:style>
  <w:style w:type="paragraph" w:customStyle="1" w:styleId="SenderinformationheadingTUEindhoven">
    <w:name w:val="Sender information heading TU Eindhoven"/>
    <w:basedOn w:val="ZsysbasisdocumentgegevensTUEindhoven"/>
    <w:uiPriority w:val="4"/>
    <w:rsid w:val="00135E7B"/>
  </w:style>
  <w:style w:type="numbering" w:customStyle="1" w:styleId="ListstandardTUEindhoven">
    <w:name w:val="List standard TU Eindhoven"/>
    <w:uiPriority w:val="4"/>
    <w:semiHidden/>
    <w:rsid w:val="00497968"/>
    <w:pPr>
      <w:numPr>
        <w:numId w:val="10"/>
      </w:numPr>
    </w:pPr>
  </w:style>
  <w:style w:type="paragraph" w:customStyle="1" w:styleId="ParagraphforpictureTUEindhoven">
    <w:name w:val="Paragraph for picture TU Eindhoven"/>
    <w:basedOn w:val="ZsysbasisTUEindhoven"/>
    <w:next w:val="BodytextTUEindhoven"/>
    <w:uiPriority w:val="4"/>
    <w:qFormat/>
    <w:rsid w:val="00A01CD1"/>
  </w:style>
  <w:style w:type="paragraph" w:customStyle="1" w:styleId="TitleTUEindhoven">
    <w:name w:val="Title TU Eindhoven"/>
    <w:basedOn w:val="ZsysbasisTUEindhoven"/>
    <w:uiPriority w:val="4"/>
    <w:qFormat/>
    <w:rsid w:val="00A9666A"/>
    <w:pPr>
      <w:keepLines/>
    </w:pPr>
  </w:style>
  <w:style w:type="paragraph" w:customStyle="1" w:styleId="SubtitleTUEindhoven">
    <w:name w:val="Subtitle TU Eindhoven"/>
    <w:basedOn w:val="ZsysbasisTUEindhoven"/>
    <w:uiPriority w:val="4"/>
    <w:qFormat/>
    <w:rsid w:val="00A9666A"/>
    <w:pPr>
      <w:keepLines/>
    </w:pPr>
  </w:style>
  <w:style w:type="numbering" w:customStyle="1" w:styleId="AppendixnumberingTUEindhoven">
    <w:name w:val="Appendix numbering TU Eindhoven"/>
    <w:uiPriority w:val="4"/>
    <w:semiHidden/>
    <w:rsid w:val="00C148FF"/>
    <w:pPr>
      <w:numPr>
        <w:numId w:val="11"/>
      </w:numPr>
    </w:pPr>
  </w:style>
  <w:style w:type="paragraph" w:customStyle="1" w:styleId="Appendixheading1TUEindhoven">
    <w:name w:val="Appendix heading 1 TU Eindhoven"/>
    <w:basedOn w:val="ZsysbasisTUEindhoven"/>
    <w:next w:val="BodytextTUEindhoven"/>
    <w:uiPriority w:val="4"/>
    <w:qFormat/>
    <w:rsid w:val="00C148FF"/>
    <w:pPr>
      <w:keepNext/>
      <w:keepLines/>
      <w:numPr>
        <w:numId w:val="30"/>
      </w:numPr>
      <w:outlineLvl w:val="0"/>
    </w:pPr>
    <w:rPr>
      <w:b/>
      <w:sz w:val="24"/>
    </w:rPr>
  </w:style>
  <w:style w:type="paragraph" w:customStyle="1" w:styleId="Appendixheading2TUEindhoven">
    <w:name w:val="Appendix heading 2 TU Eindhoven"/>
    <w:basedOn w:val="ZsysbasisTUEindhoven"/>
    <w:next w:val="BodytextTUEindhoven"/>
    <w:uiPriority w:val="4"/>
    <w:qFormat/>
    <w:rsid w:val="00C148FF"/>
    <w:pPr>
      <w:keepNext/>
      <w:keepLines/>
      <w:numPr>
        <w:ilvl w:val="1"/>
        <w:numId w:val="30"/>
      </w:numPr>
      <w:outlineLvl w:val="1"/>
    </w:pPr>
    <w:rPr>
      <w:b/>
    </w:rPr>
  </w:style>
  <w:style w:type="paragraph" w:styleId="CommentSubject">
    <w:name w:val="annotation subject"/>
    <w:basedOn w:val="ZsysbasisTUEindhoven"/>
    <w:next w:val="BodytextTUEindhoven"/>
    <w:link w:val="CommentSubjectChar"/>
    <w:rsid w:val="00E7078D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rsid w:val="00E7078D"/>
    <w:rPr>
      <w:rFonts w:asciiTheme="minorHAnsi" w:hAnsiTheme="minorHAnsi" w:cs="Maiandra GD"/>
      <w:b/>
      <w:bCs/>
      <w:color w:val="000000" w:themeColor="text1"/>
      <w:sz w:val="18"/>
      <w:szCs w:val="18"/>
      <w:lang w:val="en-GB"/>
    </w:rPr>
  </w:style>
  <w:style w:type="character" w:customStyle="1" w:styleId="BodyText2Char">
    <w:name w:val="Body Text 2 Char"/>
    <w:basedOn w:val="DefaultParagraphFont"/>
    <w:link w:val="BodyText2"/>
    <w:rsid w:val="00E7078D"/>
    <w:rPr>
      <w:rFonts w:ascii="Maiandra GD" w:hAnsi="Maiandra GD" w:cs="Maiandra GD"/>
      <w:sz w:val="18"/>
      <w:szCs w:val="18"/>
    </w:rPr>
  </w:style>
  <w:style w:type="character" w:customStyle="1" w:styleId="BodyTextChar">
    <w:name w:val="Body Text Char"/>
    <w:basedOn w:val="ZsysbasisTUEindhovenChar"/>
    <w:link w:val="BodyText"/>
    <w:semiHidden/>
    <w:rsid w:val="00E7078D"/>
    <w:rPr>
      <w:rFonts w:asciiTheme="minorHAnsi" w:hAnsiTheme="minorHAnsi" w:cs="Maiandra GD"/>
      <w:color w:val="000000" w:themeColor="text1"/>
      <w:sz w:val="18"/>
      <w:szCs w:val="18"/>
      <w:lang w:val="en-GB"/>
    </w:rPr>
  </w:style>
  <w:style w:type="character" w:customStyle="1" w:styleId="BodyTextFirstIndent2Char">
    <w:name w:val="Body Text First Indent 2 Char"/>
    <w:basedOn w:val="BodyTextIndentChar"/>
    <w:link w:val="BodyTextFirstIndent2"/>
    <w:rsid w:val="00E7078D"/>
    <w:rPr>
      <w:rFonts w:ascii="Maiandra GD" w:hAnsi="Maiandra GD" w:cs="Maiandra GD"/>
      <w:sz w:val="18"/>
      <w:szCs w:val="18"/>
    </w:rPr>
  </w:style>
  <w:style w:type="paragraph" w:styleId="BodyTextIndent2">
    <w:name w:val="Body Text Indent 2"/>
    <w:basedOn w:val="ZsysbasisTUEindhoven"/>
    <w:next w:val="BodytextTUEindhoven"/>
    <w:link w:val="BodyTextIndent2Char"/>
    <w:semiHidden/>
    <w:rsid w:val="00E7078D"/>
    <w:pPr>
      <w:ind w:left="284"/>
    </w:pPr>
  </w:style>
  <w:style w:type="character" w:customStyle="1" w:styleId="BodyTextIndent2Char">
    <w:name w:val="Body Text Indent 2 Char"/>
    <w:basedOn w:val="DefaultParagraphFont"/>
    <w:link w:val="BodyTextIndent2"/>
    <w:rsid w:val="00E7078D"/>
    <w:rPr>
      <w:rFonts w:ascii="Maiandra GD" w:hAnsi="Maiandra GD" w:cs="Maiandra GD"/>
      <w:sz w:val="18"/>
      <w:szCs w:val="18"/>
    </w:rPr>
  </w:style>
  <w:style w:type="paragraph" w:styleId="BodyTextIndent3">
    <w:name w:val="Body Text Indent 3"/>
    <w:basedOn w:val="ZsysbasisTUEindhoven"/>
    <w:next w:val="BodytextTUEindhoven"/>
    <w:link w:val="BodyTextIndent3Char"/>
    <w:semiHidden/>
    <w:rsid w:val="00E7078D"/>
    <w:pPr>
      <w:ind w:left="284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7078D"/>
    <w:rPr>
      <w:rFonts w:ascii="Maiandra GD" w:hAnsi="Maiandra GD" w:cs="Maiandra GD"/>
      <w:sz w:val="18"/>
      <w:szCs w:val="16"/>
    </w:rPr>
  </w:style>
  <w:style w:type="paragraph" w:styleId="TableofFigures">
    <w:name w:val="table of figures"/>
    <w:aliases w:val="Table of Figures TU Eindhoven"/>
    <w:basedOn w:val="ZsysbasisTUEindhoven"/>
    <w:next w:val="BodytextTUEindhoven"/>
    <w:uiPriority w:val="4"/>
    <w:rsid w:val="00DD2A9E"/>
  </w:style>
  <w:style w:type="table" w:customStyle="1" w:styleId="TablewithoutformattingTUEindhoven">
    <w:name w:val="Table without formatting TU Eindhoven"/>
    <w:basedOn w:val="TableNorma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TUEindhoven">
    <w:name w:val="Zsysbasistoc TU Eindhoven"/>
    <w:basedOn w:val="ZsysbasisTUEindhoven"/>
    <w:next w:val="BodytextTUEindhoven"/>
    <w:uiPriority w:val="4"/>
    <w:semiHidden/>
    <w:rsid w:val="00706D10"/>
    <w:pPr>
      <w:ind w:left="709" w:right="567" w:hanging="709"/>
    </w:pPr>
  </w:style>
  <w:style w:type="paragraph" w:customStyle="1" w:styleId="AgendaitemTUEindhoven">
    <w:name w:val="Agenda item TU Eindhoven"/>
    <w:basedOn w:val="ZsysbasisTUEindhoven"/>
    <w:uiPriority w:val="4"/>
    <w:rsid w:val="00B237FC"/>
    <w:pPr>
      <w:numPr>
        <w:numId w:val="28"/>
      </w:numPr>
    </w:pPr>
  </w:style>
  <w:style w:type="numbering" w:customStyle="1" w:styleId="AgendaitemlistTUEindhoven">
    <w:name w:val="Agenda item (list) TU Eindhoven"/>
    <w:uiPriority w:val="4"/>
    <w:semiHidden/>
    <w:rsid w:val="004379A2"/>
    <w:pPr>
      <w:numPr>
        <w:numId w:val="22"/>
      </w:numPr>
    </w:pPr>
  </w:style>
  <w:style w:type="paragraph" w:customStyle="1" w:styleId="ZsysbasistabeltekstTUEindhoven">
    <w:name w:val="Zsysbasistabeltekst TU Eindhoven"/>
    <w:basedOn w:val="ZsysbasisTUEindhoven"/>
    <w:next w:val="TabletextTUEindhoven"/>
    <w:uiPriority w:val="4"/>
    <w:semiHidden/>
    <w:rsid w:val="008D23E7"/>
  </w:style>
  <w:style w:type="paragraph" w:customStyle="1" w:styleId="TabletextTUEindhoven">
    <w:name w:val="Table text TU Eindhoven"/>
    <w:basedOn w:val="ZsysbasistabeltekstTUEindhoven"/>
    <w:uiPriority w:val="4"/>
    <w:rsid w:val="008D23E7"/>
  </w:style>
  <w:style w:type="paragraph" w:customStyle="1" w:styleId="TableheadingTUEindhoven">
    <w:name w:val="Table heading TU Eindhoven"/>
    <w:basedOn w:val="ZsysbasistabeltekstTUEindhoven"/>
    <w:next w:val="TabletextTUEindhoven"/>
    <w:uiPriority w:val="4"/>
    <w:rsid w:val="008D23E7"/>
  </w:style>
  <w:style w:type="paragraph" w:customStyle="1" w:styleId="DocumentnameTUEindhoven">
    <w:name w:val="Document name TU Eindhoven"/>
    <w:basedOn w:val="ZsysbasisTUEindhoven"/>
    <w:next w:val="BodytextTUEindhoven"/>
    <w:uiPriority w:val="4"/>
    <w:rsid w:val="00F0042B"/>
  </w:style>
  <w:style w:type="paragraph" w:customStyle="1" w:styleId="AlineavoorafbeeldingTUEindhoven">
    <w:name w:val="Alinea voor afbeelding TU Eindhoven"/>
    <w:basedOn w:val="ZsysbasisTUEindhoven"/>
    <w:next w:val="Normal"/>
    <w:uiPriority w:val="4"/>
    <w:qFormat/>
    <w:rsid w:val="00B56941"/>
  </w:style>
  <w:style w:type="paragraph" w:customStyle="1" w:styleId="AddressboxreturnaddressTUEindhoven">
    <w:name w:val="Address box return address TU Eindhoven"/>
    <w:basedOn w:val="ZsysbasisTUEindhoven"/>
    <w:uiPriority w:val="4"/>
    <w:rsid w:val="00FE1FE0"/>
    <w:pPr>
      <w:spacing w:line="160" w:lineRule="exact"/>
    </w:pPr>
    <w:rPr>
      <w:sz w:val="13"/>
    </w:rPr>
  </w:style>
  <w:style w:type="paragraph" w:customStyle="1" w:styleId="ClassificationTUEindhoven">
    <w:name w:val="Classification TU Eindhoven"/>
    <w:basedOn w:val="ZsysbasisTUEindhoven"/>
    <w:uiPriority w:val="4"/>
    <w:rsid w:val="00423F39"/>
    <w:pPr>
      <w:framePr w:hSpace="31680" w:wrap="around" w:vAnchor="page" w:hAnchor="page" w:x="1260" w:y="2906"/>
      <w:spacing w:line="200" w:lineRule="exact"/>
    </w:pPr>
    <w:rPr>
      <w:caps/>
      <w:sz w:val="20"/>
    </w:rPr>
  </w:style>
  <w:style w:type="character" w:customStyle="1" w:styleId="Hashtag1">
    <w:name w:val="Hashtag1"/>
    <w:basedOn w:val="DefaultParagraphFont"/>
    <w:uiPriority w:val="98"/>
    <w:semiHidden/>
    <w:unhideWhenUsed/>
    <w:rsid w:val="00890195"/>
    <w:rPr>
      <w:color w:val="2B579A"/>
      <w:shd w:val="clear" w:color="auto" w:fill="E1DFDD"/>
    </w:rPr>
  </w:style>
  <w:style w:type="character" w:customStyle="1" w:styleId="Onopgelostemelding1">
    <w:name w:val="Onopgeloste melding1"/>
    <w:basedOn w:val="DefaultParagraphFont"/>
    <w:uiPriority w:val="98"/>
    <w:semiHidden/>
    <w:unhideWhenUsed/>
    <w:rsid w:val="00890195"/>
    <w:rPr>
      <w:color w:val="605E5C"/>
      <w:shd w:val="clear" w:color="auto" w:fill="E1DFDD"/>
    </w:rPr>
  </w:style>
  <w:style w:type="character" w:customStyle="1" w:styleId="Slimmehyperlink1">
    <w:name w:val="Slimme hyperlink1"/>
    <w:basedOn w:val="DefaultParagraphFont"/>
    <w:uiPriority w:val="98"/>
    <w:semiHidden/>
    <w:unhideWhenUsed/>
    <w:rsid w:val="00890195"/>
    <w:rPr>
      <w:u w:val="dotted"/>
    </w:rPr>
  </w:style>
  <w:style w:type="character" w:customStyle="1" w:styleId="Vermelding1">
    <w:name w:val="Vermelding1"/>
    <w:basedOn w:val="DefaultParagraphFont"/>
    <w:uiPriority w:val="98"/>
    <w:semiHidden/>
    <w:unhideWhenUsed/>
    <w:rsid w:val="00890195"/>
    <w:rPr>
      <w:color w:val="2B579A"/>
      <w:shd w:val="clear" w:color="auto" w:fill="E1DFDD"/>
    </w:rPr>
  </w:style>
  <w:style w:type="paragraph" w:customStyle="1" w:styleId="TUEReferenceData">
    <w:name w:val="TUE_ReferenceData"/>
    <w:basedOn w:val="Normal"/>
    <w:link w:val="TUEReferenceDataChar"/>
    <w:rsid w:val="0030685D"/>
    <w:pPr>
      <w:framePr w:w="2977" w:h="13143" w:hRule="exact" w:wrap="around" w:vAnchor="page" w:hAnchor="page" w:x="880" w:y="710"/>
      <w:spacing w:line="210" w:lineRule="atLeast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character" w:customStyle="1" w:styleId="TUEReferenceDataChar">
    <w:name w:val="TUE_ReferenceData Char"/>
    <w:basedOn w:val="DefaultParagraphFont"/>
    <w:link w:val="TUEReferenceData"/>
    <w:locked/>
    <w:rsid w:val="0030685D"/>
    <w:rPr>
      <w:rFonts w:ascii="Arial" w:hAnsi="Arial"/>
      <w:noProof/>
      <w:sz w:val="16"/>
      <w:szCs w:val="24"/>
      <w:lang w:eastAsia="en-US"/>
    </w:rPr>
  </w:style>
  <w:style w:type="paragraph" w:customStyle="1" w:styleId="Brieftekst">
    <w:name w:val="Brieftekst"/>
    <w:basedOn w:val="Normal"/>
    <w:rsid w:val="0030685D"/>
    <w:pPr>
      <w:spacing w:line="240" w:lineRule="atLeast"/>
    </w:pPr>
    <w:rPr>
      <w:rFonts w:ascii="Times New Roman" w:hAnsi="Times New Roman" w:cs="Times New Roman"/>
      <w:color w:val="auto"/>
      <w:szCs w:val="20"/>
      <w:lang w:eastAsia="en-US"/>
    </w:rPr>
  </w:style>
  <w:style w:type="paragraph" w:customStyle="1" w:styleId="Default">
    <w:name w:val="Default"/>
    <w:rsid w:val="0030685D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6Char">
    <w:name w:val="Heading 6 Char"/>
    <w:aliases w:val="Heading 6 TU Eindhoven Char"/>
    <w:link w:val="Heading6"/>
    <w:locked/>
    <w:rsid w:val="0030685D"/>
    <w:rPr>
      <w:rFonts w:ascii="Calibri" w:hAnsi="Calibri" w:cs="Maiandra GD"/>
      <w:color w:val="000000" w:themeColor="text1"/>
      <w:sz w:val="21"/>
      <w:szCs w:val="18"/>
    </w:rPr>
  </w:style>
  <w:style w:type="paragraph" w:customStyle="1" w:styleId="TUESenderData">
    <w:name w:val="TUE_SenderData"/>
    <w:basedOn w:val="Normal"/>
    <w:rsid w:val="00DA6A02"/>
    <w:pPr>
      <w:framePr w:w="2977" w:h="13143" w:hRule="exact" w:wrap="around" w:vAnchor="page" w:hAnchor="page" w:x="880" w:y="710"/>
      <w:spacing w:line="210" w:lineRule="atLeast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character" w:customStyle="1" w:styleId="Heading1Char">
    <w:name w:val="Heading 1 Char"/>
    <w:aliases w:val="Heading 1 TU Eindhoven Char,Hst TUer Char,Heading 1 TU/e Char,Kop 1 Char1 Char,Kop 1 Char Char Char,Tue Char,hoofdstuk Char,Hoofdstuk Char,Kop factsheet Char,Section Heading Char,sectionHeading Char,Gebruik TAS Kop 1 Char"/>
    <w:basedOn w:val="DefaultParagraphFont"/>
    <w:link w:val="Heading1"/>
    <w:uiPriority w:val="9"/>
    <w:rsid w:val="000518C5"/>
    <w:rPr>
      <w:rFonts w:ascii="Calibri" w:hAnsi="Calibri" w:cs="Maiandra GD"/>
      <w:b/>
      <w:bCs/>
      <w:color w:val="000000" w:themeColor="text1"/>
      <w:sz w:val="24"/>
      <w:szCs w:val="32"/>
    </w:rPr>
  </w:style>
  <w:style w:type="character" w:customStyle="1" w:styleId="Heading2Char">
    <w:name w:val="Heading 2 Char"/>
    <w:aliases w:val="Heading 2 TU Eindhoven Char,alinea TUe alinea Char,alinea Char,Paragraaf Char,Bijlage Char,Reset numbering Char,2scr Char,Paragraaf (1.1) Char,Kop Char,h2 Char,paragraaf Char,H2 Char,Second Level Topic Char,H21 Char,Chapter Title Char"/>
    <w:basedOn w:val="DefaultParagraphFont"/>
    <w:link w:val="Heading2"/>
    <w:uiPriority w:val="9"/>
    <w:rsid w:val="000518C5"/>
    <w:rPr>
      <w:rFonts w:ascii="Calibri" w:hAnsi="Calibri" w:cs="Maiandra GD"/>
      <w:b/>
      <w:bCs/>
      <w:iCs/>
      <w:color w:val="000000" w:themeColor="text1"/>
      <w:sz w:val="21"/>
      <w:szCs w:val="28"/>
    </w:rPr>
  </w:style>
  <w:style w:type="character" w:customStyle="1" w:styleId="Heading3Char">
    <w:name w:val="Heading 3 Char"/>
    <w:aliases w:val="Heading 3 TU Eindhoven Char,TUe subalinea Char,subalinea TUe Char,subalinea Char,SubParagraaf Char,subparagraaf Char,Episteem PvA Kop 3 Char,Heading 3a Char,ASAPHeading 3 Char,Vet + inhoudsopg-niveau 3 Char,H3 Char,Sub-paragraaf Char"/>
    <w:basedOn w:val="DefaultParagraphFont"/>
    <w:link w:val="Heading3"/>
    <w:uiPriority w:val="9"/>
    <w:rsid w:val="000518C5"/>
    <w:rPr>
      <w:rFonts w:ascii="Calibri" w:hAnsi="Calibri" w:cs="Maiandra GD"/>
      <w:i/>
      <w:iCs/>
      <w:color w:val="000000" w:themeColor="text1"/>
      <w:sz w:val="21"/>
      <w:szCs w:val="18"/>
    </w:rPr>
  </w:style>
  <w:style w:type="character" w:customStyle="1" w:styleId="Heading4Char">
    <w:name w:val="Heading 4 Char"/>
    <w:aliases w:val="Heading 4 TU Eindhoven Char"/>
    <w:basedOn w:val="DefaultParagraphFont"/>
    <w:link w:val="Heading4"/>
    <w:rsid w:val="000518C5"/>
    <w:rPr>
      <w:rFonts w:ascii="Calibri" w:hAnsi="Calibri" w:cs="Maiandra GD"/>
      <w:bCs/>
      <w:color w:val="000000" w:themeColor="text1"/>
      <w:sz w:val="21"/>
      <w:szCs w:val="24"/>
    </w:rPr>
  </w:style>
  <w:style w:type="character" w:customStyle="1" w:styleId="Heading5Char">
    <w:name w:val="Heading 5 Char"/>
    <w:aliases w:val="Heading 5 TU Eindhoven Char"/>
    <w:basedOn w:val="DefaultParagraphFont"/>
    <w:link w:val="Heading5"/>
    <w:rsid w:val="000518C5"/>
    <w:rPr>
      <w:rFonts w:ascii="Calibri" w:hAnsi="Calibri" w:cs="Maiandra GD"/>
      <w:bCs/>
      <w:iCs/>
      <w:color w:val="000000" w:themeColor="text1"/>
      <w:sz w:val="21"/>
      <w:szCs w:val="22"/>
    </w:rPr>
  </w:style>
  <w:style w:type="character" w:customStyle="1" w:styleId="Heading7Char">
    <w:name w:val="Heading 7 Char"/>
    <w:aliases w:val="Heading 7 TU Eindhoven Char"/>
    <w:basedOn w:val="DefaultParagraphFont"/>
    <w:link w:val="Heading7"/>
    <w:rsid w:val="000518C5"/>
    <w:rPr>
      <w:rFonts w:ascii="Calibri" w:hAnsi="Calibri" w:cs="Maiandra GD"/>
      <w:bCs/>
      <w:color w:val="000000" w:themeColor="text1"/>
      <w:sz w:val="21"/>
    </w:rPr>
  </w:style>
  <w:style w:type="character" w:customStyle="1" w:styleId="Heading8Char">
    <w:name w:val="Heading 8 Char"/>
    <w:aliases w:val="Heading 8 TU Eindhoven Char"/>
    <w:basedOn w:val="DefaultParagraphFont"/>
    <w:link w:val="Heading8"/>
    <w:rsid w:val="000518C5"/>
    <w:rPr>
      <w:rFonts w:ascii="Calibri" w:hAnsi="Calibri" w:cs="Maiandra GD"/>
      <w:iCs/>
      <w:color w:val="000000" w:themeColor="text1"/>
      <w:sz w:val="21"/>
    </w:rPr>
  </w:style>
  <w:style w:type="character" w:customStyle="1" w:styleId="Heading9Char">
    <w:name w:val="Heading 9 Char"/>
    <w:aliases w:val="Heading 9 TU Eindhoven Char"/>
    <w:basedOn w:val="DefaultParagraphFont"/>
    <w:link w:val="Heading9"/>
    <w:rsid w:val="000518C5"/>
    <w:rPr>
      <w:rFonts w:ascii="Calibri" w:hAnsi="Calibri" w:cs="Maiandra GD"/>
      <w:bCs/>
      <w:color w:val="000000" w:themeColor="text1"/>
      <w:sz w:val="21"/>
      <w:szCs w:val="18"/>
    </w:rPr>
  </w:style>
  <w:style w:type="character" w:customStyle="1" w:styleId="HeaderChar">
    <w:name w:val="Header Char"/>
    <w:aliases w:val="Aanbesteding Koptekst Char"/>
    <w:basedOn w:val="DefaultParagraphFont"/>
    <w:link w:val="Header"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518C5"/>
    <w:rPr>
      <w:rFonts w:ascii="Calibri" w:hAnsi="Calibri" w:cs="Maiandra GD"/>
      <w:color w:val="000000" w:themeColor="text1"/>
      <w:sz w:val="21"/>
      <w:szCs w:val="18"/>
    </w:rPr>
  </w:style>
  <w:style w:type="paragraph" w:customStyle="1" w:styleId="TUEReferenceColumn">
    <w:name w:val="TUE_ReferenceColumn"/>
    <w:basedOn w:val="Normal"/>
    <w:link w:val="TUEReferenceColumnChar"/>
    <w:rsid w:val="000518C5"/>
    <w:pPr>
      <w:framePr w:w="2977" w:h="13143" w:hRule="exact" w:wrap="around" w:vAnchor="page" w:hAnchor="page" w:x="880" w:y="710"/>
      <w:spacing w:line="260" w:lineRule="atLeast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character" w:customStyle="1" w:styleId="TUEReferenceColumnChar">
    <w:name w:val="TUE_ReferenceColumn Char"/>
    <w:basedOn w:val="DefaultParagraphFont"/>
    <w:link w:val="TUEReferenceColumn"/>
    <w:rsid w:val="000518C5"/>
    <w:rPr>
      <w:rFonts w:ascii="Arial" w:hAnsi="Arial"/>
      <w:noProof/>
      <w:sz w:val="16"/>
      <w:szCs w:val="24"/>
      <w:lang w:eastAsia="en-US"/>
    </w:rPr>
  </w:style>
  <w:style w:type="paragraph" w:customStyle="1" w:styleId="TUEAddress">
    <w:name w:val="TUE_Address"/>
    <w:basedOn w:val="Normal"/>
    <w:rsid w:val="000518C5"/>
    <w:pPr>
      <w:framePr w:hSpace="181" w:wrap="around" w:vAnchor="page" w:hAnchor="page" w:x="6295" w:y="2212"/>
      <w:spacing w:line="260" w:lineRule="atLeast"/>
    </w:pPr>
    <w:rPr>
      <w:rFonts w:ascii="Arial" w:hAnsi="Arial" w:cs="Times New Roman"/>
      <w:noProof/>
      <w:color w:val="auto"/>
      <w:sz w:val="20"/>
      <w:szCs w:val="24"/>
      <w:lang w:eastAsia="en-US"/>
    </w:rPr>
  </w:style>
  <w:style w:type="paragraph" w:customStyle="1" w:styleId="TUEUnnumberedHeading">
    <w:name w:val="TUE_UnnumberedHeading"/>
    <w:basedOn w:val="Normal"/>
    <w:next w:val="Normal"/>
    <w:rsid w:val="000518C5"/>
    <w:pPr>
      <w:keepNext/>
      <w:pageBreakBefore/>
      <w:spacing w:after="520" w:line="520" w:lineRule="atLeast"/>
    </w:pPr>
    <w:rPr>
      <w:rFonts w:ascii="Arial" w:hAnsi="Arial" w:cs="Times New Roman"/>
      <w:b/>
      <w:color w:val="auto"/>
      <w:sz w:val="36"/>
      <w:szCs w:val="24"/>
      <w:lang w:val="en" w:eastAsia="en-US"/>
    </w:rPr>
  </w:style>
  <w:style w:type="paragraph" w:customStyle="1" w:styleId="TUEAttachment">
    <w:name w:val="TUE_Attachment"/>
    <w:basedOn w:val="Normal"/>
    <w:next w:val="Normal"/>
    <w:rsid w:val="000518C5"/>
    <w:pPr>
      <w:keepNext/>
      <w:pageBreakBefore/>
      <w:spacing w:after="520" w:line="520" w:lineRule="atLeast"/>
    </w:pPr>
    <w:rPr>
      <w:rFonts w:ascii="Arial" w:hAnsi="Arial" w:cs="Times New Roman"/>
      <w:b/>
      <w:color w:val="C00000"/>
      <w:sz w:val="24"/>
      <w:szCs w:val="24"/>
      <w:lang w:eastAsia="en-US"/>
    </w:rPr>
  </w:style>
  <w:style w:type="paragraph" w:customStyle="1" w:styleId="TUEChapter">
    <w:name w:val="TUE_Chapter"/>
    <w:basedOn w:val="Normal"/>
    <w:next w:val="Normal"/>
    <w:rsid w:val="000518C5"/>
    <w:pPr>
      <w:numPr>
        <w:numId w:val="32"/>
      </w:numPr>
      <w:spacing w:line="520" w:lineRule="atLeast"/>
    </w:pPr>
    <w:rPr>
      <w:rFonts w:ascii="Arial" w:hAnsi="Arial" w:cs="Times New Roman"/>
      <w:b/>
      <w:color w:val="auto"/>
      <w:sz w:val="36"/>
      <w:szCs w:val="24"/>
      <w:lang w:val="en" w:eastAsia="en-US"/>
    </w:rPr>
  </w:style>
  <w:style w:type="paragraph" w:customStyle="1" w:styleId="TUECheckBoxChecked">
    <w:name w:val="TUE_CheckBoxChecked"/>
    <w:basedOn w:val="TUECheckboxUnChecked"/>
    <w:next w:val="Normal"/>
    <w:rsid w:val="000518C5"/>
  </w:style>
  <w:style w:type="paragraph" w:customStyle="1" w:styleId="TUEClassification">
    <w:name w:val="TUE_Classification"/>
    <w:basedOn w:val="TUEAddress"/>
    <w:next w:val="TUEAddress"/>
    <w:rsid w:val="000518C5"/>
    <w:pPr>
      <w:framePr w:hSpace="0" w:wrap="around"/>
    </w:pPr>
    <w:rPr>
      <w:caps/>
      <w:sz w:val="18"/>
    </w:rPr>
  </w:style>
  <w:style w:type="paragraph" w:customStyle="1" w:styleId="TUEDocumentTitle">
    <w:name w:val="TUE_DocumentTitle"/>
    <w:basedOn w:val="TUEReferenceColumn"/>
    <w:rsid w:val="000518C5"/>
    <w:pPr>
      <w:framePr w:wrap="around"/>
    </w:pPr>
    <w:rPr>
      <w:b/>
      <w:sz w:val="34"/>
      <w:lang w:val="en"/>
    </w:rPr>
  </w:style>
  <w:style w:type="character" w:customStyle="1" w:styleId="FootnoteTextChar">
    <w:name w:val="Footnote Text Char"/>
    <w:aliases w:val="Footnote text TU Eindhoven Char"/>
    <w:basedOn w:val="DefaultParagraphFont"/>
    <w:link w:val="FootnoteText"/>
    <w:rsid w:val="000518C5"/>
    <w:rPr>
      <w:rFonts w:ascii="Calibri" w:hAnsi="Calibri" w:cs="Maiandra GD"/>
      <w:color w:val="000000" w:themeColor="text1"/>
      <w:sz w:val="15"/>
      <w:szCs w:val="18"/>
    </w:rPr>
  </w:style>
  <w:style w:type="paragraph" w:customStyle="1" w:styleId="TUEFooter">
    <w:name w:val="TUE_Footer"/>
    <w:basedOn w:val="Footer"/>
    <w:rsid w:val="000518C5"/>
    <w:pPr>
      <w:tabs>
        <w:tab w:val="center" w:pos="4320"/>
        <w:tab w:val="right" w:pos="8640"/>
      </w:tabs>
      <w:spacing w:line="210" w:lineRule="atLeast"/>
      <w:jc w:val="left"/>
    </w:pPr>
    <w:rPr>
      <w:rFonts w:ascii="Arial" w:hAnsi="Arial" w:cs="Times New Roman"/>
      <w:noProof/>
      <w:color w:val="auto"/>
      <w:sz w:val="16"/>
      <w:szCs w:val="20"/>
      <w:lang w:eastAsia="en-US"/>
    </w:rPr>
  </w:style>
  <w:style w:type="paragraph" w:customStyle="1" w:styleId="TUEFooterHead">
    <w:name w:val="TUE_FooterHead"/>
    <w:basedOn w:val="TUEFooter"/>
    <w:next w:val="TUEFooter"/>
    <w:rsid w:val="000518C5"/>
  </w:style>
  <w:style w:type="paragraph" w:customStyle="1" w:styleId="TUEFootNote">
    <w:name w:val="TUE_FootNote"/>
    <w:basedOn w:val="Normal"/>
    <w:rsid w:val="000518C5"/>
    <w:pPr>
      <w:spacing w:line="260" w:lineRule="atLeast"/>
    </w:pPr>
    <w:rPr>
      <w:rFonts w:ascii="Arial" w:hAnsi="Arial" w:cs="Times New Roman"/>
      <w:color w:val="auto"/>
      <w:sz w:val="14"/>
      <w:szCs w:val="24"/>
      <w:lang w:eastAsia="en-US"/>
    </w:rPr>
  </w:style>
  <w:style w:type="paragraph" w:customStyle="1" w:styleId="TUEFormTitle">
    <w:name w:val="TUE_FormTitle"/>
    <w:basedOn w:val="Normal"/>
    <w:rsid w:val="000518C5"/>
    <w:pPr>
      <w:spacing w:line="260" w:lineRule="atLeast"/>
    </w:pPr>
    <w:rPr>
      <w:rFonts w:ascii="Arial" w:hAnsi="Arial" w:cs="Times New Roman"/>
      <w:b/>
      <w:color w:val="auto"/>
      <w:sz w:val="20"/>
      <w:szCs w:val="24"/>
      <w:lang w:eastAsia="en-US"/>
    </w:rPr>
  </w:style>
  <w:style w:type="paragraph" w:customStyle="1" w:styleId="TUEHeading">
    <w:name w:val="TUE_Heading"/>
    <w:basedOn w:val="Normal"/>
    <w:next w:val="Normal"/>
    <w:rsid w:val="000518C5"/>
    <w:pPr>
      <w:numPr>
        <w:ilvl w:val="1"/>
        <w:numId w:val="33"/>
      </w:numPr>
      <w:spacing w:line="260" w:lineRule="atLeast"/>
    </w:pPr>
    <w:rPr>
      <w:rFonts w:ascii="Arial" w:hAnsi="Arial" w:cs="Times New Roman"/>
      <w:b/>
      <w:color w:val="auto"/>
      <w:sz w:val="32"/>
      <w:szCs w:val="24"/>
      <w:lang w:val="en" w:eastAsia="en-US"/>
    </w:rPr>
  </w:style>
  <w:style w:type="paragraph" w:customStyle="1" w:styleId="TUEReportHeading">
    <w:name w:val="TUE_ReportHeading"/>
    <w:basedOn w:val="Normal"/>
    <w:rsid w:val="000518C5"/>
    <w:pPr>
      <w:spacing w:line="260" w:lineRule="atLeast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paragraph" w:customStyle="1" w:styleId="TUEIndexHeading">
    <w:name w:val="TUE_IndexHeading"/>
    <w:basedOn w:val="Normal"/>
    <w:rsid w:val="000518C5"/>
    <w:pPr>
      <w:numPr>
        <w:numId w:val="34"/>
      </w:numPr>
      <w:spacing w:line="260" w:lineRule="atLeast"/>
    </w:pPr>
    <w:rPr>
      <w:rFonts w:ascii="Arial" w:hAnsi="Arial" w:cs="Times New Roman"/>
      <w:b/>
      <w:color w:val="auto"/>
      <w:sz w:val="20"/>
      <w:szCs w:val="24"/>
      <w:lang w:eastAsia="en-US"/>
    </w:rPr>
  </w:style>
  <w:style w:type="paragraph" w:customStyle="1" w:styleId="TUEIndexHeadingSub">
    <w:name w:val="TUE_IndexHeadingSub"/>
    <w:basedOn w:val="TUEIndexHeading"/>
    <w:rsid w:val="000518C5"/>
    <w:pPr>
      <w:numPr>
        <w:ilvl w:val="1"/>
        <w:numId w:val="35"/>
      </w:numPr>
    </w:pPr>
    <w:rPr>
      <w:lang w:val="en"/>
    </w:rPr>
  </w:style>
  <w:style w:type="paragraph" w:customStyle="1" w:styleId="TUEIndexHeadingSubSub">
    <w:name w:val="TUE_IndexHeadingSubSub"/>
    <w:basedOn w:val="TUEIndexHeading"/>
    <w:rsid w:val="000518C5"/>
    <w:pPr>
      <w:numPr>
        <w:ilvl w:val="2"/>
        <w:numId w:val="41"/>
      </w:numPr>
    </w:pPr>
    <w:rPr>
      <w:lang w:val="en"/>
    </w:rPr>
  </w:style>
  <w:style w:type="paragraph" w:customStyle="1" w:styleId="TUEIndexHeadingSubSubSub">
    <w:name w:val="TUE_IndexHeadingSubSubSub"/>
    <w:basedOn w:val="TUEIndexHeading"/>
    <w:rsid w:val="000518C5"/>
    <w:pPr>
      <w:numPr>
        <w:ilvl w:val="3"/>
        <w:numId w:val="36"/>
      </w:numPr>
    </w:pPr>
    <w:rPr>
      <w:b w:val="0"/>
      <w:lang w:val="en"/>
    </w:rPr>
  </w:style>
  <w:style w:type="paragraph" w:customStyle="1" w:styleId="TUEKIX">
    <w:name w:val="TUE_KIX"/>
    <w:basedOn w:val="TUEAddress"/>
    <w:rsid w:val="000518C5"/>
    <w:pPr>
      <w:framePr w:wrap="around" w:x="6213"/>
    </w:pPr>
    <w:rPr>
      <w:rFonts w:ascii="KIX Barcode" w:hAnsi="KIX Barcode"/>
    </w:rPr>
  </w:style>
  <w:style w:type="paragraph" w:customStyle="1" w:styleId="TUEListBullet">
    <w:name w:val="TUE_ListBullet"/>
    <w:basedOn w:val="Normal"/>
    <w:uiPriority w:val="99"/>
    <w:rsid w:val="000518C5"/>
    <w:pPr>
      <w:numPr>
        <w:numId w:val="37"/>
      </w:numPr>
      <w:spacing w:line="260" w:lineRule="atLeast"/>
    </w:pPr>
    <w:rPr>
      <w:rFonts w:ascii="Arial" w:hAnsi="Arial" w:cs="Times New Roman"/>
      <w:color w:val="auto"/>
      <w:sz w:val="20"/>
      <w:szCs w:val="24"/>
      <w:lang w:eastAsia="en-US"/>
    </w:rPr>
  </w:style>
  <w:style w:type="paragraph" w:customStyle="1" w:styleId="TUEListCharacter">
    <w:name w:val="TUE_ListCharacter"/>
    <w:basedOn w:val="TUEListBullet"/>
    <w:rsid w:val="000518C5"/>
    <w:pPr>
      <w:numPr>
        <w:numId w:val="38"/>
      </w:numPr>
    </w:pPr>
  </w:style>
  <w:style w:type="paragraph" w:customStyle="1" w:styleId="TUEListDash">
    <w:name w:val="TUE_ListDash"/>
    <w:basedOn w:val="TUEListBullet"/>
    <w:uiPriority w:val="99"/>
    <w:rsid w:val="000518C5"/>
    <w:pPr>
      <w:numPr>
        <w:numId w:val="39"/>
      </w:numPr>
    </w:pPr>
  </w:style>
  <w:style w:type="paragraph" w:customStyle="1" w:styleId="TUEListNumber">
    <w:name w:val="TUE_ListNumber"/>
    <w:basedOn w:val="TUEListBullet"/>
    <w:rsid w:val="000518C5"/>
    <w:pPr>
      <w:numPr>
        <w:numId w:val="40"/>
      </w:numPr>
      <w:tabs>
        <w:tab w:val="clear" w:pos="357"/>
        <w:tab w:val="num" w:pos="360"/>
      </w:tabs>
      <w:ind w:left="360" w:hanging="360"/>
    </w:pPr>
  </w:style>
  <w:style w:type="paragraph" w:customStyle="1" w:styleId="TUEPageText">
    <w:name w:val="TUE_PageText"/>
    <w:basedOn w:val="Normal"/>
    <w:rsid w:val="000518C5"/>
    <w:pPr>
      <w:spacing w:line="260" w:lineRule="atLeast"/>
      <w:ind w:left="-907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paragraph" w:customStyle="1" w:styleId="TUEPageNumberOUd">
    <w:name w:val="TUE_PageNumberOUd"/>
    <w:basedOn w:val="TUEPageText"/>
    <w:rsid w:val="000518C5"/>
  </w:style>
  <w:style w:type="paragraph" w:customStyle="1" w:styleId="TUEParagraphHeadingBold">
    <w:name w:val="TUE_ParagraphHeadingBold"/>
    <w:basedOn w:val="Normal"/>
    <w:next w:val="Normal"/>
    <w:rsid w:val="000518C5"/>
    <w:pPr>
      <w:spacing w:line="260" w:lineRule="atLeast"/>
    </w:pPr>
    <w:rPr>
      <w:rFonts w:ascii="Arial" w:hAnsi="Arial" w:cs="Times New Roman"/>
      <w:b/>
      <w:color w:val="auto"/>
      <w:sz w:val="20"/>
      <w:szCs w:val="24"/>
      <w:lang w:val="en" w:eastAsia="en-US"/>
    </w:rPr>
  </w:style>
  <w:style w:type="paragraph" w:customStyle="1" w:styleId="TUEReferenceHeader">
    <w:name w:val="TUE_ReferenceHeader"/>
    <w:basedOn w:val="TUEReferenceData"/>
    <w:next w:val="TUEReferenceData"/>
    <w:link w:val="TUEReferenceHeaderChar"/>
    <w:rsid w:val="000518C5"/>
    <w:pPr>
      <w:framePr w:wrap="around"/>
    </w:pPr>
    <w:rPr>
      <w:b/>
      <w:sz w:val="13"/>
    </w:rPr>
  </w:style>
  <w:style w:type="character" w:customStyle="1" w:styleId="TUEReferenceHeaderChar">
    <w:name w:val="TUE_ReferenceHeader Char"/>
    <w:basedOn w:val="TUEReferenceDataChar"/>
    <w:link w:val="TUEReferenceHeader"/>
    <w:rsid w:val="000518C5"/>
    <w:rPr>
      <w:rFonts w:ascii="Arial" w:hAnsi="Arial"/>
      <w:b/>
      <w:noProof/>
      <w:sz w:val="13"/>
      <w:szCs w:val="24"/>
      <w:lang w:eastAsia="en-US"/>
    </w:rPr>
  </w:style>
  <w:style w:type="paragraph" w:customStyle="1" w:styleId="TUEReferenceWhite">
    <w:name w:val="TUE_ReferenceWhite"/>
    <w:basedOn w:val="TUEReferenceData"/>
    <w:rsid w:val="000518C5"/>
    <w:pPr>
      <w:framePr w:wrap="around"/>
      <w:spacing w:line="220" w:lineRule="exact"/>
    </w:pPr>
    <w:rPr>
      <w:sz w:val="22"/>
    </w:rPr>
  </w:style>
  <w:style w:type="paragraph" w:customStyle="1" w:styleId="TUEReportSubtitle">
    <w:name w:val="TUE_ReportSubtitle"/>
    <w:basedOn w:val="Normal"/>
    <w:rsid w:val="000518C5"/>
    <w:pPr>
      <w:spacing w:line="260" w:lineRule="atLeast"/>
    </w:pPr>
    <w:rPr>
      <w:rFonts w:ascii="Arial" w:hAnsi="Arial" w:cs="Times New Roman"/>
      <w:color w:val="auto"/>
      <w:sz w:val="20"/>
      <w:szCs w:val="24"/>
      <w:lang w:val="en" w:eastAsia="en-US"/>
    </w:rPr>
  </w:style>
  <w:style w:type="paragraph" w:customStyle="1" w:styleId="TUEReportTitle">
    <w:name w:val="TUE_ReportTitle"/>
    <w:basedOn w:val="Normal"/>
    <w:next w:val="TUEReportSubtitle"/>
    <w:rsid w:val="000518C5"/>
    <w:pPr>
      <w:spacing w:line="400" w:lineRule="atLeast"/>
    </w:pPr>
    <w:rPr>
      <w:rFonts w:ascii="Arial" w:hAnsi="Arial" w:cs="Times New Roman"/>
      <w:b/>
      <w:color w:val="auto"/>
      <w:sz w:val="34"/>
      <w:szCs w:val="24"/>
      <w:lang w:val="en" w:eastAsia="en-US"/>
    </w:rPr>
  </w:style>
  <w:style w:type="paragraph" w:customStyle="1" w:styleId="TUEReturnAddress">
    <w:name w:val="TUE_ReturnAddress"/>
    <w:basedOn w:val="TUEAddress"/>
    <w:next w:val="TUEAddress"/>
    <w:rsid w:val="000518C5"/>
    <w:pPr>
      <w:framePr w:wrap="around" w:x="6393"/>
    </w:pPr>
    <w:rPr>
      <w:sz w:val="15"/>
    </w:rPr>
  </w:style>
  <w:style w:type="paragraph" w:customStyle="1" w:styleId="TUESenderHeader">
    <w:name w:val="TUE_SenderHeader"/>
    <w:basedOn w:val="TUESenderData"/>
    <w:next w:val="TUESenderData"/>
    <w:rsid w:val="000518C5"/>
    <w:pPr>
      <w:framePr w:wrap="around"/>
    </w:pPr>
    <w:rPr>
      <w:b/>
    </w:rPr>
  </w:style>
  <w:style w:type="paragraph" w:customStyle="1" w:styleId="TUESource">
    <w:name w:val="TUE_Source"/>
    <w:basedOn w:val="Normal"/>
    <w:rsid w:val="000518C5"/>
    <w:pPr>
      <w:spacing w:line="260" w:lineRule="atLeast"/>
      <w:ind w:left="284"/>
    </w:pPr>
    <w:rPr>
      <w:rFonts w:ascii="Arial" w:hAnsi="Arial" w:cs="Times New Roman"/>
      <w:i/>
      <w:noProof/>
      <w:color w:val="auto"/>
      <w:sz w:val="16"/>
      <w:szCs w:val="24"/>
      <w:lang w:eastAsia="en-US"/>
    </w:rPr>
  </w:style>
  <w:style w:type="character" w:customStyle="1" w:styleId="TUEReportHeadingBold">
    <w:name w:val="TUE_ReportHeadingBold"/>
    <w:basedOn w:val="DefaultParagraphFont"/>
    <w:rsid w:val="000518C5"/>
    <w:rPr>
      <w:rFonts w:ascii="Arial" w:hAnsi="Arial"/>
      <w:b/>
      <w:sz w:val="16"/>
    </w:rPr>
  </w:style>
  <w:style w:type="character" w:customStyle="1" w:styleId="TUEPageNumber">
    <w:name w:val="TUE_PageNumber"/>
    <w:basedOn w:val="DefaultParagraphFont"/>
    <w:rsid w:val="000518C5"/>
    <w:rPr>
      <w:b/>
      <w:sz w:val="15"/>
    </w:rPr>
  </w:style>
  <w:style w:type="paragraph" w:customStyle="1" w:styleId="TUEFootnoteRapInside">
    <w:name w:val="TUE_FootnoteRapInside"/>
    <w:basedOn w:val="TUEFootNote"/>
    <w:rsid w:val="000518C5"/>
  </w:style>
  <w:style w:type="paragraph" w:customStyle="1" w:styleId="TUECheckboxUnChecked">
    <w:name w:val="TUE_CheckboxUnChecked"/>
    <w:basedOn w:val="Normal"/>
    <w:next w:val="Normal"/>
    <w:rsid w:val="000518C5"/>
    <w:pPr>
      <w:numPr>
        <w:numId w:val="42"/>
      </w:numPr>
      <w:spacing w:line="420" w:lineRule="atLeast"/>
    </w:pPr>
    <w:rPr>
      <w:rFonts w:ascii="Arial" w:hAnsi="Arial" w:cs="Times New Roman"/>
      <w:color w:val="auto"/>
      <w:sz w:val="16"/>
      <w:szCs w:val="24"/>
      <w:lang w:eastAsia="en-US"/>
    </w:rPr>
  </w:style>
  <w:style w:type="paragraph" w:customStyle="1" w:styleId="TUERapLandscapeTitle">
    <w:name w:val="TUE_RapLandscapeTitle"/>
    <w:basedOn w:val="FootnoteText"/>
    <w:rsid w:val="000518C5"/>
    <w:pPr>
      <w:framePr w:w="318" w:h="9531" w:hRule="exact" w:hSpace="181" w:wrap="around" w:vAnchor="page" w:hAnchor="page" w:x="398" w:y="880"/>
      <w:spacing w:line="240" w:lineRule="auto"/>
      <w:textDirection w:val="tbRl"/>
    </w:pPr>
    <w:rPr>
      <w:rFonts w:ascii="Arial" w:hAnsi="Arial" w:cs="Times New Roman"/>
      <w:noProof/>
      <w:color w:val="auto"/>
      <w:sz w:val="14"/>
      <w:szCs w:val="20"/>
      <w:lang w:eastAsia="en-US"/>
    </w:rPr>
  </w:style>
  <w:style w:type="paragraph" w:customStyle="1" w:styleId="TUERapLandscapeTUE">
    <w:name w:val="TUE_RapLandscapeTUE"/>
    <w:basedOn w:val="Normal"/>
    <w:rsid w:val="000518C5"/>
    <w:pPr>
      <w:framePr w:w="289" w:h="4859" w:hSpace="181" w:wrap="around" w:vAnchor="page" w:hAnchor="page" w:x="16024" w:y="5319"/>
      <w:spacing w:line="260" w:lineRule="atLeast"/>
      <w:textDirection w:val="tbRl"/>
    </w:pPr>
    <w:rPr>
      <w:rFonts w:ascii="Arial" w:hAnsi="Arial" w:cs="Times New Roman"/>
      <w:noProof/>
      <w:color w:val="auto"/>
      <w:sz w:val="16"/>
      <w:szCs w:val="24"/>
      <w:lang w:eastAsia="en-US"/>
    </w:rPr>
  </w:style>
  <w:style w:type="character" w:customStyle="1" w:styleId="SalutationChar">
    <w:name w:val="Salutation Char"/>
    <w:basedOn w:val="DefaultParagraphFont"/>
    <w:link w:val="Salutation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MessageHeaderChar">
    <w:name w:val="Message Header Char"/>
    <w:basedOn w:val="DefaultParagraphFont"/>
    <w:link w:val="MessageHeader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DateChar">
    <w:name w:val="Date Char"/>
    <w:basedOn w:val="DefaultParagraphFont"/>
    <w:link w:val="Date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BodyText3Char">
    <w:name w:val="Body Text 3 Char"/>
    <w:basedOn w:val="DefaultParagraphFont"/>
    <w:link w:val="BodyText3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SubtitleChar">
    <w:name w:val="Subtitle Char"/>
    <w:basedOn w:val="DefaultParagraphFont"/>
    <w:link w:val="Subtitle"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PlainTextChar">
    <w:name w:val="Plain Text Char"/>
    <w:basedOn w:val="DefaultParagraphFont"/>
    <w:link w:val="PlainText"/>
    <w:semiHidden/>
    <w:rsid w:val="000518C5"/>
    <w:rPr>
      <w:rFonts w:ascii="Calibri" w:hAnsi="Calibri" w:cs="Maiandra GD"/>
      <w:color w:val="000000" w:themeColor="text1"/>
      <w:sz w:val="21"/>
      <w:szCs w:val="18"/>
    </w:rPr>
  </w:style>
  <w:style w:type="character" w:customStyle="1" w:styleId="TitleChar">
    <w:name w:val="Title Char"/>
    <w:basedOn w:val="DefaultParagraphFont"/>
    <w:link w:val="Title"/>
    <w:rsid w:val="000518C5"/>
    <w:rPr>
      <w:rFonts w:ascii="Calibri" w:hAnsi="Calibri" w:cs="Maiandra GD"/>
      <w:color w:val="000000" w:themeColor="text1"/>
      <w:sz w:val="21"/>
      <w:szCs w:val="18"/>
    </w:rPr>
  </w:style>
  <w:style w:type="paragraph" w:customStyle="1" w:styleId="TUERepLandscapeFrameBottom">
    <w:name w:val="TUE_RepLandscapeFrameBottom"/>
    <w:basedOn w:val="TUEPageText"/>
    <w:rsid w:val="000518C5"/>
  </w:style>
  <w:style w:type="paragraph" w:customStyle="1" w:styleId="TUERepLandscapeFrameTop">
    <w:name w:val="TUE_RepLandscapeFrameTop"/>
    <w:basedOn w:val="TUEReportHeading"/>
    <w:rsid w:val="000518C5"/>
    <w:pPr>
      <w:framePr w:w="295" w:h="4683" w:wrap="around" w:vAnchor="page" w:hAnchor="page" w:x="16036" w:y="5308"/>
      <w:textDirection w:val="tbRl"/>
    </w:pPr>
  </w:style>
  <w:style w:type="paragraph" w:customStyle="1" w:styleId="TUEReportPortraitFrameTop">
    <w:name w:val="TUE_ReportPortraitFrameTop"/>
    <w:basedOn w:val="TUERepLandscapeFrameTop"/>
    <w:rsid w:val="000518C5"/>
    <w:pPr>
      <w:framePr w:wrap="around"/>
    </w:pPr>
  </w:style>
  <w:style w:type="table" w:customStyle="1" w:styleId="TUETable">
    <w:name w:val="TUE_Table"/>
    <w:basedOn w:val="TableNormal"/>
    <w:rsid w:val="000518C5"/>
    <w:pPr>
      <w:spacing w:line="240" w:lineRule="auto"/>
    </w:pPr>
    <w:rPr>
      <w:lang w:val="en-US" w:eastAsia="en-US"/>
    </w:rPr>
    <w:tblPr>
      <w:tblBorders>
        <w:top w:val="single" w:sz="4" w:space="0" w:color="101073"/>
        <w:bottom w:val="single" w:sz="4" w:space="0" w:color="101073"/>
        <w:insideH w:val="single" w:sz="4" w:space="0" w:color="101073"/>
      </w:tblBorders>
      <w:tblCellMar>
        <w:left w:w="0" w:type="dxa"/>
        <w:right w:w="0" w:type="dxa"/>
      </w:tblCellMar>
    </w:tblPr>
    <w:tblStylePr w:type="firstRow">
      <w:rPr>
        <w:color w:val="101073"/>
      </w:rPr>
    </w:tblStylePr>
  </w:style>
  <w:style w:type="character" w:customStyle="1" w:styleId="EndnoteTextChar">
    <w:name w:val="Endnote Text Char"/>
    <w:aliases w:val="End note text TU Eindhoven Char"/>
    <w:basedOn w:val="DefaultParagraphFont"/>
    <w:link w:val="EndnoteText"/>
    <w:rsid w:val="000518C5"/>
    <w:rPr>
      <w:rFonts w:ascii="Calibri" w:hAnsi="Calibri" w:cs="Maiandra GD"/>
      <w:color w:val="000000" w:themeColor="text1"/>
      <w:sz w:val="21"/>
      <w:szCs w:val="18"/>
    </w:rPr>
  </w:style>
  <w:style w:type="table" w:styleId="LightList-Accent1">
    <w:name w:val="Light List Accent 1"/>
    <w:basedOn w:val="TableNormal"/>
    <w:uiPriority w:val="61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C72125" w:themeColor="accent1"/>
        <w:left w:val="single" w:sz="8" w:space="0" w:color="C72125" w:themeColor="accent1"/>
        <w:bottom w:val="single" w:sz="8" w:space="0" w:color="C72125" w:themeColor="accent1"/>
        <w:right w:val="single" w:sz="8" w:space="0" w:color="C7212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212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2125" w:themeColor="accent1"/>
          <w:left w:val="single" w:sz="8" w:space="0" w:color="C72125" w:themeColor="accent1"/>
          <w:bottom w:val="single" w:sz="8" w:space="0" w:color="C72125" w:themeColor="accent1"/>
          <w:right w:val="single" w:sz="8" w:space="0" w:color="C721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2125" w:themeColor="accent1"/>
          <w:left w:val="single" w:sz="8" w:space="0" w:color="C72125" w:themeColor="accent1"/>
          <w:bottom w:val="single" w:sz="8" w:space="0" w:color="C72125" w:themeColor="accent1"/>
          <w:right w:val="single" w:sz="8" w:space="0" w:color="C72125" w:themeColor="accent1"/>
        </w:tcBorders>
      </w:tcPr>
    </w:tblStylePr>
    <w:tblStylePr w:type="band1Horz">
      <w:tblPr/>
      <w:tcPr>
        <w:tcBorders>
          <w:top w:val="single" w:sz="8" w:space="0" w:color="C72125" w:themeColor="accent1"/>
          <w:left w:val="single" w:sz="8" w:space="0" w:color="C72125" w:themeColor="accent1"/>
          <w:bottom w:val="single" w:sz="8" w:space="0" w:color="C72125" w:themeColor="accent1"/>
          <w:right w:val="single" w:sz="8" w:space="0" w:color="C72125" w:themeColor="accent1"/>
        </w:tcBorders>
      </w:tcPr>
    </w:tblStylePr>
  </w:style>
  <w:style w:type="table" w:styleId="LightList">
    <w:name w:val="Light List"/>
    <w:basedOn w:val="TableNormal"/>
    <w:uiPriority w:val="61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bullet10">
    <w:name w:val="bullet10"/>
    <w:basedOn w:val="Normal"/>
    <w:rsid w:val="000518C5"/>
    <w:pPr>
      <w:tabs>
        <w:tab w:val="num" w:pos="360"/>
      </w:tabs>
      <w:overflowPunct w:val="0"/>
      <w:autoSpaceDE w:val="0"/>
      <w:autoSpaceDN w:val="0"/>
      <w:jc w:val="both"/>
    </w:pPr>
    <w:rPr>
      <w:rFonts w:ascii="Arial" w:eastAsia="MS Mincho" w:hAnsi="Arial" w:cs="Arial"/>
      <w:color w:val="auto"/>
      <w:sz w:val="18"/>
      <w:lang w:eastAsia="ja-JP"/>
    </w:rPr>
  </w:style>
  <w:style w:type="paragraph" w:customStyle="1" w:styleId="AliBijlageNum">
    <w:name w:val="AliBijlageNum"/>
    <w:basedOn w:val="Normal"/>
    <w:uiPriority w:val="99"/>
    <w:rsid w:val="000518C5"/>
    <w:pPr>
      <w:keepLines/>
      <w:tabs>
        <w:tab w:val="num" w:pos="360"/>
        <w:tab w:val="left" w:pos="720"/>
      </w:tabs>
      <w:spacing w:before="260" w:line="240" w:lineRule="auto"/>
    </w:pPr>
    <w:rPr>
      <w:rFonts w:ascii="TheSans" w:eastAsia="MS Mincho" w:hAnsi="TheSans" w:cs="Times New Roman"/>
      <w:color w:val="auto"/>
      <w:szCs w:val="20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0518C5"/>
    <w:rPr>
      <w:rFonts w:ascii="Calibri" w:hAnsi="Calibri" w:cs="Maiandra GD"/>
      <w:color w:val="000000" w:themeColor="text1"/>
      <w:sz w:val="21"/>
      <w:szCs w:val="18"/>
    </w:rPr>
  </w:style>
  <w:style w:type="paragraph" w:customStyle="1" w:styleId="Niveau1nr">
    <w:name w:val="Niveau 1nr"/>
    <w:basedOn w:val="Normal"/>
    <w:next w:val="Normal"/>
    <w:rsid w:val="000518C5"/>
    <w:pPr>
      <w:widowControl w:val="0"/>
      <w:numPr>
        <w:numId w:val="43"/>
      </w:numPr>
      <w:spacing w:line="300" w:lineRule="atLeast"/>
    </w:pPr>
    <w:rPr>
      <w:rFonts w:ascii="Arial" w:hAnsi="Arial" w:cs="Arial"/>
      <w:color w:val="auto"/>
      <w:spacing w:val="5"/>
      <w:sz w:val="19"/>
      <w:szCs w:val="19"/>
      <w:lang w:val="nl"/>
    </w:rPr>
  </w:style>
  <w:style w:type="paragraph" w:customStyle="1" w:styleId="bodytext0">
    <w:name w:val="bodytext"/>
    <w:basedOn w:val="Normal"/>
    <w:rsid w:val="000518C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Heading2Char1">
    <w:name w:val="Heading 2 Char1"/>
    <w:aliases w:val="alinea TUe alinea Char1,alinea Char1,Paragraaf Char1,Bijlage Char1,Reset numbering Char1,2scr Char1,Paragraaf (1.1) Char1,Kop Char1,h2 Char1,paragraaf Char1,H2 Char1,Second Level Topic Char1,H21 Char1,Chapter Title Char1,Head B Char1"/>
    <w:basedOn w:val="DefaultParagraphFont"/>
    <w:uiPriority w:val="9"/>
    <w:locked/>
    <w:rsid w:val="000518C5"/>
    <w:rPr>
      <w:rFonts w:ascii="Arial" w:eastAsia="Times New Roman" w:hAnsi="Arial" w:cs="Arial"/>
      <w:b/>
      <w:bCs/>
      <w:iCs/>
      <w:szCs w:val="28"/>
    </w:rPr>
  </w:style>
  <w:style w:type="table" w:customStyle="1" w:styleId="TableGrid10">
    <w:name w:val="Table Grid1"/>
    <w:basedOn w:val="TableNormal"/>
    <w:next w:val="TableGrid"/>
    <w:uiPriority w:val="99"/>
    <w:rsid w:val="000518C5"/>
    <w:pPr>
      <w:spacing w:line="240" w:lineRule="auto"/>
    </w:pPr>
    <w:rPr>
      <w:rFonts w:eastAsia="MS Mincho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0518C5"/>
    <w:pPr>
      <w:spacing w:line="240" w:lineRule="auto"/>
    </w:pPr>
    <w:rPr>
      <w:color w:val="94181B" w:themeColor="accent1" w:themeShade="BF"/>
      <w:lang w:val="en-US" w:eastAsia="en-US"/>
    </w:rPr>
    <w:tblPr>
      <w:tblStyleRowBandSize w:val="1"/>
      <w:tblStyleColBandSize w:val="1"/>
      <w:tblBorders>
        <w:top w:val="single" w:sz="8" w:space="0" w:color="C72125" w:themeColor="accent1"/>
        <w:bottom w:val="single" w:sz="8" w:space="0" w:color="C7212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2125" w:themeColor="accent1"/>
          <w:left w:val="nil"/>
          <w:bottom w:val="single" w:sz="8" w:space="0" w:color="C7212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2125" w:themeColor="accent1"/>
          <w:left w:val="nil"/>
          <w:bottom w:val="single" w:sz="8" w:space="0" w:color="C7212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C3C4" w:themeFill="accent1" w:themeFillTint="3F"/>
      </w:tcPr>
    </w:tblStylePr>
  </w:style>
  <w:style w:type="table" w:styleId="MediumList1-Accent1">
    <w:name w:val="Medium List 1 Accent 1"/>
    <w:basedOn w:val="TableNormal"/>
    <w:uiPriority w:val="65"/>
    <w:rsid w:val="000518C5"/>
    <w:pPr>
      <w:spacing w:line="240" w:lineRule="auto"/>
    </w:pPr>
    <w:rPr>
      <w:color w:val="000000" w:themeColor="text1"/>
      <w:lang w:val="en-US" w:eastAsia="en-US"/>
    </w:rPr>
    <w:tblPr>
      <w:tblStyleRowBandSize w:val="1"/>
      <w:tblStyleColBandSize w:val="1"/>
      <w:tblBorders>
        <w:top w:val="single" w:sz="8" w:space="0" w:color="C72125" w:themeColor="accent1"/>
        <w:bottom w:val="single" w:sz="8" w:space="0" w:color="C7212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2125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72125" w:themeColor="accent1"/>
          <w:bottom w:val="single" w:sz="8" w:space="0" w:color="C721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2125" w:themeColor="accent1"/>
          <w:bottom w:val="single" w:sz="8" w:space="0" w:color="C72125" w:themeColor="accent1"/>
        </w:tcBorders>
      </w:tcPr>
    </w:tblStylePr>
    <w:tblStylePr w:type="band1Vert">
      <w:tblPr/>
      <w:tcPr>
        <w:shd w:val="clear" w:color="auto" w:fill="F5C3C4" w:themeFill="accent1" w:themeFillTint="3F"/>
      </w:tcPr>
    </w:tblStylePr>
    <w:tblStylePr w:type="band1Horz">
      <w:tblPr/>
      <w:tcPr>
        <w:shd w:val="clear" w:color="auto" w:fill="F5C3C4" w:themeFill="accent1" w:themeFillTint="3F"/>
      </w:tcPr>
    </w:tblStylePr>
  </w:style>
  <w:style w:type="paragraph" w:styleId="Revision">
    <w:name w:val="Revision"/>
    <w:hidden/>
    <w:uiPriority w:val="99"/>
    <w:semiHidden/>
    <w:rsid w:val="000518C5"/>
    <w:pPr>
      <w:spacing w:line="240" w:lineRule="auto"/>
    </w:pPr>
    <w:rPr>
      <w:rFonts w:ascii="Arial" w:hAnsi="Arial"/>
      <w:szCs w:val="24"/>
      <w:lang w:eastAsia="en-US"/>
    </w:rPr>
  </w:style>
  <w:style w:type="table" w:customStyle="1" w:styleId="ListTable2-Accent11">
    <w:name w:val="List Table 2 - Accent 11"/>
    <w:basedOn w:val="TableNormal"/>
    <w:uiPriority w:val="47"/>
    <w:rsid w:val="000518C5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76F72" w:themeColor="accent1" w:themeTint="99"/>
        <w:bottom w:val="single" w:sz="4" w:space="0" w:color="E76F72" w:themeColor="accent1" w:themeTint="99"/>
        <w:insideH w:val="single" w:sz="4" w:space="0" w:color="E76F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FD0" w:themeFill="accent1" w:themeFillTint="33"/>
      </w:tcPr>
    </w:tblStylePr>
    <w:tblStylePr w:type="band1Horz">
      <w:tblPr/>
      <w:tcPr>
        <w:shd w:val="clear" w:color="auto" w:fill="F7CFD0" w:themeFill="accent1" w:themeFillTint="33"/>
      </w:tcPr>
    </w:tblStylePr>
  </w:style>
  <w:style w:type="numbering" w:customStyle="1" w:styleId="1111111">
    <w:name w:val="1 / 1.1 / 1.1.11"/>
    <w:basedOn w:val="NoList"/>
    <w:next w:val="111111"/>
    <w:semiHidden/>
    <w:rsid w:val="000518C5"/>
  </w:style>
  <w:style w:type="numbering" w:customStyle="1" w:styleId="1ai1">
    <w:name w:val="1 / a / i1"/>
    <w:basedOn w:val="NoList"/>
    <w:next w:val="1ai"/>
    <w:semiHidden/>
    <w:rsid w:val="000518C5"/>
  </w:style>
  <w:style w:type="numbering" w:customStyle="1" w:styleId="ArticleSection1">
    <w:name w:val="Article / Section1"/>
    <w:basedOn w:val="NoList"/>
    <w:next w:val="ArticleSection"/>
    <w:semiHidden/>
    <w:rsid w:val="000518C5"/>
  </w:style>
  <w:style w:type="table" w:customStyle="1" w:styleId="GridTable1Light-Accent11">
    <w:name w:val="Grid Table 1 Light - Accent 11"/>
    <w:basedOn w:val="TableNormal"/>
    <w:uiPriority w:val="46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EF9FA1" w:themeColor="accent1" w:themeTint="66"/>
        <w:left w:val="single" w:sz="4" w:space="0" w:color="EF9FA1" w:themeColor="accent1" w:themeTint="66"/>
        <w:bottom w:val="single" w:sz="4" w:space="0" w:color="EF9FA1" w:themeColor="accent1" w:themeTint="66"/>
        <w:right w:val="single" w:sz="4" w:space="0" w:color="EF9FA1" w:themeColor="accent1" w:themeTint="66"/>
        <w:insideH w:val="single" w:sz="4" w:space="0" w:color="EF9FA1" w:themeColor="accent1" w:themeTint="66"/>
        <w:insideV w:val="single" w:sz="4" w:space="0" w:color="EF9F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76F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6F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1">
    <w:name w:val="Grid Table 4 - Accent 11"/>
    <w:basedOn w:val="TableNormal"/>
    <w:uiPriority w:val="49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E76F72" w:themeColor="accent1" w:themeTint="99"/>
        <w:left w:val="single" w:sz="4" w:space="0" w:color="E76F72" w:themeColor="accent1" w:themeTint="99"/>
        <w:bottom w:val="single" w:sz="4" w:space="0" w:color="E76F72" w:themeColor="accent1" w:themeTint="99"/>
        <w:right w:val="single" w:sz="4" w:space="0" w:color="E76F72" w:themeColor="accent1" w:themeTint="99"/>
        <w:insideH w:val="single" w:sz="4" w:space="0" w:color="E76F72" w:themeColor="accent1" w:themeTint="99"/>
        <w:insideV w:val="single" w:sz="4" w:space="0" w:color="E76F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2125" w:themeColor="accent1"/>
          <w:left w:val="single" w:sz="4" w:space="0" w:color="C72125" w:themeColor="accent1"/>
          <w:bottom w:val="single" w:sz="4" w:space="0" w:color="C72125" w:themeColor="accent1"/>
          <w:right w:val="single" w:sz="4" w:space="0" w:color="C72125" w:themeColor="accent1"/>
          <w:insideH w:val="nil"/>
          <w:insideV w:val="nil"/>
        </w:tcBorders>
        <w:shd w:val="clear" w:color="auto" w:fill="C72125" w:themeFill="accent1"/>
      </w:tcPr>
    </w:tblStylePr>
    <w:tblStylePr w:type="lastRow">
      <w:rPr>
        <w:b/>
        <w:bCs/>
      </w:rPr>
      <w:tblPr/>
      <w:tcPr>
        <w:tcBorders>
          <w:top w:val="double" w:sz="4" w:space="0" w:color="C721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FD0" w:themeFill="accent1" w:themeFillTint="33"/>
      </w:tcPr>
    </w:tblStylePr>
    <w:tblStylePr w:type="band1Horz">
      <w:tblPr/>
      <w:tcPr>
        <w:shd w:val="clear" w:color="auto" w:fill="F7CFD0" w:themeFill="accent1" w:themeFillTint="33"/>
      </w:tcPr>
    </w:tblStylePr>
  </w:style>
  <w:style w:type="table" w:customStyle="1" w:styleId="GridTable41">
    <w:name w:val="Grid Table 41"/>
    <w:basedOn w:val="TableNormal"/>
    <w:uiPriority w:val="49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3-Accent11">
    <w:name w:val="Grid Table 3 - Accent 11"/>
    <w:basedOn w:val="TableNormal"/>
    <w:uiPriority w:val="48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E76F72" w:themeColor="accent1" w:themeTint="99"/>
        <w:left w:val="single" w:sz="4" w:space="0" w:color="E76F72" w:themeColor="accent1" w:themeTint="99"/>
        <w:bottom w:val="single" w:sz="4" w:space="0" w:color="E76F72" w:themeColor="accent1" w:themeTint="99"/>
        <w:right w:val="single" w:sz="4" w:space="0" w:color="E76F72" w:themeColor="accent1" w:themeTint="99"/>
        <w:insideH w:val="single" w:sz="4" w:space="0" w:color="E76F72" w:themeColor="accent1" w:themeTint="99"/>
        <w:insideV w:val="single" w:sz="4" w:space="0" w:color="E76F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CFD0" w:themeFill="accent1" w:themeFillTint="33"/>
      </w:tcPr>
    </w:tblStylePr>
    <w:tblStylePr w:type="band1Horz">
      <w:tblPr/>
      <w:tcPr>
        <w:shd w:val="clear" w:color="auto" w:fill="F7CFD0" w:themeFill="accent1" w:themeFillTint="33"/>
      </w:tcPr>
    </w:tblStylePr>
    <w:tblStylePr w:type="neCell">
      <w:tblPr/>
      <w:tcPr>
        <w:tcBorders>
          <w:bottom w:val="single" w:sz="4" w:space="0" w:color="E76F72" w:themeColor="accent1" w:themeTint="99"/>
        </w:tcBorders>
      </w:tcPr>
    </w:tblStylePr>
    <w:tblStylePr w:type="nwCell">
      <w:tblPr/>
      <w:tcPr>
        <w:tcBorders>
          <w:bottom w:val="single" w:sz="4" w:space="0" w:color="E76F72" w:themeColor="accent1" w:themeTint="99"/>
        </w:tcBorders>
      </w:tcPr>
    </w:tblStylePr>
    <w:tblStylePr w:type="seCell">
      <w:tblPr/>
      <w:tcPr>
        <w:tcBorders>
          <w:top w:val="single" w:sz="4" w:space="0" w:color="E76F72" w:themeColor="accent1" w:themeTint="99"/>
        </w:tcBorders>
      </w:tcPr>
    </w:tblStylePr>
    <w:tblStylePr w:type="swCell">
      <w:tblPr/>
      <w:tcPr>
        <w:tcBorders>
          <w:top w:val="single" w:sz="4" w:space="0" w:color="E76F72" w:themeColor="accent1" w:themeTint="99"/>
        </w:tcBorders>
      </w:tcPr>
    </w:tblStylePr>
  </w:style>
  <w:style w:type="table" w:customStyle="1" w:styleId="GridTable6Colorful1">
    <w:name w:val="Grid Table 6 Colorful1"/>
    <w:basedOn w:val="TableNormal"/>
    <w:uiPriority w:val="51"/>
    <w:rsid w:val="000518C5"/>
    <w:pPr>
      <w:spacing w:line="240" w:lineRule="auto"/>
    </w:pPr>
    <w:rPr>
      <w:color w:val="000000" w:themeColor="text1"/>
      <w:lang w:val="en-US"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21">
    <w:name w:val="Plain Table 21"/>
    <w:basedOn w:val="TableNormal"/>
    <w:uiPriority w:val="42"/>
    <w:rsid w:val="000518C5"/>
    <w:pPr>
      <w:spacing w:line="240" w:lineRule="auto"/>
    </w:pPr>
    <w:rPr>
      <w:lang w:val="en-US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ListTable2-Accent111">
    <w:name w:val="List Table 2 - Accent 111"/>
    <w:basedOn w:val="TableNormal"/>
    <w:uiPriority w:val="47"/>
    <w:rsid w:val="000518C5"/>
    <w:pPr>
      <w:spacing w:line="240" w:lineRule="auto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customStyle="1" w:styleId="Emphasis1">
    <w:name w:val="Emphasis1"/>
    <w:basedOn w:val="DefaultParagraphFont"/>
    <w:rsid w:val="000518C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18C5"/>
    <w:rPr>
      <w:color w:val="605E5C"/>
      <w:shd w:val="clear" w:color="auto" w:fill="E1DFDD"/>
    </w:rPr>
  </w:style>
  <w:style w:type="character" w:customStyle="1" w:styleId="ListParagraphChar">
    <w:name w:val="List Paragraph Char"/>
    <w:aliases w:val="Lijst meerdere niveaus Char,Reference List Char,Kop 1.1 Char,opsomming 1 Char,3 *- Char,3 * - Char,Opsomtekens Char"/>
    <w:basedOn w:val="DefaultParagraphFont"/>
    <w:link w:val="ListParagraph"/>
    <w:uiPriority w:val="34"/>
    <w:locked/>
    <w:rsid w:val="00144D41"/>
    <w:rPr>
      <w:rFonts w:ascii="Calibri" w:hAnsi="Calibri" w:cs="Maiandra GD"/>
      <w:color w:val="000000" w:themeColor="text1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iz_inkoop\Standaarddocumenten%20en%20formats\Huisstijl\Briefopmaak%20TUe%20nieuwe%20huisstijl%202019%20-%20Ingrid%20Bevers.dotx" TargetMode="External"/></Relationships>
</file>

<file path=word/theme/theme1.xml><?xml version="1.0" encoding="utf-8"?>
<a:theme xmlns:a="http://schemas.openxmlformats.org/drawingml/2006/main" name="Office-thema">
  <a:themeElements>
    <a:clrScheme name="Colors TU Eindhov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C72125"/>
      </a:accent1>
      <a:accent2>
        <a:srgbClr val="3897F1"/>
      </a:accent2>
      <a:accent3>
        <a:srgbClr val="636363"/>
      </a:accent3>
      <a:accent4>
        <a:srgbClr val="C72125"/>
      </a:accent4>
      <a:accent5>
        <a:srgbClr val="3897F1"/>
      </a:accent5>
      <a:accent6>
        <a:srgbClr val="636363"/>
      </a:accent6>
      <a:hlink>
        <a:srgbClr val="000000"/>
      </a:hlink>
      <a:folHlink>
        <a:srgbClr val="000000"/>
      </a:folHlink>
    </a:clrScheme>
    <a:fontScheme name="Fonts TU Eindhoven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ju xmlns="http://www.joulesunlimited.com/ccmappings">
  <Date>Datum</Date>
  <Our_20_reference/>
</j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030F4-5496-47A1-9B9F-55EE688BF515}">
  <ds:schemaRefs>
    <ds:schemaRef ds:uri="http://www.joulesunlimited.com/ccmappings"/>
  </ds:schemaRefs>
</ds:datastoreItem>
</file>

<file path=customXml/itemProps2.xml><?xml version="1.0" encoding="utf-8"?>
<ds:datastoreItem xmlns:ds="http://schemas.openxmlformats.org/officeDocument/2006/customXml" ds:itemID="{9A8E1EBA-8201-4B07-A617-A773DD10C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Briefopmaak TUe nieuwe huisstijl 2019 - Ingrid Bevers.dotx</Template>
  <TotalTime>138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TU Eindhoven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Bevers, I.J.F.</dc:creator>
  <cp:keywords/>
  <dc:description>template version 1.0 - 12 December 2018_x000d_
templates: www.JoulesUnlimited.com_x000d_
design: www.TotalDesign.com</dc:description>
  <cp:lastModifiedBy>Poulissen, Nathalie</cp:lastModifiedBy>
  <cp:revision>28</cp:revision>
  <cp:lastPrinted>2018-12-12T10:41:00Z</cp:lastPrinted>
  <dcterms:created xsi:type="dcterms:W3CDTF">2019-05-02T09:14:00Z</dcterms:created>
  <dcterms:modified xsi:type="dcterms:W3CDTF">2026-05-19T11:57:00Z</dcterms:modified>
  <cp:category/>
</cp:coreProperties>
</file>