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1F1E22EA"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Pr="00AF400C">
        <w:rPr>
          <w:bCs w:val="0"/>
          <w:sz w:val="28"/>
        </w:rPr>
        <w:tab/>
      </w:r>
      <w:r w:rsidR="00A117C0">
        <w:rPr>
          <w:bCs w:val="0"/>
          <w:sz w:val="28"/>
        </w:rPr>
        <w:t>c</w:t>
      </w:r>
      <w:r w:rsidR="00B1218E">
        <w:rPr>
          <w:bCs w:val="0"/>
          <w:sz w:val="28"/>
        </w:rPr>
        <w:t xml:space="preserve"> -</w:t>
      </w:r>
      <w:r w:rsidRPr="00AF400C">
        <w:rPr>
          <w:bCs w:val="0"/>
          <w:sz w:val="28"/>
        </w:rPr>
        <w:t xml:space="preserve"> Opgave referentieopdracht</w:t>
      </w:r>
      <w:bookmarkEnd w:id="0"/>
      <w:bookmarkEnd w:id="1"/>
      <w:r w:rsidR="005D040D">
        <w:rPr>
          <w:bCs w:val="0"/>
          <w:sz w:val="28"/>
        </w:rPr>
        <w:t xml:space="preserve"> Perceel </w:t>
      </w:r>
      <w:r w:rsidR="00A117C0">
        <w:rPr>
          <w:bCs w:val="0"/>
          <w:sz w:val="28"/>
        </w:rPr>
        <w:t>3</w:t>
      </w:r>
    </w:p>
    <w:p w14:paraId="35CA56E7" w14:textId="042F4339" w:rsidR="00AF400C" w:rsidRDefault="00AF400C" w:rsidP="00AF400C">
      <w:r>
        <w:t xml:space="preserve">Aanbesteding: </w:t>
      </w:r>
      <w:r w:rsidR="005D040D">
        <w:t xml:space="preserve">EA Kantoorbenodigdheden Defensie, </w:t>
      </w:r>
      <w:proofErr w:type="spellStart"/>
      <w:r w:rsidR="005D040D">
        <w:t>FMHaaglanden</w:t>
      </w:r>
      <w:proofErr w:type="spellEnd"/>
      <w:r w:rsidR="005D040D">
        <w:t xml:space="preserve"> en Justitie en Veiligheid</w:t>
      </w:r>
    </w:p>
    <w:p w14:paraId="2E749A42" w14:textId="26C407A6" w:rsidR="00AF400C" w:rsidRPr="002510BD" w:rsidRDefault="00AF400C" w:rsidP="00AF400C">
      <w:r>
        <w:t xml:space="preserve">Zaaknummer: </w:t>
      </w:r>
      <w:r w:rsidR="005D040D">
        <w:t>31216275</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Pr="001C3612" w:rsidRDefault="008D23E8" w:rsidP="008D23E8">
      <w:pPr>
        <w:pStyle w:val="Bullet"/>
        <w:numPr>
          <w:ilvl w:val="0"/>
          <w:numId w:val="0"/>
        </w:numPr>
      </w:pPr>
      <w:r w:rsidRPr="001C3612">
        <w:t>Inschrijver(s) vult (vullen) per referentieopdracht de volgende gegevens in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13C221EE" w14:textId="2C70B84C" w:rsidR="00AF400C" w:rsidRDefault="00AF400C" w:rsidP="00CD2A91">
            <w:pPr>
              <w:pStyle w:val="broodtekst"/>
              <w:rPr>
                <w:b/>
              </w:rPr>
            </w:pPr>
            <w:r>
              <w:rPr>
                <w:b/>
              </w:rPr>
              <w:t xml:space="preserve">Behorende bij kerncompetentie 1: </w:t>
            </w:r>
          </w:p>
          <w:p w14:paraId="199C6428" w14:textId="49435639" w:rsidR="00AF400C" w:rsidRPr="00A117C0" w:rsidRDefault="00A117C0" w:rsidP="009E4466">
            <w:pPr>
              <w:pStyle w:val="Geenafstand"/>
            </w:pPr>
            <w:r w:rsidRPr="00C67E91">
              <w:t>Inschr</w:t>
            </w:r>
            <w:r>
              <w:t xml:space="preserve">ijver heeft, in de periode van drie (3) jaar voorafgaande aan de datum van publicatie van de aankondiging van deze aanbesteding op </w:t>
            </w:r>
            <w:hyperlink r:id="rId12" w:history="1">
              <w:r w:rsidRPr="00BF0900">
                <w:rPr>
                  <w:rStyle w:val="Hyperlink"/>
                </w:rPr>
                <w:t>www.tenderned.nl</w:t>
              </w:r>
            </w:hyperlink>
            <w:r>
              <w:t xml:space="preserve">, een opdracht verkregen en </w:t>
            </w:r>
            <w:r w:rsidRPr="00C67E91">
              <w:rPr>
                <w:i/>
                <w:iCs/>
              </w:rPr>
              <w:t>minimaal één (1) jaar uitgevoerd</w:t>
            </w:r>
            <w:r>
              <w:t xml:space="preserve"> waardoor de Inschrijver ervaring heeft opgedaan met het </w:t>
            </w:r>
            <w:r w:rsidRPr="00C67E91">
              <w:rPr>
                <w:i/>
                <w:iCs/>
              </w:rPr>
              <w:t>leveren van kantoorartikelen</w:t>
            </w:r>
            <w:r>
              <w:t xml:space="preserve"> met een waarde van </w:t>
            </w:r>
            <w:r w:rsidRPr="00C67E91">
              <w:rPr>
                <w:i/>
                <w:iCs/>
              </w:rPr>
              <w:t xml:space="preserve">minimaal € </w:t>
            </w:r>
            <w:r>
              <w:rPr>
                <w:i/>
                <w:iCs/>
              </w:rPr>
              <w:t>5</w:t>
            </w:r>
            <w:r w:rsidRPr="00C67E91">
              <w:rPr>
                <w:i/>
                <w:iCs/>
              </w:rPr>
              <w:t>00.000,- per jaar ex. BTW</w:t>
            </w:r>
            <w:r>
              <w:t xml:space="preserve">, waarbij sprake is van meerdere besteltransacties en decentrale leveringen aan minimaal 25 verschillende adressen. </w:t>
            </w: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337D834" w14:textId="77777777" w:rsidTr="00CD2A91">
        <w:tc>
          <w:tcPr>
            <w:tcW w:w="3925" w:type="dxa"/>
          </w:tcPr>
          <w:p w14:paraId="2074EA64" w14:textId="249C3905" w:rsidR="00B4366F" w:rsidRPr="00940EA5" w:rsidRDefault="00B4366F" w:rsidP="00CD2A91">
            <w:pPr>
              <w:pStyle w:val="broodtekst"/>
            </w:pPr>
            <w:r>
              <w:t>KvK-nummer</w:t>
            </w:r>
          </w:p>
        </w:tc>
        <w:tc>
          <w:tcPr>
            <w:tcW w:w="3926" w:type="dxa"/>
          </w:tcPr>
          <w:p w14:paraId="4050B4E0" w14:textId="3E507C0C"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3469F65F" w14:textId="77777777" w:rsidTr="00CD2A91">
        <w:tc>
          <w:tcPr>
            <w:tcW w:w="3925" w:type="dxa"/>
          </w:tcPr>
          <w:p w14:paraId="3861E863" w14:textId="1F230E19" w:rsidR="00B4366F" w:rsidRPr="00940EA5" w:rsidRDefault="00B4366F" w:rsidP="00CD2A91">
            <w:pPr>
              <w:pStyle w:val="broodtekst"/>
            </w:pPr>
            <w:r>
              <w:t>KvK-nummer</w:t>
            </w:r>
            <w:r w:rsidR="00383F3C">
              <w:t xml:space="preserve"> </w:t>
            </w:r>
            <w:r w:rsidR="00383F3C" w:rsidRPr="00383F3C">
              <w:rPr>
                <w:i/>
                <w:iCs/>
              </w:rPr>
              <w:t>(indien van toepassing)</w:t>
            </w:r>
          </w:p>
        </w:tc>
        <w:tc>
          <w:tcPr>
            <w:tcW w:w="3926" w:type="dxa"/>
          </w:tcPr>
          <w:p w14:paraId="1F1CF183" w14:textId="77777777" w:rsidR="00B4366F" w:rsidRPr="00254F3B" w:rsidRDefault="00B4366F" w:rsidP="00CD2A91">
            <w:pPr>
              <w:pStyle w:val="broodtekst"/>
              <w:rPr>
                <w:rFonts w:cs="Arial"/>
              </w:rPr>
            </w:pP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19A162E" w14:textId="77777777" w:rsidTr="00CD2A91">
        <w:tc>
          <w:tcPr>
            <w:tcW w:w="3925" w:type="dxa"/>
          </w:tcPr>
          <w:p w14:paraId="2C5D076A" w14:textId="605AF1BA" w:rsidR="00B4366F" w:rsidRPr="00940EA5" w:rsidRDefault="00B4366F" w:rsidP="00CD2A91">
            <w:pPr>
              <w:pStyle w:val="broodtekst"/>
            </w:pPr>
            <w:r>
              <w:t>E-mailadres</w:t>
            </w:r>
          </w:p>
        </w:tc>
        <w:tc>
          <w:tcPr>
            <w:tcW w:w="3926" w:type="dxa"/>
          </w:tcPr>
          <w:p w14:paraId="07F232F8" w14:textId="7215CEB0"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AF400C" w:rsidRPr="00940EA5" w14:paraId="4C3C9CCE" w14:textId="77777777" w:rsidTr="00CD2A91">
        <w:tc>
          <w:tcPr>
            <w:tcW w:w="3925" w:type="dxa"/>
          </w:tcPr>
          <w:p w14:paraId="06B55A4B" w14:textId="5C121AED" w:rsidR="00AF400C" w:rsidRPr="00940EA5" w:rsidRDefault="00AF400C" w:rsidP="00CD2A91">
            <w:pPr>
              <w:pStyle w:val="broodtekst"/>
            </w:pPr>
            <w:r w:rsidRPr="00940EA5">
              <w:t>Omschrijving van de (aard van de) referentieopdracht met een uiteenzetting van de behaalde (deel-) resultaten of activiteiten</w:t>
            </w:r>
            <w:r w:rsidR="00B4366F">
              <w:t xml:space="preserve"> </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16B2FC3B" w14:textId="77777777" w:rsidR="00AF400C" w:rsidRPr="00940EA5" w:rsidRDefault="00AF400C" w:rsidP="00AF400C">
      <w:pPr>
        <w:pStyle w:val="broodtekst"/>
      </w:pPr>
    </w:p>
    <w:sectPr w:rsidR="00AF400C" w:rsidRPr="00940EA5" w:rsidSect="003E143E">
      <w:headerReference w:type="default" r:id="rId13"/>
      <w:footerReference w:type="default" r:id="rId14"/>
      <w:head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72EC" w14:textId="77777777" w:rsidR="00D710A9" w:rsidRDefault="00D710A9" w:rsidP="0088501B">
      <w:r>
        <w:separator/>
      </w:r>
    </w:p>
  </w:endnote>
  <w:endnote w:type="continuationSeparator" w:id="0">
    <w:p w14:paraId="78537201" w14:textId="77777777" w:rsidR="00D710A9" w:rsidRDefault="00D710A9"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B708" w14:textId="77777777" w:rsidR="00D710A9" w:rsidRDefault="00D710A9" w:rsidP="0088501B">
      <w:r>
        <w:separator/>
      </w:r>
    </w:p>
  </w:footnote>
  <w:footnote w:type="continuationSeparator" w:id="0">
    <w:p w14:paraId="3CFE1680" w14:textId="77777777" w:rsidR="00D710A9" w:rsidRDefault="00D710A9"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3758F"/>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4E76"/>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0A16"/>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578D9"/>
    <w:rsid w:val="00264649"/>
    <w:rsid w:val="00264CEF"/>
    <w:rsid w:val="00265179"/>
    <w:rsid w:val="00271D7C"/>
    <w:rsid w:val="00273A62"/>
    <w:rsid w:val="00273F27"/>
    <w:rsid w:val="00275A9D"/>
    <w:rsid w:val="002770EA"/>
    <w:rsid w:val="00286CC1"/>
    <w:rsid w:val="002918C0"/>
    <w:rsid w:val="00291ABC"/>
    <w:rsid w:val="002954F3"/>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3F3C"/>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2BFB"/>
    <w:rsid w:val="00443660"/>
    <w:rsid w:val="00444C6C"/>
    <w:rsid w:val="00446A34"/>
    <w:rsid w:val="00450447"/>
    <w:rsid w:val="00452583"/>
    <w:rsid w:val="004529F5"/>
    <w:rsid w:val="0045318F"/>
    <w:rsid w:val="00453F86"/>
    <w:rsid w:val="00456E3A"/>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040D"/>
    <w:rsid w:val="005D2CF1"/>
    <w:rsid w:val="005E046F"/>
    <w:rsid w:val="005E18F9"/>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07BE"/>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0FD9"/>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E4466"/>
    <w:rsid w:val="009F3E8E"/>
    <w:rsid w:val="009F5CD7"/>
    <w:rsid w:val="00A050A7"/>
    <w:rsid w:val="00A0636E"/>
    <w:rsid w:val="00A117C0"/>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4273"/>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366F"/>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3767"/>
    <w:rsid w:val="00BD0FE7"/>
    <w:rsid w:val="00BD1AF4"/>
    <w:rsid w:val="00BD1B0B"/>
    <w:rsid w:val="00BD7DAB"/>
    <w:rsid w:val="00BD7EFE"/>
    <w:rsid w:val="00BE7B62"/>
    <w:rsid w:val="00BF2A45"/>
    <w:rsid w:val="00BF3B7C"/>
    <w:rsid w:val="00BF4FDC"/>
    <w:rsid w:val="00C00C09"/>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10A9"/>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SW00-1547878093-1184</_dlc_DocId>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jabloon xmlns="43acecc6-95a5-43a7-b11e-5ab18087d1cf">true</Sjabloon>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7DB4D-2C17-4183-840F-9A2C0942C254}">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2.xml><?xml version="1.0" encoding="utf-8"?>
<ds:datastoreItem xmlns:ds="http://schemas.openxmlformats.org/officeDocument/2006/customXml" ds:itemID="{5135A371-70A1-4B40-BE71-39CA8618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FF49D-6054-4223-9EA8-5356ADA1E216}">
  <ds:schemaRefs>
    <ds:schemaRef ds:uri="http://schemas.microsoft.com/sharepoint/events"/>
  </ds:schemaRefs>
</ds:datastoreItem>
</file>

<file path=customXml/itemProps4.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5.xml><?xml version="1.0" encoding="utf-8"?>
<ds:datastoreItem xmlns:ds="http://schemas.openxmlformats.org/officeDocument/2006/customXml" ds:itemID="{E1B255CC-D5B6-4A9C-9956-C7A41F2E949A}">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Borst, Anne (RWS CD)</cp:lastModifiedBy>
  <cp:revision>2</cp:revision>
  <dcterms:created xsi:type="dcterms:W3CDTF">2026-05-13T13:19:00Z</dcterms:created>
  <dcterms:modified xsi:type="dcterms:W3CDTF">2026-05-13T13:19:00Z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f350bddf-692a-4cae-a665-34f71f847847</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