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6DFC" w14:textId="7ED50049" w:rsidR="00DF1CF8" w:rsidRPr="00DF1CF8" w:rsidRDefault="00DF1CF8" w:rsidP="00DF1CF8">
      <w:pPr>
        <w:pageBreakBefore/>
        <w:spacing w:after="660" w:line="300" w:lineRule="atLeast"/>
        <w:outlineLvl w:val="0"/>
        <w:rPr>
          <w:rFonts w:ascii="Verdana" w:eastAsia="DejaVu Sans" w:hAnsi="Verdana" w:cs="Times New Roman"/>
          <w:color w:val="000000"/>
          <w:sz w:val="24"/>
          <w:lang w:eastAsia="nl-NL"/>
        </w:rPr>
      </w:pPr>
      <w:bookmarkStart w:id="0" w:name="_Toc496111701"/>
      <w:bookmarkStart w:id="1" w:name="_Toc220485410"/>
      <w:bookmarkStart w:id="2" w:name="bwKopBijlage_E"/>
      <w:r>
        <w:rPr>
          <w:rFonts w:ascii="Verdana" w:eastAsia="DejaVu Sans" w:hAnsi="Verdana" w:cs="Times New Roman"/>
          <w:color w:val="000000"/>
          <w:sz w:val="24"/>
          <w:lang w:eastAsia="nl-NL"/>
        </w:rPr>
        <w:t xml:space="preserve">Bijlage E </w:t>
      </w:r>
      <w:r w:rsidRPr="00DF1CF8">
        <w:rPr>
          <w:rFonts w:ascii="Verdana" w:eastAsia="DejaVu Sans" w:hAnsi="Verdana" w:cs="Times New Roman"/>
          <w:color w:val="000000"/>
          <w:sz w:val="24"/>
          <w:lang w:eastAsia="nl-NL"/>
        </w:rPr>
        <w:t>Gegevens omtrent technische bekwaamheid</w:t>
      </w:r>
      <w:bookmarkEnd w:id="0"/>
      <w:bookmarkEnd w:id="1"/>
    </w:p>
    <w:p w14:paraId="4D3C363C" w14:textId="77777777" w:rsidR="00DF1CF8" w:rsidRPr="00DF1CF8" w:rsidRDefault="00DF1CF8" w:rsidP="00DF1CF8">
      <w:pPr>
        <w:numPr>
          <w:ilvl w:val="0"/>
          <w:numId w:val="36"/>
        </w:numPr>
        <w:spacing w:line="240" w:lineRule="exact"/>
        <w:ind w:left="357" w:hanging="357"/>
        <w:contextualSpacing/>
        <w:rPr>
          <w:rFonts w:ascii="Verdana" w:eastAsia="Calibri" w:hAnsi="Verdana" w:cs="RijksoverheidSansText-Regular"/>
          <w:color w:val="000000"/>
        </w:rPr>
      </w:pPr>
      <w:bookmarkStart w:id="3" w:name="bwBijl_E_OP_NO_CD_blok"/>
      <w:bookmarkEnd w:id="2"/>
      <w:r w:rsidRPr="00DF1CF8">
        <w:rPr>
          <w:rFonts w:ascii="Verdana" w:eastAsia="Calibri" w:hAnsi="Verdana" w:cs="Lohit Hindi"/>
          <w:color w:val="000000"/>
        </w:rPr>
        <w:t xml:space="preserve">De ondernemer(s) </w:t>
      </w:r>
      <w:bookmarkStart w:id="4" w:name="bwBijl_E_NO_CD"/>
      <w:r w:rsidRPr="00DF1CF8">
        <w:rPr>
          <w:rFonts w:ascii="Verdana" w:eastAsia="Calibri" w:hAnsi="Verdana" w:cs="RijksoverheidSansText-Regular"/>
          <w:color w:val="000000"/>
        </w:rPr>
        <w:t>(gegadigde(n))</w:t>
      </w:r>
      <w:bookmarkEnd w:id="4"/>
      <w:r w:rsidRPr="00DF1CF8">
        <w:rPr>
          <w:rFonts w:ascii="Verdana" w:eastAsia="Calibri" w:hAnsi="Verdana" w:cs="Lohit Hindi"/>
          <w:color w:val="000000"/>
        </w:rPr>
        <w:t xml:space="preserve"> geeft(geven) in onderstaande tabel aan met welke referentieopdracht(en) wordt voldaan aan de geschiktheidseisen</w:t>
      </w:r>
      <w:bookmarkStart w:id="5" w:name="bwBijl_E_NO_CD_GG0_uit"/>
      <w:r w:rsidRPr="00DF1CF8">
        <w:rPr>
          <w:rFonts w:ascii="Verdana" w:eastAsia="Calibri" w:hAnsi="Verdana" w:cs="RijksoverheidSansText-Regular"/>
          <w:vanish/>
          <w:color w:val="E0E0E0"/>
        </w:rPr>
        <w:t xml:space="preserve"> en de selectiecriteria</w:t>
      </w:r>
      <w:bookmarkEnd w:id="5"/>
      <w:r w:rsidRPr="00DF1CF8">
        <w:rPr>
          <w:rFonts w:ascii="Verdana" w:eastAsia="Calibri" w:hAnsi="Verdana" w:cs="RijksoverheidSansText-Regular"/>
          <w:color w:val="000000"/>
        </w:rPr>
        <w:t>.</w:t>
      </w:r>
    </w:p>
    <w:p w14:paraId="19F985E6" w14:textId="77777777" w:rsidR="00DF1CF8" w:rsidRPr="00DF1CF8" w:rsidRDefault="00DF1CF8" w:rsidP="00DF1CF8">
      <w:pPr>
        <w:spacing w:line="260" w:lineRule="atLeast"/>
        <w:rPr>
          <w:rFonts w:ascii="Verdana" w:eastAsia="Calibri" w:hAnsi="Verdana" w:cs="Verdana"/>
          <w:color w:val="000000"/>
        </w:rPr>
      </w:pPr>
    </w:p>
    <w:p w14:paraId="149283D3" w14:textId="77777777" w:rsidR="00DF1CF8" w:rsidRPr="00DF1CF8" w:rsidRDefault="00DF1CF8" w:rsidP="00DF1CF8">
      <w:pPr>
        <w:spacing w:line="240" w:lineRule="atLeast"/>
        <w:rPr>
          <w:rFonts w:ascii="Verdana" w:eastAsia="Calibri" w:hAnsi="Verdana" w:cs="Arial"/>
          <w:b/>
          <w:i/>
          <w:vanish/>
          <w:color w:val="3366FF"/>
          <w:sz w:val="16"/>
          <w:szCs w:val="16"/>
        </w:rPr>
      </w:pPr>
      <w:bookmarkStart w:id="6" w:name="bwBijl_E_HT"/>
      <w:r w:rsidRPr="00DF1CF8">
        <w:rPr>
          <w:rFonts w:ascii="Verdana" w:eastAsia="Calibri" w:hAnsi="Verdana" w:cs="Arial"/>
          <w:b/>
          <w:i/>
          <w:vanish/>
          <w:color w:val="3366FF"/>
          <w:sz w:val="16"/>
          <w:szCs w:val="16"/>
        </w:rPr>
        <w:t xml:space="preserve">In onderstaande tabel dient </w:t>
      </w:r>
      <w:proofErr w:type="spellStart"/>
      <w:r w:rsidRPr="00DF1CF8">
        <w:rPr>
          <w:rFonts w:ascii="Verdana" w:eastAsia="Calibri" w:hAnsi="Verdana" w:cs="Arial"/>
          <w:b/>
          <w:i/>
          <w:vanish/>
          <w:color w:val="3366FF"/>
          <w:sz w:val="16"/>
          <w:szCs w:val="16"/>
        </w:rPr>
        <w:t>projectspecifiek</w:t>
      </w:r>
      <w:proofErr w:type="spellEnd"/>
      <w:r w:rsidRPr="00DF1CF8">
        <w:rPr>
          <w:rFonts w:ascii="Verdana" w:eastAsia="Calibri" w:hAnsi="Verdana" w:cs="Arial"/>
          <w:b/>
          <w:i/>
          <w:vanish/>
          <w:color w:val="3366FF"/>
          <w:sz w:val="16"/>
          <w:szCs w:val="16"/>
        </w:rPr>
        <w:t xml:space="preserve"> exact de verwijzing naar de geschiktheidseisen</w:t>
      </w:r>
      <w:bookmarkStart w:id="7" w:name="bwBijl_E_HT1"/>
      <w:r w:rsidRPr="00DF1CF8">
        <w:rPr>
          <w:rFonts w:ascii="Verdana" w:eastAsia="Calibri" w:hAnsi="Verdana" w:cs="Arial"/>
          <w:b/>
          <w:i/>
          <w:vanish/>
          <w:color w:val="3366FF"/>
          <w:sz w:val="16"/>
          <w:szCs w:val="16"/>
        </w:rPr>
        <w:t xml:space="preserve"> en/of selectiecriteria</w:t>
      </w:r>
      <w:bookmarkEnd w:id="7"/>
      <w:r w:rsidRPr="00DF1CF8">
        <w:rPr>
          <w:rFonts w:ascii="Verdana" w:eastAsia="Calibri" w:hAnsi="Verdana" w:cs="Arial"/>
          <w:b/>
          <w:i/>
          <w:vanish/>
          <w:color w:val="3366FF"/>
          <w:sz w:val="16"/>
          <w:szCs w:val="16"/>
        </w:rPr>
        <w:t xml:space="preserve"> te worden vermeld.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3112"/>
      </w:tblGrid>
      <w:tr w:rsidR="00DF1CF8" w:rsidRPr="00DF1CF8" w14:paraId="3B09D6AE" w14:textId="77777777" w:rsidTr="002C396D">
        <w:tc>
          <w:tcPr>
            <w:tcW w:w="4498" w:type="dxa"/>
          </w:tcPr>
          <w:bookmarkEnd w:id="6"/>
          <w:p w14:paraId="53D80321"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b/>
                <w:color w:val="000000"/>
              </w:rPr>
              <w:t>Verwijzing naar de geschiktheidseis</w:t>
            </w:r>
            <w:bookmarkStart w:id="8" w:name="bwBijl_E_NO_CD_GG0_uit2"/>
            <w:r w:rsidRPr="00DF1CF8">
              <w:rPr>
                <w:rFonts w:ascii="Verdana" w:eastAsia="Calibri" w:hAnsi="Verdana" w:cs="Verdana"/>
                <w:b/>
                <w:vanish/>
                <w:color w:val="E0E0E0"/>
              </w:rPr>
              <w:t xml:space="preserve"> en/of het selectiecriterium</w:t>
            </w:r>
            <w:bookmarkEnd w:id="8"/>
          </w:p>
          <w:p w14:paraId="20FCDBC9" w14:textId="77777777" w:rsidR="00DF1CF8" w:rsidRPr="00DF1CF8" w:rsidRDefault="00DF1CF8" w:rsidP="00DF1CF8">
            <w:pPr>
              <w:spacing w:line="240" w:lineRule="atLeast"/>
              <w:rPr>
                <w:rFonts w:ascii="Verdana" w:eastAsia="Calibri" w:hAnsi="Verdana" w:cs="Verdana"/>
                <w:b/>
                <w:i/>
                <w:color w:val="000000"/>
                <w:sz w:val="16"/>
                <w:szCs w:val="16"/>
              </w:rPr>
            </w:pPr>
            <w:bookmarkStart w:id="9" w:name="bwBijl_E_HT2"/>
            <w:r w:rsidRPr="00DF1CF8">
              <w:rPr>
                <w:rFonts w:ascii="Verdana" w:eastAsia="Calibri" w:hAnsi="Verdana" w:cs="Arial"/>
                <w:b/>
                <w:i/>
                <w:vanish/>
                <w:color w:val="3366FF"/>
                <w:sz w:val="16"/>
                <w:szCs w:val="16"/>
              </w:rPr>
              <w:t>Alleen verwijzing om inconsistenties in eisen of criteria te voorkomen</w:t>
            </w:r>
            <w:bookmarkEnd w:id="9"/>
          </w:p>
        </w:tc>
        <w:tc>
          <w:tcPr>
            <w:tcW w:w="3112" w:type="dxa"/>
          </w:tcPr>
          <w:p w14:paraId="1F887CD9" w14:textId="77777777" w:rsidR="00DF1CF8" w:rsidRPr="00DF1CF8" w:rsidRDefault="00DF1CF8" w:rsidP="00DF1CF8">
            <w:pPr>
              <w:spacing w:line="240" w:lineRule="atLeast"/>
              <w:rPr>
                <w:rFonts w:ascii="Verdana" w:eastAsia="Calibri" w:hAnsi="Verdana" w:cs="Verdana"/>
                <w:b/>
                <w:color w:val="000000"/>
              </w:rPr>
            </w:pPr>
            <w:r w:rsidRPr="00DF1CF8">
              <w:rPr>
                <w:rFonts w:ascii="Verdana" w:eastAsia="Calibri" w:hAnsi="Verdana" w:cs="Verdana"/>
                <w:b/>
                <w:color w:val="000000"/>
              </w:rPr>
              <w:t xml:space="preserve">Referentieopdracht </w:t>
            </w:r>
            <w:proofErr w:type="spellStart"/>
            <w:r w:rsidRPr="00DF1CF8">
              <w:rPr>
                <w:rFonts w:ascii="Verdana" w:eastAsia="Calibri" w:hAnsi="Verdana" w:cs="Verdana"/>
                <w:b/>
                <w:color w:val="000000"/>
              </w:rPr>
              <w:t>nr</w:t>
            </w:r>
            <w:proofErr w:type="spellEnd"/>
            <w:r w:rsidRPr="00DF1CF8">
              <w:rPr>
                <w:rFonts w:ascii="Verdana" w:eastAsia="Calibri" w:hAnsi="Verdana" w:cs="Verdana"/>
                <w:b/>
                <w:color w:val="000000"/>
              </w:rPr>
              <w:t>:</w:t>
            </w:r>
          </w:p>
          <w:p w14:paraId="522A479B"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b/>
                <w:color w:val="000000"/>
              </w:rPr>
              <w:t>Door de ondernemer(s) (gegadigde(n)) in te vullen</w:t>
            </w:r>
          </w:p>
        </w:tc>
      </w:tr>
      <w:tr w:rsidR="00DF1CF8" w:rsidRPr="00DF1CF8" w14:paraId="220FEAE9" w14:textId="77777777" w:rsidTr="002C396D">
        <w:tc>
          <w:tcPr>
            <w:tcW w:w="4498" w:type="dxa"/>
          </w:tcPr>
          <w:p w14:paraId="037DB518" w14:textId="77777777" w:rsidR="00DF1CF8" w:rsidRPr="00DF1CF8" w:rsidRDefault="00DF1CF8" w:rsidP="00DF1CF8">
            <w:pPr>
              <w:spacing w:line="240" w:lineRule="atLeast"/>
              <w:rPr>
                <w:rFonts w:ascii="Verdana" w:eastAsia="Calibri" w:hAnsi="Verdana" w:cs="Verdana"/>
                <w:b/>
                <w:color w:val="000000"/>
              </w:rPr>
            </w:pPr>
          </w:p>
          <w:p w14:paraId="08991212" w14:textId="77777777" w:rsidR="00DF1CF8" w:rsidRPr="00DF1CF8" w:rsidRDefault="00DF1CF8" w:rsidP="00DF1CF8">
            <w:pPr>
              <w:spacing w:line="240" w:lineRule="atLeast"/>
              <w:rPr>
                <w:rFonts w:ascii="Verdana" w:eastAsia="Calibri" w:hAnsi="Verdana" w:cs="Verdana"/>
                <w:b/>
                <w:color w:val="000000"/>
              </w:rPr>
            </w:pPr>
            <w:r w:rsidRPr="00DF1CF8">
              <w:rPr>
                <w:rFonts w:ascii="Verdana" w:eastAsia="Calibri" w:hAnsi="Verdana" w:cs="Verdana"/>
                <w:b/>
                <w:color w:val="000000"/>
              </w:rPr>
              <w:t>Geschiktheidseis</w:t>
            </w:r>
          </w:p>
        </w:tc>
        <w:tc>
          <w:tcPr>
            <w:tcW w:w="3112" w:type="dxa"/>
          </w:tcPr>
          <w:p w14:paraId="7356E06D"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Per geschiktheidseis maximaal 1 referentie</w:t>
            </w:r>
            <w:r w:rsidRPr="00DF1CF8">
              <w:rPr>
                <w:rFonts w:ascii="Verdana" w:eastAsia="Calibri" w:hAnsi="Verdana" w:cs="Verdana"/>
                <w:color w:val="000000"/>
              </w:rPr>
              <w:softHyphen/>
              <w:t>opdracht</w:t>
            </w:r>
          </w:p>
          <w:p w14:paraId="66ECB606" w14:textId="77777777" w:rsidR="00DF1CF8" w:rsidRPr="00DF1CF8" w:rsidRDefault="00DF1CF8" w:rsidP="00DF1CF8">
            <w:pPr>
              <w:spacing w:line="240" w:lineRule="atLeast"/>
              <w:rPr>
                <w:rFonts w:ascii="Verdana" w:eastAsia="Calibri" w:hAnsi="Verdana" w:cs="Verdana"/>
                <w:color w:val="000000"/>
              </w:rPr>
            </w:pPr>
          </w:p>
        </w:tc>
      </w:tr>
      <w:tr w:rsidR="00DF1CF8" w:rsidRPr="00DF1CF8" w14:paraId="57555C93" w14:textId="77777777" w:rsidTr="002C396D">
        <w:tc>
          <w:tcPr>
            <w:tcW w:w="4498" w:type="dxa"/>
          </w:tcPr>
          <w:p w14:paraId="57B3A13E"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Paragraaf 3.2 lid 3.a</w:t>
            </w:r>
          </w:p>
        </w:tc>
        <w:tc>
          <w:tcPr>
            <w:tcW w:w="3112" w:type="dxa"/>
          </w:tcPr>
          <w:p w14:paraId="213DB4FF"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w:t>
            </w:r>
          </w:p>
        </w:tc>
      </w:tr>
      <w:tr w:rsidR="00DF1CF8" w:rsidRPr="00DF1CF8" w14:paraId="6A4DE14D" w14:textId="77777777" w:rsidTr="002C396D">
        <w:tc>
          <w:tcPr>
            <w:tcW w:w="4498" w:type="dxa"/>
          </w:tcPr>
          <w:p w14:paraId="00CD4740"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Paragraaf 3.2 lid 3.b</w:t>
            </w:r>
          </w:p>
        </w:tc>
        <w:tc>
          <w:tcPr>
            <w:tcW w:w="3112" w:type="dxa"/>
          </w:tcPr>
          <w:p w14:paraId="5E331F8A"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w:t>
            </w:r>
          </w:p>
        </w:tc>
      </w:tr>
      <w:tr w:rsidR="00DF1CF8" w:rsidRPr="00DF1CF8" w14:paraId="666A6028" w14:textId="77777777" w:rsidTr="002C396D">
        <w:trPr>
          <w:hidden/>
        </w:trPr>
        <w:tc>
          <w:tcPr>
            <w:tcW w:w="4498" w:type="dxa"/>
          </w:tcPr>
          <w:p w14:paraId="48C9290E" w14:textId="77777777" w:rsidR="00DF1CF8" w:rsidRPr="00DF1CF8" w:rsidRDefault="00DF1CF8" w:rsidP="00DF1CF8">
            <w:pPr>
              <w:spacing w:line="240" w:lineRule="atLeast"/>
              <w:rPr>
                <w:rFonts w:ascii="Verdana" w:eastAsia="Calibri" w:hAnsi="Verdana" w:cs="Verdana"/>
                <w:vanish/>
                <w:color w:val="E0E0E0"/>
              </w:rPr>
            </w:pPr>
            <w:bookmarkStart w:id="10" w:name="bwBijl_E_OP_NO_CD_3NE_aan" w:colFirst="0" w:colLast="2"/>
            <w:r w:rsidRPr="00DF1CF8">
              <w:rPr>
                <w:rFonts w:ascii="Verdana" w:eastAsia="Calibri" w:hAnsi="Verdana" w:cs="Verdana"/>
                <w:vanish/>
                <w:color w:val="E0E0E0"/>
              </w:rPr>
              <w:t>Paragraaf 3.2 lid 3.c</w:t>
            </w:r>
          </w:p>
        </w:tc>
        <w:tc>
          <w:tcPr>
            <w:tcW w:w="3112" w:type="dxa"/>
          </w:tcPr>
          <w:p w14:paraId="6838CF02"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p>
        </w:tc>
      </w:tr>
      <w:tr w:rsidR="00DF1CF8" w:rsidRPr="00DF1CF8" w14:paraId="2CF8D547" w14:textId="77777777" w:rsidTr="002C396D">
        <w:trPr>
          <w:hidden/>
        </w:trPr>
        <w:tc>
          <w:tcPr>
            <w:tcW w:w="4498" w:type="dxa"/>
          </w:tcPr>
          <w:p w14:paraId="19F7D5F8"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Paragraaf 3.2 lid 3.d</w:t>
            </w:r>
          </w:p>
        </w:tc>
        <w:tc>
          <w:tcPr>
            <w:tcW w:w="3112" w:type="dxa"/>
          </w:tcPr>
          <w:p w14:paraId="53D85319"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p>
        </w:tc>
      </w:tr>
      <w:tr w:rsidR="00DF1CF8" w:rsidRPr="00DF1CF8" w14:paraId="6130B688" w14:textId="77777777" w:rsidTr="002C396D">
        <w:trPr>
          <w:hidden/>
        </w:trPr>
        <w:tc>
          <w:tcPr>
            <w:tcW w:w="4498" w:type="dxa"/>
          </w:tcPr>
          <w:p w14:paraId="611ACD8C" w14:textId="77777777" w:rsidR="00DF1CF8" w:rsidRPr="00DF1CF8" w:rsidRDefault="00DF1CF8" w:rsidP="00DF1CF8">
            <w:pPr>
              <w:spacing w:line="240" w:lineRule="atLeast"/>
              <w:rPr>
                <w:rFonts w:ascii="Verdana" w:eastAsia="Calibri" w:hAnsi="Verdana" w:cs="Verdana"/>
                <w:b/>
                <w:vanish/>
                <w:color w:val="E0E0E0"/>
              </w:rPr>
            </w:pPr>
            <w:bookmarkStart w:id="11" w:name="bwBijl_E_NO_CD_GG0_uit1"/>
            <w:bookmarkEnd w:id="10"/>
          </w:p>
          <w:p w14:paraId="5C4C5C02"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b/>
                <w:vanish/>
                <w:color w:val="E0E0E0"/>
              </w:rPr>
              <w:t>Selectiecriterium</w:t>
            </w:r>
          </w:p>
        </w:tc>
        <w:tc>
          <w:tcPr>
            <w:tcW w:w="3112" w:type="dxa"/>
          </w:tcPr>
          <w:p w14:paraId="7872A4FF"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amp;W Syntax (Adobe)"/>
                <w:vanish/>
                <w:color w:val="E0E0E0"/>
              </w:rPr>
              <w:t>Per selectiecriterium niet meer referentie</w:t>
            </w:r>
            <w:r w:rsidRPr="00DF1CF8">
              <w:rPr>
                <w:rFonts w:ascii="Verdana" w:eastAsia="Calibri" w:hAnsi="Verdana" w:cs="V&amp;W Syntax (Adobe)"/>
                <w:vanish/>
                <w:color w:val="E0E0E0"/>
              </w:rPr>
              <w:softHyphen/>
              <w:t>opdrachten dan nodig voor het behalen van de maximale score</w:t>
            </w:r>
          </w:p>
        </w:tc>
      </w:tr>
      <w:tr w:rsidR="00DF1CF8" w:rsidRPr="00DF1CF8" w14:paraId="200542DA" w14:textId="77777777" w:rsidTr="002C396D">
        <w:trPr>
          <w:hidden/>
        </w:trPr>
        <w:tc>
          <w:tcPr>
            <w:tcW w:w="4498" w:type="dxa"/>
          </w:tcPr>
          <w:p w14:paraId="24D76ED4"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 xml:space="preserve">Bijlage </w:t>
            </w:r>
            <w:bookmarkStart w:id="12" w:name="bwBijl_E_NO_CD_GG0_uit_F"/>
            <w:r w:rsidRPr="00DF1CF8">
              <w:rPr>
                <w:rFonts w:ascii="Verdana" w:eastAsia="Calibri" w:hAnsi="Verdana" w:cs="Verdana"/>
                <w:vanish/>
                <w:color w:val="E0E0E0"/>
              </w:rPr>
              <w:t>E</w:t>
            </w:r>
            <w:bookmarkEnd w:id="12"/>
            <w:r w:rsidRPr="00DF1CF8">
              <w:rPr>
                <w:rFonts w:ascii="Verdana" w:eastAsia="Calibri" w:hAnsi="Verdana" w:cs="Verdana"/>
                <w:vanish/>
                <w:color w:val="E0E0E0"/>
              </w:rPr>
              <w:t xml:space="preserve"> </w:t>
            </w:r>
            <w:proofErr w:type="spellStart"/>
            <w:r w:rsidRPr="00DF1CF8">
              <w:rPr>
                <w:rFonts w:ascii="Verdana" w:eastAsia="Calibri" w:hAnsi="Verdana" w:cs="Verdana"/>
                <w:vanish/>
                <w:color w:val="E0E0E0"/>
              </w:rPr>
              <w:t>nr</w:t>
            </w:r>
            <w:proofErr w:type="spellEnd"/>
            <w:r w:rsidRPr="00DF1CF8">
              <w:rPr>
                <w:rFonts w:ascii="Verdana" w:eastAsia="Calibri" w:hAnsi="Verdana" w:cs="Verdana"/>
                <w:vanish/>
                <w:color w:val="E0E0E0"/>
              </w:rPr>
              <w:t xml:space="preserve"> A</w:t>
            </w:r>
          </w:p>
        </w:tc>
        <w:tc>
          <w:tcPr>
            <w:tcW w:w="3112" w:type="dxa"/>
          </w:tcPr>
          <w:p w14:paraId="77C3724F"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p>
        </w:tc>
      </w:tr>
      <w:tr w:rsidR="00DF1CF8" w:rsidRPr="00DF1CF8" w14:paraId="27678747" w14:textId="77777777" w:rsidTr="002C396D">
        <w:trPr>
          <w:hidden/>
        </w:trPr>
        <w:tc>
          <w:tcPr>
            <w:tcW w:w="4498" w:type="dxa"/>
          </w:tcPr>
          <w:p w14:paraId="04E26C4E"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 xml:space="preserve">Bijlage </w:t>
            </w:r>
            <w:bookmarkStart w:id="13" w:name="bwBijl_E_NO_CD_GG0_uit_F2"/>
            <w:r w:rsidRPr="00DF1CF8">
              <w:rPr>
                <w:rFonts w:ascii="Verdana" w:eastAsia="Calibri" w:hAnsi="Verdana" w:cs="Verdana"/>
                <w:vanish/>
                <w:color w:val="E0E0E0"/>
              </w:rPr>
              <w:t>E</w:t>
            </w:r>
            <w:bookmarkEnd w:id="13"/>
            <w:r w:rsidRPr="00DF1CF8">
              <w:rPr>
                <w:rFonts w:ascii="Verdana" w:eastAsia="Calibri" w:hAnsi="Verdana" w:cs="Verdana"/>
                <w:vanish/>
                <w:color w:val="E0E0E0"/>
              </w:rPr>
              <w:t xml:space="preserve"> </w:t>
            </w:r>
            <w:proofErr w:type="spellStart"/>
            <w:r w:rsidRPr="00DF1CF8">
              <w:rPr>
                <w:rFonts w:ascii="Verdana" w:eastAsia="Calibri" w:hAnsi="Verdana" w:cs="Verdana"/>
                <w:vanish/>
                <w:color w:val="E0E0E0"/>
              </w:rPr>
              <w:t>nr</w:t>
            </w:r>
            <w:proofErr w:type="spellEnd"/>
            <w:r w:rsidRPr="00DF1CF8">
              <w:rPr>
                <w:rFonts w:ascii="Verdana" w:eastAsia="Calibri" w:hAnsi="Verdana" w:cs="Verdana"/>
                <w:vanish/>
                <w:color w:val="E0E0E0"/>
              </w:rPr>
              <w:t xml:space="preserve"> B</w:t>
            </w:r>
          </w:p>
        </w:tc>
        <w:tc>
          <w:tcPr>
            <w:tcW w:w="3112" w:type="dxa"/>
          </w:tcPr>
          <w:p w14:paraId="7D61AE45"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p>
        </w:tc>
      </w:tr>
      <w:tr w:rsidR="00DF1CF8" w:rsidRPr="00DF1CF8" w14:paraId="13DD3F9F" w14:textId="77777777" w:rsidTr="002C396D">
        <w:trPr>
          <w:hidden/>
        </w:trPr>
        <w:tc>
          <w:tcPr>
            <w:tcW w:w="4498" w:type="dxa"/>
          </w:tcPr>
          <w:p w14:paraId="49BD6C29"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 xml:space="preserve">Bijlage </w:t>
            </w:r>
            <w:bookmarkStart w:id="14" w:name="bwBijl_E_NO_CD_GG0_uit_F3"/>
            <w:r w:rsidRPr="00DF1CF8">
              <w:rPr>
                <w:rFonts w:ascii="Verdana" w:eastAsia="Calibri" w:hAnsi="Verdana" w:cs="Verdana"/>
                <w:vanish/>
                <w:color w:val="E0E0E0"/>
              </w:rPr>
              <w:t>E</w:t>
            </w:r>
            <w:bookmarkEnd w:id="14"/>
            <w:r w:rsidRPr="00DF1CF8">
              <w:rPr>
                <w:rFonts w:ascii="Verdana" w:eastAsia="Calibri" w:hAnsi="Verdana" w:cs="Verdana"/>
                <w:vanish/>
                <w:color w:val="E0E0E0"/>
              </w:rPr>
              <w:t xml:space="preserve"> </w:t>
            </w:r>
            <w:proofErr w:type="spellStart"/>
            <w:r w:rsidRPr="00DF1CF8">
              <w:rPr>
                <w:rFonts w:ascii="Verdana" w:eastAsia="Calibri" w:hAnsi="Verdana" w:cs="Verdana"/>
                <w:vanish/>
                <w:color w:val="E0E0E0"/>
              </w:rPr>
              <w:t>nr</w:t>
            </w:r>
            <w:proofErr w:type="spellEnd"/>
            <w:r w:rsidRPr="00DF1CF8">
              <w:rPr>
                <w:rFonts w:ascii="Verdana" w:eastAsia="Calibri" w:hAnsi="Verdana" w:cs="Verdana"/>
                <w:vanish/>
                <w:color w:val="E0E0E0"/>
              </w:rPr>
              <w:t xml:space="preserve"> C</w:t>
            </w:r>
          </w:p>
        </w:tc>
        <w:tc>
          <w:tcPr>
            <w:tcW w:w="3112" w:type="dxa"/>
          </w:tcPr>
          <w:p w14:paraId="02EB31AC"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p>
        </w:tc>
      </w:tr>
      <w:tr w:rsidR="00DF1CF8" w:rsidRPr="00DF1CF8" w14:paraId="5DED92D4" w14:textId="77777777" w:rsidTr="002C396D">
        <w:trPr>
          <w:hidden/>
        </w:trPr>
        <w:tc>
          <w:tcPr>
            <w:tcW w:w="4498" w:type="dxa"/>
          </w:tcPr>
          <w:p w14:paraId="29DE69B8"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 xml:space="preserve">Bijlage </w:t>
            </w:r>
            <w:bookmarkStart w:id="15" w:name="bwBijl_E_NO_CD_GG0_uit_F4"/>
            <w:r w:rsidRPr="00DF1CF8">
              <w:rPr>
                <w:rFonts w:ascii="Verdana" w:eastAsia="Calibri" w:hAnsi="Verdana" w:cs="Verdana"/>
                <w:vanish/>
                <w:color w:val="E0E0E0"/>
              </w:rPr>
              <w:t>E</w:t>
            </w:r>
            <w:bookmarkEnd w:id="15"/>
            <w:r w:rsidRPr="00DF1CF8">
              <w:rPr>
                <w:rFonts w:ascii="Verdana" w:eastAsia="Calibri" w:hAnsi="Verdana" w:cs="Verdana"/>
                <w:vanish/>
                <w:color w:val="E0E0E0"/>
              </w:rPr>
              <w:t xml:space="preserve"> </w:t>
            </w:r>
            <w:proofErr w:type="spellStart"/>
            <w:r w:rsidRPr="00DF1CF8">
              <w:rPr>
                <w:rFonts w:ascii="Verdana" w:eastAsia="Calibri" w:hAnsi="Verdana" w:cs="Verdana"/>
                <w:vanish/>
                <w:color w:val="E0E0E0"/>
              </w:rPr>
              <w:t>nr</w:t>
            </w:r>
            <w:proofErr w:type="spellEnd"/>
            <w:r w:rsidRPr="00DF1CF8">
              <w:rPr>
                <w:rFonts w:ascii="Verdana" w:eastAsia="Calibri" w:hAnsi="Verdana" w:cs="Verdana"/>
                <w:vanish/>
                <w:color w:val="E0E0E0"/>
              </w:rPr>
              <w:t xml:space="preserve"> D</w:t>
            </w:r>
          </w:p>
        </w:tc>
        <w:tc>
          <w:tcPr>
            <w:tcW w:w="3112" w:type="dxa"/>
          </w:tcPr>
          <w:p w14:paraId="548A6FBD" w14:textId="77777777" w:rsidR="00DF1CF8" w:rsidRPr="00DF1CF8" w:rsidRDefault="00DF1CF8" w:rsidP="00DF1CF8">
            <w:pPr>
              <w:spacing w:line="240" w:lineRule="atLeast"/>
              <w:rPr>
                <w:rFonts w:ascii="Verdana" w:eastAsia="Calibri" w:hAnsi="Verdana" w:cs="Verdana"/>
                <w:vanish/>
                <w:color w:val="E0E0E0"/>
              </w:rPr>
            </w:pPr>
            <w:r w:rsidRPr="00DF1CF8">
              <w:rPr>
                <w:rFonts w:ascii="Verdana" w:eastAsia="Calibri" w:hAnsi="Verdana" w:cs="Verdana"/>
                <w:vanish/>
                <w:color w:val="E0E0E0"/>
              </w:rPr>
              <w:t>…</w:t>
            </w:r>
            <w:r w:rsidRPr="00DF1CF8">
              <w:rPr>
                <w:rFonts w:ascii="Verdana" w:eastAsia="Calibri" w:hAnsi="Verdana" w:cs="RijksoverheidSansText-Regular"/>
                <w:b/>
                <w:vanish/>
                <w:color w:val="E0E0E0"/>
              </w:rPr>
              <w:t xml:space="preserve"> </w:t>
            </w:r>
          </w:p>
        </w:tc>
      </w:tr>
      <w:bookmarkEnd w:id="11"/>
    </w:tbl>
    <w:p w14:paraId="7E26C1CD" w14:textId="77777777" w:rsidR="00DF1CF8" w:rsidRPr="00DF1CF8" w:rsidRDefault="00DF1CF8" w:rsidP="00DF1CF8">
      <w:pPr>
        <w:spacing w:line="260" w:lineRule="atLeast"/>
        <w:rPr>
          <w:rFonts w:ascii="Verdana" w:eastAsia="Calibri" w:hAnsi="Verdana" w:cs="Verdana"/>
          <w:color w:val="000000"/>
        </w:rPr>
      </w:pPr>
    </w:p>
    <w:p w14:paraId="2FE5E02B" w14:textId="77777777" w:rsidR="00DF1CF8" w:rsidRPr="00DF1CF8" w:rsidRDefault="00DF1CF8" w:rsidP="00DF1CF8">
      <w:pPr>
        <w:numPr>
          <w:ilvl w:val="0"/>
          <w:numId w:val="36"/>
        </w:numPr>
        <w:spacing w:line="240" w:lineRule="exact"/>
        <w:ind w:left="357" w:hanging="357"/>
        <w:contextualSpacing/>
        <w:rPr>
          <w:rFonts w:ascii="Verdana" w:eastAsia="Calibri" w:hAnsi="Verdana" w:cs="RijksoverheidSansText-Regular"/>
          <w:color w:val="000000"/>
        </w:rPr>
      </w:pPr>
      <w:r w:rsidRPr="00DF1CF8">
        <w:rPr>
          <w:rFonts w:ascii="Verdana" w:eastAsia="Calibri" w:hAnsi="Verdana" w:cs="RijksoverheidSansText-Regular"/>
          <w:color w:val="000000"/>
        </w:rPr>
        <w:t xml:space="preserve">De ondernemer(s) </w:t>
      </w:r>
      <w:bookmarkStart w:id="16" w:name="bwBijl_E_NO_CD_2"/>
      <w:r w:rsidRPr="00DF1CF8">
        <w:rPr>
          <w:rFonts w:ascii="Verdana" w:eastAsia="Calibri" w:hAnsi="Verdana" w:cs="RijksoverheidSansText-Regular"/>
          <w:color w:val="000000"/>
        </w:rPr>
        <w:t>(gegadigde(n))</w:t>
      </w:r>
      <w:bookmarkEnd w:id="16"/>
      <w:r w:rsidRPr="00DF1CF8">
        <w:rPr>
          <w:rFonts w:ascii="Verdana" w:eastAsia="Calibri" w:hAnsi="Verdana" w:cs="RijksoverheidSansText-Regular"/>
          <w:color w:val="000000"/>
        </w:rPr>
        <w:t xml:space="preserve"> vult (vullen) per referentieopdracht de volgende gegevens in. Onderstaande tabel dient zo vaak als nodig herhaald en ingevuld te worden.</w:t>
      </w:r>
    </w:p>
    <w:p w14:paraId="20D58D7E" w14:textId="77777777" w:rsidR="00DF1CF8" w:rsidRPr="00DF1CF8" w:rsidRDefault="00DF1CF8" w:rsidP="00DF1CF8">
      <w:pPr>
        <w:spacing w:line="260" w:lineRule="atLeast"/>
        <w:rPr>
          <w:rFonts w:ascii="Verdana" w:eastAsia="Calibri" w:hAnsi="Verdana" w:cs="Verdana"/>
          <w:color w:val="000000"/>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DF1CF8" w:rsidRPr="00DF1CF8" w14:paraId="4531406F" w14:textId="77777777" w:rsidTr="002C396D">
        <w:tc>
          <w:tcPr>
            <w:tcW w:w="7617" w:type="dxa"/>
            <w:gridSpan w:val="2"/>
            <w:tcBorders>
              <w:top w:val="single" w:sz="4" w:space="0" w:color="auto"/>
              <w:left w:val="single" w:sz="4" w:space="0" w:color="auto"/>
              <w:bottom w:val="single" w:sz="4" w:space="0" w:color="auto"/>
              <w:right w:val="single" w:sz="4" w:space="0" w:color="auto"/>
            </w:tcBorders>
          </w:tcPr>
          <w:p w14:paraId="3BA1D345" w14:textId="77777777" w:rsidR="00DF1CF8" w:rsidRPr="00DF1CF8" w:rsidRDefault="00DF1CF8" w:rsidP="00DF1CF8">
            <w:pPr>
              <w:suppressAutoHyphens/>
              <w:spacing w:line="240" w:lineRule="atLeast"/>
              <w:jc w:val="center"/>
              <w:rPr>
                <w:rFonts w:ascii="Verdana" w:eastAsia="Calibri" w:hAnsi="Verdana" w:cs="Verdana"/>
                <w:b/>
                <w:bCs/>
                <w:color w:val="000000"/>
              </w:rPr>
            </w:pPr>
          </w:p>
          <w:p w14:paraId="4A32D642" w14:textId="77777777" w:rsidR="00DF1CF8" w:rsidRPr="00DF1CF8" w:rsidRDefault="00DF1CF8" w:rsidP="00DF1CF8">
            <w:pPr>
              <w:suppressAutoHyphens/>
              <w:spacing w:line="240" w:lineRule="atLeast"/>
              <w:jc w:val="center"/>
              <w:rPr>
                <w:rFonts w:ascii="Verdana" w:eastAsia="Calibri" w:hAnsi="Verdana" w:cs="Verdana"/>
                <w:b/>
                <w:bCs/>
                <w:color w:val="000000"/>
              </w:rPr>
            </w:pPr>
            <w:r w:rsidRPr="00DF1CF8">
              <w:rPr>
                <w:rFonts w:ascii="Verdana" w:eastAsia="Calibri" w:hAnsi="Verdana" w:cs="Verdana"/>
                <w:b/>
                <w:bCs/>
                <w:color w:val="000000"/>
              </w:rPr>
              <w:t>REFERENTIEOPDRACHT NR: …</w:t>
            </w:r>
          </w:p>
          <w:p w14:paraId="1B5273CD" w14:textId="77777777" w:rsidR="00DF1CF8" w:rsidRPr="00DF1CF8" w:rsidRDefault="00DF1CF8" w:rsidP="00DF1CF8">
            <w:pPr>
              <w:spacing w:line="240" w:lineRule="atLeast"/>
              <w:jc w:val="center"/>
              <w:rPr>
                <w:rFonts w:ascii="Verdana" w:eastAsia="Calibri" w:hAnsi="Verdana" w:cs="Verdana"/>
                <w:b/>
                <w:bCs/>
                <w:color w:val="000000"/>
              </w:rPr>
            </w:pPr>
          </w:p>
        </w:tc>
      </w:tr>
      <w:tr w:rsidR="00DF1CF8" w:rsidRPr="00DF1CF8" w14:paraId="53E276D8" w14:textId="77777777" w:rsidTr="002C396D">
        <w:tc>
          <w:tcPr>
            <w:tcW w:w="4500" w:type="dxa"/>
            <w:tcBorders>
              <w:top w:val="single" w:sz="4" w:space="0" w:color="auto"/>
              <w:left w:val="single" w:sz="4" w:space="0" w:color="auto"/>
              <w:bottom w:val="single" w:sz="4" w:space="0" w:color="auto"/>
              <w:right w:val="single" w:sz="4" w:space="0" w:color="auto"/>
            </w:tcBorders>
          </w:tcPr>
          <w:p w14:paraId="0D81CEAD"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47E268FC"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Lohit Hindi"/>
                <w:color w:val="000000"/>
              </w:rPr>
              <w:t>…</w:t>
            </w:r>
          </w:p>
        </w:tc>
      </w:tr>
      <w:tr w:rsidR="00DF1CF8" w:rsidRPr="00DF1CF8" w14:paraId="0DDC8DC8" w14:textId="77777777" w:rsidTr="002C396D">
        <w:tc>
          <w:tcPr>
            <w:tcW w:w="4500" w:type="dxa"/>
            <w:tcBorders>
              <w:top w:val="single" w:sz="4" w:space="0" w:color="auto"/>
              <w:left w:val="single" w:sz="4" w:space="0" w:color="auto"/>
              <w:bottom w:val="single" w:sz="4" w:space="0" w:color="auto"/>
              <w:right w:val="single" w:sz="4" w:space="0" w:color="auto"/>
            </w:tcBorders>
          </w:tcPr>
          <w:p w14:paraId="31F61A81"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49639F21"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Lohit Hindi"/>
                <w:color w:val="000000"/>
              </w:rPr>
              <w:t>…</w:t>
            </w:r>
          </w:p>
        </w:tc>
      </w:tr>
      <w:tr w:rsidR="00DF1CF8" w:rsidRPr="00DF1CF8" w14:paraId="65A142E6" w14:textId="77777777" w:rsidTr="002C396D">
        <w:tc>
          <w:tcPr>
            <w:tcW w:w="4500" w:type="dxa"/>
            <w:tcBorders>
              <w:top w:val="single" w:sz="4" w:space="0" w:color="auto"/>
              <w:left w:val="single" w:sz="4" w:space="0" w:color="auto"/>
              <w:bottom w:val="single" w:sz="4" w:space="0" w:color="auto"/>
              <w:right w:val="single" w:sz="4" w:space="0" w:color="auto"/>
            </w:tcBorders>
          </w:tcPr>
          <w:p w14:paraId="6137EE7F"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39C56ADC" w14:textId="77777777" w:rsidR="00DF1CF8" w:rsidRPr="00DF1CF8" w:rsidRDefault="00DF1CF8" w:rsidP="00DF1CF8">
            <w:pPr>
              <w:spacing w:line="240" w:lineRule="atLeast"/>
              <w:rPr>
                <w:rFonts w:ascii="Verdana" w:eastAsia="Calibri" w:hAnsi="Verdana" w:cs="Lohit Hindi"/>
                <w:color w:val="000000"/>
              </w:rPr>
            </w:pPr>
            <w:r w:rsidRPr="00DF1CF8">
              <w:rPr>
                <w:rFonts w:ascii="Verdana" w:eastAsia="Calibri" w:hAnsi="Verdana" w:cs="Lohit Hindi"/>
                <w:color w:val="000000"/>
              </w:rPr>
              <w:t>…</w:t>
            </w:r>
          </w:p>
        </w:tc>
      </w:tr>
      <w:tr w:rsidR="00DF1CF8" w:rsidRPr="00DF1CF8" w14:paraId="503FDBDF" w14:textId="77777777" w:rsidTr="002C396D">
        <w:tc>
          <w:tcPr>
            <w:tcW w:w="4500" w:type="dxa"/>
            <w:tcBorders>
              <w:top w:val="single" w:sz="4" w:space="0" w:color="auto"/>
              <w:left w:val="single" w:sz="4" w:space="0" w:color="auto"/>
              <w:bottom w:val="single" w:sz="4" w:space="0" w:color="auto"/>
              <w:right w:val="single" w:sz="4" w:space="0" w:color="auto"/>
            </w:tcBorders>
          </w:tcPr>
          <w:p w14:paraId="76906E9B"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Overeengekomen bedrag</w:t>
            </w:r>
          </w:p>
          <w:p w14:paraId="1DF03695"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236AB8CA"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Arial"/>
                <w:color w:val="000000"/>
              </w:rPr>
              <w:t xml:space="preserve">€ </w:t>
            </w:r>
            <w:r w:rsidRPr="00DF1CF8">
              <w:rPr>
                <w:rFonts w:ascii="Verdana" w:eastAsia="Calibri" w:hAnsi="Verdana" w:cs="Lohit Hindi"/>
                <w:color w:val="000000"/>
              </w:rPr>
              <w:t>…</w:t>
            </w:r>
          </w:p>
        </w:tc>
      </w:tr>
      <w:tr w:rsidR="00DF1CF8" w:rsidRPr="00DF1CF8" w14:paraId="1CBE3DB5" w14:textId="77777777" w:rsidTr="002C396D">
        <w:tc>
          <w:tcPr>
            <w:tcW w:w="4500" w:type="dxa"/>
            <w:tcBorders>
              <w:top w:val="single" w:sz="4" w:space="0" w:color="auto"/>
              <w:left w:val="single" w:sz="4" w:space="0" w:color="auto"/>
              <w:bottom w:val="single" w:sz="4" w:space="0" w:color="auto"/>
              <w:right w:val="single" w:sz="4" w:space="0" w:color="auto"/>
            </w:tcBorders>
          </w:tcPr>
          <w:p w14:paraId="3CE2E695"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67B4C389"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Arial"/>
                <w:color w:val="000000"/>
              </w:rPr>
              <w:t xml:space="preserve">€ </w:t>
            </w:r>
            <w:r w:rsidRPr="00DF1CF8">
              <w:rPr>
                <w:rFonts w:ascii="Verdana" w:eastAsia="Calibri" w:hAnsi="Verdana" w:cs="Lohit Hindi"/>
                <w:color w:val="000000"/>
              </w:rPr>
              <w:t>…</w:t>
            </w:r>
          </w:p>
        </w:tc>
      </w:tr>
      <w:tr w:rsidR="00DF1CF8" w:rsidRPr="00DF1CF8" w14:paraId="5AF7846F" w14:textId="77777777" w:rsidTr="002C396D">
        <w:tc>
          <w:tcPr>
            <w:tcW w:w="4500" w:type="dxa"/>
            <w:tcBorders>
              <w:top w:val="single" w:sz="4" w:space="0" w:color="auto"/>
              <w:left w:val="single" w:sz="4" w:space="0" w:color="auto"/>
              <w:bottom w:val="single" w:sz="4" w:space="0" w:color="auto"/>
              <w:right w:val="single" w:sz="4" w:space="0" w:color="auto"/>
            </w:tcBorders>
          </w:tcPr>
          <w:p w14:paraId="4952018D"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6A124BEC"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Lohit Hindi"/>
                <w:color w:val="000000"/>
              </w:rPr>
              <w:t>…</w:t>
            </w:r>
          </w:p>
        </w:tc>
      </w:tr>
      <w:tr w:rsidR="00DF1CF8" w:rsidRPr="00DF1CF8" w14:paraId="72F459FB" w14:textId="77777777" w:rsidTr="002C396D">
        <w:tc>
          <w:tcPr>
            <w:tcW w:w="4500" w:type="dxa"/>
            <w:tcBorders>
              <w:top w:val="single" w:sz="4" w:space="0" w:color="auto"/>
              <w:left w:val="single" w:sz="4" w:space="0" w:color="auto"/>
              <w:bottom w:val="single" w:sz="4" w:space="0" w:color="auto"/>
              <w:right w:val="single" w:sz="4" w:space="0" w:color="auto"/>
            </w:tcBorders>
          </w:tcPr>
          <w:p w14:paraId="64A07F26"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7C3AB310"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Lohit Hindi"/>
                <w:color w:val="000000"/>
              </w:rPr>
              <w:t>…</w:t>
            </w:r>
          </w:p>
        </w:tc>
      </w:tr>
      <w:tr w:rsidR="00DF1CF8" w:rsidRPr="00DF1CF8" w14:paraId="3CFC32F0" w14:textId="77777777" w:rsidTr="002C396D">
        <w:tc>
          <w:tcPr>
            <w:tcW w:w="4500" w:type="dxa"/>
            <w:tcBorders>
              <w:top w:val="single" w:sz="4" w:space="0" w:color="auto"/>
              <w:left w:val="single" w:sz="4" w:space="0" w:color="auto"/>
              <w:bottom w:val="single" w:sz="4" w:space="0" w:color="auto"/>
              <w:right w:val="single" w:sz="4" w:space="0" w:color="auto"/>
            </w:tcBorders>
          </w:tcPr>
          <w:p w14:paraId="232CE50D"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Datum van oplevering</w:t>
            </w:r>
          </w:p>
        </w:tc>
        <w:tc>
          <w:tcPr>
            <w:tcW w:w="3117" w:type="dxa"/>
            <w:tcBorders>
              <w:top w:val="single" w:sz="4" w:space="0" w:color="auto"/>
              <w:left w:val="single" w:sz="4" w:space="0" w:color="auto"/>
              <w:bottom w:val="single" w:sz="4" w:space="0" w:color="auto"/>
              <w:right w:val="single" w:sz="4" w:space="0" w:color="auto"/>
            </w:tcBorders>
          </w:tcPr>
          <w:p w14:paraId="0C5BE8BC"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Lohit Hindi"/>
                <w:color w:val="000000"/>
              </w:rPr>
              <w:t>…</w:t>
            </w:r>
          </w:p>
        </w:tc>
      </w:tr>
      <w:tr w:rsidR="00DF1CF8" w:rsidRPr="00DF1CF8" w14:paraId="1AE2970C" w14:textId="77777777" w:rsidTr="002C396D">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323AF555"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 xml:space="preserve">Indien de referentieopdracht is uitgevoerd door een </w:t>
            </w:r>
            <w:r w:rsidRPr="00DF1CF8">
              <w:rPr>
                <w:rFonts w:ascii="Verdana" w:eastAsia="Calibri" w:hAnsi="Verdana" w:cs="V&amp;W Syntax (Adobe)"/>
                <w:color w:val="000000"/>
              </w:rPr>
              <w:t>samenwerkingsverband van ondernemers</w:t>
            </w:r>
            <w:r w:rsidRPr="00DF1CF8">
              <w:rPr>
                <w:rFonts w:ascii="Verdana" w:eastAsia="Calibri" w:hAnsi="Verdana" w:cs="Verdana"/>
                <w:color w:val="000000"/>
              </w:rPr>
              <w:t xml:space="preserve"> (combinatie)</w:t>
            </w:r>
          </w:p>
        </w:tc>
      </w:tr>
      <w:tr w:rsidR="00DF1CF8" w:rsidRPr="00DF1CF8" w14:paraId="721B205E" w14:textId="77777777" w:rsidTr="002C396D">
        <w:tc>
          <w:tcPr>
            <w:tcW w:w="4500" w:type="dxa"/>
            <w:tcBorders>
              <w:top w:val="single" w:sz="4" w:space="0" w:color="auto"/>
              <w:left w:val="single" w:sz="4" w:space="0" w:color="auto"/>
              <w:bottom w:val="single" w:sz="4" w:space="0" w:color="auto"/>
              <w:right w:val="single" w:sz="4" w:space="0" w:color="auto"/>
            </w:tcBorders>
          </w:tcPr>
          <w:p w14:paraId="01C960AF"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 xml:space="preserve">De namen van de overige participanten in het </w:t>
            </w:r>
            <w:r w:rsidRPr="00DF1CF8">
              <w:rPr>
                <w:rFonts w:ascii="Verdana" w:eastAsia="Calibri" w:hAnsi="Verdana" w:cs="V&amp;W Syntax (Adobe)"/>
                <w:color w:val="000000"/>
              </w:rPr>
              <w:t>samenwerkingsverband van ondernemers</w:t>
            </w:r>
            <w:r w:rsidRPr="00DF1CF8">
              <w:rPr>
                <w:rFonts w:ascii="Verdana" w:eastAsia="Calibri" w:hAnsi="Verdana" w:cs="Verdana"/>
                <w:color w:val="000000"/>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258ECB54" w14:textId="77777777" w:rsidR="00DF1CF8" w:rsidRPr="00DF1CF8" w:rsidRDefault="00DF1CF8" w:rsidP="00DF1CF8">
            <w:pPr>
              <w:tabs>
                <w:tab w:val="left" w:pos="227"/>
                <w:tab w:val="left" w:pos="454"/>
                <w:tab w:val="left" w:pos="680"/>
              </w:tabs>
              <w:autoSpaceDE w:val="0"/>
              <w:autoSpaceDN w:val="0"/>
              <w:adjustRightInd w:val="0"/>
              <w:spacing w:line="240" w:lineRule="atLeast"/>
              <w:rPr>
                <w:rFonts w:ascii="Verdana" w:eastAsia="Calibri" w:hAnsi="Verdana" w:cs="Arial"/>
                <w:color w:val="000000"/>
                <w:sz w:val="16"/>
                <w:szCs w:val="16"/>
              </w:rPr>
            </w:pPr>
            <w:r w:rsidRPr="00DF1CF8">
              <w:rPr>
                <w:rFonts w:ascii="Verdana" w:eastAsia="Calibri" w:hAnsi="Verdana" w:cs="Arial"/>
                <w:color w:val="000000"/>
                <w:sz w:val="16"/>
                <w:szCs w:val="16"/>
              </w:rPr>
              <w:t>…</w:t>
            </w:r>
          </w:p>
        </w:tc>
      </w:tr>
      <w:tr w:rsidR="00DF1CF8" w:rsidRPr="00DF1CF8" w14:paraId="448A7421" w14:textId="77777777" w:rsidTr="002C396D">
        <w:tc>
          <w:tcPr>
            <w:tcW w:w="4500" w:type="dxa"/>
            <w:tcBorders>
              <w:top w:val="single" w:sz="4" w:space="0" w:color="auto"/>
              <w:left w:val="single" w:sz="4" w:space="0" w:color="auto"/>
              <w:bottom w:val="single" w:sz="4" w:space="0" w:color="auto"/>
              <w:right w:val="single" w:sz="4" w:space="0" w:color="auto"/>
            </w:tcBorders>
          </w:tcPr>
          <w:p w14:paraId="15B5B89A"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7777A88F" w14:textId="77777777" w:rsidR="00DF1CF8" w:rsidRPr="00DF1CF8" w:rsidRDefault="00DF1CF8" w:rsidP="00DF1CF8">
            <w:pPr>
              <w:tabs>
                <w:tab w:val="left" w:pos="227"/>
                <w:tab w:val="left" w:pos="454"/>
                <w:tab w:val="left" w:pos="680"/>
              </w:tabs>
              <w:autoSpaceDE w:val="0"/>
              <w:autoSpaceDN w:val="0"/>
              <w:adjustRightInd w:val="0"/>
              <w:spacing w:line="240" w:lineRule="atLeast"/>
              <w:rPr>
                <w:rFonts w:ascii="Verdana" w:eastAsia="Calibri" w:hAnsi="Verdana" w:cs="Arial"/>
                <w:color w:val="000000"/>
                <w:sz w:val="16"/>
                <w:szCs w:val="16"/>
              </w:rPr>
            </w:pPr>
            <w:r w:rsidRPr="00DF1CF8">
              <w:rPr>
                <w:rFonts w:ascii="Verdana" w:eastAsia="Calibri" w:hAnsi="Verdana" w:cs="Arial"/>
                <w:color w:val="000000"/>
                <w:sz w:val="16"/>
                <w:szCs w:val="16"/>
              </w:rPr>
              <w:t>…</w:t>
            </w:r>
          </w:p>
        </w:tc>
      </w:tr>
      <w:tr w:rsidR="00DF1CF8" w:rsidRPr="00DF1CF8" w14:paraId="36488CE3" w14:textId="77777777" w:rsidTr="002C396D">
        <w:tc>
          <w:tcPr>
            <w:tcW w:w="4500" w:type="dxa"/>
            <w:tcBorders>
              <w:top w:val="single" w:sz="4" w:space="0" w:color="auto"/>
              <w:left w:val="single" w:sz="4" w:space="0" w:color="auto"/>
              <w:bottom w:val="single" w:sz="4" w:space="0" w:color="auto"/>
              <w:right w:val="single" w:sz="4" w:space="0" w:color="auto"/>
            </w:tcBorders>
          </w:tcPr>
          <w:p w14:paraId="0E95EB56"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 xml:space="preserve">Percentage aandeel van iedere participant in het </w:t>
            </w:r>
            <w:r w:rsidRPr="00DF1CF8">
              <w:rPr>
                <w:rFonts w:ascii="Verdana" w:eastAsia="Calibri" w:hAnsi="Verdana" w:cs="V&amp;W Syntax (Adobe)"/>
                <w:color w:val="000000"/>
              </w:rPr>
              <w:t>samenwerkingsverband van ondernemers</w:t>
            </w:r>
            <w:r w:rsidRPr="00DF1CF8">
              <w:rPr>
                <w:rFonts w:ascii="Verdana" w:eastAsia="Calibri" w:hAnsi="Verdana" w:cs="Verdana"/>
                <w:color w:val="000000"/>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2871F173" w14:textId="77777777" w:rsidR="00DF1CF8" w:rsidRPr="00DF1CF8" w:rsidRDefault="00DF1CF8" w:rsidP="00DF1CF8">
            <w:pPr>
              <w:spacing w:line="240" w:lineRule="atLeast"/>
              <w:rPr>
                <w:rFonts w:ascii="Verdana" w:eastAsia="Calibri" w:hAnsi="Verdana" w:cs="Verdana"/>
                <w:color w:val="000000"/>
                <w:sz w:val="16"/>
                <w:szCs w:val="16"/>
              </w:rPr>
            </w:pPr>
            <w:r w:rsidRPr="00DF1CF8">
              <w:rPr>
                <w:rFonts w:ascii="Verdana" w:eastAsia="Calibri" w:hAnsi="Verdana" w:cs="Verdana"/>
                <w:color w:val="000000"/>
                <w:sz w:val="16"/>
                <w:szCs w:val="16"/>
              </w:rPr>
              <w:t>…</w:t>
            </w:r>
          </w:p>
        </w:tc>
      </w:tr>
      <w:tr w:rsidR="00DF1CF8" w:rsidRPr="00DF1CF8" w14:paraId="1308ECA4" w14:textId="77777777" w:rsidTr="002C396D">
        <w:tc>
          <w:tcPr>
            <w:tcW w:w="7617" w:type="dxa"/>
            <w:gridSpan w:val="2"/>
            <w:tcBorders>
              <w:top w:val="single" w:sz="4" w:space="0" w:color="auto"/>
              <w:left w:val="single" w:sz="4" w:space="0" w:color="auto"/>
              <w:bottom w:val="single" w:sz="4" w:space="0" w:color="auto"/>
              <w:right w:val="single" w:sz="4" w:space="0" w:color="auto"/>
            </w:tcBorders>
          </w:tcPr>
          <w:p w14:paraId="1851BE94"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t>Toelichting op de gevraagde technische bekwaamheid opgedaan in deze referentieopdracht (maximaal 250 woorden)</w:t>
            </w:r>
          </w:p>
        </w:tc>
      </w:tr>
      <w:tr w:rsidR="00DF1CF8" w:rsidRPr="00DF1CF8" w14:paraId="739F9CE1" w14:textId="77777777" w:rsidTr="002C396D">
        <w:tc>
          <w:tcPr>
            <w:tcW w:w="7617" w:type="dxa"/>
            <w:gridSpan w:val="2"/>
            <w:tcBorders>
              <w:top w:val="single" w:sz="4" w:space="0" w:color="auto"/>
              <w:left w:val="single" w:sz="4" w:space="0" w:color="auto"/>
              <w:bottom w:val="single" w:sz="4" w:space="0" w:color="auto"/>
              <w:right w:val="single" w:sz="4" w:space="0" w:color="auto"/>
            </w:tcBorders>
          </w:tcPr>
          <w:p w14:paraId="586AFDE2" w14:textId="77777777" w:rsidR="00DF1CF8" w:rsidRPr="00DF1CF8" w:rsidRDefault="00DF1CF8" w:rsidP="00DF1CF8">
            <w:pPr>
              <w:spacing w:line="240" w:lineRule="atLeast"/>
              <w:rPr>
                <w:rFonts w:ascii="Verdana" w:eastAsia="Calibri" w:hAnsi="Verdana" w:cs="Verdana"/>
                <w:color w:val="000000"/>
              </w:rPr>
            </w:pPr>
            <w:r w:rsidRPr="00DF1CF8">
              <w:rPr>
                <w:rFonts w:ascii="Verdana" w:eastAsia="Calibri" w:hAnsi="Verdana" w:cs="Verdana"/>
                <w:color w:val="000000"/>
              </w:rPr>
              <w:lastRenderedPageBreak/>
              <w:t>…</w:t>
            </w:r>
          </w:p>
          <w:p w14:paraId="1B9AAAAF" w14:textId="77777777" w:rsidR="00DF1CF8" w:rsidRPr="00DF1CF8" w:rsidRDefault="00DF1CF8" w:rsidP="00DF1CF8">
            <w:pPr>
              <w:spacing w:line="240" w:lineRule="atLeast"/>
              <w:rPr>
                <w:rFonts w:ascii="Verdana" w:eastAsia="Calibri" w:hAnsi="Verdana" w:cs="Verdana"/>
                <w:color w:val="000000"/>
              </w:rPr>
            </w:pPr>
          </w:p>
          <w:p w14:paraId="1792BE6A" w14:textId="77777777" w:rsidR="00DF1CF8" w:rsidRPr="00DF1CF8" w:rsidRDefault="00DF1CF8" w:rsidP="00DF1CF8">
            <w:pPr>
              <w:spacing w:line="240" w:lineRule="atLeast"/>
              <w:rPr>
                <w:rFonts w:ascii="Verdana" w:eastAsia="Calibri" w:hAnsi="Verdana" w:cs="Verdana"/>
                <w:color w:val="000000"/>
              </w:rPr>
            </w:pPr>
          </w:p>
        </w:tc>
      </w:tr>
    </w:tbl>
    <w:p w14:paraId="4D5262AB" w14:textId="77777777" w:rsidR="00DF1CF8" w:rsidRPr="00DF1CF8" w:rsidRDefault="00DF1CF8" w:rsidP="00DF1CF8">
      <w:pPr>
        <w:spacing w:line="240" w:lineRule="atLeast"/>
        <w:rPr>
          <w:rFonts w:ascii="Verdana" w:eastAsia="Calibri" w:hAnsi="Verdana" w:cs="Lohit Hindi"/>
          <w:vanish/>
          <w:color w:val="E0E0E0"/>
          <w:lang w:val="en-US"/>
        </w:rPr>
      </w:pPr>
      <w:bookmarkStart w:id="17" w:name="_Toc496111702"/>
      <w:bookmarkStart w:id="18" w:name="bwkopBijlage_F"/>
      <w:bookmarkEnd w:id="3"/>
      <w:proofErr w:type="spellStart"/>
      <w:r w:rsidRPr="00DF1CF8">
        <w:rPr>
          <w:rFonts w:ascii="Verdana" w:eastAsia="Calibri" w:hAnsi="Verdana" w:cs="Lohit Hindi"/>
          <w:vanish/>
          <w:color w:val="E0E0E0"/>
          <w:lang w:val="en-US"/>
        </w:rPr>
        <w:t>Selectie</w:t>
      </w:r>
      <w:bookmarkEnd w:id="17"/>
      <w:proofErr w:type="spellEnd"/>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5"/>
        <w:gridCol w:w="2125"/>
        <w:gridCol w:w="1042"/>
      </w:tblGrid>
      <w:tr w:rsidR="00DF1CF8" w:rsidRPr="00DF1CF8" w14:paraId="0D4BFE60" w14:textId="77777777" w:rsidTr="002C396D">
        <w:trPr>
          <w:cantSplit/>
          <w:hidden/>
        </w:trPr>
        <w:tc>
          <w:tcPr>
            <w:tcW w:w="7752" w:type="dxa"/>
            <w:gridSpan w:val="3"/>
          </w:tcPr>
          <w:p w14:paraId="6CA00892"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Cs/>
                <w:vanish/>
                <w:color w:val="E0E0E0"/>
              </w:rPr>
            </w:pPr>
            <w:bookmarkStart w:id="19" w:name="bwBijl_F_GG0_uit_NO_CD_blok_1"/>
            <w:bookmarkEnd w:id="18"/>
          </w:p>
          <w:p w14:paraId="5275A9B2" w14:textId="77777777" w:rsidR="00DF1CF8" w:rsidRPr="00DF1CF8" w:rsidRDefault="00DF1CF8" w:rsidP="00DF1CF8">
            <w:pPr>
              <w:tabs>
                <w:tab w:val="left" w:pos="11"/>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Cs/>
                <w:vanish/>
                <w:color w:val="E0E0E0"/>
              </w:rPr>
            </w:pPr>
            <w:r w:rsidRPr="00DF1CF8">
              <w:rPr>
                <w:rFonts w:ascii="Verdana" w:eastAsia="Calibri" w:hAnsi="Verdana" w:cs="Lohit Hindi"/>
                <w:bCs/>
                <w:vanish/>
                <w:color w:val="E0E0E0"/>
              </w:rPr>
              <w:t>Zaaknummer</w:t>
            </w:r>
            <w:r w:rsidRPr="00DF1CF8">
              <w:rPr>
                <w:rFonts w:ascii="Verdana" w:eastAsia="Calibri" w:hAnsi="Verdana" w:cs="Lohit Hindi"/>
                <w:bCs/>
                <w:vanish/>
                <w:color w:val="E0E0E0"/>
              </w:rPr>
              <w:tab/>
              <w:t xml:space="preserve">: </w:t>
            </w:r>
            <w:bookmarkStart w:id="20" w:name="bwBijl_F_GG0_uit_NO_CD"/>
            <w:r w:rsidRPr="00DF1CF8">
              <w:rPr>
                <w:rFonts w:ascii="Verdana" w:eastAsia="Calibri" w:hAnsi="Verdana" w:cs="Lohit Hindi"/>
                <w:vanish/>
                <w:color w:val="E0E0E0"/>
              </w:rPr>
              <w:fldChar w:fldCharType="begin"/>
            </w:r>
            <w:r w:rsidRPr="00DF1CF8">
              <w:rPr>
                <w:rFonts w:ascii="Verdana" w:eastAsia="Calibri" w:hAnsi="Verdana" w:cs="Lohit Hindi"/>
                <w:vanish/>
                <w:color w:val="E0E0E0"/>
              </w:rPr>
              <w:instrText xml:space="preserve"> DOCPROPERTY  PS_REFERENCE  \* MERGEFORMAT </w:instrText>
            </w:r>
            <w:r w:rsidRPr="00DF1CF8">
              <w:rPr>
                <w:rFonts w:ascii="Verdana" w:eastAsia="Calibri" w:hAnsi="Verdana" w:cs="Lohit Hindi"/>
                <w:vanish/>
                <w:color w:val="E0E0E0"/>
              </w:rPr>
              <w:fldChar w:fldCharType="separate"/>
            </w:r>
            <w:r w:rsidRPr="00DF1CF8">
              <w:rPr>
                <w:rFonts w:ascii="Verdana" w:eastAsia="Calibri" w:hAnsi="Verdana" w:cs="Lohit Hindi"/>
                <w:vanish/>
                <w:color w:val="E0E0E0"/>
              </w:rPr>
              <w:t>31210656</w:t>
            </w:r>
            <w:r w:rsidRPr="00DF1CF8">
              <w:rPr>
                <w:rFonts w:ascii="Verdana" w:eastAsia="Calibri" w:hAnsi="Verdana" w:cs="Lohit Hindi"/>
                <w:vanish/>
                <w:color w:val="E0E0E0"/>
              </w:rPr>
              <w:fldChar w:fldCharType="end"/>
            </w:r>
            <w:bookmarkEnd w:id="20"/>
          </w:p>
          <w:p w14:paraId="06FBF7CC" w14:textId="77777777" w:rsidR="00DF1CF8" w:rsidRPr="00DF1CF8" w:rsidRDefault="00DF1CF8" w:rsidP="00DF1CF8">
            <w:pPr>
              <w:tabs>
                <w:tab w:val="left" w:pos="11"/>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Cs/>
                <w:vanish/>
                <w:color w:val="E0E0E0"/>
              </w:rPr>
            </w:pPr>
            <w:r w:rsidRPr="00DF1CF8">
              <w:rPr>
                <w:rFonts w:ascii="Verdana" w:eastAsia="Calibri" w:hAnsi="Verdana" w:cs="Lohit Hindi"/>
                <w:bCs/>
                <w:vanish/>
                <w:color w:val="E0E0E0"/>
              </w:rPr>
              <w:t>Zaakomschrijving</w:t>
            </w:r>
            <w:r w:rsidRPr="00DF1CF8">
              <w:rPr>
                <w:rFonts w:ascii="Verdana" w:eastAsia="Calibri" w:hAnsi="Verdana" w:cs="Lohit Hindi"/>
                <w:bCs/>
                <w:vanish/>
                <w:color w:val="E0E0E0"/>
              </w:rPr>
              <w:tab/>
              <w:t xml:space="preserve">: </w:t>
            </w:r>
            <w:bookmarkStart w:id="21" w:name="bwBijl_F_GG0_uit_NO_CD_2"/>
            <w:r w:rsidRPr="00DF1CF8">
              <w:rPr>
                <w:rFonts w:ascii="Verdana" w:eastAsia="Calibri" w:hAnsi="Verdana" w:cs="Lohit Hindi"/>
                <w:vanish/>
                <w:color w:val="E0E0E0"/>
              </w:rPr>
              <w:fldChar w:fldCharType="begin"/>
            </w:r>
            <w:r w:rsidRPr="00DF1CF8">
              <w:rPr>
                <w:rFonts w:ascii="Verdana" w:eastAsia="Calibri" w:hAnsi="Verdana" w:cs="Lohit Hindi"/>
                <w:vanish/>
                <w:color w:val="E0E0E0"/>
              </w:rPr>
              <w:instrText xml:space="preserve"> DOCPROPERTY  ZAAK_ONDERWERP  \* MERGEFORMAT </w:instrText>
            </w:r>
            <w:r w:rsidRPr="00DF1CF8">
              <w:rPr>
                <w:rFonts w:ascii="Verdana" w:eastAsia="Calibri" w:hAnsi="Verdana" w:cs="Lohit Hindi"/>
                <w:vanish/>
                <w:color w:val="E0E0E0"/>
              </w:rPr>
              <w:fldChar w:fldCharType="separate"/>
            </w:r>
            <w:r w:rsidRPr="00DF1CF8">
              <w:rPr>
                <w:rFonts w:ascii="Verdana" w:eastAsia="Calibri" w:hAnsi="Verdana" w:cs="Lohit Hindi"/>
                <w:bCs/>
                <w:vanish/>
                <w:color w:val="E0E0E0"/>
              </w:rPr>
              <w:t>het</w:t>
            </w:r>
            <w:r w:rsidRPr="00DF1CF8">
              <w:rPr>
                <w:rFonts w:ascii="Verdana" w:eastAsia="Calibri" w:hAnsi="Verdana" w:cs="Lohit Hindi"/>
                <w:vanish/>
                <w:color w:val="E0E0E0"/>
              </w:rPr>
              <w:t xml:space="preserve"> uitvoeren van gevelisolatiemaatregelen ten behoeve van het landelijk project Gevelisolatie</w:t>
            </w:r>
            <w:r w:rsidRPr="00DF1CF8">
              <w:rPr>
                <w:rFonts w:ascii="Verdana" w:eastAsia="Calibri" w:hAnsi="Verdana" w:cs="Lohit Hindi"/>
                <w:bCs/>
                <w:vanish/>
                <w:color w:val="E0E0E0"/>
              </w:rPr>
              <w:fldChar w:fldCharType="end"/>
            </w:r>
            <w:bookmarkEnd w:id="21"/>
          </w:p>
          <w:p w14:paraId="0B5DF054" w14:textId="77777777" w:rsidR="00DF1CF8" w:rsidRPr="00DF1CF8" w:rsidRDefault="00DF1CF8" w:rsidP="00DF1CF8">
            <w:pPr>
              <w:tabs>
                <w:tab w:val="left" w:pos="0"/>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rPr>
                <w:rFonts w:ascii="Verdana" w:eastAsia="Calibri" w:hAnsi="Verdana" w:cs="Lohit Hindi"/>
                <w:vanish/>
                <w:color w:val="E0E0E0"/>
              </w:rPr>
            </w:pPr>
            <w:r w:rsidRPr="00DF1CF8">
              <w:rPr>
                <w:rFonts w:ascii="Verdana" w:eastAsia="Calibri" w:hAnsi="Verdana" w:cs="Lohit Hindi"/>
                <w:vanish/>
                <w:color w:val="E0E0E0"/>
              </w:rPr>
              <w:t>Scoretabel voor gegadigde</w:t>
            </w:r>
            <w:r w:rsidRPr="00DF1CF8">
              <w:rPr>
                <w:rFonts w:ascii="Verdana" w:eastAsia="Calibri" w:hAnsi="Verdana" w:cs="Lohit Hindi"/>
                <w:vanish/>
                <w:color w:val="E0E0E0"/>
              </w:rPr>
              <w:tab/>
              <w:t>: …………………………………………………………………………………………………</w:t>
            </w:r>
          </w:p>
          <w:p w14:paraId="2DD9883B"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rPr>
                <w:rFonts w:ascii="Verdana" w:eastAsia="Calibri" w:hAnsi="Verdana" w:cs="Lohit Hindi"/>
                <w:vanish/>
                <w:color w:val="E0E0E0"/>
              </w:rPr>
            </w:pPr>
          </w:p>
        </w:tc>
      </w:tr>
      <w:tr w:rsidR="00DF1CF8" w:rsidRPr="00DF1CF8" w14:paraId="02FF5AE8" w14:textId="77777777" w:rsidTr="002C396D">
        <w:trPr>
          <w:cantSplit/>
          <w:hidden/>
        </w:trPr>
        <w:tc>
          <w:tcPr>
            <w:tcW w:w="4585" w:type="dxa"/>
          </w:tcPr>
          <w:p w14:paraId="376A7288"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rPr>
            </w:pPr>
          </w:p>
          <w:p w14:paraId="09B89417"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vanish/>
                <w:color w:val="E0E0E0"/>
              </w:rPr>
            </w:pPr>
            <w:r w:rsidRPr="00DF1CF8">
              <w:rPr>
                <w:rFonts w:ascii="Verdana" w:eastAsia="Calibri" w:hAnsi="Verdana" w:cs="Lohit Hindi"/>
                <w:b/>
                <w:vanish/>
                <w:color w:val="E0E0E0"/>
              </w:rPr>
              <w:t>Selectiecriteria Referentieopdrachten</w:t>
            </w:r>
          </w:p>
          <w:p w14:paraId="0915F12E" w14:textId="77777777" w:rsidR="00DF1CF8" w:rsidRPr="00DF1CF8" w:rsidRDefault="00DF1CF8" w:rsidP="00DF1CF8">
            <w:pPr>
              <w:tabs>
                <w:tab w:val="left" w:pos="11"/>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rFonts w:ascii="Verdana" w:eastAsia="Calibri" w:hAnsi="Verdana" w:cs="Lohit Hindi"/>
                <w:i/>
                <w:vanish/>
                <w:color w:val="E0E0E0"/>
              </w:rPr>
            </w:pPr>
            <w:bookmarkStart w:id="22" w:name="bwBijl_F_HT"/>
            <w:r w:rsidRPr="00DF1CF8">
              <w:rPr>
                <w:rFonts w:ascii="Verdana" w:eastAsia="Calibri" w:hAnsi="Verdana" w:cs="Arial"/>
                <w:b/>
                <w:i/>
                <w:vanish/>
                <w:color w:val="E0E0E0"/>
                <w:sz w:val="16"/>
                <w:szCs w:val="16"/>
              </w:rPr>
              <w:t>Maximaal vier die gericht zijn op risico’s in het project. De geschiktheidseis(en) als gesteld in paragraaf 3.2 mogen niet als selectiecriterium worden gehanteerd.</w:t>
            </w:r>
            <w:bookmarkEnd w:id="22"/>
          </w:p>
        </w:tc>
        <w:tc>
          <w:tcPr>
            <w:tcW w:w="2125" w:type="dxa"/>
          </w:tcPr>
          <w:p w14:paraId="29D21561"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r w:rsidRPr="00DF1CF8">
              <w:rPr>
                <w:rFonts w:ascii="Verdana" w:eastAsia="Calibri" w:hAnsi="Verdana" w:cs="Lohit Hindi"/>
                <w:vanish/>
                <w:color w:val="E0E0E0"/>
              </w:rPr>
              <w:t>Haalbare score</w:t>
            </w:r>
          </w:p>
          <w:p w14:paraId="7B8AEF65"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r w:rsidRPr="00DF1CF8">
              <w:rPr>
                <w:rFonts w:ascii="Verdana" w:eastAsia="Calibri" w:hAnsi="Verdana" w:cs="Lohit Hindi"/>
                <w:vanish/>
                <w:color w:val="E0E0E0"/>
              </w:rPr>
              <w:t>(Aantal referentieopdrachten die ieder afzonderlijk aan een criterium voldoet)</w:t>
            </w:r>
          </w:p>
        </w:tc>
        <w:tc>
          <w:tcPr>
            <w:tcW w:w="1042" w:type="dxa"/>
          </w:tcPr>
          <w:p w14:paraId="1C0EE8A2"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r w:rsidRPr="00DF1CF8">
              <w:rPr>
                <w:rFonts w:ascii="Verdana" w:eastAsia="Calibri" w:hAnsi="Verdana" w:cs="Lohit Hindi"/>
                <w:vanish/>
                <w:color w:val="E0E0E0"/>
              </w:rPr>
              <w:t>Behaalde score</w:t>
            </w:r>
          </w:p>
        </w:tc>
      </w:tr>
      <w:tr w:rsidR="00DF1CF8" w:rsidRPr="00DF1CF8" w14:paraId="6963235C" w14:textId="77777777" w:rsidTr="002C396D">
        <w:trPr>
          <w:hidden/>
        </w:trPr>
        <w:tc>
          <w:tcPr>
            <w:tcW w:w="4585" w:type="dxa"/>
          </w:tcPr>
          <w:p w14:paraId="194F37C5"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vanish/>
                <w:color w:val="E0E0E0"/>
              </w:rPr>
            </w:pPr>
            <w:r w:rsidRPr="00DF1CF8">
              <w:rPr>
                <w:rFonts w:ascii="Verdana" w:eastAsia="Calibri" w:hAnsi="Verdana" w:cs="Lohit Hindi"/>
                <w:vanish/>
                <w:color w:val="E0E0E0"/>
              </w:rPr>
              <w:t>A</w:t>
            </w:r>
            <w:r w:rsidRPr="00DF1CF8">
              <w:rPr>
                <w:rFonts w:ascii="Verdana" w:eastAsia="Calibri" w:hAnsi="Verdana" w:cs="Lohit Hindi"/>
                <w:vanish/>
                <w:color w:val="E0E0E0"/>
              </w:rPr>
              <w:tab/>
              <w:t xml:space="preserve">De gegadigde heeft in de periode van vijf jaar voorafgaande aan de uiterste datum voor ontvangst van de verzoeken tot deelneming aantoonbaar ervaring opgedaan met het </w:t>
            </w:r>
            <w:bookmarkStart w:id="23" w:name="bwBijl_F_GG0_uit_NO_CD_Vulin1"/>
            <w:r w:rsidRPr="00DF1CF8">
              <w:rPr>
                <w:rFonts w:ascii="Verdana" w:eastAsia="Calibri" w:hAnsi="Verdana" w:cs="Arial"/>
                <w:vanish/>
                <w:color w:val="E0E0E0"/>
              </w:rPr>
              <w:fldChar w:fldCharType="begin">
                <w:ffData>
                  <w:name w:val=""/>
                  <w:enabled/>
                  <w:calcOnExit w:val="0"/>
                  <w:textInput>
                    <w:default w:val="&lt;Vul 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werkwoord in&gt;</w:t>
            </w:r>
            <w:r w:rsidRPr="00DF1CF8">
              <w:rPr>
                <w:rFonts w:ascii="Verdana" w:eastAsia="Calibri" w:hAnsi="Verdana" w:cs="Arial"/>
                <w:vanish/>
                <w:color w:val="E0E0E0"/>
              </w:rPr>
              <w:fldChar w:fldCharType="end"/>
            </w:r>
            <w:bookmarkEnd w:id="23"/>
            <w:r w:rsidRPr="00DF1CF8">
              <w:rPr>
                <w:rFonts w:ascii="Verdana" w:eastAsia="Calibri" w:hAnsi="Verdana" w:cs="Lohit Hindi"/>
                <w:vanish/>
                <w:color w:val="E0E0E0"/>
              </w:rPr>
              <w:t xml:space="preserve"> van </w:t>
            </w:r>
            <w:bookmarkStart w:id="24" w:name="bwBijl_F_GG0_uit_NO_CD_Vulin2"/>
            <w:r w:rsidRPr="00DF1CF8">
              <w:rPr>
                <w:rFonts w:ascii="Verdana" w:eastAsia="Calibri" w:hAnsi="Verdana" w:cs="Arial"/>
                <w:vanish/>
                <w:color w:val="E0E0E0"/>
              </w:rPr>
              <w:fldChar w:fldCharType="begin">
                <w:ffData>
                  <w:name w:val=""/>
                  <w:enabled/>
                  <w:calcOnExit w:val="0"/>
                  <w:textInput>
                    <w:default w:val="&lt;Vul zelfstandig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zelfstandigwerkwoord in&gt;</w:t>
            </w:r>
            <w:r w:rsidRPr="00DF1CF8">
              <w:rPr>
                <w:rFonts w:ascii="Verdana" w:eastAsia="Calibri" w:hAnsi="Verdana" w:cs="Arial"/>
                <w:vanish/>
                <w:color w:val="E0E0E0"/>
              </w:rPr>
              <w:fldChar w:fldCharType="end"/>
            </w:r>
            <w:bookmarkEnd w:id="24"/>
            <w:r w:rsidRPr="00DF1CF8">
              <w:rPr>
                <w:rFonts w:ascii="Verdana" w:eastAsia="Calibri" w:hAnsi="Verdana" w:cs="Lohit Hindi"/>
                <w:vanish/>
                <w:color w:val="E0E0E0"/>
              </w:rPr>
              <w:t xml:space="preserve"> met een minimale omvang van </w:t>
            </w:r>
            <w:bookmarkStart w:id="25" w:name="bwBijl_F_GG0_uit_NO_CD_Vulin3"/>
            <w:r w:rsidRPr="00DF1CF8">
              <w:rPr>
                <w:rFonts w:ascii="Verdana" w:eastAsia="Calibri" w:hAnsi="Verdana" w:cs="Arial"/>
                <w:vanish/>
                <w:color w:val="E0E0E0"/>
              </w:rPr>
              <w:fldChar w:fldCharType="begin">
                <w:ffData>
                  <w:name w:val=""/>
                  <w:enabled/>
                  <w:calcOnExit w:val="0"/>
                  <w:textInput>
                    <w:default w:val="&lt;Vul omvang en eenhei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omvang en eenheid in&gt;</w:t>
            </w:r>
            <w:r w:rsidRPr="00DF1CF8">
              <w:rPr>
                <w:rFonts w:ascii="Verdana" w:eastAsia="Calibri" w:hAnsi="Verdana" w:cs="Arial"/>
                <w:vanish/>
                <w:color w:val="E0E0E0"/>
              </w:rPr>
              <w:fldChar w:fldCharType="end"/>
            </w:r>
            <w:bookmarkEnd w:id="25"/>
            <w:r w:rsidRPr="00DF1CF8">
              <w:rPr>
                <w:rFonts w:ascii="Verdana" w:eastAsia="Calibri" w:hAnsi="Verdana" w:cs="Lohit Hindi"/>
                <w:vanish/>
                <w:color w:val="E0E0E0"/>
              </w:rPr>
              <w:t>.</w:t>
            </w:r>
          </w:p>
        </w:tc>
        <w:bookmarkStart w:id="26" w:name="bwBijl_F_GG0_uit_NO_CD_Vulin13"/>
        <w:tc>
          <w:tcPr>
            <w:tcW w:w="2125" w:type="dxa"/>
          </w:tcPr>
          <w:p w14:paraId="0F1B50F8"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rPr>
            </w:pPr>
            <w:r w:rsidRPr="00DF1CF8">
              <w:rPr>
                <w:rFonts w:ascii="Verdana" w:eastAsia="Calibri" w:hAnsi="Verdana" w:cs="Arial"/>
                <w:vanish/>
                <w:color w:val="E0E0E0"/>
              </w:rPr>
              <w:fldChar w:fldCharType="begin">
                <w:ffData>
                  <w:name w:val=""/>
                  <w:enabled/>
                  <w:calcOnExit w:val="0"/>
                  <w:textInput>
                    <w:default w:val="&lt;Vul methodiek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methodiek in&gt;</w:t>
            </w:r>
            <w:r w:rsidRPr="00DF1CF8">
              <w:rPr>
                <w:rFonts w:ascii="Verdana" w:eastAsia="Calibri" w:hAnsi="Verdana" w:cs="Arial"/>
                <w:vanish/>
                <w:color w:val="E0E0E0"/>
              </w:rPr>
              <w:fldChar w:fldCharType="end"/>
            </w:r>
            <w:bookmarkEnd w:id="26"/>
          </w:p>
          <w:p w14:paraId="25FE00C1"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bookmarkStart w:id="27" w:name="bwBijl_F_HT2"/>
            <w:r w:rsidRPr="00DF1CF8">
              <w:rPr>
                <w:rFonts w:ascii="Verdana" w:eastAsia="Calibri" w:hAnsi="Verdana" w:cs="Arial"/>
                <w:b/>
                <w:i/>
                <w:vanish/>
                <w:color w:val="E0E0E0"/>
                <w:sz w:val="16"/>
                <w:szCs w:val="16"/>
              </w:rPr>
              <w:t>Bijvoorbeeld:</w:t>
            </w:r>
          </w:p>
          <w:p w14:paraId="1C6FAA9B"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i/>
                <w:vanish/>
                <w:color w:val="E0E0E0"/>
                <w:sz w:val="16"/>
                <w:szCs w:val="16"/>
              </w:rPr>
            </w:pPr>
            <w:r w:rsidRPr="00DF1CF8">
              <w:rPr>
                <w:rFonts w:ascii="Verdana" w:eastAsia="Calibri" w:hAnsi="Verdana" w:cs="Arial"/>
                <w:b/>
                <w:i/>
                <w:vanish/>
                <w:color w:val="E0E0E0"/>
                <w:sz w:val="16"/>
                <w:szCs w:val="16"/>
              </w:rPr>
              <w:t xml:space="preserve">1 ref. </w:t>
            </w:r>
            <w:r w:rsidRPr="00DF1CF8">
              <w:rPr>
                <w:rFonts w:ascii="Verdana" w:eastAsia="Calibri" w:hAnsi="Verdana" w:cs="Arial"/>
                <w:b/>
                <w:i/>
                <w:vanish/>
                <w:color w:val="E0E0E0"/>
                <w:sz w:val="16"/>
                <w:szCs w:val="16"/>
                <w:lang w:val="en-US"/>
              </w:rPr>
              <w:t xml:space="preserve">= 5 </w:t>
            </w:r>
            <w:proofErr w:type="spellStart"/>
            <w:r w:rsidRPr="00DF1CF8">
              <w:rPr>
                <w:rFonts w:ascii="Verdana" w:eastAsia="Calibri" w:hAnsi="Verdana" w:cs="Arial"/>
                <w:b/>
                <w:i/>
                <w:vanish/>
                <w:color w:val="E0E0E0"/>
                <w:sz w:val="16"/>
                <w:szCs w:val="16"/>
                <w:lang w:val="en-US"/>
              </w:rPr>
              <w:t>punten</w:t>
            </w:r>
            <w:bookmarkEnd w:id="27"/>
            <w:proofErr w:type="spellEnd"/>
          </w:p>
        </w:tc>
        <w:tc>
          <w:tcPr>
            <w:tcW w:w="1042" w:type="dxa"/>
          </w:tcPr>
          <w:p w14:paraId="02F0C285"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p>
        </w:tc>
      </w:tr>
      <w:tr w:rsidR="00DF1CF8" w:rsidRPr="00DF1CF8" w14:paraId="6CF68F91" w14:textId="77777777" w:rsidTr="002C396D">
        <w:trPr>
          <w:hidden/>
        </w:trPr>
        <w:tc>
          <w:tcPr>
            <w:tcW w:w="4585" w:type="dxa"/>
          </w:tcPr>
          <w:p w14:paraId="1B505F5C"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rPr>
            </w:pPr>
            <w:r w:rsidRPr="00DF1CF8">
              <w:rPr>
                <w:rFonts w:ascii="Verdana" w:eastAsia="Calibri" w:hAnsi="Verdana" w:cs="Lohit Hindi"/>
                <w:vanish/>
                <w:color w:val="E0E0E0"/>
              </w:rPr>
              <w:t>B</w:t>
            </w:r>
            <w:r w:rsidRPr="00DF1CF8">
              <w:rPr>
                <w:rFonts w:ascii="Verdana" w:eastAsia="Calibri" w:hAnsi="Verdana" w:cs="Lohit Hindi"/>
                <w:vanish/>
                <w:color w:val="E0E0E0"/>
              </w:rPr>
              <w:tab/>
              <w:t xml:space="preserve">De gegadigde heeft in de periode van vijf jaar voorafgaande aan de uiterste datum voor ontvangst van de verzoeken tot deelneming aantoonbaar ervaring opgedaan met het </w:t>
            </w:r>
            <w:bookmarkStart w:id="28" w:name="bwBijl_F_GG0_uit_NO_CD_Vulin4"/>
            <w:r w:rsidRPr="00DF1CF8">
              <w:rPr>
                <w:rFonts w:ascii="Verdana" w:eastAsia="Calibri" w:hAnsi="Verdana" w:cs="Arial"/>
                <w:vanish/>
                <w:color w:val="E0E0E0"/>
              </w:rPr>
              <w:fldChar w:fldCharType="begin">
                <w:ffData>
                  <w:name w:val=""/>
                  <w:enabled/>
                  <w:calcOnExit w:val="0"/>
                  <w:textInput>
                    <w:default w:val="&lt;Vul 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werkwoord in&gt;</w:t>
            </w:r>
            <w:r w:rsidRPr="00DF1CF8">
              <w:rPr>
                <w:rFonts w:ascii="Verdana" w:eastAsia="Calibri" w:hAnsi="Verdana" w:cs="Arial"/>
                <w:vanish/>
                <w:color w:val="E0E0E0"/>
              </w:rPr>
              <w:fldChar w:fldCharType="end"/>
            </w:r>
            <w:bookmarkEnd w:id="28"/>
            <w:r w:rsidRPr="00DF1CF8">
              <w:rPr>
                <w:rFonts w:ascii="Verdana" w:eastAsia="Calibri" w:hAnsi="Verdana" w:cs="Lohit Hindi"/>
                <w:vanish/>
                <w:color w:val="E0E0E0"/>
              </w:rPr>
              <w:t xml:space="preserve"> van </w:t>
            </w:r>
            <w:bookmarkStart w:id="29" w:name="bwBijl_F_GG0_uit_NO_CD_Vulin5"/>
            <w:r w:rsidRPr="00DF1CF8">
              <w:rPr>
                <w:rFonts w:ascii="Verdana" w:eastAsia="Calibri" w:hAnsi="Verdana" w:cs="Arial"/>
                <w:vanish/>
                <w:color w:val="E0E0E0"/>
              </w:rPr>
              <w:fldChar w:fldCharType="begin">
                <w:ffData>
                  <w:name w:val=""/>
                  <w:enabled/>
                  <w:calcOnExit w:val="0"/>
                  <w:textInput>
                    <w:default w:val="&lt;Vul zelfstandig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zelfstandigwerkwoord in&gt;</w:t>
            </w:r>
            <w:r w:rsidRPr="00DF1CF8">
              <w:rPr>
                <w:rFonts w:ascii="Verdana" w:eastAsia="Calibri" w:hAnsi="Verdana" w:cs="Arial"/>
                <w:vanish/>
                <w:color w:val="E0E0E0"/>
              </w:rPr>
              <w:fldChar w:fldCharType="end"/>
            </w:r>
            <w:bookmarkEnd w:id="29"/>
            <w:r w:rsidRPr="00DF1CF8">
              <w:rPr>
                <w:rFonts w:ascii="Verdana" w:eastAsia="Calibri" w:hAnsi="Verdana" w:cs="Lohit Hindi"/>
                <w:vanish/>
                <w:color w:val="E0E0E0"/>
              </w:rPr>
              <w:t xml:space="preserve"> met een minimale omvang van </w:t>
            </w:r>
            <w:bookmarkStart w:id="30" w:name="bwBijl_F_GG0_uit_NO_CD_Vulin6"/>
            <w:r w:rsidRPr="00DF1CF8">
              <w:rPr>
                <w:rFonts w:ascii="Verdana" w:eastAsia="Calibri" w:hAnsi="Verdana" w:cs="Arial"/>
                <w:vanish/>
                <w:color w:val="E0E0E0"/>
              </w:rPr>
              <w:fldChar w:fldCharType="begin">
                <w:ffData>
                  <w:name w:val=""/>
                  <w:enabled/>
                  <w:calcOnExit w:val="0"/>
                  <w:textInput>
                    <w:default w:val="&lt;Vul omvang en eenhei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omvang en eenheid in&gt;</w:t>
            </w:r>
            <w:r w:rsidRPr="00DF1CF8">
              <w:rPr>
                <w:rFonts w:ascii="Verdana" w:eastAsia="Calibri" w:hAnsi="Verdana" w:cs="Arial"/>
                <w:vanish/>
                <w:color w:val="E0E0E0"/>
              </w:rPr>
              <w:fldChar w:fldCharType="end"/>
            </w:r>
            <w:bookmarkEnd w:id="30"/>
            <w:r w:rsidRPr="00DF1CF8">
              <w:rPr>
                <w:rFonts w:ascii="Verdana" w:eastAsia="Calibri" w:hAnsi="Verdana" w:cs="Lohit Hindi"/>
                <w:vanish/>
                <w:color w:val="E0E0E0"/>
              </w:rPr>
              <w:t>.</w:t>
            </w:r>
          </w:p>
        </w:tc>
        <w:bookmarkStart w:id="31" w:name="bwBijl_F_GG0_uit_NO_CD_Vulin14"/>
        <w:tc>
          <w:tcPr>
            <w:tcW w:w="2125" w:type="dxa"/>
          </w:tcPr>
          <w:p w14:paraId="75671C38"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vanish/>
                <w:color w:val="E0E0E0"/>
                <w:sz w:val="16"/>
                <w:szCs w:val="16"/>
              </w:rPr>
            </w:pPr>
            <w:r w:rsidRPr="00DF1CF8">
              <w:rPr>
                <w:rFonts w:ascii="Verdana" w:eastAsia="Calibri" w:hAnsi="Verdana" w:cs="Arial"/>
                <w:vanish/>
                <w:color w:val="E0E0E0"/>
              </w:rPr>
              <w:fldChar w:fldCharType="begin">
                <w:ffData>
                  <w:name w:val=""/>
                  <w:enabled/>
                  <w:calcOnExit w:val="0"/>
                  <w:textInput>
                    <w:default w:val="&lt;Vul methodiek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methodiek in&gt;</w:t>
            </w:r>
            <w:r w:rsidRPr="00DF1CF8">
              <w:rPr>
                <w:rFonts w:ascii="Verdana" w:eastAsia="Calibri" w:hAnsi="Verdana" w:cs="Arial"/>
                <w:vanish/>
                <w:color w:val="E0E0E0"/>
              </w:rPr>
              <w:fldChar w:fldCharType="end"/>
            </w:r>
            <w:bookmarkEnd w:id="31"/>
          </w:p>
          <w:p w14:paraId="0FB27B58"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bookmarkStart w:id="32" w:name="bwBijl_F_HT3"/>
            <w:r w:rsidRPr="00DF1CF8">
              <w:rPr>
                <w:rFonts w:ascii="Verdana" w:eastAsia="Calibri" w:hAnsi="Verdana" w:cs="Arial"/>
                <w:b/>
                <w:i/>
                <w:vanish/>
                <w:color w:val="E0E0E0"/>
                <w:sz w:val="16"/>
                <w:szCs w:val="16"/>
              </w:rPr>
              <w:t>Bijvoorbeeld:</w:t>
            </w:r>
          </w:p>
          <w:p w14:paraId="4D32A121"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lang w:val="en-US"/>
              </w:rPr>
            </w:pPr>
            <w:r w:rsidRPr="00DF1CF8">
              <w:rPr>
                <w:rFonts w:ascii="Verdana" w:eastAsia="Calibri" w:hAnsi="Verdana" w:cs="Arial"/>
                <w:b/>
                <w:i/>
                <w:vanish/>
                <w:color w:val="E0E0E0"/>
                <w:sz w:val="16"/>
                <w:szCs w:val="16"/>
              </w:rPr>
              <w:t xml:space="preserve">1 ref. </w:t>
            </w:r>
            <w:r w:rsidRPr="00DF1CF8">
              <w:rPr>
                <w:rFonts w:ascii="Verdana" w:eastAsia="Calibri" w:hAnsi="Verdana" w:cs="Arial"/>
                <w:b/>
                <w:i/>
                <w:vanish/>
                <w:color w:val="E0E0E0"/>
                <w:sz w:val="16"/>
                <w:szCs w:val="16"/>
                <w:lang w:val="en-US"/>
              </w:rPr>
              <w:t xml:space="preserve">= 3 </w:t>
            </w:r>
            <w:proofErr w:type="spellStart"/>
            <w:r w:rsidRPr="00DF1CF8">
              <w:rPr>
                <w:rFonts w:ascii="Verdana" w:eastAsia="Calibri" w:hAnsi="Verdana" w:cs="Arial"/>
                <w:b/>
                <w:i/>
                <w:vanish/>
                <w:color w:val="E0E0E0"/>
                <w:sz w:val="16"/>
                <w:szCs w:val="16"/>
                <w:lang w:val="en-US"/>
              </w:rPr>
              <w:t>punten</w:t>
            </w:r>
            <w:proofErr w:type="spellEnd"/>
          </w:p>
          <w:p w14:paraId="2A5C57BD"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i/>
                <w:vanish/>
                <w:color w:val="E0E0E0"/>
                <w:sz w:val="16"/>
                <w:szCs w:val="16"/>
              </w:rPr>
            </w:pPr>
            <w:r w:rsidRPr="00DF1CF8">
              <w:rPr>
                <w:rFonts w:ascii="Verdana" w:eastAsia="Calibri" w:hAnsi="Verdana" w:cs="Arial"/>
                <w:b/>
                <w:i/>
                <w:vanish/>
                <w:color w:val="E0E0E0"/>
                <w:sz w:val="16"/>
                <w:szCs w:val="16"/>
                <w:lang w:val="en-US"/>
              </w:rPr>
              <w:t xml:space="preserve">2 ref. = 5 </w:t>
            </w:r>
            <w:proofErr w:type="spellStart"/>
            <w:r w:rsidRPr="00DF1CF8">
              <w:rPr>
                <w:rFonts w:ascii="Verdana" w:eastAsia="Calibri" w:hAnsi="Verdana" w:cs="Arial"/>
                <w:b/>
                <w:i/>
                <w:vanish/>
                <w:color w:val="E0E0E0"/>
                <w:sz w:val="16"/>
                <w:szCs w:val="16"/>
                <w:lang w:val="en-US"/>
              </w:rPr>
              <w:t>punten</w:t>
            </w:r>
            <w:bookmarkEnd w:id="32"/>
            <w:proofErr w:type="spellEnd"/>
          </w:p>
        </w:tc>
        <w:tc>
          <w:tcPr>
            <w:tcW w:w="1042" w:type="dxa"/>
          </w:tcPr>
          <w:p w14:paraId="339EC4F4"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p>
        </w:tc>
      </w:tr>
      <w:tr w:rsidR="00DF1CF8" w:rsidRPr="00DF1CF8" w14:paraId="33106399" w14:textId="77777777" w:rsidTr="002C396D">
        <w:trPr>
          <w:hidden/>
        </w:trPr>
        <w:tc>
          <w:tcPr>
            <w:tcW w:w="4585" w:type="dxa"/>
          </w:tcPr>
          <w:p w14:paraId="49EEA017"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rPr>
            </w:pPr>
            <w:r w:rsidRPr="00DF1CF8">
              <w:rPr>
                <w:rFonts w:ascii="Verdana" w:eastAsia="Calibri" w:hAnsi="Verdana" w:cs="Lohit Hindi"/>
                <w:vanish/>
                <w:color w:val="E0E0E0"/>
              </w:rPr>
              <w:t>C</w:t>
            </w:r>
            <w:r w:rsidRPr="00DF1CF8">
              <w:rPr>
                <w:rFonts w:ascii="Verdana" w:eastAsia="Calibri" w:hAnsi="Verdana" w:cs="Lohit Hindi"/>
                <w:vanish/>
                <w:color w:val="E0E0E0"/>
              </w:rPr>
              <w:tab/>
              <w:t xml:space="preserve">De gegadigde heeft in de periode van vijf jaar voorafgaande aan de uiterste datum voor ontvangst van de verzoeken tot deelneming aantoonbaar ervaring opgedaan met het </w:t>
            </w:r>
            <w:bookmarkStart w:id="33" w:name="bwBijl_F_GG0_uit_NO_CD_Vulin7"/>
            <w:r w:rsidRPr="00DF1CF8">
              <w:rPr>
                <w:rFonts w:ascii="Verdana" w:eastAsia="Calibri" w:hAnsi="Verdana" w:cs="Arial"/>
                <w:vanish/>
                <w:color w:val="E0E0E0"/>
              </w:rPr>
              <w:fldChar w:fldCharType="begin">
                <w:ffData>
                  <w:name w:val=""/>
                  <w:enabled/>
                  <w:calcOnExit w:val="0"/>
                  <w:textInput>
                    <w:default w:val="&lt;Vul 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werkwoord in&gt;</w:t>
            </w:r>
            <w:r w:rsidRPr="00DF1CF8">
              <w:rPr>
                <w:rFonts w:ascii="Verdana" w:eastAsia="Calibri" w:hAnsi="Verdana" w:cs="Arial"/>
                <w:vanish/>
                <w:color w:val="E0E0E0"/>
              </w:rPr>
              <w:fldChar w:fldCharType="end"/>
            </w:r>
            <w:bookmarkEnd w:id="33"/>
            <w:r w:rsidRPr="00DF1CF8">
              <w:rPr>
                <w:rFonts w:ascii="Verdana" w:eastAsia="Calibri" w:hAnsi="Verdana" w:cs="Lohit Hindi"/>
                <w:vanish/>
                <w:color w:val="E0E0E0"/>
              </w:rPr>
              <w:t xml:space="preserve"> van </w:t>
            </w:r>
            <w:bookmarkStart w:id="34" w:name="bwBijl_F_GG0_uit_NO_CD_Vulin8"/>
            <w:r w:rsidRPr="00DF1CF8">
              <w:rPr>
                <w:rFonts w:ascii="Verdana" w:eastAsia="Calibri" w:hAnsi="Verdana" w:cs="Arial"/>
                <w:vanish/>
                <w:color w:val="E0E0E0"/>
              </w:rPr>
              <w:fldChar w:fldCharType="begin">
                <w:ffData>
                  <w:name w:val=""/>
                  <w:enabled/>
                  <w:calcOnExit w:val="0"/>
                  <w:textInput>
                    <w:default w:val="&lt;Vul zelfstandig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zelfstandigwerkwoord in&gt;</w:t>
            </w:r>
            <w:r w:rsidRPr="00DF1CF8">
              <w:rPr>
                <w:rFonts w:ascii="Verdana" w:eastAsia="Calibri" w:hAnsi="Verdana" w:cs="Arial"/>
                <w:vanish/>
                <w:color w:val="E0E0E0"/>
              </w:rPr>
              <w:fldChar w:fldCharType="end"/>
            </w:r>
            <w:bookmarkEnd w:id="34"/>
            <w:r w:rsidRPr="00DF1CF8">
              <w:rPr>
                <w:rFonts w:ascii="Verdana" w:eastAsia="Calibri" w:hAnsi="Verdana" w:cs="Lohit Hindi"/>
                <w:vanish/>
                <w:color w:val="E0E0E0"/>
              </w:rPr>
              <w:t xml:space="preserve"> met een minimale omvang van </w:t>
            </w:r>
            <w:bookmarkStart w:id="35" w:name="bwBijl_F_GG0_uit_NO_CD_Vulin9"/>
            <w:r w:rsidRPr="00DF1CF8">
              <w:rPr>
                <w:rFonts w:ascii="Verdana" w:eastAsia="Calibri" w:hAnsi="Verdana" w:cs="Arial"/>
                <w:vanish/>
                <w:color w:val="E0E0E0"/>
              </w:rPr>
              <w:fldChar w:fldCharType="begin">
                <w:ffData>
                  <w:name w:val=""/>
                  <w:enabled/>
                  <w:calcOnExit w:val="0"/>
                  <w:textInput>
                    <w:default w:val="&lt;Vul omvang en eenhei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omvang en eenheid in&gt;</w:t>
            </w:r>
            <w:r w:rsidRPr="00DF1CF8">
              <w:rPr>
                <w:rFonts w:ascii="Verdana" w:eastAsia="Calibri" w:hAnsi="Verdana" w:cs="Arial"/>
                <w:vanish/>
                <w:color w:val="E0E0E0"/>
              </w:rPr>
              <w:fldChar w:fldCharType="end"/>
            </w:r>
            <w:bookmarkEnd w:id="35"/>
            <w:r w:rsidRPr="00DF1CF8">
              <w:rPr>
                <w:rFonts w:ascii="Verdana" w:eastAsia="Calibri" w:hAnsi="Verdana" w:cs="Lohit Hindi"/>
                <w:vanish/>
                <w:color w:val="E0E0E0"/>
              </w:rPr>
              <w:t>.</w:t>
            </w:r>
          </w:p>
        </w:tc>
        <w:bookmarkStart w:id="36" w:name="bwBijl_F_GG0_uit_NO_CD_Vulin15"/>
        <w:tc>
          <w:tcPr>
            <w:tcW w:w="2125" w:type="dxa"/>
          </w:tcPr>
          <w:p w14:paraId="62807A47"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highlight w:val="yellow"/>
              </w:rPr>
            </w:pPr>
            <w:r w:rsidRPr="00DF1CF8">
              <w:rPr>
                <w:rFonts w:ascii="Verdana" w:eastAsia="Calibri" w:hAnsi="Verdana" w:cs="Arial"/>
                <w:vanish/>
                <w:color w:val="E0E0E0"/>
              </w:rPr>
              <w:fldChar w:fldCharType="begin">
                <w:ffData>
                  <w:name w:val=""/>
                  <w:enabled/>
                  <w:calcOnExit w:val="0"/>
                  <w:textInput>
                    <w:default w:val="&lt;Vul methodiek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methodiek in&gt;</w:t>
            </w:r>
            <w:r w:rsidRPr="00DF1CF8">
              <w:rPr>
                <w:rFonts w:ascii="Verdana" w:eastAsia="Calibri" w:hAnsi="Verdana" w:cs="Arial"/>
                <w:vanish/>
                <w:color w:val="E0E0E0"/>
              </w:rPr>
              <w:fldChar w:fldCharType="end"/>
            </w:r>
            <w:bookmarkEnd w:id="36"/>
          </w:p>
          <w:p w14:paraId="75DFF385"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bookmarkStart w:id="37" w:name="bwBijl_F_HT4"/>
            <w:r w:rsidRPr="00DF1CF8">
              <w:rPr>
                <w:rFonts w:ascii="Verdana" w:eastAsia="Calibri" w:hAnsi="Verdana" w:cs="Arial"/>
                <w:b/>
                <w:i/>
                <w:vanish/>
                <w:color w:val="E0E0E0"/>
                <w:sz w:val="16"/>
                <w:szCs w:val="16"/>
              </w:rPr>
              <w:t>Bijvoorbeeld:</w:t>
            </w:r>
          </w:p>
          <w:p w14:paraId="2B8E2D94"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lang w:val="en-US"/>
              </w:rPr>
            </w:pPr>
            <w:r w:rsidRPr="00DF1CF8">
              <w:rPr>
                <w:rFonts w:ascii="Verdana" w:eastAsia="Calibri" w:hAnsi="Verdana" w:cs="Arial"/>
                <w:b/>
                <w:i/>
                <w:vanish/>
                <w:color w:val="E0E0E0"/>
                <w:sz w:val="16"/>
                <w:szCs w:val="16"/>
              </w:rPr>
              <w:t xml:space="preserve">1 ref. </w:t>
            </w:r>
            <w:r w:rsidRPr="00DF1CF8">
              <w:rPr>
                <w:rFonts w:ascii="Verdana" w:eastAsia="Calibri" w:hAnsi="Verdana" w:cs="Arial"/>
                <w:b/>
                <w:i/>
                <w:vanish/>
                <w:color w:val="E0E0E0"/>
                <w:sz w:val="16"/>
                <w:szCs w:val="16"/>
                <w:lang w:val="en-US"/>
              </w:rPr>
              <w:t xml:space="preserve">= 3 </w:t>
            </w:r>
            <w:proofErr w:type="spellStart"/>
            <w:r w:rsidRPr="00DF1CF8">
              <w:rPr>
                <w:rFonts w:ascii="Verdana" w:eastAsia="Calibri" w:hAnsi="Verdana" w:cs="Arial"/>
                <w:b/>
                <w:i/>
                <w:vanish/>
                <w:color w:val="E0E0E0"/>
                <w:sz w:val="16"/>
                <w:szCs w:val="16"/>
                <w:lang w:val="en-US"/>
              </w:rPr>
              <w:t>punten</w:t>
            </w:r>
            <w:proofErr w:type="spellEnd"/>
          </w:p>
          <w:bookmarkEnd w:id="37"/>
          <w:p w14:paraId="08774EC7"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i/>
                <w:vanish/>
                <w:color w:val="E0E0E0"/>
                <w:sz w:val="16"/>
                <w:szCs w:val="16"/>
              </w:rPr>
            </w:pPr>
          </w:p>
        </w:tc>
        <w:tc>
          <w:tcPr>
            <w:tcW w:w="1042" w:type="dxa"/>
          </w:tcPr>
          <w:p w14:paraId="6415CAC2"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p>
        </w:tc>
      </w:tr>
      <w:tr w:rsidR="00DF1CF8" w:rsidRPr="00DF1CF8" w14:paraId="79556F35" w14:textId="77777777" w:rsidTr="002C396D">
        <w:trPr>
          <w:hidden/>
        </w:trPr>
        <w:tc>
          <w:tcPr>
            <w:tcW w:w="4585" w:type="dxa"/>
          </w:tcPr>
          <w:p w14:paraId="16C9A65F"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rPr>
            </w:pPr>
            <w:r w:rsidRPr="00DF1CF8">
              <w:rPr>
                <w:rFonts w:ascii="Verdana" w:eastAsia="Calibri" w:hAnsi="Verdana" w:cs="Lohit Hindi"/>
                <w:vanish/>
                <w:color w:val="E0E0E0"/>
              </w:rPr>
              <w:t>D</w:t>
            </w:r>
            <w:r w:rsidRPr="00DF1CF8">
              <w:rPr>
                <w:rFonts w:ascii="Verdana" w:eastAsia="Calibri" w:hAnsi="Verdana" w:cs="Lohit Hindi"/>
                <w:vanish/>
                <w:color w:val="E0E0E0"/>
              </w:rPr>
              <w:tab/>
              <w:t xml:space="preserve">De gegadigde heeft in de periode van vijf jaar voorafgaande aan de uiterste datum voor ontvangst van de verzoeken tot deelneming aantoonbaar ervaring opgedaan met het </w:t>
            </w:r>
            <w:bookmarkStart w:id="38" w:name="bwBijl_F_GG0_uit_NO_CD_Vulin10"/>
            <w:r w:rsidRPr="00DF1CF8">
              <w:rPr>
                <w:rFonts w:ascii="Verdana" w:eastAsia="Calibri" w:hAnsi="Verdana" w:cs="Arial"/>
                <w:vanish/>
                <w:color w:val="E0E0E0"/>
              </w:rPr>
              <w:fldChar w:fldCharType="begin">
                <w:ffData>
                  <w:name w:val=""/>
                  <w:enabled/>
                  <w:calcOnExit w:val="0"/>
                  <w:textInput>
                    <w:default w:val="&lt;Vul 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werkwoord in&gt;</w:t>
            </w:r>
            <w:r w:rsidRPr="00DF1CF8">
              <w:rPr>
                <w:rFonts w:ascii="Verdana" w:eastAsia="Calibri" w:hAnsi="Verdana" w:cs="Arial"/>
                <w:vanish/>
                <w:color w:val="E0E0E0"/>
              </w:rPr>
              <w:fldChar w:fldCharType="end"/>
            </w:r>
            <w:bookmarkEnd w:id="38"/>
            <w:r w:rsidRPr="00DF1CF8">
              <w:rPr>
                <w:rFonts w:ascii="Verdana" w:eastAsia="Calibri" w:hAnsi="Verdana" w:cs="Lohit Hindi"/>
                <w:vanish/>
                <w:color w:val="E0E0E0"/>
              </w:rPr>
              <w:t xml:space="preserve"> van </w:t>
            </w:r>
            <w:bookmarkStart w:id="39" w:name="bwBijl_F_GG0_uit_NO_CD_Vulin11"/>
            <w:r w:rsidRPr="00DF1CF8">
              <w:rPr>
                <w:rFonts w:ascii="Verdana" w:eastAsia="Calibri" w:hAnsi="Verdana" w:cs="Arial"/>
                <w:vanish/>
                <w:color w:val="E0E0E0"/>
              </w:rPr>
              <w:fldChar w:fldCharType="begin">
                <w:ffData>
                  <w:name w:val=""/>
                  <w:enabled/>
                  <w:calcOnExit w:val="0"/>
                  <w:textInput>
                    <w:default w:val="&lt;Vul zelfstandigwerkwoor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zelfstandigwerkwoord in&gt;</w:t>
            </w:r>
            <w:r w:rsidRPr="00DF1CF8">
              <w:rPr>
                <w:rFonts w:ascii="Verdana" w:eastAsia="Calibri" w:hAnsi="Verdana" w:cs="Arial"/>
                <w:vanish/>
                <w:color w:val="E0E0E0"/>
              </w:rPr>
              <w:fldChar w:fldCharType="end"/>
            </w:r>
            <w:bookmarkEnd w:id="39"/>
            <w:r w:rsidRPr="00DF1CF8">
              <w:rPr>
                <w:rFonts w:ascii="Verdana" w:eastAsia="Calibri" w:hAnsi="Verdana" w:cs="Lohit Hindi"/>
                <w:vanish/>
                <w:color w:val="E0E0E0"/>
              </w:rPr>
              <w:t xml:space="preserve"> met een minimale omvang van </w:t>
            </w:r>
            <w:bookmarkStart w:id="40" w:name="bwBijl_F_GG0_uit_NO_CD_Vulin12"/>
            <w:r w:rsidRPr="00DF1CF8">
              <w:rPr>
                <w:rFonts w:ascii="Verdana" w:eastAsia="Calibri" w:hAnsi="Verdana" w:cs="Arial"/>
                <w:vanish/>
                <w:color w:val="E0E0E0"/>
              </w:rPr>
              <w:fldChar w:fldCharType="begin">
                <w:ffData>
                  <w:name w:val=""/>
                  <w:enabled/>
                  <w:calcOnExit w:val="0"/>
                  <w:textInput>
                    <w:default w:val="&lt;Vul omvang en eenheid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omvang en eenheid in&gt;</w:t>
            </w:r>
            <w:r w:rsidRPr="00DF1CF8">
              <w:rPr>
                <w:rFonts w:ascii="Verdana" w:eastAsia="Calibri" w:hAnsi="Verdana" w:cs="Arial"/>
                <w:vanish/>
                <w:color w:val="E0E0E0"/>
              </w:rPr>
              <w:fldChar w:fldCharType="end"/>
            </w:r>
            <w:bookmarkEnd w:id="40"/>
            <w:r w:rsidRPr="00DF1CF8">
              <w:rPr>
                <w:rFonts w:ascii="Verdana" w:eastAsia="Calibri" w:hAnsi="Verdana" w:cs="Lohit Hindi"/>
                <w:vanish/>
                <w:color w:val="E0E0E0"/>
              </w:rPr>
              <w:t>.</w:t>
            </w:r>
          </w:p>
        </w:tc>
        <w:bookmarkStart w:id="41" w:name="bwBijl_F_GG0_uit_NO_CD_Vulin16"/>
        <w:tc>
          <w:tcPr>
            <w:tcW w:w="2125" w:type="dxa"/>
          </w:tcPr>
          <w:p w14:paraId="5100506B"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vanish/>
                <w:color w:val="E0E0E0"/>
                <w:highlight w:val="yellow"/>
              </w:rPr>
            </w:pPr>
            <w:r w:rsidRPr="00DF1CF8">
              <w:rPr>
                <w:rFonts w:ascii="Verdana" w:eastAsia="Calibri" w:hAnsi="Verdana" w:cs="Arial"/>
                <w:vanish/>
                <w:color w:val="E0E0E0"/>
              </w:rPr>
              <w:fldChar w:fldCharType="begin">
                <w:ffData>
                  <w:name w:val=""/>
                  <w:enabled/>
                  <w:calcOnExit w:val="0"/>
                  <w:textInput>
                    <w:default w:val="&lt;Vul methodiek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methodiek in&gt;</w:t>
            </w:r>
            <w:r w:rsidRPr="00DF1CF8">
              <w:rPr>
                <w:rFonts w:ascii="Verdana" w:eastAsia="Calibri" w:hAnsi="Verdana" w:cs="Arial"/>
                <w:vanish/>
                <w:color w:val="E0E0E0"/>
              </w:rPr>
              <w:fldChar w:fldCharType="end"/>
            </w:r>
            <w:bookmarkEnd w:id="41"/>
          </w:p>
          <w:p w14:paraId="141A04C5"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bookmarkStart w:id="42" w:name="bwBijl_F_HT5"/>
            <w:r w:rsidRPr="00DF1CF8">
              <w:rPr>
                <w:rFonts w:ascii="Verdana" w:eastAsia="Calibri" w:hAnsi="Verdana" w:cs="Arial"/>
                <w:b/>
                <w:i/>
                <w:vanish/>
                <w:color w:val="E0E0E0"/>
                <w:sz w:val="16"/>
                <w:szCs w:val="16"/>
              </w:rPr>
              <w:t>Bijvoorbeeld:</w:t>
            </w:r>
          </w:p>
          <w:p w14:paraId="4535C29F"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lang w:val="en-US"/>
              </w:rPr>
            </w:pPr>
            <w:r w:rsidRPr="00DF1CF8">
              <w:rPr>
                <w:rFonts w:ascii="Verdana" w:eastAsia="Calibri" w:hAnsi="Verdana" w:cs="Arial"/>
                <w:b/>
                <w:i/>
                <w:vanish/>
                <w:color w:val="E0E0E0"/>
                <w:sz w:val="16"/>
                <w:szCs w:val="16"/>
              </w:rPr>
              <w:t xml:space="preserve">1 ref. </w:t>
            </w:r>
            <w:r w:rsidRPr="00DF1CF8">
              <w:rPr>
                <w:rFonts w:ascii="Verdana" w:eastAsia="Calibri" w:hAnsi="Verdana" w:cs="Arial"/>
                <w:b/>
                <w:i/>
                <w:vanish/>
                <w:color w:val="E0E0E0"/>
                <w:sz w:val="16"/>
                <w:szCs w:val="16"/>
                <w:lang w:val="en-US"/>
              </w:rPr>
              <w:t>= 1 punt</w:t>
            </w:r>
          </w:p>
          <w:bookmarkEnd w:id="42"/>
          <w:p w14:paraId="3A782B6C"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Lohit Hindi"/>
                <w:b/>
                <w:i/>
                <w:vanish/>
                <w:color w:val="E0E0E0"/>
                <w:sz w:val="16"/>
                <w:szCs w:val="16"/>
              </w:rPr>
            </w:pPr>
          </w:p>
        </w:tc>
        <w:tc>
          <w:tcPr>
            <w:tcW w:w="1042" w:type="dxa"/>
          </w:tcPr>
          <w:p w14:paraId="2F26AA06"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p>
        </w:tc>
      </w:tr>
      <w:tr w:rsidR="00DF1CF8" w:rsidRPr="00DF1CF8" w14:paraId="60B23B55" w14:textId="77777777" w:rsidTr="002C396D">
        <w:trPr>
          <w:hidden/>
        </w:trPr>
        <w:tc>
          <w:tcPr>
            <w:tcW w:w="6710" w:type="dxa"/>
            <w:gridSpan w:val="2"/>
          </w:tcPr>
          <w:p w14:paraId="5D984BF3"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jc w:val="right"/>
              <w:rPr>
                <w:rFonts w:ascii="Verdana" w:eastAsia="Calibri" w:hAnsi="Verdana" w:cs="Lohit Hindi"/>
                <w:vanish/>
                <w:color w:val="E0E0E0"/>
              </w:rPr>
            </w:pPr>
          </w:p>
          <w:p w14:paraId="36A68152"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jc w:val="right"/>
              <w:rPr>
                <w:rFonts w:ascii="Verdana" w:eastAsia="Calibri" w:hAnsi="Verdana" w:cs="Lohit Hindi"/>
                <w:vanish/>
                <w:color w:val="E0E0E0"/>
              </w:rPr>
            </w:pPr>
            <w:r w:rsidRPr="00DF1CF8">
              <w:rPr>
                <w:rFonts w:ascii="Verdana" w:eastAsia="Calibri" w:hAnsi="Verdana" w:cs="Lohit Hindi"/>
                <w:b/>
                <w:vanish/>
                <w:color w:val="E0E0E0"/>
              </w:rPr>
              <w:t>Score Referentieopdrachten: (som van de scores)</w:t>
            </w:r>
          </w:p>
          <w:p w14:paraId="2CBBEAAD"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jc w:val="right"/>
              <w:rPr>
                <w:rFonts w:ascii="Verdana" w:eastAsia="Calibri" w:hAnsi="Verdana" w:cs="Lohit Hindi"/>
                <w:vanish/>
                <w:color w:val="E0E0E0"/>
              </w:rPr>
            </w:pPr>
          </w:p>
          <w:p w14:paraId="4026B80E"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jc w:val="right"/>
              <w:rPr>
                <w:rFonts w:ascii="Verdana" w:eastAsia="Calibri" w:hAnsi="Verdana" w:cs="Lohit Hindi"/>
                <w:vanish/>
                <w:color w:val="E0E0E0"/>
              </w:rPr>
            </w:pPr>
          </w:p>
        </w:tc>
        <w:tc>
          <w:tcPr>
            <w:tcW w:w="1042" w:type="dxa"/>
          </w:tcPr>
          <w:p w14:paraId="286FB652"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Lohit Hindi"/>
                <w:vanish/>
                <w:color w:val="E0E0E0"/>
              </w:rPr>
            </w:pPr>
          </w:p>
        </w:tc>
      </w:tr>
    </w:tbl>
    <w:p w14:paraId="309B1A06"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840" w:hanging="840"/>
        <w:rPr>
          <w:rFonts w:ascii="Verdana" w:eastAsia="Calibri" w:hAnsi="Verdana" w:cs="Arial"/>
          <w:b/>
          <w:i/>
          <w:vanish/>
          <w:color w:val="E0E0E0"/>
          <w:sz w:val="16"/>
          <w:szCs w:val="16"/>
        </w:rPr>
      </w:pPr>
      <w:bookmarkStart w:id="43" w:name="bwBijl_F_GG0_uit_NO_CD_HT_7"/>
      <w:bookmarkEnd w:id="19"/>
    </w:p>
    <w:p w14:paraId="49423278"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840" w:hanging="840"/>
        <w:rPr>
          <w:rFonts w:ascii="Verdana" w:eastAsia="Calibri" w:hAnsi="Verdana" w:cs="Arial"/>
          <w:b/>
          <w:i/>
          <w:vanish/>
          <w:color w:val="E0E0E0"/>
          <w:sz w:val="16"/>
          <w:szCs w:val="16"/>
        </w:rPr>
      </w:pPr>
      <w:r w:rsidRPr="00DF1CF8">
        <w:rPr>
          <w:rFonts w:ascii="Verdana" w:eastAsia="Calibri" w:hAnsi="Verdana" w:cs="Arial"/>
          <w:b/>
          <w:i/>
          <w:vanish/>
          <w:color w:val="E0E0E0"/>
          <w:sz w:val="16"/>
          <w:szCs w:val="16"/>
        </w:rPr>
        <w:t>Voorbeelden selectiecriteria</w:t>
      </w:r>
    </w:p>
    <w:p w14:paraId="0B96FAB7"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840" w:hanging="840"/>
        <w:rPr>
          <w:rFonts w:ascii="Verdana" w:eastAsia="Calibri" w:hAnsi="Verdana" w:cs="Arial"/>
          <w:b/>
          <w:i/>
          <w:vanish/>
          <w:color w:val="E0E0E0"/>
          <w:sz w:val="16"/>
          <w:szCs w:val="16"/>
        </w:rPr>
      </w:pPr>
    </w:p>
    <w:p w14:paraId="3A1CFF25"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840" w:hanging="840"/>
        <w:rPr>
          <w:rFonts w:ascii="Verdana" w:eastAsia="Calibri" w:hAnsi="Verdana" w:cs="Arial"/>
          <w:b/>
          <w:i/>
          <w:vanish/>
          <w:color w:val="E0E0E0"/>
          <w:sz w:val="16"/>
          <w:szCs w:val="16"/>
        </w:rPr>
      </w:pPr>
      <w:r w:rsidRPr="00DF1CF8">
        <w:rPr>
          <w:rFonts w:ascii="Verdana" w:eastAsia="Calibri" w:hAnsi="Verdana" w:cs="Arial"/>
          <w:b/>
          <w:i/>
          <w:vanish/>
          <w:color w:val="E0E0E0"/>
          <w:sz w:val="16"/>
          <w:szCs w:val="16"/>
        </w:rPr>
        <w:t xml:space="preserve">Risico gestuurd: aanvullende technische bekwaamheden. </w:t>
      </w:r>
    </w:p>
    <w:p w14:paraId="0574FEEB"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rPr>
          <w:rFonts w:ascii="Verdana" w:eastAsia="Calibri" w:hAnsi="Verdana" w:cs="Arial"/>
          <w:b/>
          <w:i/>
          <w:vanish/>
          <w:color w:val="E0E0E0"/>
          <w:sz w:val="16"/>
          <w:szCs w:val="16"/>
        </w:rPr>
      </w:pPr>
      <w:r w:rsidRPr="00DF1CF8">
        <w:rPr>
          <w:rFonts w:ascii="Verdana" w:eastAsia="Calibri" w:hAnsi="Verdana" w:cs="Arial"/>
          <w:b/>
          <w:i/>
          <w:vanish/>
          <w:color w:val="E0E0E0"/>
          <w:sz w:val="16"/>
          <w:szCs w:val="16"/>
        </w:rPr>
        <w:t xml:space="preserve">Indien een gegadigde met een referentieopdracht bepaalde ervaring kan aantonen, levert dat punten op voor de selectie. Wees terughoudend met het toekennen van meer punten bij meer referentieopdrachten. Meer is immers niet altijd beter. Slechts indien gemotiveerd kan worden </w:t>
      </w:r>
      <w:r w:rsidRPr="00DF1CF8">
        <w:rPr>
          <w:rFonts w:ascii="Verdana" w:eastAsia="Calibri" w:hAnsi="Verdana" w:cs="Arial"/>
          <w:b/>
          <w:i/>
          <w:vanish/>
          <w:color w:val="E0E0E0"/>
          <w:sz w:val="16"/>
          <w:szCs w:val="16"/>
        </w:rPr>
        <w:lastRenderedPageBreak/>
        <w:t xml:space="preserve">waarom meer referentieopdrachten daadwerkelijk beter is, kunnen meer punten worden toegekend indien meer referentieopdrachten worden aangedragen.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3"/>
        <w:gridCol w:w="2002"/>
        <w:gridCol w:w="1007"/>
      </w:tblGrid>
      <w:tr w:rsidR="00DF1CF8" w:rsidRPr="00DF1CF8" w14:paraId="5F4743B6" w14:textId="77777777" w:rsidTr="002C396D">
        <w:trPr>
          <w:hidden/>
        </w:trPr>
        <w:tc>
          <w:tcPr>
            <w:tcW w:w="6480" w:type="dxa"/>
          </w:tcPr>
          <w:p w14:paraId="746433FE"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r w:rsidRPr="00DF1CF8">
              <w:rPr>
                <w:rFonts w:ascii="Verdana" w:eastAsia="Calibri" w:hAnsi="Verdana" w:cs="Arial"/>
                <w:b/>
                <w:i/>
                <w:vanish/>
                <w:color w:val="E0E0E0"/>
                <w:sz w:val="16"/>
                <w:szCs w:val="16"/>
              </w:rPr>
              <w:t>A</w:t>
            </w:r>
            <w:r w:rsidRPr="00DF1CF8">
              <w:rPr>
                <w:rFonts w:ascii="Verdana" w:eastAsia="Calibri" w:hAnsi="Verdana" w:cs="Arial"/>
                <w:b/>
                <w:i/>
                <w:vanish/>
                <w:color w:val="E0E0E0"/>
                <w:sz w:val="16"/>
                <w:szCs w:val="16"/>
              </w:rPr>
              <w:tab/>
              <w:t>De gegadigde heeft in de periode van vijf jaar voorafgaande aan de uiterste datum voor ontvangst van de verzoeken tot deelneming aantoonbaar ervaring opgedaan met het ontwerpen en uitvoeren van een brug in een auto(snel)weg met een overspanning van ten minste 100 meter.</w:t>
            </w:r>
          </w:p>
          <w:p w14:paraId="432B8113" w14:textId="77777777" w:rsidR="00DF1CF8" w:rsidRPr="00DF1CF8" w:rsidRDefault="00DF1CF8" w:rsidP="00DF1CF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rPr>
            </w:pPr>
          </w:p>
        </w:tc>
        <w:tc>
          <w:tcPr>
            <w:tcW w:w="2160" w:type="dxa"/>
          </w:tcPr>
          <w:p w14:paraId="77037BA8"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lang w:val="en-US"/>
              </w:rPr>
            </w:pPr>
            <w:proofErr w:type="spellStart"/>
            <w:r w:rsidRPr="00DF1CF8">
              <w:rPr>
                <w:rFonts w:ascii="Verdana" w:eastAsia="Calibri" w:hAnsi="Verdana" w:cs="Arial"/>
                <w:b/>
                <w:i/>
                <w:vanish/>
                <w:color w:val="E0E0E0"/>
                <w:sz w:val="16"/>
                <w:szCs w:val="16"/>
                <w:lang w:val="en-US"/>
              </w:rPr>
              <w:t>Bijvoorbeeld</w:t>
            </w:r>
            <w:proofErr w:type="spellEnd"/>
            <w:r w:rsidRPr="00DF1CF8">
              <w:rPr>
                <w:rFonts w:ascii="Verdana" w:eastAsia="Calibri" w:hAnsi="Verdana" w:cs="Arial"/>
                <w:b/>
                <w:i/>
                <w:vanish/>
                <w:color w:val="E0E0E0"/>
                <w:sz w:val="16"/>
                <w:szCs w:val="16"/>
                <w:lang w:val="en-US"/>
              </w:rPr>
              <w:t>:</w:t>
            </w:r>
          </w:p>
          <w:p w14:paraId="5BABE05A" w14:textId="77777777" w:rsidR="00DF1CF8" w:rsidRPr="00DF1CF8" w:rsidRDefault="00DF1CF8" w:rsidP="00DF1CF8">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ind w:left="294" w:hanging="294"/>
              <w:rPr>
                <w:rFonts w:ascii="Verdana" w:eastAsia="Calibri" w:hAnsi="Verdana" w:cs="Arial"/>
                <w:b/>
                <w:i/>
                <w:vanish/>
                <w:color w:val="E0E0E0"/>
                <w:sz w:val="16"/>
                <w:szCs w:val="16"/>
                <w:lang w:val="en-US"/>
              </w:rPr>
            </w:pPr>
            <w:r w:rsidRPr="00DF1CF8">
              <w:rPr>
                <w:rFonts w:ascii="Verdana" w:eastAsia="Calibri" w:hAnsi="Verdana" w:cs="Arial"/>
                <w:b/>
                <w:i/>
                <w:vanish/>
                <w:color w:val="E0E0E0"/>
                <w:sz w:val="16"/>
                <w:szCs w:val="16"/>
                <w:lang w:val="en-US"/>
              </w:rPr>
              <w:t xml:space="preserve">1 ref. = 5 </w:t>
            </w:r>
            <w:proofErr w:type="spellStart"/>
            <w:r w:rsidRPr="00DF1CF8">
              <w:rPr>
                <w:rFonts w:ascii="Verdana" w:eastAsia="Calibri" w:hAnsi="Verdana" w:cs="Arial"/>
                <w:b/>
                <w:i/>
                <w:vanish/>
                <w:color w:val="E0E0E0"/>
                <w:sz w:val="16"/>
                <w:szCs w:val="16"/>
                <w:lang w:val="en-US"/>
              </w:rPr>
              <w:t>punten</w:t>
            </w:r>
            <w:proofErr w:type="spellEnd"/>
          </w:p>
        </w:tc>
        <w:tc>
          <w:tcPr>
            <w:tcW w:w="1080" w:type="dxa"/>
          </w:tcPr>
          <w:p w14:paraId="6BCAD481" w14:textId="77777777" w:rsidR="00DF1CF8" w:rsidRPr="00DF1CF8" w:rsidRDefault="00DF1CF8" w:rsidP="00DF1CF8">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tLeast"/>
              <w:jc w:val="center"/>
              <w:rPr>
                <w:rFonts w:ascii="Verdana" w:eastAsia="Calibri" w:hAnsi="Verdana" w:cs="Arial"/>
                <w:b/>
                <w:i/>
                <w:vanish/>
                <w:color w:val="E0E0E0"/>
                <w:sz w:val="16"/>
                <w:szCs w:val="16"/>
                <w:lang w:val="en-US"/>
              </w:rPr>
            </w:pPr>
          </w:p>
        </w:tc>
      </w:tr>
    </w:tbl>
    <w:p w14:paraId="4BFD77DB" w14:textId="77777777" w:rsidR="00DF1CF8" w:rsidRPr="00DF1CF8" w:rsidRDefault="00DF1CF8" w:rsidP="00DF1CF8">
      <w:pPr>
        <w:spacing w:line="240" w:lineRule="atLeast"/>
        <w:rPr>
          <w:rFonts w:ascii="Verdana" w:eastAsia="Calibri" w:hAnsi="Verdana" w:cs="Lohit Hindi"/>
          <w:vanish/>
          <w:color w:val="E0E0E0"/>
          <w:lang w:val="en-US"/>
        </w:rPr>
      </w:pPr>
      <w:bookmarkStart w:id="44" w:name="_Bijlage_A_Vereiste_mapindeling_bij_"/>
      <w:bookmarkStart w:id="45" w:name="_Toc496111704"/>
      <w:bookmarkStart w:id="46" w:name="bwkopBijlage_G"/>
      <w:bookmarkEnd w:id="43"/>
      <w:bookmarkEnd w:id="44"/>
      <w:r w:rsidRPr="00DF1CF8">
        <w:rPr>
          <w:rFonts w:ascii="Verdana" w:eastAsia="Calibri" w:hAnsi="Verdana" w:cs="Lohit Hindi"/>
          <w:vanish/>
          <w:color w:val="E0E0E0"/>
          <w:lang w:val="en-US"/>
        </w:rPr>
        <w:t xml:space="preserve">Ter </w:t>
      </w:r>
      <w:proofErr w:type="spellStart"/>
      <w:r w:rsidRPr="00DF1CF8">
        <w:rPr>
          <w:rFonts w:ascii="Verdana" w:eastAsia="Calibri" w:hAnsi="Verdana" w:cs="Lohit Hindi"/>
          <w:vanish/>
          <w:color w:val="E0E0E0"/>
          <w:lang w:val="en-US"/>
        </w:rPr>
        <w:t>inzage</w:t>
      </w:r>
      <w:proofErr w:type="spellEnd"/>
      <w:r w:rsidRPr="00DF1CF8">
        <w:rPr>
          <w:rFonts w:ascii="Verdana" w:eastAsia="Calibri" w:hAnsi="Verdana" w:cs="Lohit Hindi"/>
          <w:vanish/>
          <w:color w:val="E0E0E0"/>
          <w:lang w:val="en-US"/>
        </w:rPr>
        <w:t xml:space="preserve"> </w:t>
      </w:r>
      <w:proofErr w:type="spellStart"/>
      <w:r w:rsidRPr="00DF1CF8">
        <w:rPr>
          <w:rFonts w:ascii="Verdana" w:eastAsia="Calibri" w:hAnsi="Verdana" w:cs="Lohit Hindi"/>
          <w:vanish/>
          <w:color w:val="E0E0E0"/>
          <w:lang w:val="en-US"/>
        </w:rPr>
        <w:t>liggende</w:t>
      </w:r>
      <w:proofErr w:type="spellEnd"/>
      <w:r w:rsidRPr="00DF1CF8">
        <w:rPr>
          <w:rFonts w:ascii="Verdana" w:eastAsia="Calibri" w:hAnsi="Verdana" w:cs="Lohit Hindi"/>
          <w:vanish/>
          <w:color w:val="E0E0E0"/>
          <w:lang w:val="en-US"/>
        </w:rPr>
        <w:t xml:space="preserve"> </w:t>
      </w:r>
      <w:proofErr w:type="spellStart"/>
      <w:r w:rsidRPr="00DF1CF8">
        <w:rPr>
          <w:rFonts w:ascii="Verdana" w:eastAsia="Calibri" w:hAnsi="Verdana" w:cs="Lohit Hindi"/>
          <w:vanish/>
          <w:color w:val="E0E0E0"/>
          <w:lang w:val="en-US"/>
        </w:rPr>
        <w:t>documenten</w:t>
      </w:r>
      <w:bookmarkEnd w:id="45"/>
      <w:proofErr w:type="spellEnd"/>
    </w:p>
    <w:p w14:paraId="55EBE51F" w14:textId="77777777" w:rsidR="00DF1CF8" w:rsidRPr="00DF1CF8" w:rsidRDefault="00DF1CF8" w:rsidP="00DF1CF8">
      <w:pPr>
        <w:spacing w:line="240" w:lineRule="atLeast"/>
        <w:rPr>
          <w:rFonts w:ascii="Verdana" w:eastAsia="Times New Roman" w:hAnsi="Verdana" w:cs="Arial"/>
          <w:b/>
          <w:bCs/>
          <w:vanish/>
          <w:color w:val="E0E0E0"/>
        </w:rPr>
      </w:pPr>
      <w:bookmarkStart w:id="47" w:name="bwBijl_G_ChkTLD_Kop"/>
      <w:bookmarkEnd w:id="46"/>
      <w:r w:rsidRPr="00DF1CF8">
        <w:rPr>
          <w:rFonts w:ascii="Verdana" w:eastAsia="Times New Roman" w:hAnsi="Verdana" w:cs="Arial"/>
          <w:b/>
          <w:bCs/>
          <w:vanish/>
          <w:color w:val="E0E0E0"/>
        </w:rPr>
        <w:t>De volgende documenten liggen ter inzage</w:t>
      </w:r>
    </w:p>
    <w:p w14:paraId="55C1CAED" w14:textId="77777777" w:rsidR="00DF1CF8" w:rsidRPr="00DF1CF8" w:rsidRDefault="00DF1CF8" w:rsidP="00DF1CF8">
      <w:pPr>
        <w:spacing w:line="240" w:lineRule="atLeast"/>
        <w:rPr>
          <w:rFonts w:ascii="Verdana" w:eastAsia="Calibri" w:hAnsi="Verdana" w:cs="Lohit Hindi"/>
          <w:vanish/>
          <w:color w:val="E0E0E0"/>
        </w:rPr>
      </w:pPr>
    </w:p>
    <w:bookmarkStart w:id="48" w:name="bwBijl_G_ChkTLD_aan_1"/>
    <w:p w14:paraId="0692B8D3" w14:textId="77777777" w:rsidR="00DF1CF8" w:rsidRPr="00DF1CF8" w:rsidRDefault="00DF1CF8" w:rsidP="00DF1CF8">
      <w:pPr>
        <w:numPr>
          <w:ilvl w:val="0"/>
          <w:numId w:val="32"/>
        </w:numPr>
        <w:spacing w:line="240" w:lineRule="atLeast"/>
        <w:ind w:left="357" w:hanging="357"/>
        <w:rPr>
          <w:rFonts w:ascii="Verdana" w:eastAsia="Calibri" w:hAnsi="Verdana" w:cs="Lohit Hindi"/>
          <w:b/>
          <w:bCs/>
          <w:iCs/>
          <w:vanish/>
          <w:color w:val="E0E0E0"/>
        </w:rPr>
      </w:pPr>
      <w:r w:rsidRPr="00DF1CF8">
        <w:rPr>
          <w:rFonts w:ascii="Verdana" w:eastAsia="Calibri" w:hAnsi="Verdana" w:cs="Arial"/>
          <w:vanish/>
          <w:color w:val="E0E0E0"/>
        </w:rPr>
        <w:fldChar w:fldCharType="begin">
          <w:ffData>
            <w:name w:val=""/>
            <w:enabled/>
            <w:calcOnExit w:val="0"/>
            <w:textInput>
              <w:default w:val="&lt;Vul document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document in&gt;</w:t>
      </w:r>
      <w:r w:rsidRPr="00DF1CF8">
        <w:rPr>
          <w:rFonts w:ascii="Verdana" w:eastAsia="Calibri" w:hAnsi="Verdana" w:cs="Arial"/>
          <w:vanish/>
          <w:color w:val="E0E0E0"/>
        </w:rPr>
        <w:fldChar w:fldCharType="end"/>
      </w:r>
      <w:bookmarkEnd w:id="48"/>
    </w:p>
    <w:bookmarkStart w:id="49" w:name="bwBijl_G_ChkTLD_aan_2"/>
    <w:p w14:paraId="45C91825" w14:textId="77777777" w:rsidR="00DF1CF8" w:rsidRPr="00DF1CF8" w:rsidRDefault="00DF1CF8" w:rsidP="00DF1CF8">
      <w:pPr>
        <w:numPr>
          <w:ilvl w:val="0"/>
          <w:numId w:val="33"/>
        </w:numPr>
        <w:spacing w:line="240" w:lineRule="atLeast"/>
        <w:ind w:left="357" w:hanging="357"/>
        <w:rPr>
          <w:rFonts w:ascii="Verdana" w:eastAsia="Calibri" w:hAnsi="Verdana" w:cs="Lohit Hindi"/>
          <w:b/>
          <w:bCs/>
          <w:iCs/>
          <w:vanish/>
          <w:color w:val="E0E0E0"/>
        </w:rPr>
      </w:pPr>
      <w:r w:rsidRPr="00DF1CF8">
        <w:rPr>
          <w:rFonts w:ascii="Verdana" w:eastAsia="Calibri" w:hAnsi="Verdana" w:cs="Arial"/>
          <w:vanish/>
          <w:color w:val="E0E0E0"/>
        </w:rPr>
        <w:fldChar w:fldCharType="begin">
          <w:ffData>
            <w:name w:val=""/>
            <w:enabled/>
            <w:calcOnExit w:val="0"/>
            <w:textInput>
              <w:default w:val="&lt;Vul document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document in&gt;</w:t>
      </w:r>
      <w:r w:rsidRPr="00DF1CF8">
        <w:rPr>
          <w:rFonts w:ascii="Verdana" w:eastAsia="Calibri" w:hAnsi="Verdana" w:cs="Arial"/>
          <w:vanish/>
          <w:color w:val="E0E0E0"/>
        </w:rPr>
        <w:fldChar w:fldCharType="end"/>
      </w:r>
      <w:bookmarkEnd w:id="49"/>
    </w:p>
    <w:bookmarkStart w:id="50" w:name="bwBijl_G_ChkTLD_aan_3"/>
    <w:p w14:paraId="4EB024B3" w14:textId="77777777" w:rsidR="00DF1CF8" w:rsidRPr="00DF1CF8" w:rsidRDefault="00DF1CF8" w:rsidP="00DF1CF8">
      <w:pPr>
        <w:numPr>
          <w:ilvl w:val="0"/>
          <w:numId w:val="34"/>
        </w:numPr>
        <w:spacing w:line="240" w:lineRule="atLeast"/>
        <w:ind w:left="357" w:hanging="357"/>
        <w:rPr>
          <w:rFonts w:ascii="Verdana" w:eastAsia="Calibri" w:hAnsi="Verdana" w:cs="Lohit Hindi"/>
          <w:b/>
          <w:bCs/>
          <w:iCs/>
          <w:vanish/>
          <w:color w:val="E0E0E0"/>
        </w:rPr>
      </w:pPr>
      <w:r w:rsidRPr="00DF1CF8">
        <w:rPr>
          <w:rFonts w:ascii="Verdana" w:eastAsia="Calibri" w:hAnsi="Verdana" w:cs="Arial"/>
          <w:vanish/>
          <w:color w:val="E0E0E0"/>
        </w:rPr>
        <w:fldChar w:fldCharType="begin">
          <w:ffData>
            <w:name w:val=""/>
            <w:enabled/>
            <w:calcOnExit w:val="0"/>
            <w:textInput>
              <w:default w:val="&lt;Vul document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document in&gt;</w:t>
      </w:r>
      <w:r w:rsidRPr="00DF1CF8">
        <w:rPr>
          <w:rFonts w:ascii="Verdana" w:eastAsia="Calibri" w:hAnsi="Verdana" w:cs="Arial"/>
          <w:vanish/>
          <w:color w:val="E0E0E0"/>
        </w:rPr>
        <w:fldChar w:fldCharType="end"/>
      </w:r>
      <w:bookmarkEnd w:id="50"/>
    </w:p>
    <w:bookmarkStart w:id="51" w:name="bwBijl_G_ChkTLD_aan_4"/>
    <w:p w14:paraId="567CB806" w14:textId="77777777" w:rsidR="00DF1CF8" w:rsidRPr="00DF1CF8" w:rsidRDefault="00DF1CF8" w:rsidP="00DF1CF8">
      <w:pPr>
        <w:numPr>
          <w:ilvl w:val="0"/>
          <w:numId w:val="35"/>
        </w:numPr>
        <w:spacing w:line="240" w:lineRule="atLeast"/>
        <w:ind w:left="357" w:hanging="357"/>
        <w:rPr>
          <w:rFonts w:ascii="Verdana" w:eastAsia="Calibri" w:hAnsi="Verdana" w:cs="Lohit Hindi"/>
          <w:b/>
          <w:bCs/>
          <w:iCs/>
          <w:vanish/>
          <w:color w:val="E0E0E0"/>
        </w:rPr>
      </w:pPr>
      <w:r w:rsidRPr="00DF1CF8">
        <w:rPr>
          <w:rFonts w:ascii="Verdana" w:eastAsia="Calibri" w:hAnsi="Verdana" w:cs="Arial"/>
          <w:vanish/>
          <w:color w:val="E0E0E0"/>
        </w:rPr>
        <w:fldChar w:fldCharType="begin">
          <w:ffData>
            <w:name w:val=""/>
            <w:enabled/>
            <w:calcOnExit w:val="0"/>
            <w:textInput>
              <w:default w:val="&lt;Vul document in&gt;"/>
            </w:textInput>
          </w:ffData>
        </w:fldChar>
      </w:r>
      <w:r w:rsidRPr="00DF1CF8">
        <w:rPr>
          <w:rFonts w:ascii="Verdana" w:eastAsia="Calibri" w:hAnsi="Verdana" w:cs="Arial"/>
          <w:vanish/>
          <w:color w:val="E0E0E0"/>
        </w:rPr>
        <w:instrText xml:space="preserve"> FORMTEXT </w:instrText>
      </w:r>
      <w:r w:rsidRPr="00DF1CF8">
        <w:rPr>
          <w:rFonts w:ascii="Verdana" w:eastAsia="Calibri" w:hAnsi="Verdana" w:cs="Arial"/>
          <w:vanish/>
          <w:color w:val="E0E0E0"/>
        </w:rPr>
      </w:r>
      <w:r w:rsidRPr="00DF1CF8">
        <w:rPr>
          <w:rFonts w:ascii="Verdana" w:eastAsia="Calibri" w:hAnsi="Verdana" w:cs="Arial"/>
          <w:vanish/>
          <w:color w:val="E0E0E0"/>
        </w:rPr>
        <w:fldChar w:fldCharType="separate"/>
      </w:r>
      <w:r w:rsidRPr="00DF1CF8">
        <w:rPr>
          <w:rFonts w:ascii="Verdana" w:eastAsia="Calibri" w:hAnsi="Verdana" w:cs="Arial"/>
          <w:noProof/>
          <w:vanish/>
          <w:color w:val="E0E0E0"/>
        </w:rPr>
        <w:t>&lt;Vul document in&gt;</w:t>
      </w:r>
      <w:r w:rsidRPr="00DF1CF8">
        <w:rPr>
          <w:rFonts w:ascii="Verdana" w:eastAsia="Calibri" w:hAnsi="Verdana" w:cs="Arial"/>
          <w:vanish/>
          <w:color w:val="E0E0E0"/>
        </w:rPr>
        <w:fldChar w:fldCharType="end"/>
      </w:r>
      <w:bookmarkEnd w:id="51"/>
    </w:p>
    <w:bookmarkEnd w:id="47"/>
    <w:p w14:paraId="09ACA596"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C9DD" w14:textId="77777777" w:rsidR="00DF1CF8" w:rsidRDefault="00DF1CF8" w:rsidP="0088501B">
      <w:r>
        <w:separator/>
      </w:r>
    </w:p>
  </w:endnote>
  <w:endnote w:type="continuationSeparator" w:id="0">
    <w:p w14:paraId="4797683D" w14:textId="77777777" w:rsidR="00DF1CF8" w:rsidRDefault="00DF1CF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8F0E"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4260"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03B"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1520" w14:textId="77777777" w:rsidR="00DF1CF8" w:rsidRDefault="00DF1CF8" w:rsidP="0088501B">
      <w:r>
        <w:separator/>
      </w:r>
    </w:p>
  </w:footnote>
  <w:footnote w:type="continuationSeparator" w:id="0">
    <w:p w14:paraId="1B806C3F" w14:textId="77777777" w:rsidR="00DF1CF8" w:rsidRDefault="00DF1CF8"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7A2F"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E009"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881F"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19C609D4"/>
    <w:multiLevelType w:val="hybridMultilevel"/>
    <w:tmpl w:val="554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15700"/>
    <w:multiLevelType w:val="hybridMultilevel"/>
    <w:tmpl w:val="C234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163938"/>
    <w:multiLevelType w:val="hybridMultilevel"/>
    <w:tmpl w:val="B85E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050C84"/>
    <w:multiLevelType w:val="multilevel"/>
    <w:tmpl w:val="06962652"/>
    <w:numStyleLink w:val="Lijststijl"/>
  </w:abstractNum>
  <w:num w:numId="1" w16cid:durableId="612637607">
    <w:abstractNumId w:val="9"/>
  </w:num>
  <w:num w:numId="2" w16cid:durableId="941297751">
    <w:abstractNumId w:val="11"/>
  </w:num>
  <w:num w:numId="3" w16cid:durableId="552082077">
    <w:abstractNumId w:val="30"/>
  </w:num>
  <w:num w:numId="4" w16cid:durableId="1569918444">
    <w:abstractNumId w:val="10"/>
  </w:num>
  <w:num w:numId="5" w16cid:durableId="1593931041">
    <w:abstractNumId w:val="16"/>
  </w:num>
  <w:num w:numId="6" w16cid:durableId="1267496135">
    <w:abstractNumId w:val="19"/>
  </w:num>
  <w:num w:numId="7" w16cid:durableId="680013783">
    <w:abstractNumId w:val="2"/>
  </w:num>
  <w:num w:numId="8" w16cid:durableId="1590382140">
    <w:abstractNumId w:val="1"/>
  </w:num>
  <w:num w:numId="9" w16cid:durableId="1058476224">
    <w:abstractNumId w:val="0"/>
  </w:num>
  <w:num w:numId="10" w16cid:durableId="422149047">
    <w:abstractNumId w:val="7"/>
  </w:num>
  <w:num w:numId="11" w16cid:durableId="1468009704">
    <w:abstractNumId w:val="5"/>
  </w:num>
  <w:num w:numId="12" w16cid:durableId="259723820">
    <w:abstractNumId w:val="5"/>
  </w:num>
  <w:num w:numId="13" w16cid:durableId="1183473750">
    <w:abstractNumId w:val="31"/>
  </w:num>
  <w:num w:numId="14" w16cid:durableId="892892527">
    <w:abstractNumId w:val="3"/>
  </w:num>
  <w:num w:numId="15" w16cid:durableId="478765962">
    <w:abstractNumId w:val="17"/>
  </w:num>
  <w:num w:numId="16" w16cid:durableId="687295140">
    <w:abstractNumId w:val="23"/>
  </w:num>
  <w:num w:numId="17" w16cid:durableId="812602026">
    <w:abstractNumId w:val="8"/>
  </w:num>
  <w:num w:numId="18" w16cid:durableId="32734397">
    <w:abstractNumId w:val="20"/>
  </w:num>
  <w:num w:numId="19" w16cid:durableId="2129397322">
    <w:abstractNumId w:val="34"/>
  </w:num>
  <w:num w:numId="20" w16cid:durableId="1925410045">
    <w:abstractNumId w:val="12"/>
  </w:num>
  <w:num w:numId="21" w16cid:durableId="609044582">
    <w:abstractNumId w:val="22"/>
  </w:num>
  <w:num w:numId="22" w16cid:durableId="260266547">
    <w:abstractNumId w:val="25"/>
  </w:num>
  <w:num w:numId="23" w16cid:durableId="841626209">
    <w:abstractNumId w:val="18"/>
  </w:num>
  <w:num w:numId="24" w16cid:durableId="810442867">
    <w:abstractNumId w:val="27"/>
  </w:num>
  <w:num w:numId="25" w16cid:durableId="489563462">
    <w:abstractNumId w:val="26"/>
  </w:num>
  <w:num w:numId="26" w16cid:durableId="1573008524">
    <w:abstractNumId w:val="6"/>
  </w:num>
  <w:num w:numId="27" w16cid:durableId="322199665">
    <w:abstractNumId w:val="15"/>
  </w:num>
  <w:num w:numId="28" w16cid:durableId="1724208087">
    <w:abstractNumId w:val="21"/>
  </w:num>
  <w:num w:numId="29" w16cid:durableId="438380690">
    <w:abstractNumId w:val="4"/>
  </w:num>
  <w:num w:numId="30" w16cid:durableId="1804694938">
    <w:abstractNumId w:val="13"/>
  </w:num>
  <w:num w:numId="31" w16cid:durableId="1527135291">
    <w:abstractNumId w:val="24"/>
  </w:num>
  <w:num w:numId="32" w16cid:durableId="257758620">
    <w:abstractNumId w:val="32"/>
  </w:num>
  <w:num w:numId="33" w16cid:durableId="984896990">
    <w:abstractNumId w:val="28"/>
  </w:num>
  <w:num w:numId="34" w16cid:durableId="807167076">
    <w:abstractNumId w:val="14"/>
  </w:num>
  <w:num w:numId="35" w16cid:durableId="354770017">
    <w:abstractNumId w:val="29"/>
  </w:num>
  <w:num w:numId="36" w16cid:durableId="1995101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F8"/>
    <w:rsid w:val="0001001B"/>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DF1CF8"/>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9F9C2"/>
  <w15:chartTrackingRefBased/>
  <w15:docId w15:val="{78257D1D-B866-4DD2-8B65-B5B5AC1C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DF1CF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DF1CF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DF1CF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DF1CF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DF1C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C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C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CF8"/>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6D56A7865C58A149A83C55730CE7EA1800D1BDB89E70613541888F97DA557EA71E" ma:contentTypeVersion="29" ma:contentTypeDescription="Een nieuw document maken." ma:contentTypeScope="" ma:versionID="971e6b9b85a784faf562b4ee438f3559">
  <xsd:schema xmlns:xsd="http://www.w3.org/2001/XMLSchema" xmlns:xs="http://www.w3.org/2001/XMLSchema" xmlns:p="http://schemas.microsoft.com/office/2006/metadata/properties" xmlns:ns1="http://schemas.microsoft.com/sharepoint/v3" xmlns:ns2="cb665cb2-4c1b-4338-95f1-4dd7cd771ce0" xmlns:ns3="4019946f-2e1a-4164-b5b8-0624f1a5af19" targetNamespace="http://schemas.microsoft.com/office/2006/metadata/properties" ma:root="true" ma:fieldsID="2552e0f14a2229161c1d05a190e01036" ns1:_="" ns2:_="" ns3:_="">
    <xsd:import namespace="http://schemas.microsoft.com/sharepoint/v3"/>
    <xsd:import namespace="cb665cb2-4c1b-4338-95f1-4dd7cd771ce0"/>
    <xsd:import namespace="4019946f-2e1a-4164-b5b8-0624f1a5af19"/>
    <xsd:element name="properties">
      <xsd:complexType>
        <xsd:sequence>
          <xsd:element name="documentManagement">
            <xsd:complexType>
              <xsd:all>
                <xsd:element ref="ns2:Connect-DossierId" minOccurs="0"/>
                <xsd:element ref="ns2:Connect-Subtitel" minOccurs="0"/>
                <xsd:element ref="ns2:Connect-Toelichting" minOccurs="0"/>
                <xsd:element ref="ns2:Connect-Status"/>
                <xsd:element ref="ns2:Connect-Auteur" minOccurs="0"/>
                <xsd:element ref="ns2:Connect-AuteurExtern" minOccurs="0"/>
                <xsd:element ref="ns2:Connect-Ondertekenaar" minOccurs="0"/>
                <xsd:element ref="ns2:Connect-Archiefwaardig"/>
                <xsd:element ref="ns2:Connect-ManagerProjectbeheersing" minOccurs="0"/>
                <xsd:element ref="ns2:Connect-Contractmanager" minOccurs="0"/>
                <xsd:element ref="ns2:Connect-TechnischManager" minOccurs="0"/>
                <xsd:element ref="ns2:Connect-Omgevingsmanager" minOccurs="0"/>
                <xsd:element ref="ns2:e28f84c711554a75a94a2dfe3a3bea15" minOccurs="0"/>
                <xsd:element ref="ns2:ka142704ec404179bc6dc96ce8d3373c" minOccurs="0"/>
                <xsd:element ref="ns2:TaxCatchAll" minOccurs="0"/>
                <xsd:element ref="ns2:md4a5e6ab761404298864f0be17ffc0c" minOccurs="0"/>
                <xsd:element ref="ns2:TaxKeywordTaxHTField" minOccurs="0"/>
                <xsd:element ref="ns2:TaxCatchAllLabel" minOccurs="0"/>
                <xsd:element ref="ns2:j4385b9e35ef42c5bc2f4b49e945d3d0" minOccurs="0"/>
                <xsd:element ref="ns2:jbd8c863d0e84969b217bbeafdb75459" minOccurs="0"/>
                <xsd:element ref="ns2:d38b446f7b294aa48a544e5738eab49c" minOccurs="0"/>
                <xsd:element ref="ns1: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6"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DossierId" ma:index="1" nillable="true" ma:displayName="Dossier Id" ma:internalName="Connect_x002d_DossierId" ma:readOnly="false">
      <xsd:simpleType>
        <xsd:restriction base="dms:Text">
          <xsd:maxLength value="255"/>
        </xsd:restriction>
      </xsd:simpleType>
    </xsd:element>
    <xsd:element name="Connect-Subtitel" ma:index="4" nillable="true" ma:displayName="Subtitel" ma:internalName="Connect_x002d_Subtitel" ma:readOnly="false">
      <xsd:simpleType>
        <xsd:restriction base="dms:Text">
          <xsd:maxLength value="255"/>
        </xsd:restriction>
      </xsd:simpleType>
    </xsd:element>
    <xsd:element name="Connect-Toelichting" ma:index="5" nillable="true" ma:displayName="Toelichting" ma:internalName="Connect_x002d_Toelichting" ma:readOnly="false">
      <xsd:simpleType>
        <xsd:restriction base="dms:Note"/>
      </xsd:simpleType>
    </xsd:element>
    <xsd:element name="Connect-Status" ma:index="7" ma:displayName="Status" ma:default="Concept" ma:format="Dropdown" ma:internalName="Connect_x002d_Status" ma:readOnly="false">
      <xsd:simpleType>
        <xsd:restriction base="dms:Choice">
          <xsd:enumeration value="Definitief"/>
          <xsd:enumeration value="Concept"/>
        </xsd:restriction>
      </xsd:simpleType>
    </xsd:element>
    <xsd:element name="Connect-Auteur" ma:index="10" nillable="true" ma:displayName="Auteur"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11" nillable="true" ma:displayName="Auteur Extern" ma:internalName="Connect_x002d_AuteurExtern" ma:readOnly="false">
      <xsd:simpleType>
        <xsd:restriction base="dms:Text">
          <xsd:maxLength value="255"/>
        </xsd:restriction>
      </xsd:simpleType>
    </xsd:element>
    <xsd:element name="Connect-Ondertekenaar" ma:index="12" nillable="true" ma:displayName="Ondertekenaar"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13" ma:displayName="Archiefwaardig" ma:default="Ja" ma:format="Dropdown" ma:internalName="Connect_x002d_Archiefwaardig" ma:readOnly="false">
      <xsd:simpleType>
        <xsd:restriction base="dms:Choice">
          <xsd:enumeration value="Ja"/>
          <xsd:enumeration value="Nee"/>
        </xsd:restriction>
      </xsd:simpleType>
    </xsd:element>
    <xsd:element name="Connect-ManagerProjectbeheersing" ma:index="14" nillable="true" ma:displayName="Manager Projectbeheersing"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15" nillable="true" ma:displayName="Contractmanager"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16" nillable="true" ma:displayName="Technisch Manager"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17" nillable="true" ma:displayName="Omgevingsmanager"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8f84c711554a75a94a2dfe3a3bea15" ma:index="21"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element name="ka142704ec404179bc6dc96ce8d3373c" ma:index="24"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f547de64-dfb0-4c9b-b9c6-4532041cbed0}" ma:internalName="TaxCatchAll" ma:readOnly="false" ma:showField="CatchAllData"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md4a5e6ab761404298864f0be17ffc0c" ma:index="28"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Ondernemingstrefwoorden" ma:readOnly="false"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32" nillable="true" ma:displayName="Taxonomy Catch All Column1" ma:hidden="true" ma:list="{f547de64-dfb0-4c9b-b9c6-4532041cbed0}" ma:internalName="TaxCatchAllLabel" ma:readOnly="true" ma:showField="CatchAllDataLabel"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j4385b9e35ef42c5bc2f4b49e945d3d0" ma:index="33"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jbd8c863d0e84969b217bbeafdb75459" ma:index="34" nillable="true" ma:taxonomy="true" ma:internalName="jbd8c863d0e84969b217bbeafdb75459" ma:taxonomyFieldName="Connect_x002d_Vertrouwelijkheid" ma:displayName="Vertrouwelijkheid" ma:readOnly="false" ma:default="1;#RWS Bedrijfsvertrouwelijk/geen|1523f3d8-a3f5-4033-a4d4-a04bf7d6d8cc" ma:fieldId="{3bd8c863-d0e8-4969-b217-bbeafdb75459}" ma:sspId="ae033921-439f-46ba-b586-0b8c8775f769" ma:termSetId="91227f9e-dc3b-4a5d-b701-63dd232956be" ma:anchorId="00000000-0000-0000-0000-000000000000" ma:open="false" ma:isKeyword="false">
      <xsd:complexType>
        <xsd:sequence>
          <xsd:element ref="pc:Terms" minOccurs="0" maxOccurs="1"/>
        </xsd:sequence>
      </xsd:complexType>
    </xsd:element>
    <xsd:element name="d38b446f7b294aa48a544e5738eab49c" ma:index="35"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946f-2e1a-4164-b5b8-0624f1a5af19" elementFormDefault="qualified">
    <xsd:import namespace="http://schemas.microsoft.com/office/2006/documentManagement/types"/>
    <xsd:import namespace="http://schemas.microsoft.com/office/infopath/2007/PartnerControls"/>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Url" ma:index="3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haredContentType xmlns="Microsoft.SharePoint.Taxonomy.ContentTypeSync" SourceId="ae033921-439f-46ba-b586-0b8c8775f769" ContentTypeId="0x0101006D56A7865C58A149A83C55730CE7EA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9946f-2e1a-4164-b5b8-0624f1a5af19">CON00-1129730146-50597</_dlc_DocId>
    <TaxCatchAll xmlns="cb665cb2-4c1b-4338-95f1-4dd7cd771ce0">
      <Value>22</Value>
      <Value>1</Value>
      <Value>28</Value>
    </TaxCatchAll>
    <md4a5e6ab761404298864f0be17ffc0c xmlns="cb665cb2-4c1b-4338-95f1-4dd7cd771ce0">
      <Terms xmlns="http://schemas.microsoft.com/office/infopath/2007/PartnerControls"/>
    </md4a5e6ab761404298864f0be17ffc0c>
    <j4385b9e35ef42c5bc2f4b49e945d3d0 xmlns="cb665cb2-4c1b-4338-95f1-4dd7cd771ce0">
      <Terms xmlns="http://schemas.microsoft.com/office/infopath/2007/PartnerControls"/>
    </j4385b9e35ef42c5bc2f4b49e945d3d0>
    <TaxKeywordTaxHTField xmlns="cb665cb2-4c1b-4338-95f1-4dd7cd771ce0">
      <Terms xmlns="http://schemas.microsoft.com/office/infopath/2007/PartnerControls"/>
    </TaxKeywordTaxHTField>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_dlc_DocIdUrl xmlns="4019946f-2e1a-4164-b5b8-0624f1a5af19">
      <Url>https://connect.sp02.rws.nl/sites/con0000094/_layouts/15/DocIdRedir.aspx?ID=CON00-1129730146-50597</Url>
      <Description>CON00-1129730146-50597</Description>
    </_dlc_DocIdUrl>
    <jbd8c863d0e84969b217bbeafdb75459 xmlns="cb665cb2-4c1b-4338-95f1-4dd7cd771ce0">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jbd8c863d0e84969b217bbeafdb75459>
    <Connect-Status xmlns="cb665cb2-4c1b-4338-95f1-4dd7cd771ce0">Definitief</Connect-Status>
    <Connect-Toelichting xmlns="cb665cb2-4c1b-4338-95f1-4dd7cd771ce0" xsi:nil="true"/>
    <Connect-Ondertekenaar xmlns="cb665cb2-4c1b-4338-95f1-4dd7cd771ce0">
      <UserInfo>
        <DisplayName/>
        <AccountId xsi:nil="true"/>
        <AccountType/>
      </UserInfo>
    </Connect-Ondertekenaar>
    <Connect-Contractmanager xmlns="cb665cb2-4c1b-4338-95f1-4dd7cd771ce0">
      <UserInfo>
        <DisplayName/>
        <AccountId xsi:nil="true"/>
        <AccountType/>
      </UserInfo>
    </Connect-Contractmanager>
    <Connect-Subtitel xmlns="cb665cb2-4c1b-4338-95f1-4dd7cd771ce0" xsi:nil="true"/>
    <Connect-AuteurExtern xmlns="cb665cb2-4c1b-4338-95f1-4dd7cd771ce0" xsi:nil="true"/>
    <Connect-TechnischManager xmlns="cb665cb2-4c1b-4338-95f1-4dd7cd771ce0">
      <UserInfo>
        <DisplayName/>
        <AccountId xsi:nil="true"/>
        <AccountType/>
      </UserInfo>
    </Connect-TechnischManager>
    <URL xmlns="http://schemas.microsoft.com/sharepoint/v3">
      <Url xsi:nil="true"/>
      <Description xsi:nil="true"/>
    </URL>
    <Connect-DossierId xmlns="cb665cb2-4c1b-4338-95f1-4dd7cd771ce0" xsi:nil="true"/>
    <Connect-Archiefwaardig xmlns="cb665cb2-4c1b-4338-95f1-4dd7cd771ce0">Ja</Connect-Archiefwaardig>
    <Connect-ManagerProjectbeheersing xmlns="cb665cb2-4c1b-4338-95f1-4dd7cd771ce0">
      <UserInfo>
        <DisplayName/>
        <AccountId xsi:nil="true"/>
        <AccountType/>
      </UserInfo>
    </Connect-ManagerProjectbeheersing>
    <Connect-Omgevingsmanager xmlns="cb665cb2-4c1b-4338-95f1-4dd7cd771ce0">
      <UserInfo>
        <DisplayName/>
        <AccountId xsi:nil="true"/>
        <AccountType/>
      </UserInfo>
    </Connect-Omgevingsmanager>
    <Connect-Auteur xmlns="cb665cb2-4c1b-4338-95f1-4dd7cd771ce0">
      <UserInfo>
        <DisplayName/>
        <AccountId xsi:nil="true"/>
        <AccountType/>
      </UserInfo>
    </Connect-Auteur>
  </documentManagement>
</p:properties>
</file>

<file path=customXml/itemProps1.xml><?xml version="1.0" encoding="utf-8"?>
<ds:datastoreItem xmlns:ds="http://schemas.openxmlformats.org/officeDocument/2006/customXml" ds:itemID="{71973216-5F4C-45BA-A554-D01B01714AD8}"/>
</file>

<file path=customXml/itemProps2.xml><?xml version="1.0" encoding="utf-8"?>
<ds:datastoreItem xmlns:ds="http://schemas.openxmlformats.org/officeDocument/2006/customXml" ds:itemID="{EA1852C1-B4B9-4780-AE81-39C634672A1F}"/>
</file>

<file path=customXml/itemProps3.xml><?xml version="1.0" encoding="utf-8"?>
<ds:datastoreItem xmlns:ds="http://schemas.openxmlformats.org/officeDocument/2006/customXml" ds:itemID="{77DF40E8-61EE-4C6A-8F45-DD3A2F2867C5}"/>
</file>

<file path=customXml/itemProps4.xml><?xml version="1.0" encoding="utf-8"?>
<ds:datastoreItem xmlns:ds="http://schemas.openxmlformats.org/officeDocument/2006/customXml" ds:itemID="{5B945FDA-908E-460B-B33F-7C92A55C5139}"/>
</file>

<file path=customXml/itemProps5.xml><?xml version="1.0" encoding="utf-8"?>
<ds:datastoreItem xmlns:ds="http://schemas.openxmlformats.org/officeDocument/2006/customXml" ds:itemID="{4E54736B-6E7C-4DF3-840D-7FE421A6D75B}"/>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4394</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(RWS GPO)</dc:creator>
  <cp:keywords/>
  <dc:description/>
  <cp:lastModifiedBy>Beek, Peter van (RWS GPO)</cp:lastModifiedBy>
  <cp:revision>1</cp:revision>
  <dcterms:created xsi:type="dcterms:W3CDTF">2026-02-15T07:40:00Z</dcterms:created>
  <dcterms:modified xsi:type="dcterms:W3CDTF">2026-02-15T07:41:00Z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DatumRegistratie">
    <vt:filetime>2026-02-16T07:00:00Z</vt:filetime>
  </property>
  <property fmtid="{D5CDD505-2E9C-101B-9397-08002B2CF9AE}" pid="3" name="Connect-Documenttype">
    <vt:lpwstr>28;#Formulier|586231be-cbc3-430c-a3c0-2ac9a76a4dc8</vt:lpwstr>
  </property>
  <property fmtid="{D5CDD505-2E9C-101B-9397-08002B2CF9AE}" pid="4" name="TaxKeyword">
    <vt:lpwstr/>
  </property>
  <property fmtid="{D5CDD505-2E9C-101B-9397-08002B2CF9AE}" pid="5" name="j7965235a8fd41fb89d2a664ecf0f7a1">
    <vt:lpwstr/>
  </property>
  <property fmtid="{D5CDD505-2E9C-101B-9397-08002B2CF9AE}" pid="6" name="Vertrouwelijkheidsniveau">
    <vt:lpwstr>1;#RWS Bedrijfsvertrouwelijk/geen|1523f3d8-a3f5-4033-a4d4-a04bf7d6d8cc</vt:lpwstr>
  </property>
  <property fmtid="{D5CDD505-2E9C-101B-9397-08002B2CF9AE}" pid="7" name="Connect-SEfase">
    <vt:lpwstr/>
  </property>
  <property fmtid="{D5CDD505-2E9C-101B-9397-08002B2CF9AE}" pid="8" name="ContentTypeId">
    <vt:lpwstr>0x0101006D56A7865C58A149A83C55730CE7EA1800D1BDB89E70613541888F97DA557EA71E</vt:lpwstr>
  </property>
  <property fmtid="{D5CDD505-2E9C-101B-9397-08002B2CF9AE}" pid="9" name="Connect-Organisatie">
    <vt:lpwstr/>
  </property>
  <property fmtid="{D5CDD505-2E9C-101B-9397-08002B2CF9AE}" pid="10" name="Connect-Organisatieonderdeel">
    <vt:lpwstr/>
  </property>
  <property fmtid="{D5CDD505-2E9C-101B-9397-08002B2CF9AE}" pid="11" name="mf6f48d2ac1943c283ed42563d4d533a">
    <vt:lpwstr/>
  </property>
  <property fmtid="{D5CDD505-2E9C-101B-9397-08002B2CF9AE}" pid="12" name="Connect-Vertrouwelijkheid">
    <vt:lpwstr>1;#RWS Bedrijfsvertrouwelijk/geen|1523f3d8-a3f5-4033-a4d4-a04bf7d6d8cc</vt:lpwstr>
  </property>
  <property fmtid="{D5CDD505-2E9C-101B-9397-08002B2CF9AE}" pid="13" name="_dlc_DocIdItemGuid">
    <vt:lpwstr>0997954e-3951-47c7-b99f-e451ef6316cc</vt:lpwstr>
  </property>
  <property fmtid="{D5CDD505-2E9C-101B-9397-08002B2CF9AE}" pid="14" name="i46f98b730024353908c2481a802f561">
    <vt:lpwstr>RWS Bedrijfsvertrouwelijk/geen|1523f3d8-a3f5-4033-a4d4-a04bf7d6d8cc</vt:lpwstr>
  </property>
  <property fmtid="{D5CDD505-2E9C-101B-9397-08002B2CF9AE}" pid="15" name="Connect-IPMrol">
    <vt:lpwstr/>
  </property>
  <property fmtid="{D5CDD505-2E9C-101B-9397-08002B2CF9AE}" pid="16" name="Connect-Classificatiecode">
    <vt:lpwstr/>
  </property>
  <property fmtid="{D5CDD505-2E9C-101B-9397-08002B2CF9AE}" pid="17" name="Connect-Activiteit">
    <vt:lpwstr>22;#Opstellen en aanbesteden realisatiecontract|0aaae318-7ed9-495c-abe5-bf8c27215d59</vt:lpwstr>
  </property>
</Properties>
</file>