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6CC5" w14:textId="6EFA9F4E" w:rsidR="00FA7CC2" w:rsidRPr="00FA7CC2" w:rsidRDefault="00FA7CC2" w:rsidP="00FA7CC2">
      <w:pPr>
        <w:pageBreakBefore/>
        <w:spacing w:after="660" w:line="300" w:lineRule="atLeast"/>
        <w:outlineLvl w:val="0"/>
        <w:rPr>
          <w:rFonts w:ascii="Verdana" w:eastAsia="DejaVu Sans" w:hAnsi="Verdana" w:cs="Times New Roman"/>
          <w:color w:val="000000"/>
          <w:sz w:val="24"/>
          <w:lang w:eastAsia="nl-NL"/>
        </w:rPr>
      </w:pPr>
      <w:bookmarkStart w:id="0" w:name="_Toc220485406"/>
      <w:bookmarkStart w:id="1" w:name="_Toc232580350"/>
      <w:bookmarkStart w:id="2" w:name="_Toc232582939"/>
      <w:bookmarkStart w:id="3" w:name="_Toc232586989"/>
      <w:bookmarkStart w:id="4" w:name="bwKopBijlage_A"/>
      <w:r>
        <w:rPr>
          <w:rFonts w:ascii="Verdana" w:eastAsia="DejaVu Sans" w:hAnsi="Verdana" w:cs="Times New Roman"/>
          <w:color w:val="000000"/>
          <w:sz w:val="24"/>
          <w:lang w:eastAsia="nl-NL"/>
        </w:rPr>
        <w:t xml:space="preserve">Bijlage A </w:t>
      </w:r>
      <w:r w:rsidRPr="00FA7CC2">
        <w:rPr>
          <w:rFonts w:ascii="Verdana" w:eastAsia="DejaVu Sans" w:hAnsi="Verdana" w:cs="Times New Roman"/>
          <w:color w:val="000000"/>
          <w:sz w:val="24"/>
          <w:lang w:eastAsia="nl-NL"/>
        </w:rPr>
        <w:t>Aanmeldingsformulier</w:t>
      </w:r>
      <w:bookmarkEnd w:id="0"/>
    </w:p>
    <w:p w14:paraId="223D836E" w14:textId="77777777" w:rsidR="00FA7CC2" w:rsidRPr="00FA7CC2" w:rsidRDefault="00FA7CC2" w:rsidP="00FA7CC2">
      <w:pPr>
        <w:spacing w:line="240" w:lineRule="atLeast"/>
        <w:rPr>
          <w:rFonts w:ascii="Verdana" w:eastAsia="Calibri" w:hAnsi="Verdana" w:cs="V&amp;W Syntax (Adobe)"/>
          <w:color w:val="000000"/>
        </w:rPr>
      </w:pPr>
      <w:bookmarkStart w:id="5" w:name="bwBijl_A_AP_NO_CD_blok1"/>
      <w:bookmarkEnd w:id="1"/>
      <w:bookmarkEnd w:id="2"/>
      <w:bookmarkEnd w:id="3"/>
      <w:bookmarkEnd w:id="4"/>
      <w:r w:rsidRPr="00FA7CC2">
        <w:rPr>
          <w:rFonts w:ascii="Verdana" w:eastAsia="Calibri" w:hAnsi="Verdana" w:cs="V&amp;W Syntax (Adobe)"/>
          <w:color w:val="000000"/>
        </w:rPr>
        <w:t xml:space="preserve">Ter zake van de </w:t>
      </w:r>
      <w:bookmarkStart w:id="6" w:name="bwBijl_A_AP_NO_CD_GG0_uit"/>
      <w:r w:rsidRPr="00FA7CC2">
        <w:rPr>
          <w:rFonts w:ascii="Verdana" w:eastAsia="Calibri" w:hAnsi="Verdana" w:cs="V&amp;W Syntax (Adobe)"/>
          <w:vanish/>
          <w:color w:val="E0E0E0"/>
        </w:rPr>
        <w:t xml:space="preserve">selectie voor </w:t>
      </w:r>
      <w:bookmarkEnd w:id="6"/>
      <w:r w:rsidRPr="00FA7CC2">
        <w:rPr>
          <w:rFonts w:ascii="Verdana" w:eastAsia="Calibri" w:hAnsi="Verdana" w:cs="V&amp;W Syntax (Adobe)"/>
          <w:color w:val="000000"/>
        </w:rPr>
        <w:t xml:space="preserve">de aanbesteding volgens de </w:t>
      </w:r>
      <w:bookmarkStart w:id="7" w:name="bwBijl_A_AP_NO"/>
      <w:r w:rsidRPr="00FA7CC2">
        <w:rPr>
          <w:rFonts w:ascii="Verdana" w:eastAsia="Calibri" w:hAnsi="Verdana" w:cs="V&amp;W Syntax (Adobe)"/>
          <w:color w:val="000000"/>
        </w:rPr>
        <w:t xml:space="preserve">niet-openbare </w:t>
      </w:r>
      <w:proofErr w:type="spellStart"/>
      <w:r w:rsidRPr="00FA7CC2">
        <w:rPr>
          <w:rFonts w:ascii="Verdana" w:eastAsia="Calibri" w:hAnsi="Verdana" w:cs="V&amp;W Syntax (Adobe)"/>
          <w:color w:val="000000"/>
        </w:rPr>
        <w:t>procedure</w:t>
      </w:r>
      <w:bookmarkStart w:id="8" w:name="bwBijl_A_AP_CD"/>
      <w:bookmarkEnd w:id="7"/>
      <w:r w:rsidRPr="00FA7CC2">
        <w:rPr>
          <w:rFonts w:ascii="Verdana" w:eastAsia="Calibri" w:hAnsi="Verdana" w:cs="V&amp;W Syntax (Adobe)"/>
          <w:vanish/>
          <w:color w:val="E0E0E0"/>
        </w:rPr>
        <w:t>concurrentiegerichte</w:t>
      </w:r>
      <w:proofErr w:type="spellEnd"/>
      <w:r w:rsidRPr="00FA7CC2">
        <w:rPr>
          <w:rFonts w:ascii="Verdana" w:eastAsia="Calibri" w:hAnsi="Verdana" w:cs="V&amp;W Syntax (Adobe)"/>
          <w:vanish/>
          <w:color w:val="E0E0E0"/>
        </w:rPr>
        <w:t xml:space="preserve"> dialoog</w:t>
      </w:r>
      <w:bookmarkEnd w:id="8"/>
      <w:r w:rsidRPr="00FA7CC2">
        <w:rPr>
          <w:rFonts w:ascii="Verdana" w:eastAsia="Calibri" w:hAnsi="Verdana" w:cs="V&amp;W Syntax (Adobe)"/>
          <w:color w:val="000000"/>
        </w:rPr>
        <w:t xml:space="preserve">, zoals omschreven in hoofdstuk </w:t>
      </w:r>
      <w:bookmarkStart w:id="9" w:name="bwBijl_A_AP_NO_2"/>
      <w:r w:rsidRPr="00FA7CC2">
        <w:rPr>
          <w:rFonts w:ascii="Verdana" w:eastAsia="Calibri" w:hAnsi="Verdana" w:cs="V&amp;W Syntax (Adobe)"/>
          <w:color w:val="000000"/>
        </w:rPr>
        <w:t>3</w:t>
      </w:r>
      <w:bookmarkStart w:id="10" w:name="bwBijl_A_AP_CD_2"/>
      <w:bookmarkEnd w:id="9"/>
      <w:r w:rsidRPr="00FA7CC2">
        <w:rPr>
          <w:rFonts w:ascii="Verdana" w:eastAsia="Calibri" w:hAnsi="Verdana" w:cs="V&amp;W Syntax (Adobe)"/>
          <w:vanish/>
          <w:color w:val="E0E0E0"/>
        </w:rPr>
        <w:t>4</w:t>
      </w:r>
      <w:bookmarkEnd w:id="10"/>
      <w:r w:rsidRPr="00FA7CC2">
        <w:rPr>
          <w:rFonts w:ascii="Verdana" w:eastAsia="Calibri" w:hAnsi="Verdana" w:cs="V&amp;W Syntax (Adobe)"/>
          <w:color w:val="000000"/>
        </w:rPr>
        <w:t xml:space="preserve"> van het ARW 2016, van de opdracht met </w:t>
      </w:r>
      <w:proofErr w:type="spellStart"/>
      <w:r w:rsidRPr="00FA7CC2">
        <w:rPr>
          <w:rFonts w:ascii="Verdana" w:eastAsia="Calibri" w:hAnsi="Verdana" w:cs="V&amp;W Syntax (Adobe)"/>
          <w:color w:val="000000"/>
        </w:rPr>
        <w:t>zaaknummer</w:t>
      </w:r>
      <w:proofErr w:type="spellEnd"/>
      <w:r w:rsidRPr="00FA7CC2">
        <w:rPr>
          <w:rFonts w:ascii="Verdana" w:eastAsia="Calibri" w:hAnsi="Verdana" w:cs="V&amp;W Syntax (Adobe)"/>
          <w:color w:val="000000"/>
        </w:rPr>
        <w:t xml:space="preserve"> </w:t>
      </w:r>
      <w:bookmarkStart w:id="11" w:name="bwBijl_A_AP_NO_CD_1"/>
      <w:r w:rsidRPr="00FA7CC2">
        <w:rPr>
          <w:rFonts w:ascii="Verdana" w:eastAsia="Calibri" w:hAnsi="Verdana" w:cs="Lohit Hindi"/>
          <w:color w:val="000000"/>
        </w:rPr>
        <w:fldChar w:fldCharType="begin"/>
      </w:r>
      <w:r w:rsidRPr="00FA7CC2">
        <w:rPr>
          <w:rFonts w:ascii="Verdana" w:eastAsia="Calibri" w:hAnsi="Verdana" w:cs="Lohit Hindi"/>
          <w:color w:val="000000"/>
        </w:rPr>
        <w:instrText xml:space="preserve"> DOCPROPERTY  PS_REFERENCE  \* MERGEFORMAT </w:instrText>
      </w:r>
      <w:r w:rsidRPr="00FA7CC2">
        <w:rPr>
          <w:rFonts w:ascii="Verdana" w:eastAsia="Calibri" w:hAnsi="Verdana" w:cs="Lohit Hindi"/>
          <w:color w:val="000000"/>
        </w:rPr>
        <w:fldChar w:fldCharType="separate"/>
      </w:r>
      <w:r w:rsidRPr="00FA7CC2">
        <w:rPr>
          <w:rFonts w:ascii="Verdana" w:eastAsia="Calibri" w:hAnsi="Verdana" w:cs="Lohit Hindi"/>
          <w:color w:val="000000"/>
        </w:rPr>
        <w:t>31210656</w:t>
      </w:r>
      <w:r w:rsidRPr="00FA7CC2">
        <w:rPr>
          <w:rFonts w:ascii="Verdana" w:eastAsia="Calibri" w:hAnsi="Verdana" w:cs="Lohit Hindi"/>
          <w:color w:val="000000"/>
        </w:rPr>
        <w:fldChar w:fldCharType="end"/>
      </w:r>
      <w:bookmarkEnd w:id="11"/>
      <w:r w:rsidRPr="00FA7CC2">
        <w:rPr>
          <w:rFonts w:ascii="Verdana" w:eastAsia="Calibri" w:hAnsi="Verdana" w:cs="V&amp;W Syntax (Adobe)"/>
          <w:color w:val="000000"/>
        </w:rPr>
        <w:t xml:space="preserve"> </w:t>
      </w:r>
      <w:r w:rsidRPr="00FA7CC2">
        <w:rPr>
          <w:rFonts w:ascii="Verdana" w:eastAsia="Calibri" w:hAnsi="Verdana" w:cs="Lohit Hindi"/>
          <w:color w:val="000000"/>
        </w:rPr>
        <w:t xml:space="preserve">voor </w:t>
      </w:r>
      <w:bookmarkStart w:id="12" w:name="bwBijl_A_AP_NO_CD_2"/>
      <w:r w:rsidRPr="00FA7CC2">
        <w:rPr>
          <w:rFonts w:ascii="Verdana" w:eastAsia="Calibri" w:hAnsi="Verdana" w:cs="Lohit Hindi"/>
          <w:color w:val="000000"/>
        </w:rPr>
        <w:fldChar w:fldCharType="begin"/>
      </w:r>
      <w:r w:rsidRPr="00FA7CC2">
        <w:rPr>
          <w:rFonts w:ascii="Verdana" w:eastAsia="Calibri" w:hAnsi="Verdana" w:cs="Lohit Hindi"/>
          <w:color w:val="000000"/>
        </w:rPr>
        <w:instrText xml:space="preserve"> DOCPROPERTY  ZAAK_ONDERWERP  \* MERGEFORMAT </w:instrText>
      </w:r>
      <w:r w:rsidRPr="00FA7CC2">
        <w:rPr>
          <w:rFonts w:ascii="Verdana" w:eastAsia="Calibri" w:hAnsi="Verdana" w:cs="Lohit Hindi"/>
          <w:color w:val="000000"/>
        </w:rPr>
        <w:fldChar w:fldCharType="separate"/>
      </w:r>
      <w:r w:rsidRPr="00FA7CC2">
        <w:rPr>
          <w:rFonts w:ascii="Verdana" w:eastAsia="Calibri" w:hAnsi="Verdana" w:cs="Lohit Hindi"/>
          <w:bCs/>
          <w:color w:val="000000"/>
        </w:rPr>
        <w:t>het</w:t>
      </w:r>
      <w:r w:rsidRPr="00FA7CC2">
        <w:rPr>
          <w:rFonts w:ascii="Verdana" w:eastAsia="Calibri" w:hAnsi="Verdana" w:cs="Lohit Hindi"/>
          <w:color w:val="000000"/>
        </w:rPr>
        <w:t xml:space="preserve"> uitvoeren van gevelisolatiemaatregelen ten behoeve van het landelijk project Gevelisolatie</w:t>
      </w:r>
      <w:r w:rsidRPr="00FA7CC2">
        <w:rPr>
          <w:rFonts w:ascii="Verdana" w:eastAsia="Calibri" w:hAnsi="Verdana" w:cs="Lohit Hindi"/>
          <w:bCs/>
          <w:color w:val="000000"/>
        </w:rPr>
        <w:fldChar w:fldCharType="end"/>
      </w:r>
      <w:bookmarkEnd w:id="12"/>
      <w:r w:rsidRPr="00FA7CC2">
        <w:rPr>
          <w:rFonts w:ascii="Verdana" w:eastAsia="Calibri" w:hAnsi="Verdana" w:cs="V&amp;W Syntax (Adobe)"/>
          <w:color w:val="000000"/>
        </w:rPr>
        <w:t>.</w:t>
      </w:r>
    </w:p>
    <w:p w14:paraId="2CE7DFD7" w14:textId="77777777" w:rsidR="00FA7CC2" w:rsidRPr="00FA7CC2" w:rsidRDefault="00FA7CC2" w:rsidP="00FA7CC2">
      <w:pPr>
        <w:spacing w:line="260" w:lineRule="atLeast"/>
        <w:ind w:left="1418"/>
        <w:rPr>
          <w:rFonts w:ascii="Verdana" w:eastAsia="Calibri" w:hAnsi="Verdana" w:cs="V&amp;W Syntax (Adobe)"/>
          <w:color w:val="000000"/>
        </w:rPr>
      </w:pPr>
    </w:p>
    <w:p w14:paraId="5682FC84" w14:textId="77777777" w:rsidR="00FA7CC2" w:rsidRPr="00FA7CC2" w:rsidRDefault="00FA7CC2" w:rsidP="00FA7CC2">
      <w:pPr>
        <w:spacing w:line="260" w:lineRule="atLeast"/>
        <w:ind w:left="1418"/>
        <w:rPr>
          <w:rFonts w:ascii="Verdana" w:eastAsia="Calibri" w:hAnsi="Verdana" w:cs="Verdana"/>
          <w:color w:val="000000"/>
          <w:highlight w:val="green"/>
        </w:rPr>
      </w:pPr>
    </w:p>
    <w:p w14:paraId="7A1E43BE" w14:textId="77777777" w:rsidR="00FA7CC2" w:rsidRPr="00FA7CC2" w:rsidRDefault="00FA7CC2" w:rsidP="00FA7CC2">
      <w:pPr>
        <w:numPr>
          <w:ilvl w:val="0"/>
          <w:numId w:val="32"/>
        </w:numPr>
        <w:tabs>
          <w:tab w:val="left" w:pos="2098"/>
        </w:tabs>
        <w:spacing w:line="240" w:lineRule="atLeast"/>
        <w:ind w:hanging="312"/>
        <w:rPr>
          <w:rFonts w:ascii="Verdana" w:eastAsia="Calibri" w:hAnsi="Verdana" w:cs="Verdana"/>
          <w:color w:val="000000"/>
        </w:rPr>
      </w:pPr>
      <w:r w:rsidRPr="00FA7CC2">
        <w:rPr>
          <w:rFonts w:ascii="Verdana" w:eastAsia="Calibri" w:hAnsi="Verdana" w:cs="Verdana"/>
          <w:b/>
          <w:bCs/>
          <w:color w:val="000000"/>
        </w:rPr>
        <w:t xml:space="preserve">Gegevens aanbesteder: </w:t>
      </w:r>
      <w:bookmarkStart w:id="13" w:name="bwBijl_A_AP_NO_CD_HT_1"/>
      <w:r w:rsidRPr="00FA7CC2">
        <w:rPr>
          <w:rFonts w:ascii="Verdana" w:eastAsia="Calibri" w:hAnsi="Verdana" w:cs="Arial"/>
          <w:b/>
          <w:i/>
          <w:vanish/>
          <w:color w:val="3366FF"/>
          <w:sz w:val="16"/>
          <w:szCs w:val="16"/>
        </w:rPr>
        <w:t xml:space="preserve">(in te vullen door de aanbesteder) </w:t>
      </w:r>
      <w:bookmarkEnd w:id="13"/>
      <w:r w:rsidRPr="00FA7CC2">
        <w:rPr>
          <w:rFonts w:ascii="Verdana" w:eastAsia="Calibri" w:hAnsi="Verdana" w:cs="Verdana"/>
          <w:b/>
          <w:bCs/>
          <w:color w:val="000000"/>
        </w:rPr>
        <w:br/>
      </w:r>
      <w:r w:rsidRPr="00FA7CC2">
        <w:rPr>
          <w:rFonts w:ascii="Verdana" w:eastAsia="Calibri" w:hAnsi="Verdana" w:cs="Lohit Hindi"/>
          <w:color w:val="000000"/>
        </w:rPr>
        <w:t>Rijkswaterstaat</w:t>
      </w:r>
      <w:r w:rsidRPr="00FA7CC2">
        <w:rPr>
          <w:rFonts w:ascii="Verdana" w:eastAsia="Calibri" w:hAnsi="Verdana" w:cs="Lohit Hindi"/>
          <w:color w:val="000000"/>
        </w:rPr>
        <w:tab/>
        <w:t xml:space="preserve"> </w:t>
      </w:r>
      <w:bookmarkStart w:id="14" w:name="bwBijl_A_AP_NO_CD_3"/>
      <w:r w:rsidRPr="00FA7CC2">
        <w:rPr>
          <w:rFonts w:ascii="Verdana" w:eastAsia="Calibri" w:hAnsi="Verdana" w:cs="Lohit Hindi"/>
          <w:color w:val="000000"/>
        </w:rPr>
        <w:fldChar w:fldCharType="begin"/>
      </w:r>
      <w:r w:rsidRPr="00FA7CC2">
        <w:rPr>
          <w:rFonts w:ascii="Verdana" w:eastAsia="Calibri" w:hAnsi="Verdana" w:cs="Lohit Hindi"/>
          <w:color w:val="000000"/>
        </w:rPr>
        <w:instrText xml:space="preserve"> DOCPROPERTY  AFZ_NAAM2  \* MERGEFORMAT </w:instrText>
      </w:r>
      <w:r w:rsidRPr="00FA7CC2">
        <w:rPr>
          <w:rFonts w:ascii="Verdana" w:eastAsia="Calibri" w:hAnsi="Verdana" w:cs="Lohit Hindi"/>
          <w:color w:val="000000"/>
        </w:rPr>
        <w:fldChar w:fldCharType="separate"/>
      </w:r>
      <w:r w:rsidRPr="00FA7CC2">
        <w:rPr>
          <w:rFonts w:ascii="Verdana" w:eastAsia="Calibri" w:hAnsi="Verdana" w:cs="Lohit Hindi"/>
          <w:color w:val="000000"/>
        </w:rPr>
        <w:t>Programma's, Projecten en Onderhoud (PPO)</w:t>
      </w:r>
      <w:r w:rsidRPr="00FA7CC2">
        <w:rPr>
          <w:rFonts w:ascii="Verdana" w:eastAsia="Calibri" w:hAnsi="Verdana" w:cs="Lohit Hindi"/>
          <w:color w:val="000000"/>
        </w:rPr>
        <w:fldChar w:fldCharType="end"/>
      </w:r>
      <w:bookmarkEnd w:id="14"/>
    </w:p>
    <w:p w14:paraId="7619D086" w14:textId="77777777" w:rsidR="00FA7CC2" w:rsidRPr="00FA7CC2" w:rsidRDefault="00FA7CC2" w:rsidP="00FA7CC2">
      <w:pPr>
        <w:tabs>
          <w:tab w:val="left" w:pos="2098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Verdana"/>
          <w:noProof/>
          <w:color w:val="000000"/>
        </w:rPr>
      </w:pPr>
      <w:r w:rsidRPr="00FA7CC2">
        <w:rPr>
          <w:rFonts w:ascii="Verdana" w:eastAsia="Calibri" w:hAnsi="Verdana" w:cs="Verdana"/>
          <w:noProof/>
          <w:color w:val="000000"/>
        </w:rPr>
        <w:t>Adres:</w:t>
      </w:r>
      <w:r w:rsidRPr="00FA7CC2">
        <w:rPr>
          <w:rFonts w:ascii="Verdana" w:eastAsia="Calibri" w:hAnsi="Verdana" w:cs="Verdana"/>
          <w:noProof/>
          <w:color w:val="000000"/>
        </w:rPr>
        <w:tab/>
        <w:t xml:space="preserve"> </w:t>
      </w:r>
      <w:bookmarkStart w:id="15" w:name="bwBijl_A_AP_NO_CD_4"/>
      <w:r w:rsidRPr="00FA7CC2">
        <w:rPr>
          <w:rFonts w:ascii="Verdana" w:eastAsia="Calibri" w:hAnsi="Verdana" w:cs="Verdana"/>
          <w:noProof/>
          <w:color w:val="000000"/>
        </w:rPr>
        <w:fldChar w:fldCharType="begin"/>
      </w:r>
      <w:r w:rsidRPr="00FA7CC2">
        <w:rPr>
          <w:rFonts w:ascii="Verdana" w:eastAsia="Calibri" w:hAnsi="Verdana" w:cs="Verdana"/>
          <w:noProof/>
          <w:color w:val="000000"/>
        </w:rPr>
        <w:instrText xml:space="preserve"> DOCPROPERTY </w:instrText>
      </w:r>
      <w:r w:rsidRPr="00FA7CC2">
        <w:rPr>
          <w:rFonts w:ascii="Verdana" w:eastAsia="Calibri" w:hAnsi="Verdana" w:cs="Arial"/>
          <w:noProof/>
          <w:color w:val="000000"/>
        </w:rPr>
        <w:instrText>AFZ_POSTBUS</w:instrText>
      </w:r>
      <w:r w:rsidRPr="00FA7CC2">
        <w:rPr>
          <w:rFonts w:ascii="Verdana" w:eastAsia="Calibri" w:hAnsi="Verdana" w:cs="Verdana"/>
          <w:noProof/>
          <w:color w:val="000000"/>
        </w:rPr>
        <w:instrText xml:space="preserve"> </w:instrText>
      </w:r>
      <w:r w:rsidRPr="00FA7CC2">
        <w:rPr>
          <w:rFonts w:ascii="Verdana" w:eastAsia="Calibri" w:hAnsi="Verdana" w:cs="Verdana"/>
          <w:noProof/>
          <w:color w:val="000000"/>
        </w:rPr>
        <w:fldChar w:fldCharType="separate"/>
      </w:r>
      <w:r w:rsidRPr="00FA7CC2">
        <w:rPr>
          <w:rFonts w:ascii="Verdana" w:eastAsia="Calibri" w:hAnsi="Verdana" w:cs="Verdana"/>
          <w:noProof/>
          <w:color w:val="000000"/>
        </w:rPr>
        <w:t>Postbus 2232</w:t>
      </w:r>
      <w:r w:rsidRPr="00FA7CC2">
        <w:rPr>
          <w:rFonts w:ascii="Verdana" w:eastAsia="Calibri" w:hAnsi="Verdana" w:cs="Verdana"/>
          <w:noProof/>
          <w:color w:val="000000"/>
        </w:rPr>
        <w:fldChar w:fldCharType="end"/>
      </w:r>
      <w:bookmarkEnd w:id="15"/>
    </w:p>
    <w:p w14:paraId="5761924C" w14:textId="77777777" w:rsidR="00FA7CC2" w:rsidRPr="00FA7CC2" w:rsidRDefault="00FA7CC2" w:rsidP="00FA7CC2">
      <w:pPr>
        <w:tabs>
          <w:tab w:val="left" w:pos="2155"/>
        </w:tabs>
        <w:spacing w:line="260" w:lineRule="atLeast"/>
        <w:rPr>
          <w:rFonts w:ascii="Verdana" w:eastAsia="Times New Roman" w:hAnsi="Verdana" w:cs="Verdana"/>
          <w:color w:val="000000"/>
        </w:rPr>
      </w:pPr>
      <w:r w:rsidRPr="00FA7CC2">
        <w:rPr>
          <w:rFonts w:ascii="Verdana" w:eastAsia="Times New Roman" w:hAnsi="Verdana" w:cs="Verdana"/>
          <w:color w:val="000000"/>
        </w:rPr>
        <w:tab/>
      </w:r>
      <w:bookmarkStart w:id="16" w:name="bwBijl_A_AP_NO_CD_5"/>
      <w:r w:rsidRPr="00FA7CC2">
        <w:rPr>
          <w:rFonts w:ascii="Verdana" w:eastAsia="Times New Roman" w:hAnsi="Verdana" w:cs="Verdana"/>
          <w:color w:val="000000"/>
        </w:rPr>
        <w:fldChar w:fldCharType="begin"/>
      </w:r>
      <w:r w:rsidRPr="00FA7CC2">
        <w:rPr>
          <w:rFonts w:ascii="Verdana" w:eastAsia="Times New Roman" w:hAnsi="Verdana" w:cs="Verdana"/>
          <w:color w:val="000000"/>
        </w:rPr>
        <w:instrText xml:space="preserve"> DOCPROPERTY </w:instrText>
      </w:r>
      <w:r w:rsidRPr="00FA7CC2">
        <w:rPr>
          <w:rFonts w:ascii="Verdana" w:eastAsia="Times New Roman" w:hAnsi="Verdana" w:cs="Arial"/>
          <w:color w:val="000000"/>
        </w:rPr>
        <w:instrText>AFZ_POSTBUS_POSTCODE_PLAATS</w:instrText>
      </w:r>
      <w:r w:rsidRPr="00FA7CC2">
        <w:rPr>
          <w:rFonts w:ascii="Verdana" w:eastAsia="Times New Roman" w:hAnsi="Verdana" w:cs="Verdana"/>
          <w:color w:val="000000"/>
        </w:rPr>
        <w:instrText xml:space="preserve"> </w:instrText>
      </w:r>
      <w:r w:rsidRPr="00FA7CC2">
        <w:rPr>
          <w:rFonts w:ascii="Verdana" w:eastAsia="Times New Roman" w:hAnsi="Verdana" w:cs="Verdana"/>
          <w:color w:val="000000"/>
        </w:rPr>
        <w:fldChar w:fldCharType="separate"/>
      </w:r>
      <w:r w:rsidRPr="00FA7CC2">
        <w:rPr>
          <w:rFonts w:ascii="Verdana" w:eastAsia="Times New Roman" w:hAnsi="Verdana" w:cs="Verdana"/>
          <w:color w:val="000000"/>
        </w:rPr>
        <w:t>3500 GE Utrecht</w:t>
      </w:r>
      <w:r w:rsidRPr="00FA7CC2">
        <w:rPr>
          <w:rFonts w:ascii="Verdana" w:eastAsia="Times New Roman" w:hAnsi="Verdana" w:cs="Verdana"/>
          <w:color w:val="000000"/>
        </w:rPr>
        <w:fldChar w:fldCharType="end"/>
      </w:r>
      <w:bookmarkEnd w:id="16"/>
    </w:p>
    <w:p w14:paraId="553663EC" w14:textId="77777777" w:rsidR="00FA7CC2" w:rsidRPr="00FA7CC2" w:rsidRDefault="00FA7CC2" w:rsidP="00FA7CC2">
      <w:pPr>
        <w:tabs>
          <w:tab w:val="left" w:pos="1620"/>
          <w:tab w:val="left" w:pos="1800"/>
        </w:tabs>
        <w:spacing w:line="240" w:lineRule="atLeast"/>
        <w:rPr>
          <w:rFonts w:ascii="Verdana" w:eastAsia="Times New Roman" w:hAnsi="Verdana" w:cs="Arial"/>
          <w:b/>
          <w:i/>
          <w:vanish/>
          <w:color w:val="3366FF"/>
          <w:sz w:val="16"/>
          <w:szCs w:val="16"/>
        </w:rPr>
      </w:pPr>
      <w:bookmarkStart w:id="17" w:name="bwBijl_A_AP_NO_CD_HT_2"/>
      <w:r w:rsidRPr="00FA7CC2">
        <w:rPr>
          <w:rFonts w:ascii="Verdana" w:eastAsia="Times New Roman" w:hAnsi="Verdana" w:cs="Arial"/>
          <w:b/>
          <w:i/>
          <w:vanish/>
          <w:color w:val="3366FF"/>
          <w:sz w:val="16"/>
          <w:szCs w:val="16"/>
        </w:rPr>
        <w:t>Neem de gegevens over uit de aankondiging</w:t>
      </w:r>
    </w:p>
    <w:bookmarkEnd w:id="17"/>
    <w:p w14:paraId="22A4274F" w14:textId="77777777" w:rsidR="00FA7CC2" w:rsidRPr="00FA7CC2" w:rsidRDefault="00FA7CC2" w:rsidP="00FA7CC2">
      <w:pPr>
        <w:tabs>
          <w:tab w:val="left" w:pos="1620"/>
          <w:tab w:val="left" w:pos="1800"/>
        </w:tabs>
        <w:spacing w:line="240" w:lineRule="atLeast"/>
        <w:rPr>
          <w:rFonts w:ascii="Verdana" w:eastAsia="Times New Roman" w:hAnsi="Verdana" w:cs="Verdana"/>
          <w:color w:val="000000"/>
          <w:sz w:val="16"/>
          <w:szCs w:val="16"/>
        </w:rPr>
      </w:pPr>
    </w:p>
    <w:p w14:paraId="0E84BB9F" w14:textId="77777777" w:rsidR="00FA7CC2" w:rsidRPr="00FA7CC2" w:rsidRDefault="00FA7CC2" w:rsidP="00FA7CC2">
      <w:pPr>
        <w:tabs>
          <w:tab w:val="left" w:pos="2098"/>
        </w:tabs>
        <w:spacing w:line="240" w:lineRule="atLeast"/>
        <w:rPr>
          <w:rFonts w:ascii="Verdana" w:eastAsia="Calibri" w:hAnsi="Verdana" w:cs="Lohit Hindi"/>
          <w:color w:val="000000"/>
        </w:rPr>
      </w:pPr>
      <w:r w:rsidRPr="00FA7CC2">
        <w:rPr>
          <w:rFonts w:ascii="Verdana" w:eastAsia="Calibri" w:hAnsi="Verdana" w:cs="Verdana"/>
          <w:color w:val="000000"/>
        </w:rPr>
        <w:t>Contactpersoon:</w:t>
      </w:r>
      <w:r w:rsidRPr="00FA7CC2">
        <w:rPr>
          <w:rFonts w:ascii="Verdana" w:eastAsia="Calibri" w:hAnsi="Verdana" w:cs="Verdana"/>
          <w:color w:val="000000"/>
        </w:rPr>
        <w:tab/>
        <w:t xml:space="preserve"> </w:t>
      </w:r>
      <w:bookmarkStart w:id="18" w:name="bwBijl_A_AP_NO_CD_6"/>
      <w:r w:rsidRPr="00FA7CC2">
        <w:rPr>
          <w:rFonts w:ascii="Verdana" w:eastAsia="Calibri" w:hAnsi="Verdana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mevrouw M. Inge"/>
            </w:textInput>
          </w:ffData>
        </w:fldChar>
      </w:r>
      <w:r w:rsidRPr="00FA7CC2">
        <w:rPr>
          <w:rFonts w:ascii="Verdana" w:eastAsia="Calibri" w:hAnsi="Verdana" w:cs="Arial"/>
          <w:color w:val="000000"/>
        </w:rPr>
        <w:instrText xml:space="preserve"> FORMTEXT </w:instrText>
      </w:r>
      <w:r w:rsidRPr="00FA7CC2">
        <w:rPr>
          <w:rFonts w:ascii="Verdana" w:eastAsia="Calibri" w:hAnsi="Verdana" w:cs="Arial"/>
          <w:color w:val="000000"/>
        </w:rPr>
      </w:r>
      <w:r w:rsidRPr="00FA7CC2">
        <w:rPr>
          <w:rFonts w:ascii="Verdana" w:eastAsia="Calibri" w:hAnsi="Verdana" w:cs="Arial"/>
          <w:color w:val="000000"/>
        </w:rPr>
        <w:fldChar w:fldCharType="separate"/>
      </w:r>
      <w:r w:rsidRPr="00FA7CC2">
        <w:rPr>
          <w:rFonts w:ascii="Verdana" w:eastAsia="Calibri" w:hAnsi="Verdana" w:cs="Arial"/>
          <w:noProof/>
          <w:color w:val="000000"/>
        </w:rPr>
        <w:t>mevrouw M. Inge</w:t>
      </w:r>
      <w:r w:rsidRPr="00FA7CC2">
        <w:rPr>
          <w:rFonts w:ascii="Verdana" w:eastAsia="Calibri" w:hAnsi="Verdana" w:cs="Arial"/>
          <w:color w:val="000000"/>
        </w:rPr>
        <w:fldChar w:fldCharType="end"/>
      </w:r>
      <w:bookmarkEnd w:id="18"/>
    </w:p>
    <w:p w14:paraId="151E85E7" w14:textId="77777777" w:rsidR="00FA7CC2" w:rsidRPr="00FA7CC2" w:rsidRDefault="00FA7CC2" w:rsidP="00FA7CC2">
      <w:pPr>
        <w:tabs>
          <w:tab w:val="left" w:pos="2098"/>
        </w:tabs>
        <w:spacing w:line="240" w:lineRule="atLeast"/>
        <w:rPr>
          <w:rFonts w:ascii="Verdana" w:eastAsia="Calibri" w:hAnsi="Verdana" w:cs="Verdana"/>
          <w:color w:val="000000"/>
        </w:rPr>
      </w:pPr>
      <w:r w:rsidRPr="00FA7CC2">
        <w:rPr>
          <w:rFonts w:ascii="Verdana" w:eastAsia="Calibri" w:hAnsi="Verdana" w:cs="Verdana"/>
          <w:color w:val="000000"/>
        </w:rPr>
        <w:t>E-mail:</w:t>
      </w:r>
      <w:r w:rsidRPr="00FA7CC2">
        <w:rPr>
          <w:rFonts w:ascii="Verdana" w:eastAsia="Calibri" w:hAnsi="Verdana" w:cs="Verdana"/>
          <w:color w:val="000000"/>
        </w:rPr>
        <w:tab/>
        <w:t xml:space="preserve"> </w:t>
      </w:r>
      <w:bookmarkStart w:id="19" w:name="bwBijl_A_AP_NO_CD_8"/>
      <w:r w:rsidRPr="00FA7CC2">
        <w:rPr>
          <w:rFonts w:ascii="Verdana" w:eastAsia="Calibri" w:hAnsi="Verdana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aanbestedingsteam-gww@rws.nl"/>
            </w:textInput>
          </w:ffData>
        </w:fldChar>
      </w:r>
      <w:r w:rsidRPr="00FA7CC2">
        <w:rPr>
          <w:rFonts w:ascii="Verdana" w:eastAsia="Calibri" w:hAnsi="Verdana" w:cs="Arial"/>
          <w:color w:val="000000"/>
        </w:rPr>
        <w:instrText xml:space="preserve"> FORMTEXT </w:instrText>
      </w:r>
      <w:r w:rsidRPr="00FA7CC2">
        <w:rPr>
          <w:rFonts w:ascii="Verdana" w:eastAsia="Calibri" w:hAnsi="Verdana" w:cs="Arial"/>
          <w:color w:val="000000"/>
        </w:rPr>
      </w:r>
      <w:r w:rsidRPr="00FA7CC2">
        <w:rPr>
          <w:rFonts w:ascii="Verdana" w:eastAsia="Calibri" w:hAnsi="Verdana" w:cs="Arial"/>
          <w:color w:val="000000"/>
        </w:rPr>
        <w:fldChar w:fldCharType="separate"/>
      </w:r>
      <w:r w:rsidRPr="00FA7CC2">
        <w:rPr>
          <w:rFonts w:ascii="Verdana" w:eastAsia="Calibri" w:hAnsi="Verdana" w:cs="Arial"/>
          <w:noProof/>
          <w:color w:val="000000"/>
        </w:rPr>
        <w:t>aanbestedingsteam-gww@rws.nl</w:t>
      </w:r>
      <w:r w:rsidRPr="00FA7CC2">
        <w:rPr>
          <w:rFonts w:ascii="Verdana" w:eastAsia="Calibri" w:hAnsi="Verdana" w:cs="Arial"/>
          <w:color w:val="000000"/>
        </w:rPr>
        <w:fldChar w:fldCharType="end"/>
      </w:r>
      <w:bookmarkEnd w:id="19"/>
    </w:p>
    <w:p w14:paraId="4F0398CD" w14:textId="77777777" w:rsidR="00FA7CC2" w:rsidRPr="00FA7CC2" w:rsidRDefault="00FA7CC2" w:rsidP="00FA7CC2">
      <w:pPr>
        <w:spacing w:line="260" w:lineRule="atLeast"/>
        <w:ind w:left="1418"/>
        <w:rPr>
          <w:rFonts w:ascii="Verdana" w:eastAsia="Calibri" w:hAnsi="Verdana" w:cs="Verdana"/>
          <w:color w:val="000000"/>
        </w:rPr>
      </w:pPr>
    </w:p>
    <w:p w14:paraId="5809DEEA" w14:textId="77777777" w:rsidR="00FA7CC2" w:rsidRPr="00FA7CC2" w:rsidRDefault="00FA7CC2" w:rsidP="00FA7CC2">
      <w:pPr>
        <w:numPr>
          <w:ilvl w:val="0"/>
          <w:numId w:val="32"/>
        </w:numPr>
        <w:spacing w:line="240" w:lineRule="atLeast"/>
        <w:ind w:hanging="312"/>
        <w:rPr>
          <w:rFonts w:ascii="Verdana" w:eastAsia="Calibri" w:hAnsi="Verdana" w:cs="Verdana"/>
          <w:color w:val="000000"/>
        </w:rPr>
      </w:pPr>
      <w:r w:rsidRPr="00FA7CC2">
        <w:rPr>
          <w:rFonts w:ascii="Verdana" w:eastAsia="Calibri" w:hAnsi="Verdana" w:cs="Verdana"/>
          <w:b/>
          <w:bCs/>
          <w:color w:val="000000"/>
        </w:rPr>
        <w:t xml:space="preserve">Gegevens gegadigde: </w:t>
      </w:r>
      <w:r w:rsidRPr="00FA7CC2">
        <w:rPr>
          <w:rFonts w:ascii="Verdana" w:eastAsia="Calibri" w:hAnsi="Verdana" w:cs="Arial"/>
          <w:color w:val="000000"/>
        </w:rPr>
        <w:t>(in te vullen door de gegadigde, niet zijnde een combinatie)</w:t>
      </w:r>
    </w:p>
    <w:p w14:paraId="0DB9AD2C" w14:textId="77777777" w:rsidR="00FA7CC2" w:rsidRPr="00FA7CC2" w:rsidRDefault="00FA7CC2" w:rsidP="00FA7CC2">
      <w:pPr>
        <w:spacing w:line="260" w:lineRule="atLeast"/>
        <w:rPr>
          <w:rFonts w:ascii="Verdana" w:eastAsia="Calibri" w:hAnsi="Verdana" w:cs="Verdana"/>
          <w:color w:val="000000"/>
        </w:rPr>
      </w:pPr>
    </w:p>
    <w:tbl>
      <w:tblPr>
        <w:tblW w:w="92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7135"/>
      </w:tblGrid>
      <w:tr w:rsidR="00FA7CC2" w:rsidRPr="00FA7CC2" w14:paraId="0180047D" w14:textId="77777777" w:rsidTr="002C396D">
        <w:trPr>
          <w:jc w:val="right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59F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Naam (volgens handelsregister)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6EC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32034353" w14:textId="77777777" w:rsidTr="002C396D">
        <w:trPr>
          <w:jc w:val="right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E057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Rechtsvorm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489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20BF1E69" w14:textId="77777777" w:rsidTr="002C396D">
        <w:trPr>
          <w:jc w:val="right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9753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Vestigingsplaats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2A0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b/>
                <w:bCs/>
                <w:i/>
                <w:iCs/>
                <w:color w:val="000000"/>
                <w:sz w:val="16"/>
              </w:rPr>
            </w:pPr>
          </w:p>
        </w:tc>
      </w:tr>
      <w:tr w:rsidR="00FA7CC2" w:rsidRPr="00FA7CC2" w14:paraId="2AF9D139" w14:textId="77777777" w:rsidTr="002C396D">
        <w:trPr>
          <w:jc w:val="right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667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Contactpersoon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6977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003E8840" w14:textId="77777777" w:rsidTr="002C396D">
        <w:trPr>
          <w:jc w:val="right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4D20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Kantooradres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29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1ACCE686" w14:textId="77777777" w:rsidTr="002C396D">
        <w:trPr>
          <w:jc w:val="right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B75E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Postadres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33A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52E75E54" w14:textId="77777777" w:rsidTr="002C396D">
        <w:trPr>
          <w:jc w:val="right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CF9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Telefoonnummer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A26F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141EE086" w14:textId="77777777" w:rsidTr="002C396D">
        <w:trPr>
          <w:jc w:val="right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CD6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E-mailadres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BEF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b/>
                <w:bCs/>
                <w:i/>
                <w:iCs/>
                <w:color w:val="000000"/>
                <w:sz w:val="16"/>
              </w:rPr>
            </w:pPr>
          </w:p>
        </w:tc>
      </w:tr>
      <w:tr w:rsidR="00FA7CC2" w:rsidRPr="00FA7CC2" w14:paraId="5E146342" w14:textId="77777777" w:rsidTr="002C396D">
        <w:trPr>
          <w:jc w:val="right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034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Ingeschreven in het Handelsregister van de Kamer van Koophandel te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EB1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796CB734" w14:textId="77777777" w:rsidTr="002C396D">
        <w:trPr>
          <w:jc w:val="right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B557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KvK-nummer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A6B2" w14:textId="77777777" w:rsidR="00FA7CC2" w:rsidRPr="00FA7CC2" w:rsidRDefault="00FA7CC2" w:rsidP="00FA7CC2">
            <w:pPr>
              <w:tabs>
                <w:tab w:val="right" w:pos="7027"/>
              </w:tabs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FA7CC2">
              <w:rPr>
                <w:rFonts w:ascii="Verdana" w:eastAsia="Calibri" w:hAnsi="Verdana" w:cs="Lohit Hindi"/>
                <w:color w:val="000000"/>
              </w:rPr>
              <w:tab/>
            </w:r>
            <w:r w:rsidRPr="00FA7CC2">
              <w:rPr>
                <w:rFonts w:ascii="Verdana" w:eastAsia="Calibri" w:hAnsi="Verdana" w:cs="Verdana"/>
                <w:color w:val="000000"/>
              </w:rPr>
              <w:t>(8 cijfers)</w:t>
            </w:r>
          </w:p>
        </w:tc>
      </w:tr>
      <w:tr w:rsidR="00FA7CC2" w:rsidRPr="00FA7CC2" w14:paraId="64198AB5" w14:textId="77777777" w:rsidTr="002C396D">
        <w:trPr>
          <w:jc w:val="right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3D1A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Vestigingsnummer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7FD" w14:textId="77777777" w:rsidR="00FA7CC2" w:rsidRPr="00FA7CC2" w:rsidRDefault="00FA7CC2" w:rsidP="00FA7CC2">
            <w:pPr>
              <w:tabs>
                <w:tab w:val="right" w:pos="7027"/>
              </w:tabs>
              <w:spacing w:line="240" w:lineRule="atLeast"/>
              <w:rPr>
                <w:rFonts w:ascii="Verdana" w:eastAsia="Calibri" w:hAnsi="Verdana" w:cs="Lohit Hindi"/>
                <w:color w:val="000000"/>
              </w:rPr>
            </w:pPr>
            <w:r w:rsidRPr="00FA7CC2">
              <w:rPr>
                <w:rFonts w:ascii="Verdana" w:eastAsia="Calibri" w:hAnsi="Verdana" w:cs="Lohit Hindi"/>
                <w:color w:val="000000"/>
              </w:rPr>
              <w:tab/>
            </w:r>
            <w:r w:rsidRPr="00FA7CC2">
              <w:rPr>
                <w:rFonts w:ascii="Verdana" w:eastAsia="Calibri" w:hAnsi="Verdana" w:cs="Verdana"/>
                <w:color w:val="000000"/>
              </w:rPr>
              <w:t>(12 cijfers)</w:t>
            </w:r>
          </w:p>
        </w:tc>
      </w:tr>
    </w:tbl>
    <w:p w14:paraId="42EB2BA1" w14:textId="77777777" w:rsidR="00FA7CC2" w:rsidRPr="00FA7CC2" w:rsidRDefault="00FA7CC2" w:rsidP="00FA7CC2">
      <w:pPr>
        <w:spacing w:line="260" w:lineRule="atLeast"/>
        <w:ind w:left="1418"/>
        <w:rPr>
          <w:rFonts w:ascii="Verdana" w:eastAsia="Calibri" w:hAnsi="Verdana" w:cs="Verdana"/>
          <w:color w:val="000000"/>
        </w:rPr>
      </w:pPr>
    </w:p>
    <w:p w14:paraId="52F58C37" w14:textId="77777777" w:rsidR="00FA7CC2" w:rsidRPr="00FA7CC2" w:rsidRDefault="00FA7CC2" w:rsidP="00FA7CC2">
      <w:pPr>
        <w:numPr>
          <w:ilvl w:val="0"/>
          <w:numId w:val="32"/>
        </w:numPr>
        <w:suppressAutoHyphens/>
        <w:spacing w:line="240" w:lineRule="exact"/>
        <w:ind w:hanging="312"/>
        <w:rPr>
          <w:rFonts w:ascii="Verdana" w:eastAsia="Calibri" w:hAnsi="Verdana" w:cs="Verdana"/>
          <w:color w:val="000000"/>
        </w:rPr>
      </w:pPr>
      <w:r w:rsidRPr="00FA7CC2">
        <w:rPr>
          <w:rFonts w:ascii="Verdana" w:eastAsia="Calibri" w:hAnsi="Verdana" w:cs="Verdana"/>
          <w:b/>
          <w:bCs/>
          <w:color w:val="000000"/>
        </w:rPr>
        <w:t>Gegevens samenwerkingsverband van ondernemers (combinatie):</w:t>
      </w:r>
    </w:p>
    <w:p w14:paraId="3110F3D2" w14:textId="77777777" w:rsidR="00FA7CC2" w:rsidRPr="00FA7CC2" w:rsidRDefault="00FA7CC2" w:rsidP="00FA7CC2">
      <w:pPr>
        <w:spacing w:line="240" w:lineRule="atLeast"/>
        <w:rPr>
          <w:rFonts w:ascii="Verdana" w:eastAsia="Calibri" w:hAnsi="Verdana" w:cs="V&amp;W Syntax (Adobe)"/>
          <w:color w:val="000000"/>
        </w:rPr>
      </w:pPr>
      <w:r w:rsidRPr="00FA7CC2">
        <w:rPr>
          <w:rFonts w:ascii="Verdana" w:eastAsia="Calibri" w:hAnsi="Verdana" w:cs="V&amp;W Syntax (Adobe)"/>
          <w:color w:val="000000"/>
        </w:rPr>
        <w:t>(in te vullen in geval van een aanmelding als samenwerkingsverband van ondernemers)</w:t>
      </w:r>
    </w:p>
    <w:p w14:paraId="726690F5" w14:textId="77777777" w:rsidR="00FA7CC2" w:rsidRPr="00FA7CC2" w:rsidRDefault="00FA7CC2" w:rsidP="00FA7CC2">
      <w:pPr>
        <w:spacing w:line="260" w:lineRule="atLeast"/>
        <w:ind w:left="1418"/>
        <w:rPr>
          <w:rFonts w:ascii="Verdana" w:eastAsia="Calibri" w:hAnsi="Verdana" w:cs="Verdana"/>
          <w:color w:val="000000"/>
        </w:rPr>
      </w:pPr>
    </w:p>
    <w:tbl>
      <w:tblPr>
        <w:tblW w:w="92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088"/>
      </w:tblGrid>
      <w:tr w:rsidR="00FA7CC2" w:rsidRPr="00FA7CC2" w14:paraId="1487BB04" w14:textId="77777777" w:rsidTr="002C396D">
        <w:trPr>
          <w:jc w:val="right"/>
        </w:trPr>
        <w:tc>
          <w:tcPr>
            <w:tcW w:w="2127" w:type="dxa"/>
          </w:tcPr>
          <w:p w14:paraId="63D406C1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Naam Combinatie</w:t>
            </w:r>
          </w:p>
        </w:tc>
        <w:tc>
          <w:tcPr>
            <w:tcW w:w="7088" w:type="dxa"/>
          </w:tcPr>
          <w:p w14:paraId="58140EC7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2D32D301" w14:textId="77777777" w:rsidTr="002C396D">
        <w:trPr>
          <w:jc w:val="right"/>
        </w:trPr>
        <w:tc>
          <w:tcPr>
            <w:tcW w:w="2127" w:type="dxa"/>
          </w:tcPr>
          <w:p w14:paraId="361E504F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Rechtsvorm (indien van toepassing)</w:t>
            </w:r>
          </w:p>
        </w:tc>
        <w:tc>
          <w:tcPr>
            <w:tcW w:w="7088" w:type="dxa"/>
          </w:tcPr>
          <w:p w14:paraId="43FBC7F5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162A6C81" w14:textId="77777777" w:rsidTr="002C396D">
        <w:trPr>
          <w:jc w:val="right"/>
        </w:trPr>
        <w:tc>
          <w:tcPr>
            <w:tcW w:w="2127" w:type="dxa"/>
          </w:tcPr>
          <w:p w14:paraId="11D58E67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 xml:space="preserve">Naam onderneming 1 </w:t>
            </w:r>
          </w:p>
          <w:p w14:paraId="48C4D25E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(Penvoerder)</w:t>
            </w:r>
          </w:p>
        </w:tc>
        <w:tc>
          <w:tcPr>
            <w:tcW w:w="7088" w:type="dxa"/>
          </w:tcPr>
          <w:p w14:paraId="41C74EE5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2BBA2946" w14:textId="77777777" w:rsidTr="002C396D">
        <w:trPr>
          <w:jc w:val="right"/>
        </w:trPr>
        <w:tc>
          <w:tcPr>
            <w:tcW w:w="2127" w:type="dxa"/>
          </w:tcPr>
          <w:p w14:paraId="74914503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Vestigingsplaats onderneming 1</w:t>
            </w:r>
          </w:p>
        </w:tc>
        <w:tc>
          <w:tcPr>
            <w:tcW w:w="7088" w:type="dxa"/>
          </w:tcPr>
          <w:p w14:paraId="04116E1E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0F0EC7E9" w14:textId="77777777" w:rsidTr="002C396D">
        <w:trPr>
          <w:jc w:val="right"/>
        </w:trPr>
        <w:tc>
          <w:tcPr>
            <w:tcW w:w="2127" w:type="dxa"/>
          </w:tcPr>
          <w:p w14:paraId="1FCE3AFF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 xml:space="preserve">Naam onderneming 2 </w:t>
            </w:r>
          </w:p>
        </w:tc>
        <w:tc>
          <w:tcPr>
            <w:tcW w:w="7088" w:type="dxa"/>
          </w:tcPr>
          <w:p w14:paraId="45BA16F0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70A7FB79" w14:textId="77777777" w:rsidTr="002C396D">
        <w:trPr>
          <w:jc w:val="right"/>
        </w:trPr>
        <w:tc>
          <w:tcPr>
            <w:tcW w:w="2127" w:type="dxa"/>
          </w:tcPr>
          <w:p w14:paraId="4517FD80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Vestigingsplaats onderneming 2</w:t>
            </w:r>
          </w:p>
        </w:tc>
        <w:tc>
          <w:tcPr>
            <w:tcW w:w="7088" w:type="dxa"/>
          </w:tcPr>
          <w:p w14:paraId="4464F8C2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226AA155" w14:textId="77777777" w:rsidTr="002C396D">
        <w:trPr>
          <w:jc w:val="right"/>
        </w:trPr>
        <w:tc>
          <w:tcPr>
            <w:tcW w:w="2127" w:type="dxa"/>
          </w:tcPr>
          <w:p w14:paraId="7767385B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 xml:space="preserve">Naam onderneming 3 </w:t>
            </w:r>
          </w:p>
        </w:tc>
        <w:tc>
          <w:tcPr>
            <w:tcW w:w="7088" w:type="dxa"/>
          </w:tcPr>
          <w:p w14:paraId="4DE9EE5F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FA7CC2" w:rsidRPr="00FA7CC2" w14:paraId="418E0235" w14:textId="77777777" w:rsidTr="002C396D">
        <w:trPr>
          <w:trHeight w:val="70"/>
          <w:jc w:val="right"/>
        </w:trPr>
        <w:tc>
          <w:tcPr>
            <w:tcW w:w="2127" w:type="dxa"/>
          </w:tcPr>
          <w:p w14:paraId="6FBC0627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lastRenderedPageBreak/>
              <w:t>Vestigingsplaats onderneming 3</w:t>
            </w:r>
          </w:p>
        </w:tc>
        <w:tc>
          <w:tcPr>
            <w:tcW w:w="7088" w:type="dxa"/>
          </w:tcPr>
          <w:p w14:paraId="1B4502ED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</w:tbl>
    <w:p w14:paraId="7FF7895C" w14:textId="77777777" w:rsidR="00FA7CC2" w:rsidRPr="00FA7CC2" w:rsidRDefault="00FA7CC2" w:rsidP="00FA7CC2">
      <w:pPr>
        <w:spacing w:line="240" w:lineRule="atLeast"/>
        <w:rPr>
          <w:rFonts w:ascii="Verdana" w:eastAsia="Calibri" w:hAnsi="Verdana" w:cs="Verdana"/>
          <w:color w:val="000000"/>
        </w:rPr>
      </w:pPr>
    </w:p>
    <w:p w14:paraId="565D9405" w14:textId="77777777" w:rsidR="00FA7CC2" w:rsidRPr="00FA7CC2" w:rsidRDefault="00FA7CC2" w:rsidP="00FA7CC2">
      <w:pPr>
        <w:spacing w:line="240" w:lineRule="atLeast"/>
        <w:rPr>
          <w:rFonts w:ascii="Verdana" w:eastAsia="Calibri" w:hAnsi="Verdana" w:cs="Verdana"/>
          <w:color w:val="000000"/>
        </w:rPr>
      </w:pPr>
      <w:r w:rsidRPr="00FA7CC2">
        <w:rPr>
          <w:rFonts w:ascii="Verdana" w:eastAsia="Calibri" w:hAnsi="Verdana" w:cs="Verdana"/>
          <w:color w:val="000000"/>
        </w:rPr>
        <w:t>Vul de tabel aan indien nodig.</w:t>
      </w:r>
    </w:p>
    <w:p w14:paraId="5F04588F" w14:textId="77777777" w:rsidR="00FA7CC2" w:rsidRPr="00FA7CC2" w:rsidRDefault="00FA7CC2" w:rsidP="00FA7CC2">
      <w:pPr>
        <w:spacing w:line="240" w:lineRule="atLeast"/>
        <w:rPr>
          <w:rFonts w:ascii="Verdana" w:eastAsia="Calibri" w:hAnsi="Verdana" w:cs="Verdana"/>
          <w:color w:val="000000"/>
        </w:rPr>
      </w:pPr>
    </w:p>
    <w:p w14:paraId="44C6507F" w14:textId="77777777" w:rsidR="00FA7CC2" w:rsidRPr="00FA7CC2" w:rsidRDefault="00FA7CC2" w:rsidP="00FA7CC2">
      <w:pPr>
        <w:suppressAutoHyphens/>
        <w:spacing w:line="240" w:lineRule="atLeast"/>
        <w:rPr>
          <w:rFonts w:ascii="Verdana" w:eastAsia="Calibri" w:hAnsi="Verdana" w:cs="Verdana"/>
          <w:color w:val="000000"/>
        </w:rPr>
      </w:pPr>
      <w:r w:rsidRPr="00FA7CC2">
        <w:rPr>
          <w:rFonts w:ascii="Verdana" w:eastAsia="Calibri" w:hAnsi="Verdana" w:cs="Verdana"/>
          <w:b/>
          <w:bCs/>
          <w:color w:val="000000"/>
        </w:rPr>
        <w:t>Gegevens van elk van de ondernemers (gegadigden) in het samenwerkingsverband:</w:t>
      </w:r>
    </w:p>
    <w:p w14:paraId="070AFD38" w14:textId="77777777" w:rsidR="00FA7CC2" w:rsidRPr="00FA7CC2" w:rsidRDefault="00FA7CC2" w:rsidP="00FA7CC2">
      <w:pPr>
        <w:spacing w:line="240" w:lineRule="atLeast"/>
        <w:rPr>
          <w:rFonts w:ascii="Verdana" w:eastAsia="Calibri" w:hAnsi="Verdana" w:cs="Verdana"/>
          <w:color w:val="000000"/>
        </w:rPr>
      </w:pPr>
    </w:p>
    <w:p w14:paraId="4BA10218" w14:textId="77777777" w:rsidR="00FA7CC2" w:rsidRPr="00FA7CC2" w:rsidRDefault="00FA7CC2" w:rsidP="00FA7CC2">
      <w:pPr>
        <w:spacing w:line="240" w:lineRule="atLeast"/>
        <w:rPr>
          <w:rFonts w:ascii="Verdana" w:eastAsia="Calibri" w:hAnsi="Verdana" w:cs="Verdana"/>
          <w:b/>
          <w:bCs/>
          <w:color w:val="000000"/>
        </w:rPr>
      </w:pPr>
      <w:r w:rsidRPr="00FA7CC2">
        <w:rPr>
          <w:rFonts w:ascii="Verdana" w:eastAsia="Calibri" w:hAnsi="Verdana" w:cs="Verdana"/>
          <w:b/>
          <w:bCs/>
          <w:color w:val="000000"/>
        </w:rPr>
        <w:t>Onderneming 1 / PENVOERDER</w:t>
      </w:r>
    </w:p>
    <w:p w14:paraId="7ADA27C2" w14:textId="77777777" w:rsidR="00FA7CC2" w:rsidRPr="00FA7CC2" w:rsidRDefault="00FA7CC2" w:rsidP="00FA7CC2">
      <w:pPr>
        <w:spacing w:line="240" w:lineRule="atLeast"/>
        <w:ind w:left="1418"/>
        <w:rPr>
          <w:rFonts w:ascii="Verdana" w:eastAsia="Calibri" w:hAnsi="Verdana" w:cs="Verdana"/>
          <w:color w:val="000000"/>
        </w:rPr>
      </w:pPr>
    </w:p>
    <w:tbl>
      <w:tblPr>
        <w:tblW w:w="92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88"/>
      </w:tblGrid>
      <w:tr w:rsidR="00FA7CC2" w:rsidRPr="00FA7CC2" w14:paraId="4A0E8528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43E6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Naam (volgens handelsregister)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34C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51B23710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49C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Rechtsvorm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FC9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00AC39ED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0DF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Contactpersoon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7F9A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1AF9A250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9B0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Kantooradres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35AA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5ACCFFB2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8B96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Postadres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FFE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2087A158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337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Telefoonnummer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666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5B0F294A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217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E-mailadres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6D05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b/>
                <w:bCs/>
                <w:i/>
                <w:iCs/>
                <w:color w:val="000000"/>
              </w:rPr>
            </w:pPr>
          </w:p>
        </w:tc>
      </w:tr>
      <w:tr w:rsidR="00FA7CC2" w:rsidRPr="00FA7CC2" w14:paraId="01414F8A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8DE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Ingeschreven in het Handelsregister van de Kamer van Koophandel 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A672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019DB2D0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8BB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KvK-nummer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8F3C" w14:textId="77777777" w:rsidR="00FA7CC2" w:rsidRPr="00FA7CC2" w:rsidRDefault="00FA7CC2" w:rsidP="00FA7CC2">
            <w:pPr>
              <w:tabs>
                <w:tab w:val="right" w:pos="7027"/>
              </w:tabs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Lohit Hindi"/>
                <w:color w:val="000000"/>
              </w:rPr>
              <w:tab/>
            </w:r>
            <w:r w:rsidRPr="00FA7CC2">
              <w:rPr>
                <w:rFonts w:ascii="Verdana" w:eastAsia="Calibri" w:hAnsi="Verdana" w:cs="Verdana"/>
                <w:color w:val="000000"/>
              </w:rPr>
              <w:t>(8 cijfers)</w:t>
            </w:r>
          </w:p>
        </w:tc>
      </w:tr>
      <w:tr w:rsidR="00FA7CC2" w:rsidRPr="00FA7CC2" w14:paraId="341EF3CE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8A04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Vestigingsnummer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49F" w14:textId="77777777" w:rsidR="00FA7CC2" w:rsidRPr="00FA7CC2" w:rsidRDefault="00FA7CC2" w:rsidP="00FA7CC2">
            <w:pPr>
              <w:tabs>
                <w:tab w:val="right" w:pos="7027"/>
              </w:tabs>
              <w:spacing w:line="240" w:lineRule="atLeast"/>
              <w:rPr>
                <w:rFonts w:ascii="Verdana" w:eastAsia="Calibri" w:hAnsi="Verdana" w:cs="Lohit Hindi"/>
                <w:color w:val="000000"/>
              </w:rPr>
            </w:pPr>
            <w:r w:rsidRPr="00FA7CC2">
              <w:rPr>
                <w:rFonts w:ascii="Verdana" w:eastAsia="Calibri" w:hAnsi="Verdana" w:cs="Lohit Hindi"/>
                <w:color w:val="000000"/>
              </w:rPr>
              <w:tab/>
            </w:r>
            <w:r w:rsidRPr="00FA7CC2">
              <w:rPr>
                <w:rFonts w:ascii="Verdana" w:eastAsia="Calibri" w:hAnsi="Verdana" w:cs="Verdana"/>
                <w:color w:val="000000"/>
              </w:rPr>
              <w:t>(12 cijfers)</w:t>
            </w:r>
          </w:p>
        </w:tc>
      </w:tr>
    </w:tbl>
    <w:p w14:paraId="227C079F" w14:textId="77777777" w:rsidR="00FA7CC2" w:rsidRPr="00FA7CC2" w:rsidRDefault="00FA7CC2" w:rsidP="00FA7CC2">
      <w:pPr>
        <w:spacing w:line="240" w:lineRule="atLeast"/>
        <w:ind w:left="1418"/>
        <w:rPr>
          <w:rFonts w:ascii="Verdana" w:eastAsia="Calibri" w:hAnsi="Verdana" w:cs="Verdana"/>
          <w:color w:val="000000"/>
        </w:rPr>
      </w:pPr>
    </w:p>
    <w:p w14:paraId="0B3D13D1" w14:textId="77777777" w:rsidR="00FA7CC2" w:rsidRPr="00FA7CC2" w:rsidRDefault="00FA7CC2" w:rsidP="00FA7CC2">
      <w:pPr>
        <w:spacing w:line="240" w:lineRule="atLeast"/>
        <w:rPr>
          <w:rFonts w:ascii="Verdana" w:eastAsia="Calibri" w:hAnsi="Verdana" w:cs="Verdana"/>
          <w:b/>
          <w:bCs/>
          <w:color w:val="000000"/>
        </w:rPr>
      </w:pPr>
      <w:r w:rsidRPr="00FA7CC2">
        <w:rPr>
          <w:rFonts w:ascii="Verdana" w:eastAsia="Calibri" w:hAnsi="Verdana" w:cs="Verdana"/>
          <w:b/>
          <w:bCs/>
          <w:color w:val="000000"/>
        </w:rPr>
        <w:t>Onderneming 2</w:t>
      </w:r>
    </w:p>
    <w:p w14:paraId="412DDD1E" w14:textId="77777777" w:rsidR="00FA7CC2" w:rsidRPr="00FA7CC2" w:rsidRDefault="00FA7CC2" w:rsidP="00FA7CC2">
      <w:pPr>
        <w:spacing w:line="240" w:lineRule="atLeast"/>
        <w:ind w:left="1418"/>
        <w:rPr>
          <w:rFonts w:ascii="Verdana" w:eastAsia="Calibri" w:hAnsi="Verdana" w:cs="Verdana"/>
          <w:b/>
          <w:bCs/>
          <w:color w:val="000000"/>
        </w:rPr>
      </w:pPr>
    </w:p>
    <w:tbl>
      <w:tblPr>
        <w:tblW w:w="92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88"/>
      </w:tblGrid>
      <w:tr w:rsidR="00FA7CC2" w:rsidRPr="00FA7CC2" w14:paraId="08D86840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77A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Naam (volgens handelsregister)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30C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2A5CAEF2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083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Rechtsvorm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373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1E069A65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E49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Contactpersoon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0E3A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072026AA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C790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Kantooradres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EC53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6314CC02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AA2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Postadres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F81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561E24B4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1E4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Telefoonnummer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783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1B98B716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E9B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E-mailadres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6BC2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b/>
                <w:bCs/>
                <w:i/>
                <w:iCs/>
                <w:color w:val="000000"/>
              </w:rPr>
            </w:pPr>
          </w:p>
        </w:tc>
      </w:tr>
      <w:tr w:rsidR="00FA7CC2" w:rsidRPr="00FA7CC2" w14:paraId="2446E570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704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Ingeschreven in het Handelsregister van de Kamer van Koophandel te: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DFE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60230973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D33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KvK-nummer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1A42" w14:textId="77777777" w:rsidR="00FA7CC2" w:rsidRPr="00FA7CC2" w:rsidRDefault="00FA7CC2" w:rsidP="00FA7CC2">
            <w:pPr>
              <w:tabs>
                <w:tab w:val="right" w:pos="6980"/>
              </w:tabs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Lohit Hindi"/>
                <w:color w:val="000000"/>
              </w:rPr>
              <w:tab/>
            </w:r>
            <w:r w:rsidRPr="00FA7CC2">
              <w:rPr>
                <w:rFonts w:ascii="Verdana" w:eastAsia="Calibri" w:hAnsi="Verdana" w:cs="Verdana"/>
                <w:color w:val="000000"/>
              </w:rPr>
              <w:t>(8 cijfers)</w:t>
            </w:r>
          </w:p>
        </w:tc>
      </w:tr>
      <w:tr w:rsidR="00FA7CC2" w:rsidRPr="00FA7CC2" w14:paraId="50DB0ADD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8D0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Vestigingsnummer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CF5" w14:textId="77777777" w:rsidR="00FA7CC2" w:rsidRPr="00FA7CC2" w:rsidRDefault="00FA7CC2" w:rsidP="00FA7CC2">
            <w:pPr>
              <w:tabs>
                <w:tab w:val="right" w:pos="6980"/>
              </w:tabs>
              <w:spacing w:line="240" w:lineRule="atLeast"/>
              <w:rPr>
                <w:rFonts w:ascii="Verdana" w:eastAsia="Calibri" w:hAnsi="Verdana" w:cs="Lohit Hindi"/>
                <w:color w:val="000000"/>
              </w:rPr>
            </w:pPr>
            <w:r w:rsidRPr="00FA7CC2">
              <w:rPr>
                <w:rFonts w:ascii="Verdana" w:eastAsia="Calibri" w:hAnsi="Verdana" w:cs="Lohit Hindi"/>
                <w:color w:val="000000"/>
              </w:rPr>
              <w:tab/>
            </w:r>
            <w:r w:rsidRPr="00FA7CC2">
              <w:rPr>
                <w:rFonts w:ascii="Verdana" w:eastAsia="Calibri" w:hAnsi="Verdana" w:cs="Verdana"/>
                <w:color w:val="000000"/>
              </w:rPr>
              <w:t>(12 cijfers)</w:t>
            </w:r>
          </w:p>
        </w:tc>
      </w:tr>
    </w:tbl>
    <w:p w14:paraId="7E3CB266" w14:textId="77777777" w:rsidR="00FA7CC2" w:rsidRPr="00FA7CC2" w:rsidRDefault="00FA7CC2" w:rsidP="00FA7CC2">
      <w:pPr>
        <w:spacing w:line="240" w:lineRule="atLeast"/>
        <w:rPr>
          <w:rFonts w:ascii="Verdana" w:eastAsia="Calibri" w:hAnsi="Verdana" w:cs="Verdana"/>
          <w:b/>
          <w:bCs/>
          <w:color w:val="000000"/>
        </w:rPr>
      </w:pPr>
      <w:r w:rsidRPr="00FA7CC2">
        <w:rPr>
          <w:rFonts w:ascii="Verdana" w:eastAsia="Calibri" w:hAnsi="Verdana" w:cs="Verdana"/>
          <w:color w:val="000000"/>
        </w:rPr>
        <w:br/>
      </w:r>
      <w:r w:rsidRPr="00FA7CC2">
        <w:rPr>
          <w:rFonts w:ascii="Verdana" w:eastAsia="Calibri" w:hAnsi="Verdana" w:cs="Verdana"/>
          <w:b/>
          <w:bCs/>
          <w:color w:val="000000"/>
        </w:rPr>
        <w:t>Onderneming 3</w:t>
      </w:r>
    </w:p>
    <w:p w14:paraId="7994F0DB" w14:textId="77777777" w:rsidR="00FA7CC2" w:rsidRPr="00FA7CC2" w:rsidRDefault="00FA7CC2" w:rsidP="00FA7CC2">
      <w:pPr>
        <w:spacing w:line="240" w:lineRule="atLeast"/>
        <w:ind w:left="1418"/>
        <w:rPr>
          <w:rFonts w:ascii="Verdana" w:eastAsia="Calibri" w:hAnsi="Verdana" w:cs="Verdana"/>
          <w:b/>
          <w:bCs/>
          <w:color w:val="00000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81"/>
      </w:tblGrid>
      <w:tr w:rsidR="00FA7CC2" w:rsidRPr="00FA7CC2" w14:paraId="3046CF2A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0DC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Naam (volgens handelsregister)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924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76BD7F05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43DE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Rechtsvorm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BAC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7B970F26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E557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Contactpersoon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4A1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26D8756B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CC3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Kantooradres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5DB2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1CF3819D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82C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Postadres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2B4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60FAACE7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1EEE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Telefoonnummer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176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520BCD05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D3C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E-mailadres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F2E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b/>
                <w:bCs/>
                <w:i/>
                <w:iCs/>
                <w:color w:val="000000"/>
              </w:rPr>
            </w:pPr>
          </w:p>
        </w:tc>
      </w:tr>
      <w:tr w:rsidR="00FA7CC2" w:rsidRPr="00FA7CC2" w14:paraId="3427F3CC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1355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 xml:space="preserve">Ingeschreven in het Handelsregister </w:t>
            </w:r>
            <w:r w:rsidRPr="00FA7CC2">
              <w:rPr>
                <w:rFonts w:ascii="Verdana" w:eastAsia="Calibri" w:hAnsi="Verdana" w:cs="Verdana"/>
                <w:color w:val="000000"/>
              </w:rPr>
              <w:lastRenderedPageBreak/>
              <w:t>van de Kamer van Koophandel te: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78B" w14:textId="77777777" w:rsidR="00FA7CC2" w:rsidRPr="00FA7CC2" w:rsidRDefault="00FA7CC2" w:rsidP="00FA7CC2">
            <w:pPr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</w:p>
        </w:tc>
      </w:tr>
      <w:tr w:rsidR="00FA7CC2" w:rsidRPr="00FA7CC2" w14:paraId="2449F4B2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AAB4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KvK-nummer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42D" w14:textId="77777777" w:rsidR="00FA7CC2" w:rsidRPr="00FA7CC2" w:rsidRDefault="00FA7CC2" w:rsidP="00FA7CC2">
            <w:pPr>
              <w:tabs>
                <w:tab w:val="right" w:pos="6980"/>
              </w:tabs>
              <w:spacing w:line="240" w:lineRule="atLeast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Lohit Hindi"/>
                <w:color w:val="000000"/>
              </w:rPr>
              <w:tab/>
            </w:r>
            <w:r w:rsidRPr="00FA7CC2">
              <w:rPr>
                <w:rFonts w:ascii="Verdana" w:eastAsia="Calibri" w:hAnsi="Verdana" w:cs="Verdana"/>
                <w:color w:val="000000"/>
              </w:rPr>
              <w:t>(8 cijfers)</w:t>
            </w:r>
          </w:p>
        </w:tc>
      </w:tr>
      <w:tr w:rsidR="00FA7CC2" w:rsidRPr="00FA7CC2" w14:paraId="2A655443" w14:textId="77777777" w:rsidTr="002C396D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C0B" w14:textId="77777777" w:rsidR="00FA7CC2" w:rsidRPr="00FA7CC2" w:rsidRDefault="00FA7CC2" w:rsidP="00FA7CC2">
            <w:pPr>
              <w:spacing w:line="240" w:lineRule="atLeast"/>
              <w:ind w:left="176"/>
              <w:rPr>
                <w:rFonts w:ascii="Verdana" w:eastAsia="Calibri" w:hAnsi="Verdana" w:cs="Verdana"/>
                <w:color w:val="000000"/>
              </w:rPr>
            </w:pPr>
            <w:r w:rsidRPr="00FA7CC2">
              <w:rPr>
                <w:rFonts w:ascii="Verdana" w:eastAsia="Calibri" w:hAnsi="Verdana" w:cs="Verdana"/>
                <w:color w:val="000000"/>
              </w:rPr>
              <w:t>Vestigingsnummer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17E" w14:textId="77777777" w:rsidR="00FA7CC2" w:rsidRPr="00FA7CC2" w:rsidRDefault="00FA7CC2" w:rsidP="00FA7CC2">
            <w:pPr>
              <w:tabs>
                <w:tab w:val="right" w:pos="6980"/>
              </w:tabs>
              <w:spacing w:line="240" w:lineRule="atLeast"/>
              <w:rPr>
                <w:rFonts w:ascii="Verdana" w:eastAsia="Calibri" w:hAnsi="Verdana" w:cs="Lohit Hindi"/>
                <w:color w:val="000000"/>
              </w:rPr>
            </w:pPr>
            <w:r w:rsidRPr="00FA7CC2">
              <w:rPr>
                <w:rFonts w:ascii="Verdana" w:eastAsia="Calibri" w:hAnsi="Verdana" w:cs="Lohit Hindi"/>
                <w:color w:val="000000"/>
              </w:rPr>
              <w:tab/>
            </w:r>
            <w:r w:rsidRPr="00FA7CC2">
              <w:rPr>
                <w:rFonts w:ascii="Verdana" w:eastAsia="Calibri" w:hAnsi="Verdana" w:cs="Verdana"/>
                <w:color w:val="000000"/>
              </w:rPr>
              <w:t>(12 cijfers)</w:t>
            </w:r>
          </w:p>
        </w:tc>
      </w:tr>
    </w:tbl>
    <w:p w14:paraId="0C5E60FD" w14:textId="77777777" w:rsidR="00FA7CC2" w:rsidRPr="00FA7CC2" w:rsidRDefault="00FA7CC2" w:rsidP="00FA7CC2">
      <w:pPr>
        <w:spacing w:line="240" w:lineRule="atLeast"/>
        <w:rPr>
          <w:rFonts w:ascii="Verdana" w:eastAsia="Calibri" w:hAnsi="Verdana" w:cs="Verdana"/>
          <w:b/>
          <w:color w:val="000000"/>
        </w:rPr>
      </w:pPr>
    </w:p>
    <w:p w14:paraId="1BBB8ACD" w14:textId="77777777" w:rsidR="00FA7CC2" w:rsidRPr="00FA7CC2" w:rsidRDefault="00FA7CC2" w:rsidP="00FA7CC2">
      <w:pPr>
        <w:spacing w:line="240" w:lineRule="atLeast"/>
        <w:rPr>
          <w:rFonts w:ascii="Verdana" w:eastAsia="Calibri" w:hAnsi="Verdana" w:cs="Verdana"/>
          <w:color w:val="000000"/>
        </w:rPr>
      </w:pPr>
      <w:r w:rsidRPr="00FA7CC2">
        <w:rPr>
          <w:rFonts w:ascii="Verdana" w:eastAsia="Calibri" w:hAnsi="Verdana" w:cs="Verdana"/>
          <w:color w:val="000000"/>
        </w:rPr>
        <w:t>Vul de tabel aan indien nodig.</w:t>
      </w:r>
    </w:p>
    <w:bookmarkEnd w:id="5"/>
    <w:p w14:paraId="338A2AF5" w14:textId="77777777"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7099" w14:textId="77777777" w:rsidR="00FA7CC2" w:rsidRDefault="00FA7CC2" w:rsidP="0088501B">
      <w:r>
        <w:separator/>
      </w:r>
    </w:p>
  </w:endnote>
  <w:endnote w:type="continuationSeparator" w:id="0">
    <w:p w14:paraId="6155D11D" w14:textId="77777777" w:rsidR="00FA7CC2" w:rsidRDefault="00FA7CC2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45B2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D0BE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8E94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E5DB" w14:textId="77777777" w:rsidR="00FA7CC2" w:rsidRDefault="00FA7CC2" w:rsidP="0088501B">
      <w:r>
        <w:separator/>
      </w:r>
    </w:p>
  </w:footnote>
  <w:footnote w:type="continuationSeparator" w:id="0">
    <w:p w14:paraId="29463549" w14:textId="77777777" w:rsidR="00FA7CC2" w:rsidRDefault="00FA7CC2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8F75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F755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9F1C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612637607">
    <w:abstractNumId w:val="9"/>
  </w:num>
  <w:num w:numId="2" w16cid:durableId="941297751">
    <w:abstractNumId w:val="11"/>
  </w:num>
  <w:num w:numId="3" w16cid:durableId="552082077">
    <w:abstractNumId w:val="28"/>
  </w:num>
  <w:num w:numId="4" w16cid:durableId="1569918444">
    <w:abstractNumId w:val="10"/>
  </w:num>
  <w:num w:numId="5" w16cid:durableId="1593931041">
    <w:abstractNumId w:val="16"/>
  </w:num>
  <w:num w:numId="6" w16cid:durableId="1267496135">
    <w:abstractNumId w:val="19"/>
  </w:num>
  <w:num w:numId="7" w16cid:durableId="680013783">
    <w:abstractNumId w:val="2"/>
  </w:num>
  <w:num w:numId="8" w16cid:durableId="1590382140">
    <w:abstractNumId w:val="1"/>
  </w:num>
  <w:num w:numId="9" w16cid:durableId="1058476224">
    <w:abstractNumId w:val="0"/>
  </w:num>
  <w:num w:numId="10" w16cid:durableId="422149047">
    <w:abstractNumId w:val="7"/>
  </w:num>
  <w:num w:numId="11" w16cid:durableId="1468009704">
    <w:abstractNumId w:val="5"/>
  </w:num>
  <w:num w:numId="12" w16cid:durableId="259723820">
    <w:abstractNumId w:val="5"/>
  </w:num>
  <w:num w:numId="13" w16cid:durableId="1183473750">
    <w:abstractNumId w:val="29"/>
  </w:num>
  <w:num w:numId="14" w16cid:durableId="892892527">
    <w:abstractNumId w:val="3"/>
  </w:num>
  <w:num w:numId="15" w16cid:durableId="478765962">
    <w:abstractNumId w:val="17"/>
  </w:num>
  <w:num w:numId="16" w16cid:durableId="687295140">
    <w:abstractNumId w:val="23"/>
  </w:num>
  <w:num w:numId="17" w16cid:durableId="812602026">
    <w:abstractNumId w:val="8"/>
  </w:num>
  <w:num w:numId="18" w16cid:durableId="32734397">
    <w:abstractNumId w:val="20"/>
  </w:num>
  <w:num w:numId="19" w16cid:durableId="2129397322">
    <w:abstractNumId w:val="30"/>
  </w:num>
  <w:num w:numId="20" w16cid:durableId="1925410045">
    <w:abstractNumId w:val="12"/>
  </w:num>
  <w:num w:numId="21" w16cid:durableId="609044582">
    <w:abstractNumId w:val="22"/>
  </w:num>
  <w:num w:numId="22" w16cid:durableId="260266547">
    <w:abstractNumId w:val="25"/>
  </w:num>
  <w:num w:numId="23" w16cid:durableId="841626209">
    <w:abstractNumId w:val="18"/>
  </w:num>
  <w:num w:numId="24" w16cid:durableId="810442867">
    <w:abstractNumId w:val="27"/>
  </w:num>
  <w:num w:numId="25" w16cid:durableId="489563462">
    <w:abstractNumId w:val="26"/>
  </w:num>
  <w:num w:numId="26" w16cid:durableId="1573008524">
    <w:abstractNumId w:val="6"/>
  </w:num>
  <w:num w:numId="27" w16cid:durableId="322199665">
    <w:abstractNumId w:val="15"/>
  </w:num>
  <w:num w:numId="28" w16cid:durableId="1724208087">
    <w:abstractNumId w:val="21"/>
  </w:num>
  <w:num w:numId="29" w16cid:durableId="438380690">
    <w:abstractNumId w:val="4"/>
  </w:num>
  <w:num w:numId="30" w16cid:durableId="1804694938">
    <w:abstractNumId w:val="13"/>
  </w:num>
  <w:num w:numId="31" w16cid:durableId="1527135291">
    <w:abstractNumId w:val="24"/>
  </w:num>
  <w:num w:numId="32" w16cid:durableId="426997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C2"/>
    <w:rsid w:val="0001001B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A7CC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F71B"/>
  <w15:chartTrackingRefBased/>
  <w15:docId w15:val="{28105B9B-3ABD-4B5C-968C-FEDCA8C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FA7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7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7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7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FA7C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7C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7C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7CC2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D56A7865C58A149A83C55730CE7EA1800D1BDB89E70613541888F97DA557EA71E" ma:contentTypeVersion="29" ma:contentTypeDescription="Een nieuw document maken." ma:contentTypeScope="" ma:versionID="971e6b9b85a784faf562b4ee438f3559">
  <xsd:schema xmlns:xsd="http://www.w3.org/2001/XMLSchema" xmlns:xs="http://www.w3.org/2001/XMLSchema" xmlns:p="http://schemas.microsoft.com/office/2006/metadata/properties" xmlns:ns1="http://schemas.microsoft.com/sharepoint/v3" xmlns:ns2="cb665cb2-4c1b-4338-95f1-4dd7cd771ce0" xmlns:ns3="4019946f-2e1a-4164-b5b8-0624f1a5af19" targetNamespace="http://schemas.microsoft.com/office/2006/metadata/properties" ma:root="true" ma:fieldsID="2552e0f14a2229161c1d05a190e01036" ns1:_="" ns2:_="" ns3:_="">
    <xsd:import namespace="http://schemas.microsoft.com/sharepoint/v3"/>
    <xsd:import namespace="cb665cb2-4c1b-4338-95f1-4dd7cd771ce0"/>
    <xsd:import namespace="4019946f-2e1a-4164-b5b8-0624f1a5af19"/>
    <xsd:element name="properties">
      <xsd:complexType>
        <xsd:sequence>
          <xsd:element name="documentManagement">
            <xsd:complexType>
              <xsd:all>
                <xsd:element ref="ns2:Connect-DossierId" minOccurs="0"/>
                <xsd:element ref="ns2:Connect-Subtitel" minOccurs="0"/>
                <xsd:element ref="ns2:Connect-Toelichting" minOccurs="0"/>
                <xsd:element ref="ns2:Connect-Status"/>
                <xsd:element ref="ns2:Connect-Auteur" minOccurs="0"/>
                <xsd:element ref="ns2:Connect-AuteurExtern" minOccurs="0"/>
                <xsd:element ref="ns2:Connect-Ondertekenaar" minOccurs="0"/>
                <xsd:element ref="ns2:Connect-Archiefwaardig"/>
                <xsd:element ref="ns2:Connect-ManagerProjectbeheersing" minOccurs="0"/>
                <xsd:element ref="ns2:Connect-Contractmanager" minOccurs="0"/>
                <xsd:element ref="ns2:Connect-TechnischManager" minOccurs="0"/>
                <xsd:element ref="ns2:Connect-Omgevingsmanager" minOccurs="0"/>
                <xsd:element ref="ns2:e28f84c711554a75a94a2dfe3a3bea15" minOccurs="0"/>
                <xsd:element ref="ns2:ka142704ec404179bc6dc96ce8d3373c" minOccurs="0"/>
                <xsd:element ref="ns2:TaxCatchAll" minOccurs="0"/>
                <xsd:element ref="ns2:md4a5e6ab761404298864f0be17ffc0c" minOccurs="0"/>
                <xsd:element ref="ns2:TaxKeywordTaxHTField" minOccurs="0"/>
                <xsd:element ref="ns2:TaxCatchAllLabel" minOccurs="0"/>
                <xsd:element ref="ns2:j4385b9e35ef42c5bc2f4b49e945d3d0" minOccurs="0"/>
                <xsd:element ref="ns2:jbd8c863d0e84969b217bbeafdb75459" minOccurs="0"/>
                <xsd:element ref="ns2:d38b446f7b294aa48a544e5738eab49c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6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DossierId" ma:index="1" nillable="true" ma:displayName="Dossier Id" ma:internalName="Connect_x002d_DossierId" ma:readOnly="false">
      <xsd:simpleType>
        <xsd:restriction base="dms:Text">
          <xsd:maxLength value="255"/>
        </xsd:restriction>
      </xsd:simpleType>
    </xsd:element>
    <xsd:element name="Connect-Subtitel" ma:index="4" nillable="true" ma:displayName="Subtitel" ma:internalName="Connect_x002d_Subtitel" ma:readOnly="false">
      <xsd:simpleType>
        <xsd:restriction base="dms:Text">
          <xsd:maxLength value="255"/>
        </xsd:restriction>
      </xsd:simpleType>
    </xsd:element>
    <xsd:element name="Connect-Toelichting" ma:index="5" nillable="true" ma:displayName="Toelichting" ma:internalName="Connect_x002d_Toelichting" ma:readOnly="false">
      <xsd:simpleType>
        <xsd:restriction base="dms:Note"/>
      </xsd:simpleType>
    </xsd:element>
    <xsd:element name="Connect-Status" ma:index="7" ma:displayName="Status" ma:default="Concept" ma:format="Dropdown" ma:internalName="Connect_x002d_Status" ma:readOnly="false">
      <xsd:simpleType>
        <xsd:restriction base="dms:Choice">
          <xsd:enumeration value="Definitief"/>
          <xsd:enumeration value="Concept"/>
        </xsd:restriction>
      </xsd:simpleType>
    </xsd:element>
    <xsd:element name="Connect-Auteur" ma:index="10" nillable="true" ma:displayName="Auteur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11" nillable="true" ma:displayName="Auteur Extern" ma:internalName="Connect_x002d_AuteurExtern" ma:readOnly="false">
      <xsd:simpleType>
        <xsd:restriction base="dms:Text">
          <xsd:maxLength value="255"/>
        </xsd:restriction>
      </xsd:simpleType>
    </xsd:element>
    <xsd:element name="Connect-Ondertekenaar" ma:index="12" nillable="true" ma:displayName="Ondertekenaar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13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ManagerProjectbeheersing" ma:index="14" nillable="true" ma:displayName="Manager Projectbeheersing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15" nillable="true" ma:displayName="Contractmanager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16" nillable="true" ma:displayName="Technisch Manager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17" nillable="true" ma:displayName="Omgevingsmanager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28f84c711554a75a94a2dfe3a3bea15" ma:index="21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4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f547de64-dfb0-4c9b-b9c6-4532041cbed0}" ma:internalName="TaxCatchAll" ma:readOnly="false" ma:showField="CatchAllData" ma:web="4019946f-2e1a-4164-b5b8-0624f1a5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4a5e6ab761404298864f0be17ffc0c" ma:index="28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Ondernemingstrefwoorden" ma:readOnly="false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f547de64-dfb0-4c9b-b9c6-4532041cbed0}" ma:internalName="TaxCatchAllLabel" ma:readOnly="true" ma:showField="CatchAllDataLabel" ma:web="4019946f-2e1a-4164-b5b8-0624f1a5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385b9e35ef42c5bc2f4b49e945d3d0" ma:index="33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d8c863d0e84969b217bbeafdb75459" ma:index="34" nillable="true" ma:taxonomy="true" ma:internalName="jbd8c863d0e84969b217bbeafdb75459" ma:taxonomyFieldName="Connect_x002d_Vertrouwelijkheid" ma:displayName="Vertrouwelijkheid" ma:readOnly="false" ma:default="1;#RWS Bedrijfsvertrouwelijk/geen|1523f3d8-a3f5-4033-a4d4-a04bf7d6d8cc" ma:fieldId="{3bd8c863-d0e8-4969-b217-bbeafdb75459}" ma:sspId="ae033921-439f-46ba-b586-0b8c8775f769" ma:termSetId="91227f9e-dc3b-4a5d-b701-63dd232956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8b446f7b294aa48a544e5738eab49c" ma:index="35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946f-2e1a-4164-b5b8-0624f1a5af19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haredContentType xmlns="Microsoft.SharePoint.Taxonomy.ContentTypeSync" SourceId="ae033921-439f-46ba-b586-0b8c8775f769" ContentTypeId="0x0101006D56A7865C58A149A83C55730CE7EA18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19946f-2e1a-4164-b5b8-0624f1a5af19">CON00-1129730146-50593</_dlc_DocId>
    <TaxCatchAll xmlns="cb665cb2-4c1b-4338-95f1-4dd7cd771ce0">
      <Value>22</Value>
      <Value>1</Value>
      <Value>28</Value>
    </TaxCatchAll>
    <md4a5e6ab761404298864f0be17ffc0c xmlns="cb665cb2-4c1b-4338-95f1-4dd7cd771ce0">
      <Terms xmlns="http://schemas.microsoft.com/office/infopath/2007/PartnerControls"/>
    </md4a5e6ab761404298864f0be17ffc0c>
    <j4385b9e35ef42c5bc2f4b49e945d3d0 xmlns="cb665cb2-4c1b-4338-95f1-4dd7cd771ce0">
      <Terms xmlns="http://schemas.microsoft.com/office/infopath/2007/PartnerControls"/>
    </j4385b9e35ef42c5bc2f4b49e945d3d0>
    <TaxKeywordTaxHTField xmlns="cb665cb2-4c1b-4338-95f1-4dd7cd771ce0">
      <Terms xmlns="http://schemas.microsoft.com/office/infopath/2007/PartnerControls"/>
    </TaxKeywordTaxHTField>
    <e28f84c711554a75a94a2dfe3a3bea15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Opstellen en aanbesteden realisatiecontract</TermName>
          <TermId xmlns="http://schemas.microsoft.com/office/infopath/2007/PartnerControls">0aaae318-7ed9-495c-abe5-bf8c27215d59</TermId>
        </TermInfo>
      </Terms>
    </e28f84c711554a75a94a2dfe3a3bea15>
    <d38b446f7b294aa48a544e5738eab49c xmlns="cb665cb2-4c1b-4338-95f1-4dd7cd771ce0">
      <Terms xmlns="http://schemas.microsoft.com/office/infopath/2007/PartnerControls"/>
    </d38b446f7b294aa48a544e5738eab49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_dlc_DocIdUrl xmlns="4019946f-2e1a-4164-b5b8-0624f1a5af19">
      <Url>https://connect.sp02.rws.nl/sites/con0000094/_layouts/15/DocIdRedir.aspx?ID=CON00-1129730146-50593</Url>
      <Description>CON00-1129730146-50593</Description>
    </_dlc_DocIdUrl>
    <jbd8c863d0e84969b217bbeafdb75459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jbd8c863d0e84969b217bbeafdb75459>
    <Connect-Status xmlns="cb665cb2-4c1b-4338-95f1-4dd7cd771ce0">Definitief</Connect-Status>
    <Connect-Toelichting xmlns="cb665cb2-4c1b-4338-95f1-4dd7cd771ce0" xsi:nil="true"/>
    <Connect-Ondertekenaar xmlns="cb665cb2-4c1b-4338-95f1-4dd7cd771ce0">
      <UserInfo>
        <DisplayName/>
        <AccountId xsi:nil="true"/>
        <AccountType/>
      </UserInfo>
    </Connect-Ondertekenaar>
    <Connect-Contractmanager xmlns="cb665cb2-4c1b-4338-95f1-4dd7cd771ce0">
      <UserInfo>
        <DisplayName/>
        <AccountId xsi:nil="true"/>
        <AccountType/>
      </UserInfo>
    </Connect-Contractmanager>
    <Connect-Subtitel xmlns="cb665cb2-4c1b-4338-95f1-4dd7cd771ce0" xsi:nil="true"/>
    <Connect-AuteurExtern xmlns="cb665cb2-4c1b-4338-95f1-4dd7cd771ce0" xsi:nil="true"/>
    <Connect-TechnischManager xmlns="cb665cb2-4c1b-4338-95f1-4dd7cd771ce0">
      <UserInfo>
        <DisplayName/>
        <AccountId xsi:nil="true"/>
        <AccountType/>
      </UserInfo>
    </Connect-TechnischManager>
    <URL xmlns="http://schemas.microsoft.com/sharepoint/v3">
      <Url xsi:nil="true"/>
      <Description xsi:nil="true"/>
    </URL>
    <Connect-DossierId xmlns="cb665cb2-4c1b-4338-95f1-4dd7cd771ce0" xsi:nil="true"/>
    <Connect-Archiefwaardig xmlns="cb665cb2-4c1b-4338-95f1-4dd7cd771ce0">Ja</Connect-Archiefwaardig>
    <Connect-ManagerProjectbeheersing xmlns="cb665cb2-4c1b-4338-95f1-4dd7cd771ce0">
      <UserInfo>
        <DisplayName/>
        <AccountId xsi:nil="true"/>
        <AccountType/>
      </UserInfo>
    </Connect-ManagerProjectbeheersing>
    <Connect-Omgevingsmanager xmlns="cb665cb2-4c1b-4338-95f1-4dd7cd771ce0">
      <UserInfo>
        <DisplayName/>
        <AccountId xsi:nil="true"/>
        <AccountType/>
      </UserInfo>
    </Connect-Omgevingsmanager>
    <Connect-Auteur xmlns="cb665cb2-4c1b-4338-95f1-4dd7cd771ce0">
      <UserInfo>
        <DisplayName/>
        <AccountId xsi:nil="true"/>
        <AccountType/>
      </UserInfo>
    </Connect-Auteur>
  </documentManagement>
</p:properties>
</file>

<file path=customXml/itemProps1.xml><?xml version="1.0" encoding="utf-8"?>
<ds:datastoreItem xmlns:ds="http://schemas.openxmlformats.org/officeDocument/2006/customXml" ds:itemID="{22742877-3655-42C1-B9E1-C40B45FE32FE}"/>
</file>

<file path=customXml/itemProps2.xml><?xml version="1.0" encoding="utf-8"?>
<ds:datastoreItem xmlns:ds="http://schemas.openxmlformats.org/officeDocument/2006/customXml" ds:itemID="{4ABBD40B-7F12-4AC1-BDD8-22A90D0717D2}"/>
</file>

<file path=customXml/itemProps3.xml><?xml version="1.0" encoding="utf-8"?>
<ds:datastoreItem xmlns:ds="http://schemas.openxmlformats.org/officeDocument/2006/customXml" ds:itemID="{F2C2C42A-F5FA-4A07-BFCE-BF1DD14DEA19}"/>
</file>

<file path=customXml/itemProps4.xml><?xml version="1.0" encoding="utf-8"?>
<ds:datastoreItem xmlns:ds="http://schemas.openxmlformats.org/officeDocument/2006/customXml" ds:itemID="{D9E290A5-BFC0-4225-AF94-C3F8209C0FB8}"/>
</file>

<file path=customXml/itemProps5.xml><?xml version="1.0" encoding="utf-8"?>
<ds:datastoreItem xmlns:ds="http://schemas.openxmlformats.org/officeDocument/2006/customXml" ds:itemID="{083DF553-C7CB-4383-9AF6-F56BE8D24341}"/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Peter van (RWS GPO)</dc:creator>
  <cp:keywords/>
  <dc:description/>
  <cp:lastModifiedBy>Beek, Peter van (RWS GPO)</cp:lastModifiedBy>
  <cp:revision>1</cp:revision>
  <dcterms:created xsi:type="dcterms:W3CDTF">2026-02-15T07:30:00Z</dcterms:created>
  <dcterms:modified xsi:type="dcterms:W3CDTF">2026-02-15T07:33:00Z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nect-DatumRegistratie">
    <vt:filetime>2026-02-16T07:00:00Z</vt:filetime>
  </property>
  <property fmtid="{D5CDD505-2E9C-101B-9397-08002B2CF9AE}" pid="3" name="Connect-Documenttype">
    <vt:lpwstr>28;#Formulier|586231be-cbc3-430c-a3c0-2ac9a76a4dc8</vt:lpwstr>
  </property>
  <property fmtid="{D5CDD505-2E9C-101B-9397-08002B2CF9AE}" pid="4" name="TaxKeyword">
    <vt:lpwstr/>
  </property>
  <property fmtid="{D5CDD505-2E9C-101B-9397-08002B2CF9AE}" pid="5" name="j7965235a8fd41fb89d2a664ecf0f7a1">
    <vt:lpwstr/>
  </property>
  <property fmtid="{D5CDD505-2E9C-101B-9397-08002B2CF9AE}" pid="6" name="Vertrouwelijkheidsniveau">
    <vt:lpwstr>1;#RWS Bedrijfsvertrouwelijk/geen|1523f3d8-a3f5-4033-a4d4-a04bf7d6d8cc</vt:lpwstr>
  </property>
  <property fmtid="{D5CDD505-2E9C-101B-9397-08002B2CF9AE}" pid="7" name="Connect-SEfase">
    <vt:lpwstr/>
  </property>
  <property fmtid="{D5CDD505-2E9C-101B-9397-08002B2CF9AE}" pid="8" name="ContentTypeId">
    <vt:lpwstr>0x0101006D56A7865C58A149A83C55730CE7EA1800D1BDB89E70613541888F97DA557EA71E</vt:lpwstr>
  </property>
  <property fmtid="{D5CDD505-2E9C-101B-9397-08002B2CF9AE}" pid="9" name="Connect-Organisatie">
    <vt:lpwstr/>
  </property>
  <property fmtid="{D5CDD505-2E9C-101B-9397-08002B2CF9AE}" pid="10" name="Connect-Organisatieonderdeel">
    <vt:lpwstr/>
  </property>
  <property fmtid="{D5CDD505-2E9C-101B-9397-08002B2CF9AE}" pid="11" name="mf6f48d2ac1943c283ed42563d4d533a">
    <vt:lpwstr/>
  </property>
  <property fmtid="{D5CDD505-2E9C-101B-9397-08002B2CF9AE}" pid="12" name="Connect-Vertrouwelijkheid">
    <vt:lpwstr>1;#RWS Bedrijfsvertrouwelijk/geen|1523f3d8-a3f5-4033-a4d4-a04bf7d6d8cc</vt:lpwstr>
  </property>
  <property fmtid="{D5CDD505-2E9C-101B-9397-08002B2CF9AE}" pid="13" name="_dlc_DocIdItemGuid">
    <vt:lpwstr>3a6abcd3-95c1-4007-82d9-aab4de468eff</vt:lpwstr>
  </property>
  <property fmtid="{D5CDD505-2E9C-101B-9397-08002B2CF9AE}" pid="14" name="i46f98b730024353908c2481a802f561">
    <vt:lpwstr>RWS Bedrijfsvertrouwelijk/geen|1523f3d8-a3f5-4033-a4d4-a04bf7d6d8cc</vt:lpwstr>
  </property>
  <property fmtid="{D5CDD505-2E9C-101B-9397-08002B2CF9AE}" pid="15" name="Connect-IPMrol">
    <vt:lpwstr/>
  </property>
  <property fmtid="{D5CDD505-2E9C-101B-9397-08002B2CF9AE}" pid="16" name="Connect-Classificatiecode">
    <vt:lpwstr/>
  </property>
  <property fmtid="{D5CDD505-2E9C-101B-9397-08002B2CF9AE}" pid="17" name="Connect-Activiteit">
    <vt:lpwstr>22;#Opstellen en aanbesteden realisatiecontract|0aaae318-7ed9-495c-abe5-bf8c27215d59</vt:lpwstr>
  </property>
</Properties>
</file>