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0DA901E4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>Bijlage</w:t>
      </w:r>
      <w:r w:rsidR="00B654B5">
        <w:rPr>
          <w:rFonts w:ascii="Arial" w:hAnsi="Arial" w:cs="Arial"/>
        </w:rPr>
        <w:t>: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B654B5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B654B5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B654B5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27BA4439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B654B5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derde(n)/onderaannemer(s) bij te voegen</w:t>
      </w:r>
      <w:r w:rsidR="009F2B4F" w:rsidRPr="00B654B5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B654B5">
        <w:rPr>
          <w:rFonts w:ascii="Arial" w:hAnsi="Arial" w:cs="Arial"/>
          <w:color w:val="FF0000"/>
          <w:sz w:val="20"/>
          <w:szCs w:val="20"/>
        </w:rPr>
        <w:t>.</w:t>
      </w:r>
      <w:r w:rsidR="009F2B4F" w:rsidRPr="00B654B5">
        <w:rPr>
          <w:rFonts w:ascii="Arial" w:hAnsi="Arial" w:cs="Arial"/>
          <w:color w:val="FF0000"/>
          <w:sz w:val="20"/>
          <w:szCs w:val="20"/>
        </w:rPr>
        <w:t xml:space="preserve"> zie </w:t>
      </w:r>
      <w:r w:rsidR="00F34CF1" w:rsidRPr="00B654B5">
        <w:rPr>
          <w:rFonts w:ascii="Arial" w:hAnsi="Arial" w:cs="Arial"/>
          <w:color w:val="FF0000"/>
          <w:sz w:val="20"/>
          <w:szCs w:val="20"/>
        </w:rPr>
        <w:t>selectieleidraad</w:t>
      </w:r>
      <w:r w:rsidR="009F2B4F" w:rsidRPr="00B654B5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statutaire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29093E22" w:rsidR="00C044E9" w:rsidRPr="00790010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790010">
        <w:rPr>
          <w:rFonts w:ascii="Arial" w:hAnsi="Arial" w:cs="Arial"/>
          <w:sz w:val="20"/>
          <w:szCs w:val="20"/>
        </w:rPr>
        <w:t xml:space="preserve">dat </w:t>
      </w:r>
      <w:r w:rsidR="003E6924" w:rsidRPr="00790010">
        <w:rPr>
          <w:rFonts w:ascii="Arial" w:hAnsi="Arial" w:cs="Arial"/>
          <w:sz w:val="20"/>
          <w:szCs w:val="20"/>
        </w:rPr>
        <w:t xml:space="preserve">zij heeft kennisgenomen van de </w:t>
      </w:r>
      <w:r w:rsidR="00F34CF1" w:rsidRPr="00790010">
        <w:rPr>
          <w:rFonts w:ascii="Arial" w:hAnsi="Arial" w:cs="Arial"/>
          <w:sz w:val="20"/>
          <w:szCs w:val="20"/>
        </w:rPr>
        <w:t>selectie</w:t>
      </w:r>
      <w:r w:rsidR="00790010" w:rsidRPr="00790010">
        <w:rPr>
          <w:rFonts w:ascii="Arial" w:hAnsi="Arial" w:cs="Arial"/>
          <w:sz w:val="20"/>
          <w:szCs w:val="20"/>
        </w:rPr>
        <w:t>l</w:t>
      </w:r>
      <w:r w:rsidRPr="00790010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790010">
        <w:rPr>
          <w:rFonts w:ascii="Arial" w:hAnsi="Arial" w:cs="Arial"/>
          <w:sz w:val="20"/>
          <w:szCs w:val="20"/>
        </w:rPr>
        <w:t>aanbestedingsprocedure</w:t>
      </w:r>
      <w:bookmarkEnd w:id="4"/>
      <w:r w:rsidRPr="00790010">
        <w:rPr>
          <w:rFonts w:ascii="Arial" w:hAnsi="Arial" w:cs="Arial"/>
          <w:sz w:val="20"/>
          <w:szCs w:val="20"/>
        </w:rPr>
        <w:t xml:space="preserve"> </w:t>
      </w:r>
      <w:r w:rsidR="006226C8" w:rsidRPr="00790010">
        <w:t>"</w:t>
      </w:r>
      <w:r w:rsidR="00445C6C" w:rsidRPr="00790010">
        <w:rPr>
          <w:rFonts w:ascii="Arial" w:hAnsi="Arial" w:cs="Arial"/>
          <w:sz w:val="20"/>
          <w:szCs w:val="20"/>
        </w:rPr>
        <w:t xml:space="preserve"> </w:t>
      </w:r>
      <w:r w:rsidR="00790010" w:rsidRPr="00790010">
        <w:rPr>
          <w:rFonts w:ascii="Arial" w:hAnsi="Arial" w:cs="Arial"/>
          <w:sz w:val="20"/>
          <w:szCs w:val="20"/>
        </w:rPr>
        <w:t>HIR Noordelijke Parallelweg en omgeving</w:t>
      </w:r>
      <w:r w:rsidR="00445C6C" w:rsidRPr="00790010">
        <w:rPr>
          <w:rFonts w:ascii="Arial" w:hAnsi="Arial" w:cs="Arial"/>
          <w:sz w:val="20"/>
          <w:szCs w:val="20"/>
        </w:rPr>
        <w:t xml:space="preserve"> </w:t>
      </w:r>
      <w:r w:rsidR="003E6924" w:rsidRPr="00790010">
        <w:rPr>
          <w:rFonts w:ascii="Arial" w:hAnsi="Arial" w:cs="Arial"/>
          <w:sz w:val="20"/>
          <w:szCs w:val="20"/>
        </w:rPr>
        <w:t>"</w:t>
      </w:r>
      <w:r w:rsidR="00EB1AB9" w:rsidRPr="00790010">
        <w:rPr>
          <w:rFonts w:ascii="Arial" w:hAnsi="Arial" w:cs="Arial"/>
          <w:sz w:val="20"/>
          <w:szCs w:val="20"/>
        </w:rPr>
        <w:t xml:space="preserve"> </w:t>
      </w:r>
      <w:r w:rsidRPr="00790010">
        <w:rPr>
          <w:rFonts w:ascii="Arial" w:hAnsi="Arial" w:cs="Arial"/>
          <w:sz w:val="20"/>
          <w:szCs w:val="20"/>
        </w:rPr>
        <w:t xml:space="preserve">en </w:t>
      </w:r>
      <w:r w:rsidR="003E6924" w:rsidRPr="00790010">
        <w:rPr>
          <w:rFonts w:ascii="Arial" w:hAnsi="Arial" w:cs="Arial"/>
          <w:sz w:val="20"/>
          <w:szCs w:val="20"/>
        </w:rPr>
        <w:t xml:space="preserve">stemt </w:t>
      </w:r>
      <w:r w:rsidRPr="00790010">
        <w:rPr>
          <w:rFonts w:ascii="Arial" w:hAnsi="Arial" w:cs="Arial"/>
          <w:sz w:val="20"/>
          <w:szCs w:val="20"/>
        </w:rPr>
        <w:t xml:space="preserve">onvoorwaardelijk </w:t>
      </w:r>
      <w:r w:rsidR="003E6924" w:rsidRPr="00790010">
        <w:rPr>
          <w:rFonts w:ascii="Arial" w:hAnsi="Arial" w:cs="Arial"/>
          <w:sz w:val="20"/>
          <w:szCs w:val="20"/>
        </w:rPr>
        <w:t xml:space="preserve">in </w:t>
      </w:r>
      <w:r w:rsidRPr="00790010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5DEDDDFC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geven de </w:t>
      </w:r>
      <w:r w:rsidR="00324A98" w:rsidRPr="00324A98">
        <w:rPr>
          <w:rFonts w:ascii="Arial" w:hAnsi="Arial" w:cs="Arial"/>
          <w:sz w:val="20"/>
          <w:szCs w:val="20"/>
        </w:rPr>
        <w:t>gegadigde</w:t>
      </w:r>
      <w:r w:rsidR="003E6924" w:rsidRPr="00EB1AB9">
        <w:rPr>
          <w:rFonts w:ascii="Arial" w:hAnsi="Arial" w:cs="Arial"/>
          <w:sz w:val="20"/>
          <w:szCs w:val="20"/>
        </w:rPr>
        <w:t xml:space="preserve"> </w:t>
      </w:r>
      <w:r w:rsidRPr="00EB1AB9">
        <w:rPr>
          <w:rFonts w:ascii="Arial" w:hAnsi="Arial" w:cs="Arial"/>
          <w:sz w:val="20"/>
          <w:szCs w:val="20"/>
        </w:rPr>
        <w:t xml:space="preserve">uit te sluiten van verdere deelneming aan deze aanbestedingsprocedure; </w:t>
      </w:r>
    </w:p>
    <w:p w14:paraId="397785DB" w14:textId="0A430C54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1AB9">
        <w:rPr>
          <w:rFonts w:ascii="Arial" w:hAnsi="Arial" w:cs="Arial"/>
          <w:sz w:val="20"/>
          <w:szCs w:val="20"/>
        </w:rPr>
        <w:t xml:space="preserve">dat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indien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41230A">
        <w:rPr>
          <w:rFonts w:ascii="Arial" w:hAnsi="Arial" w:cs="Arial"/>
          <w:sz w:val="20"/>
          <w:szCs w:val="20"/>
        </w:rPr>
        <w:t>dat hij/ zij deze verklaring naar waarheid heeft ondertekend en tevens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55BC"/>
    <w:rsid w:val="00177A29"/>
    <w:rsid w:val="001808CD"/>
    <w:rsid w:val="0026614C"/>
    <w:rsid w:val="002B5524"/>
    <w:rsid w:val="00324A98"/>
    <w:rsid w:val="003B3222"/>
    <w:rsid w:val="003C0DE7"/>
    <w:rsid w:val="003E6924"/>
    <w:rsid w:val="0041230A"/>
    <w:rsid w:val="00424DED"/>
    <w:rsid w:val="00445C6C"/>
    <w:rsid w:val="00482A4F"/>
    <w:rsid w:val="004C44C0"/>
    <w:rsid w:val="00527398"/>
    <w:rsid w:val="006226C8"/>
    <w:rsid w:val="00632123"/>
    <w:rsid w:val="00637666"/>
    <w:rsid w:val="0075339C"/>
    <w:rsid w:val="00790010"/>
    <w:rsid w:val="008104C5"/>
    <w:rsid w:val="008402D9"/>
    <w:rsid w:val="009175F9"/>
    <w:rsid w:val="009761CF"/>
    <w:rsid w:val="009B0D92"/>
    <w:rsid w:val="009F2B4F"/>
    <w:rsid w:val="00A03098"/>
    <w:rsid w:val="00A25CD7"/>
    <w:rsid w:val="00A3732E"/>
    <w:rsid w:val="00A53085"/>
    <w:rsid w:val="00AB04F8"/>
    <w:rsid w:val="00B654B5"/>
    <w:rsid w:val="00BD0C39"/>
    <w:rsid w:val="00BE4892"/>
    <w:rsid w:val="00C044E9"/>
    <w:rsid w:val="00C12383"/>
    <w:rsid w:val="00C6229F"/>
    <w:rsid w:val="00C735F5"/>
    <w:rsid w:val="00DE2E0A"/>
    <w:rsid w:val="00E00EEC"/>
    <w:rsid w:val="00E55994"/>
    <w:rsid w:val="00EB1492"/>
    <w:rsid w:val="00EB1AB9"/>
    <w:rsid w:val="00EE4EEA"/>
    <w:rsid w:val="00F12F0D"/>
    <w:rsid w:val="00F34CF1"/>
    <w:rsid w:val="00F8620C"/>
    <w:rsid w:val="00FD00A1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25D0A32D-0A50-4303-AE1F-59CFFCF44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A7C7A-97A9-4233-81A0-E10C25A7E5CD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Jos Strijbosch</cp:lastModifiedBy>
  <cp:revision>14</cp:revision>
  <dcterms:created xsi:type="dcterms:W3CDTF">2019-05-02T15:12:00Z</dcterms:created>
  <dcterms:modified xsi:type="dcterms:W3CDTF">2026-05-18T14:17:00Z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