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09A3D" w14:textId="77777777" w:rsidR="00EF38F4" w:rsidRDefault="00EF38F4" w:rsidP="00EF38F4">
      <w:pPr>
        <w:rPr>
          <w:szCs w:val="18"/>
        </w:rPr>
      </w:pPr>
    </w:p>
    <w:p w14:paraId="3089F7CB" w14:textId="77777777" w:rsidR="00EF38F4" w:rsidRDefault="00EF38F4" w:rsidP="00EF38F4">
      <w:pPr>
        <w:rPr>
          <w:szCs w:val="18"/>
        </w:rPr>
      </w:pPr>
    </w:p>
    <w:p w14:paraId="37F3F439" w14:textId="77777777" w:rsidR="00EF38F4" w:rsidRDefault="00EF38F4" w:rsidP="00EF38F4">
      <w:pPr>
        <w:rPr>
          <w:szCs w:val="18"/>
        </w:rPr>
        <w:sectPr w:rsidR="00EF38F4" w:rsidSect="00EF38F4">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2398" w:right="2818" w:bottom="1077" w:left="1559" w:header="2398" w:footer="2552" w:gutter="0"/>
          <w:cols w:space="720"/>
          <w:titlePg/>
          <w:docGrid w:linePitch="360"/>
        </w:sectPr>
      </w:pPr>
    </w:p>
    <w:p w14:paraId="4D03ED55" w14:textId="77777777" w:rsidR="00DB6373" w:rsidRDefault="00DB6373" w:rsidP="00EF38F4"/>
    <w:p w14:paraId="24ED0181" w14:textId="119CF231" w:rsidR="00EF38F4" w:rsidRDefault="00EF38F4" w:rsidP="00EF38F4">
      <w:r>
        <w:br/>
      </w:r>
    </w:p>
    <w:p w14:paraId="335F80B0" w14:textId="77777777" w:rsidR="00EF38F4" w:rsidRPr="00FD3FD2" w:rsidRDefault="00EF38F4" w:rsidP="00EF38F4">
      <w:pPr>
        <w:rPr>
          <w:b/>
          <w:bCs/>
          <w:sz w:val="28"/>
          <w:szCs w:val="28"/>
        </w:rPr>
      </w:pPr>
    </w:p>
    <w:p w14:paraId="72912EAD" w14:textId="55FB1971" w:rsidR="00DD4EA5" w:rsidRDefault="00FD3FD2" w:rsidP="00DD4EA5">
      <w:pPr>
        <w:rPr>
          <w:b/>
          <w:sz w:val="28"/>
          <w:szCs w:val="28"/>
        </w:rPr>
      </w:pP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t>Bijlage</w:t>
      </w:r>
      <w:r w:rsidR="00A862D2">
        <w:rPr>
          <w:b/>
          <w:bCs/>
          <w:sz w:val="28"/>
          <w:szCs w:val="28"/>
        </w:rPr>
        <w:t xml:space="preserve"> </w:t>
      </w:r>
      <w:r w:rsidR="002323EE">
        <w:rPr>
          <w:b/>
          <w:bCs/>
          <w:sz w:val="28"/>
          <w:szCs w:val="28"/>
        </w:rPr>
        <w:t>17</w:t>
      </w:r>
      <w:r w:rsidR="00DD4EA5">
        <w:tab/>
      </w:r>
      <w:r w:rsidR="00DD4EA5">
        <w:tab/>
      </w:r>
      <w:r w:rsidR="00DD4EA5">
        <w:tab/>
      </w:r>
      <w:r w:rsidR="00DD4EA5">
        <w:tab/>
      </w:r>
      <w:r w:rsidR="00DD4EA5">
        <w:tab/>
      </w:r>
      <w:r w:rsidR="00DD4EA5">
        <w:tab/>
      </w:r>
      <w:r w:rsidR="00DD4EA5">
        <w:tab/>
      </w:r>
    </w:p>
    <w:p w14:paraId="6C8B0CB9" w14:textId="77777777" w:rsidR="000351DA" w:rsidRDefault="00A862D2" w:rsidP="00EF38F4">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0351DA">
        <w:rPr>
          <w:b/>
          <w:sz w:val="28"/>
          <w:szCs w:val="28"/>
        </w:rPr>
        <w:t>V</w:t>
      </w:r>
      <w:r>
        <w:rPr>
          <w:b/>
          <w:sz w:val="28"/>
          <w:szCs w:val="28"/>
        </w:rPr>
        <w:t>erklaring</w:t>
      </w:r>
      <w:r w:rsidR="000351DA">
        <w:rPr>
          <w:b/>
          <w:sz w:val="28"/>
          <w:szCs w:val="28"/>
        </w:rPr>
        <w:t xml:space="preserve"> inzake sancties </w:t>
      </w:r>
    </w:p>
    <w:p w14:paraId="0994E32F" w14:textId="35189AB1" w:rsidR="00EF38F4" w:rsidRDefault="002E37ED" w:rsidP="000351DA">
      <w:pPr>
        <w:jc w:val="center"/>
        <w:rPr>
          <w:b/>
          <w:sz w:val="28"/>
          <w:szCs w:val="28"/>
        </w:rPr>
      </w:pPr>
      <w:r>
        <w:rPr>
          <w:b/>
          <w:sz w:val="28"/>
          <w:szCs w:val="28"/>
        </w:rPr>
        <w:t xml:space="preserve"> </w:t>
      </w:r>
      <w:r w:rsidR="000351DA">
        <w:rPr>
          <w:b/>
          <w:sz w:val="28"/>
          <w:szCs w:val="28"/>
        </w:rPr>
        <w:t>Rusland</w:t>
      </w:r>
    </w:p>
    <w:p w14:paraId="4C0A1229" w14:textId="7ABD7B15" w:rsidR="00EF38F4" w:rsidRDefault="009D68AE" w:rsidP="009D68AE">
      <w:r>
        <w:tab/>
      </w:r>
      <w:r>
        <w:tab/>
      </w:r>
      <w:r>
        <w:tab/>
      </w:r>
      <w:r>
        <w:tab/>
      </w:r>
      <w:r>
        <w:tab/>
      </w:r>
      <w:r>
        <w:tab/>
      </w:r>
      <w:r>
        <w:tab/>
      </w:r>
      <w:r>
        <w:tab/>
      </w:r>
      <w:r>
        <w:tab/>
      </w:r>
      <w:r>
        <w:tab/>
      </w:r>
      <w:r>
        <w:tab/>
      </w:r>
      <w:r>
        <w:tab/>
      </w:r>
      <w:r>
        <w:tab/>
      </w:r>
      <w:r w:rsidR="00DD4EA5">
        <w:tab/>
      </w:r>
    </w:p>
    <w:p w14:paraId="5227C53F" w14:textId="77777777" w:rsidR="00886E2F" w:rsidRPr="00886E2F" w:rsidRDefault="00886E2F" w:rsidP="00903F9E">
      <w:pPr>
        <w:ind w:right="-1118"/>
        <w:rPr>
          <w:b/>
          <w:bCs/>
          <w:sz w:val="28"/>
          <w:szCs w:val="28"/>
        </w:rPr>
      </w:pPr>
    </w:p>
    <w:p w14:paraId="307D484C" w14:textId="77777777" w:rsidR="00903F9E" w:rsidRPr="0074580B" w:rsidRDefault="00903F9E" w:rsidP="00903F9E">
      <w:pPr>
        <w:pStyle w:val="Titel12pt"/>
        <w:ind w:right="-1118"/>
        <w:rPr>
          <w:b w:val="0"/>
          <w:bCs w:val="0"/>
          <w:sz w:val="28"/>
          <w:szCs w:val="28"/>
        </w:rPr>
      </w:pP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Pr>
          <w:sz w:val="28"/>
          <w:szCs w:val="28"/>
        </w:rPr>
        <w:tab/>
      </w:r>
      <w:r>
        <w:rPr>
          <w:sz w:val="28"/>
          <w:szCs w:val="28"/>
        </w:rPr>
        <w:tab/>
        <w:t xml:space="preserve">   </w:t>
      </w:r>
      <w:r w:rsidRPr="0074580B">
        <w:rPr>
          <w:sz w:val="28"/>
          <w:szCs w:val="28"/>
        </w:rPr>
        <w:t xml:space="preserve"> </w:t>
      </w:r>
    </w:p>
    <w:p w14:paraId="514B5A05" w14:textId="77777777" w:rsidR="00903F9E" w:rsidRPr="00B14C5A" w:rsidRDefault="00903F9E" w:rsidP="00903F9E">
      <w:pPr>
        <w:ind w:right="-1118"/>
      </w:pPr>
    </w:p>
    <w:p w14:paraId="52C9622C" w14:textId="77777777" w:rsidR="00903F9E" w:rsidRDefault="00903F9E" w:rsidP="00903F9E">
      <w:pPr>
        <w:pStyle w:val="Titel12pt"/>
        <w:ind w:right="-1118"/>
        <w:rPr>
          <w:highlight w:val="yellow"/>
        </w:rPr>
      </w:pPr>
    </w:p>
    <w:p w14:paraId="12C806CE" w14:textId="77777777" w:rsidR="00903F9E" w:rsidRDefault="00903F9E" w:rsidP="00903F9E">
      <w:pPr>
        <w:pStyle w:val="Titel12pt"/>
        <w:ind w:left="0" w:right="-1118"/>
      </w:pPr>
    </w:p>
    <w:p w14:paraId="1EB9D7FE" w14:textId="77777777" w:rsidR="00903F9E" w:rsidRPr="000D6375" w:rsidRDefault="00903F9E" w:rsidP="00903F9E">
      <w:pPr>
        <w:pStyle w:val="Titel12pt"/>
        <w:ind w:left="0" w:right="-1118"/>
      </w:pPr>
    </w:p>
    <w:p w14:paraId="38C4071D" w14:textId="77777777" w:rsidR="005470B8" w:rsidRPr="00A51847" w:rsidRDefault="005470B8" w:rsidP="005470B8">
      <w:pPr>
        <w:pStyle w:val="Datumstatusvoorblad"/>
        <w:ind w:right="-1118"/>
      </w:pPr>
      <w:r w:rsidRPr="00A51847">
        <w:t>Status:</w:t>
      </w:r>
      <w:r w:rsidRPr="00A51847">
        <w:tab/>
      </w:r>
      <w:r w:rsidRPr="00A51847">
        <w:tab/>
      </w:r>
      <w:r>
        <w:tab/>
      </w:r>
      <w:r>
        <w:tab/>
      </w:r>
      <w:r>
        <w:tab/>
      </w:r>
      <w:r w:rsidRPr="00A51847">
        <w:t xml:space="preserve">Versie </w:t>
      </w:r>
      <w:r>
        <w:t>1.0</w:t>
      </w:r>
    </w:p>
    <w:p w14:paraId="5A9FE5DE" w14:textId="77777777" w:rsidR="00903F9E" w:rsidRDefault="00903F9E" w:rsidP="00903F9E">
      <w:pPr>
        <w:pStyle w:val="Datumstatusvoorblad"/>
        <w:ind w:right="-1118"/>
      </w:pPr>
    </w:p>
    <w:p w14:paraId="21699F86" w14:textId="7E1B257C" w:rsidR="005470B8" w:rsidRPr="005470B8" w:rsidRDefault="005470B8" w:rsidP="005470B8">
      <w:pPr>
        <w:pStyle w:val="Datumstatusvoorblad"/>
        <w:ind w:right="-1118"/>
        <w:rPr>
          <w:color w:val="000000" w:themeColor="text1"/>
        </w:rPr>
      </w:pPr>
      <w:r>
        <w:t xml:space="preserve">Inzake de </w:t>
      </w:r>
      <w:r w:rsidRPr="0031308C">
        <w:t xml:space="preserve">Europese aanbesteding volgens de openbare procedure voor de </w:t>
      </w:r>
      <w:r w:rsidRPr="00E80A2E">
        <w:rPr>
          <w:color w:val="000000" w:themeColor="text1"/>
        </w:rPr>
        <w:t xml:space="preserve">tijdelijke inhuur van ICT-Professionals ten behoeve van </w:t>
      </w:r>
      <w:r w:rsidR="00E80A2E" w:rsidRPr="00E80A2E">
        <w:rPr>
          <w:color w:val="000000" w:themeColor="text1"/>
        </w:rPr>
        <w:t xml:space="preserve"> IND en </w:t>
      </w:r>
      <w:proofErr w:type="spellStart"/>
      <w:r w:rsidR="00E80A2E" w:rsidRPr="00E80A2E">
        <w:rPr>
          <w:color w:val="000000" w:themeColor="text1"/>
        </w:rPr>
        <w:t>DTenV</w:t>
      </w:r>
      <w:proofErr w:type="spellEnd"/>
    </w:p>
    <w:p w14:paraId="181C2E8B" w14:textId="77777777" w:rsidR="005470B8" w:rsidRDefault="005470B8" w:rsidP="005470B8">
      <w:pPr>
        <w:pStyle w:val="Datumstatusvoorblad"/>
      </w:pPr>
    </w:p>
    <w:p w14:paraId="4A63FEF1" w14:textId="2BD3A0E4" w:rsidR="005470B8" w:rsidRPr="0031308C" w:rsidRDefault="005470B8" w:rsidP="005470B8">
      <w:pPr>
        <w:pStyle w:val="Datumstatusvoorblad"/>
      </w:pPr>
      <w:r w:rsidRPr="005470B8">
        <w:t>TenderNed-kenmerk:</w:t>
      </w:r>
      <w:r w:rsidRPr="005470B8">
        <w:tab/>
      </w:r>
      <w:r w:rsidR="00E80A2E">
        <w:t xml:space="preserve"> </w:t>
      </w:r>
      <w:r w:rsidR="00E80A2E">
        <w:tab/>
        <w:t>TN 571532</w:t>
      </w:r>
    </w:p>
    <w:p w14:paraId="14060EDE" w14:textId="6DB3F53A" w:rsidR="00EF38F4" w:rsidRPr="00BE094F" w:rsidRDefault="005470B8" w:rsidP="00E80A2E">
      <w:pPr>
        <w:pStyle w:val="Datumstatusvoorblad"/>
      </w:pPr>
      <w:r w:rsidRPr="0031308C">
        <w:t xml:space="preserve">Referentie: </w:t>
      </w:r>
      <w:r w:rsidR="00E80A2E">
        <w:tab/>
      </w:r>
      <w:r w:rsidR="00E80A2E">
        <w:tab/>
      </w:r>
      <w:r w:rsidR="00E80A2E">
        <w:tab/>
      </w:r>
      <w:r w:rsidR="00E80A2E">
        <w:tab/>
      </w:r>
      <w:r w:rsidR="00E80A2E">
        <w:tab/>
      </w:r>
      <w:r w:rsidR="00E80A2E">
        <w:tab/>
      </w:r>
      <w:r w:rsidR="00E80A2E" w:rsidRPr="00E80A2E">
        <w:t>202510028</w:t>
      </w:r>
    </w:p>
    <w:p w14:paraId="1549261B" w14:textId="60B234E7" w:rsidR="00BE633B" w:rsidRPr="00BE094F" w:rsidRDefault="00BE633B" w:rsidP="004D2A4E">
      <w:pPr>
        <w:pStyle w:val="Kop1"/>
        <w:numPr>
          <w:ilvl w:val="0"/>
          <w:numId w:val="0"/>
        </w:numPr>
      </w:pPr>
    </w:p>
    <w:p w14:paraId="2FA46067" w14:textId="50132B21" w:rsidR="00933085" w:rsidRPr="00BE094F" w:rsidRDefault="00933085" w:rsidP="00933085"/>
    <w:p w14:paraId="0A6A776B" w14:textId="317402F6" w:rsidR="00933085" w:rsidRPr="00BE094F" w:rsidRDefault="00933085" w:rsidP="00933085"/>
    <w:p w14:paraId="4AA26EF5" w14:textId="548793CE" w:rsidR="00933085" w:rsidRPr="00BE094F" w:rsidRDefault="00933085" w:rsidP="00933085"/>
    <w:p w14:paraId="703E27C4" w14:textId="1B88738E" w:rsidR="00933085" w:rsidRPr="00BE094F" w:rsidRDefault="00933085" w:rsidP="00933085"/>
    <w:p w14:paraId="5CC5D10C" w14:textId="2BF1979F" w:rsidR="00933085" w:rsidRPr="00BE094F" w:rsidRDefault="00933085" w:rsidP="00933085"/>
    <w:p w14:paraId="6E527591" w14:textId="0097AE17" w:rsidR="00933085" w:rsidRPr="00BE094F" w:rsidRDefault="00933085" w:rsidP="00933085"/>
    <w:p w14:paraId="55FE4820" w14:textId="5C9A97D3" w:rsidR="0083583A" w:rsidRPr="00BE094F" w:rsidRDefault="0083583A" w:rsidP="00933085"/>
    <w:p w14:paraId="26C6E122" w14:textId="1F5CBF27" w:rsidR="0083583A" w:rsidRPr="00BE094F" w:rsidRDefault="0083583A" w:rsidP="00933085"/>
    <w:p w14:paraId="7C556852" w14:textId="77777777" w:rsidR="00AF2084" w:rsidRDefault="00AF2084">
      <w:pPr>
        <w:spacing w:line="240" w:lineRule="auto"/>
        <w:rPr>
          <w:b/>
          <w:bCs/>
        </w:rPr>
      </w:pPr>
      <w:r>
        <w:rPr>
          <w:b/>
          <w:bCs/>
        </w:rPr>
        <w:br w:type="page"/>
      </w:r>
    </w:p>
    <w:p w14:paraId="537BAFEC" w14:textId="77777777" w:rsidR="0089677F" w:rsidRPr="0089677F" w:rsidRDefault="0089677F" w:rsidP="0089677F">
      <w:pPr>
        <w:spacing w:line="240" w:lineRule="auto"/>
        <w:rPr>
          <w:i/>
          <w:szCs w:val="18"/>
        </w:rPr>
      </w:pPr>
      <w:r w:rsidRPr="0089677F">
        <w:rPr>
          <w:b/>
          <w:bCs/>
          <w:i/>
          <w:szCs w:val="18"/>
        </w:rPr>
        <w:lastRenderedPageBreak/>
        <w:t>Uitleg</w:t>
      </w:r>
      <w:r w:rsidRPr="0089677F">
        <w:rPr>
          <w:b/>
          <w:bCs/>
          <w:i/>
          <w:szCs w:val="18"/>
        </w:rPr>
        <w:br/>
      </w:r>
      <w:r w:rsidRPr="0089677F">
        <w:rPr>
          <w:i/>
          <w:szCs w:val="18"/>
        </w:rPr>
        <w:t xml:space="preserve">Verklaring te ondertekenen door degene(n) die bevoegd zijn de onderneming te vertegenwoordigen in deze aanbesteding. Indien deze bevoegdheid volgens de statuten alleen in gezamenlijkheid kan worden uitgeoefend, moet ieder van de tekenbevoegde bestuurders deze verklaring mede ondertekenen. </w:t>
      </w:r>
    </w:p>
    <w:p w14:paraId="63EFDAC2" w14:textId="77777777" w:rsidR="0089677F" w:rsidRDefault="0089677F" w:rsidP="000351DA">
      <w:pPr>
        <w:spacing w:line="240" w:lineRule="auto"/>
        <w:rPr>
          <w:b/>
          <w:bCs/>
          <w:sz w:val="24"/>
        </w:rPr>
      </w:pPr>
    </w:p>
    <w:p w14:paraId="62571804" w14:textId="2F8A33BE" w:rsidR="000351DA" w:rsidRPr="000351DA" w:rsidRDefault="000351DA" w:rsidP="000351DA">
      <w:pPr>
        <w:spacing w:line="240" w:lineRule="auto"/>
        <w:rPr>
          <w:sz w:val="24"/>
        </w:rPr>
      </w:pPr>
      <w:r w:rsidRPr="000351DA">
        <w:rPr>
          <w:b/>
          <w:bCs/>
          <w:sz w:val="24"/>
        </w:rPr>
        <w:t>Verklaring</w:t>
      </w:r>
    </w:p>
    <w:p w14:paraId="42414285" w14:textId="74733CB2" w:rsidR="000351DA" w:rsidRPr="000351DA" w:rsidRDefault="000351DA" w:rsidP="000351DA">
      <w:pPr>
        <w:spacing w:line="240" w:lineRule="auto"/>
      </w:pPr>
      <w:r w:rsidRPr="000351DA">
        <w:t>Door in te schrijven op deze aanbesteding verklaart Inschrijver naar eer en geweten</w:t>
      </w:r>
      <w:r>
        <w:t>,</w:t>
      </w:r>
      <w:r w:rsidRPr="000351DA">
        <w:t xml:space="preserve"> dat er geen sprake is van Russische betrokkenheid bij de uitvoering van deze </w:t>
      </w:r>
      <w:r w:rsidR="002323EE">
        <w:t>Raamo</w:t>
      </w:r>
      <w:r w:rsidRPr="000351DA">
        <w:t>vereenkomst</w:t>
      </w:r>
      <w:r>
        <w:t>,</w:t>
      </w:r>
      <w:r w:rsidRPr="000351DA">
        <w:t xml:space="preserve"> die de drempels van artikel 5 </w:t>
      </w:r>
      <w:proofErr w:type="spellStart"/>
      <w:r w:rsidRPr="000351DA">
        <w:t>duodecies</w:t>
      </w:r>
      <w:proofErr w:type="spellEnd"/>
      <w:r w:rsidRPr="000351DA">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5CA1C5D3" w14:textId="77777777" w:rsidR="000351DA" w:rsidRPr="000351DA" w:rsidRDefault="000351DA" w:rsidP="000351DA">
      <w:pPr>
        <w:spacing w:line="240" w:lineRule="auto"/>
      </w:pPr>
    </w:p>
    <w:p w14:paraId="452F23DE" w14:textId="77777777" w:rsidR="000351DA" w:rsidRPr="000351DA" w:rsidRDefault="000351DA" w:rsidP="000351DA">
      <w:pPr>
        <w:spacing w:line="240" w:lineRule="auto"/>
      </w:pPr>
      <w:r w:rsidRPr="000351DA">
        <w:t>Inschrijver verklaart in het bijzonder dat:</w:t>
      </w:r>
    </w:p>
    <w:p w14:paraId="3C7FCAEC" w14:textId="77777777" w:rsidR="000351DA" w:rsidRPr="000351DA" w:rsidRDefault="000351DA" w:rsidP="000351DA">
      <w:pPr>
        <w:spacing w:line="240" w:lineRule="auto"/>
      </w:pPr>
    </w:p>
    <w:p w14:paraId="0D98A052" w14:textId="77777777" w:rsidR="000351DA" w:rsidRPr="000351DA" w:rsidRDefault="000351DA" w:rsidP="000351DA">
      <w:pPr>
        <w:numPr>
          <w:ilvl w:val="0"/>
          <w:numId w:val="49"/>
        </w:numPr>
        <w:spacing w:line="240" w:lineRule="auto"/>
      </w:pPr>
      <w:r w:rsidRPr="000351DA">
        <w:t>Inschrijver (en, indien van toepassing, de bedrijven die een onderdeel zijn van het inschrijvend consortium) geen (rechts)</w:t>
      </w:r>
      <w:proofErr w:type="spellStart"/>
      <w:r w:rsidRPr="000351DA">
        <w:t>perso</w:t>
      </w:r>
      <w:proofErr w:type="spellEnd"/>
      <w:r w:rsidRPr="000351DA">
        <w:t xml:space="preserve">(o)n(en) is/zijn met een Russische nationaliteit en deze (rechts-) </w:t>
      </w:r>
      <w:proofErr w:type="spellStart"/>
      <w:r w:rsidRPr="000351DA">
        <w:t>perso</w:t>
      </w:r>
      <w:proofErr w:type="spellEnd"/>
      <w:r w:rsidRPr="000351DA">
        <w:t>(o)n(en) (natuurlijke personen, bedrijven, entiteiten of organen) niet gevestigd is/zijn in Rusland;</w:t>
      </w:r>
    </w:p>
    <w:p w14:paraId="334B2270" w14:textId="77777777" w:rsidR="000351DA" w:rsidRPr="000351DA" w:rsidRDefault="000351DA" w:rsidP="000351DA">
      <w:pPr>
        <w:numPr>
          <w:ilvl w:val="0"/>
          <w:numId w:val="49"/>
        </w:numPr>
        <w:spacing w:line="240" w:lineRule="auto"/>
      </w:pPr>
      <w:r w:rsidRPr="000351DA">
        <w:t xml:space="preserve">Inschrijver) (en, indien van toepassing, de bedrijven die een onderdeel zijn van het inschrijvend consortium) geen </w:t>
      </w:r>
      <w:proofErr w:type="spellStart"/>
      <w:r w:rsidRPr="000351DA">
        <w:t>rechtsperso</w:t>
      </w:r>
      <w:proofErr w:type="spellEnd"/>
      <w:r w:rsidRPr="000351DA">
        <w:t>(o)n(en) is/zijn (gevestigd in Rusland of een ander land) die voor meer dan 50% eigendom is/zijn van een Russische partij zoals hierboven onder a) genoemd; </w:t>
      </w:r>
    </w:p>
    <w:p w14:paraId="6474E273" w14:textId="77777777" w:rsidR="000351DA" w:rsidRPr="000351DA" w:rsidRDefault="000351DA" w:rsidP="000351DA">
      <w:pPr>
        <w:numPr>
          <w:ilvl w:val="0"/>
          <w:numId w:val="49"/>
        </w:numPr>
        <w:spacing w:line="240" w:lineRule="auto"/>
      </w:pPr>
      <w:r w:rsidRPr="000351DA">
        <w:t>noch Inschrijver, noch de onderneming die Inschrijver vertegenwoordigt een (rechts)persoon gevestigd in Rusland of een ander land is, die handelt in belang van of op aanwijzing van een Russische partij, zoals bedoeld onder a) en b);</w:t>
      </w:r>
    </w:p>
    <w:p w14:paraId="732045B8" w14:textId="0C882493" w:rsidR="000351DA" w:rsidRPr="000351DA" w:rsidRDefault="000351DA" w:rsidP="000351DA">
      <w:pPr>
        <w:numPr>
          <w:ilvl w:val="0"/>
          <w:numId w:val="49"/>
        </w:numPr>
        <w:spacing w:line="240" w:lineRule="auto"/>
      </w:pPr>
      <w:r w:rsidRPr="000351DA">
        <w:t>er geen onderaannemers, leveranciers of ondernemingen deelnemen wier capaciteit wordt ingeroepen door de Inschrijver én die een aandeel hebben van meer dan 10% van de contractwaarde waarbij een situatie als onder a) t/m c) zich voordoet.</w:t>
      </w:r>
    </w:p>
    <w:p w14:paraId="381F8BEC" w14:textId="77777777" w:rsidR="000351DA" w:rsidRPr="000351DA" w:rsidRDefault="000351DA" w:rsidP="000351DA">
      <w:pPr>
        <w:spacing w:line="240" w:lineRule="auto"/>
      </w:pPr>
    </w:p>
    <w:p w14:paraId="2D479BC0" w14:textId="77777777" w:rsidR="000351DA" w:rsidRPr="000351DA" w:rsidRDefault="000351DA" w:rsidP="000351DA">
      <w:pPr>
        <w:spacing w:line="240" w:lineRule="auto"/>
      </w:pPr>
      <w:r w:rsidRPr="000351DA">
        <w:t>Tenslotte verklaart Inschrijver formeel dat deze informatie accuraat en naar waarheid is verstrekt en dat Inschrijver zich volledig bewust is van de gevolgen van het afleggen van een valse verklaring.</w:t>
      </w:r>
    </w:p>
    <w:p w14:paraId="2F2EE560" w14:textId="77777777" w:rsidR="000351DA" w:rsidRPr="000351DA" w:rsidRDefault="000351DA" w:rsidP="000351DA">
      <w:pPr>
        <w:spacing w:line="240" w:lineRule="auto"/>
      </w:pPr>
    </w:p>
    <w:p w14:paraId="3522586F" w14:textId="77777777" w:rsidR="000351DA" w:rsidRDefault="000351DA" w:rsidP="000351DA">
      <w:pPr>
        <w:spacing w:line="240" w:lineRule="auto"/>
      </w:pPr>
      <w:r w:rsidRPr="000351DA">
        <w:t>Tevens verklaart Inschrijver hierbij desgevraagd en onverwijld alle benodigde bewijsstukken te kunnen overleggen.</w:t>
      </w:r>
    </w:p>
    <w:p w14:paraId="2196EDFD" w14:textId="77777777" w:rsidR="0089677F" w:rsidRDefault="0089677F" w:rsidP="0089677F">
      <w:pPr>
        <w:rPr>
          <w:b/>
        </w:rPr>
      </w:pPr>
    </w:p>
    <w:p w14:paraId="62235817" w14:textId="690D998F" w:rsidR="0089677F" w:rsidRDefault="00A862D2" w:rsidP="0089677F">
      <w:pPr>
        <w:rPr>
          <w:b/>
        </w:rPr>
      </w:pPr>
      <w:r>
        <w:rPr>
          <w:b/>
        </w:rPr>
        <w:t>Ondertekening</w:t>
      </w:r>
    </w:p>
    <w:tbl>
      <w:tblPr>
        <w:tblStyle w:val="Tabelraster"/>
        <w:tblW w:w="5000" w:type="pct"/>
        <w:tblLook w:val="04A0" w:firstRow="1" w:lastRow="0" w:firstColumn="1" w:lastColumn="0" w:noHBand="0" w:noVBand="1"/>
      </w:tblPr>
      <w:tblGrid>
        <w:gridCol w:w="3176"/>
        <w:gridCol w:w="4343"/>
      </w:tblGrid>
      <w:tr w:rsidR="00A862D2" w:rsidRPr="006B4A05" w14:paraId="096A6989" w14:textId="77777777" w:rsidTr="0089677F">
        <w:trPr>
          <w:trHeight w:val="510"/>
        </w:trPr>
        <w:tc>
          <w:tcPr>
            <w:tcW w:w="2112" w:type="pct"/>
            <w:vAlign w:val="center"/>
          </w:tcPr>
          <w:p w14:paraId="3DC0F184" w14:textId="77777777" w:rsidR="00A862D2" w:rsidRPr="006B4A05" w:rsidRDefault="00A862D2" w:rsidP="00AF7262">
            <w:pPr>
              <w:spacing w:line="240" w:lineRule="exact"/>
            </w:pPr>
            <w:r w:rsidRPr="006B4A05">
              <w:t>Naam organisatie</w:t>
            </w:r>
          </w:p>
        </w:tc>
        <w:tc>
          <w:tcPr>
            <w:tcW w:w="2888" w:type="pct"/>
            <w:vAlign w:val="center"/>
          </w:tcPr>
          <w:p w14:paraId="2DFE21FB" w14:textId="77777777" w:rsidR="00A862D2" w:rsidRPr="006B4A05" w:rsidRDefault="00A862D2" w:rsidP="00AF7262">
            <w:pPr>
              <w:spacing w:line="240" w:lineRule="exact"/>
            </w:pPr>
            <w:r w:rsidRPr="006B4A05">
              <w:rPr>
                <w:bCs/>
              </w:rPr>
              <w:fldChar w:fldCharType="begin">
                <w:ffData>
                  <w:name w:val="Text13"/>
                  <w:enabled/>
                  <w:calcOnExit w:val="0"/>
                  <w:textInput/>
                </w:ffData>
              </w:fldChar>
            </w:r>
            <w:r w:rsidRPr="006B4A05">
              <w:rPr>
                <w:bCs/>
              </w:rPr>
              <w:instrText xml:space="preserve"> FORMTEXT </w:instrText>
            </w:r>
            <w:r w:rsidRPr="006B4A05">
              <w:rPr>
                <w:bCs/>
              </w:rPr>
            </w:r>
            <w:r w:rsidRPr="006B4A05">
              <w:rPr>
                <w:bCs/>
              </w:rPr>
              <w:fldChar w:fldCharType="separate"/>
            </w:r>
            <w:r w:rsidRPr="006B4A05">
              <w:rPr>
                <w:bCs/>
                <w:noProof/>
              </w:rPr>
              <w:t> </w:t>
            </w:r>
            <w:r w:rsidRPr="006B4A05">
              <w:rPr>
                <w:bCs/>
                <w:noProof/>
              </w:rPr>
              <w:t> </w:t>
            </w:r>
            <w:r w:rsidRPr="006B4A05">
              <w:rPr>
                <w:bCs/>
                <w:noProof/>
              </w:rPr>
              <w:t> </w:t>
            </w:r>
            <w:r w:rsidRPr="006B4A05">
              <w:rPr>
                <w:bCs/>
                <w:noProof/>
              </w:rPr>
              <w:t> </w:t>
            </w:r>
            <w:r w:rsidRPr="006B4A05">
              <w:rPr>
                <w:bCs/>
                <w:noProof/>
              </w:rPr>
              <w:t> </w:t>
            </w:r>
            <w:r w:rsidRPr="006B4A05">
              <w:rPr>
                <w:bCs/>
              </w:rPr>
              <w:fldChar w:fldCharType="end"/>
            </w:r>
          </w:p>
        </w:tc>
      </w:tr>
      <w:tr w:rsidR="00A862D2" w:rsidRPr="006B4A05" w14:paraId="4B1C5354" w14:textId="77777777" w:rsidTr="0089677F">
        <w:trPr>
          <w:trHeight w:val="510"/>
        </w:trPr>
        <w:tc>
          <w:tcPr>
            <w:tcW w:w="2112" w:type="pct"/>
            <w:vAlign w:val="center"/>
          </w:tcPr>
          <w:p w14:paraId="525F6DF5" w14:textId="6A631DE0" w:rsidR="00A862D2" w:rsidRPr="006B4A05" w:rsidRDefault="00A862D2" w:rsidP="00AF7262">
            <w:pPr>
              <w:spacing w:line="240" w:lineRule="exact"/>
            </w:pPr>
            <w:r w:rsidRPr="006B4A05">
              <w:t xml:space="preserve">Naam </w:t>
            </w:r>
            <w:proofErr w:type="spellStart"/>
            <w:r w:rsidRPr="006B4A05">
              <w:t>ondertekening</w:t>
            </w:r>
            <w:r w:rsidR="009F0BDA">
              <w:t>s</w:t>
            </w:r>
            <w:r w:rsidRPr="006B4A05">
              <w:t>bevoegd</w:t>
            </w:r>
            <w:proofErr w:type="spellEnd"/>
            <w:r w:rsidRPr="006B4A05">
              <w:t xml:space="preserve"> persoon</w:t>
            </w:r>
          </w:p>
        </w:tc>
        <w:tc>
          <w:tcPr>
            <w:tcW w:w="2888" w:type="pct"/>
            <w:vAlign w:val="center"/>
          </w:tcPr>
          <w:p w14:paraId="320A2AE5" w14:textId="77777777" w:rsidR="00A862D2" w:rsidRPr="006B4A05" w:rsidRDefault="00A862D2" w:rsidP="00AF7262">
            <w:pPr>
              <w:spacing w:line="240" w:lineRule="exact"/>
            </w:pPr>
            <w:r w:rsidRPr="006B4A05">
              <w:rPr>
                <w:bCs/>
              </w:rPr>
              <w:fldChar w:fldCharType="begin">
                <w:ffData>
                  <w:name w:val="Text13"/>
                  <w:enabled/>
                  <w:calcOnExit w:val="0"/>
                  <w:textInput/>
                </w:ffData>
              </w:fldChar>
            </w:r>
            <w:r w:rsidRPr="006B4A05">
              <w:rPr>
                <w:bCs/>
              </w:rPr>
              <w:instrText xml:space="preserve"> FORMTEXT </w:instrText>
            </w:r>
            <w:r w:rsidRPr="006B4A05">
              <w:rPr>
                <w:bCs/>
              </w:rPr>
            </w:r>
            <w:r w:rsidRPr="006B4A05">
              <w:rPr>
                <w:bCs/>
              </w:rPr>
              <w:fldChar w:fldCharType="separate"/>
            </w:r>
            <w:r w:rsidRPr="006B4A05">
              <w:rPr>
                <w:bCs/>
                <w:noProof/>
              </w:rPr>
              <w:t> </w:t>
            </w:r>
            <w:r w:rsidRPr="006B4A05">
              <w:rPr>
                <w:bCs/>
                <w:noProof/>
              </w:rPr>
              <w:t> </w:t>
            </w:r>
            <w:r w:rsidRPr="006B4A05">
              <w:rPr>
                <w:bCs/>
                <w:noProof/>
              </w:rPr>
              <w:t> </w:t>
            </w:r>
            <w:r w:rsidRPr="006B4A05">
              <w:rPr>
                <w:bCs/>
                <w:noProof/>
              </w:rPr>
              <w:t> </w:t>
            </w:r>
            <w:r w:rsidRPr="006B4A05">
              <w:rPr>
                <w:bCs/>
                <w:noProof/>
              </w:rPr>
              <w:t> </w:t>
            </w:r>
            <w:r w:rsidRPr="006B4A05">
              <w:rPr>
                <w:bCs/>
              </w:rPr>
              <w:fldChar w:fldCharType="end"/>
            </w:r>
          </w:p>
        </w:tc>
      </w:tr>
      <w:tr w:rsidR="00A862D2" w:rsidRPr="006B4A05" w14:paraId="55422735" w14:textId="77777777" w:rsidTr="0089677F">
        <w:trPr>
          <w:trHeight w:val="510"/>
        </w:trPr>
        <w:tc>
          <w:tcPr>
            <w:tcW w:w="2112" w:type="pct"/>
            <w:vAlign w:val="center"/>
          </w:tcPr>
          <w:p w14:paraId="18B5A9F1" w14:textId="77777777" w:rsidR="00A862D2" w:rsidRPr="006B4A05" w:rsidRDefault="00A862D2" w:rsidP="00AF7262">
            <w:pPr>
              <w:spacing w:line="240" w:lineRule="exact"/>
            </w:pPr>
            <w:r w:rsidRPr="006B4A05">
              <w:t>Datum</w:t>
            </w:r>
          </w:p>
        </w:tc>
        <w:tc>
          <w:tcPr>
            <w:tcW w:w="2888" w:type="pct"/>
            <w:vAlign w:val="center"/>
          </w:tcPr>
          <w:p w14:paraId="0C452FA9" w14:textId="77777777" w:rsidR="00A862D2" w:rsidRPr="006B4A05" w:rsidRDefault="00A862D2" w:rsidP="00AF7262">
            <w:pPr>
              <w:spacing w:line="240" w:lineRule="exact"/>
            </w:pPr>
            <w:r w:rsidRPr="006B4A05">
              <w:rPr>
                <w:bCs/>
              </w:rPr>
              <w:fldChar w:fldCharType="begin">
                <w:ffData>
                  <w:name w:val="Text13"/>
                  <w:enabled/>
                  <w:calcOnExit w:val="0"/>
                  <w:textInput/>
                </w:ffData>
              </w:fldChar>
            </w:r>
            <w:r w:rsidRPr="006B4A05">
              <w:rPr>
                <w:bCs/>
              </w:rPr>
              <w:instrText xml:space="preserve"> FORMTEXT </w:instrText>
            </w:r>
            <w:r w:rsidRPr="006B4A05">
              <w:rPr>
                <w:bCs/>
              </w:rPr>
            </w:r>
            <w:r w:rsidRPr="006B4A05">
              <w:rPr>
                <w:bCs/>
              </w:rPr>
              <w:fldChar w:fldCharType="separate"/>
            </w:r>
            <w:r w:rsidRPr="006B4A05">
              <w:rPr>
                <w:bCs/>
                <w:noProof/>
              </w:rPr>
              <w:t> </w:t>
            </w:r>
            <w:r w:rsidRPr="006B4A05">
              <w:rPr>
                <w:bCs/>
                <w:noProof/>
              </w:rPr>
              <w:t> </w:t>
            </w:r>
            <w:r w:rsidRPr="006B4A05">
              <w:rPr>
                <w:bCs/>
                <w:noProof/>
              </w:rPr>
              <w:t> </w:t>
            </w:r>
            <w:r w:rsidRPr="006B4A05">
              <w:rPr>
                <w:bCs/>
                <w:noProof/>
              </w:rPr>
              <w:t> </w:t>
            </w:r>
            <w:r w:rsidRPr="006B4A05">
              <w:rPr>
                <w:bCs/>
                <w:noProof/>
              </w:rPr>
              <w:t> </w:t>
            </w:r>
            <w:r w:rsidRPr="006B4A05">
              <w:rPr>
                <w:bCs/>
              </w:rPr>
              <w:fldChar w:fldCharType="end"/>
            </w:r>
          </w:p>
        </w:tc>
      </w:tr>
      <w:tr w:rsidR="00A862D2" w:rsidRPr="006B4A05" w14:paraId="368AB90D" w14:textId="77777777" w:rsidTr="0089677F">
        <w:trPr>
          <w:trHeight w:val="510"/>
        </w:trPr>
        <w:tc>
          <w:tcPr>
            <w:tcW w:w="2112" w:type="pct"/>
            <w:vAlign w:val="center"/>
          </w:tcPr>
          <w:p w14:paraId="65E6FAA9" w14:textId="77777777" w:rsidR="00A862D2" w:rsidRPr="006B4A05" w:rsidRDefault="00A862D2" w:rsidP="00AF7262">
            <w:pPr>
              <w:spacing w:line="240" w:lineRule="exact"/>
            </w:pPr>
            <w:r w:rsidRPr="006B4A05">
              <w:t>Handtekening</w:t>
            </w:r>
          </w:p>
        </w:tc>
        <w:tc>
          <w:tcPr>
            <w:tcW w:w="2888" w:type="pct"/>
            <w:vAlign w:val="center"/>
          </w:tcPr>
          <w:p w14:paraId="692B2080" w14:textId="77777777" w:rsidR="00A862D2" w:rsidRPr="006B4A05" w:rsidRDefault="00A862D2" w:rsidP="00AF7262">
            <w:pPr>
              <w:spacing w:line="240" w:lineRule="exact"/>
            </w:pPr>
            <w:r w:rsidRPr="006B4A05">
              <w:rPr>
                <w:bCs/>
              </w:rPr>
              <w:fldChar w:fldCharType="begin">
                <w:ffData>
                  <w:name w:val="Text13"/>
                  <w:enabled/>
                  <w:calcOnExit w:val="0"/>
                  <w:textInput/>
                </w:ffData>
              </w:fldChar>
            </w:r>
            <w:r w:rsidRPr="006B4A05">
              <w:rPr>
                <w:bCs/>
              </w:rPr>
              <w:instrText xml:space="preserve"> FORMTEXT </w:instrText>
            </w:r>
            <w:r w:rsidRPr="006B4A05">
              <w:rPr>
                <w:bCs/>
              </w:rPr>
            </w:r>
            <w:r w:rsidRPr="006B4A05">
              <w:rPr>
                <w:bCs/>
              </w:rPr>
              <w:fldChar w:fldCharType="separate"/>
            </w:r>
            <w:r w:rsidRPr="006B4A05">
              <w:rPr>
                <w:bCs/>
                <w:noProof/>
              </w:rPr>
              <w:t> </w:t>
            </w:r>
            <w:r w:rsidRPr="006B4A05">
              <w:rPr>
                <w:bCs/>
                <w:noProof/>
              </w:rPr>
              <w:t> </w:t>
            </w:r>
            <w:r w:rsidRPr="006B4A05">
              <w:rPr>
                <w:bCs/>
                <w:noProof/>
              </w:rPr>
              <w:t> </w:t>
            </w:r>
            <w:r w:rsidRPr="006B4A05">
              <w:rPr>
                <w:bCs/>
                <w:noProof/>
              </w:rPr>
              <w:t> </w:t>
            </w:r>
            <w:r w:rsidRPr="006B4A05">
              <w:rPr>
                <w:bCs/>
                <w:noProof/>
              </w:rPr>
              <w:t> </w:t>
            </w:r>
            <w:r w:rsidRPr="006B4A05">
              <w:rPr>
                <w:bCs/>
              </w:rPr>
              <w:fldChar w:fldCharType="end"/>
            </w:r>
          </w:p>
        </w:tc>
      </w:tr>
    </w:tbl>
    <w:p w14:paraId="00463694" w14:textId="77777777" w:rsidR="0089677F" w:rsidRPr="005C7363" w:rsidRDefault="0089677F" w:rsidP="0089677F"/>
    <w:sectPr w:rsidR="0089677F" w:rsidRPr="005C7363" w:rsidSect="0089677F">
      <w:headerReference w:type="even" r:id="rId13"/>
      <w:headerReference w:type="default" r:id="rId14"/>
      <w:footerReference w:type="default" r:id="rId15"/>
      <w:headerReference w:type="first" r:id="rId16"/>
      <w:footerReference w:type="first" r:id="rId17"/>
      <w:type w:val="continuous"/>
      <w:pgSz w:w="11906" w:h="16838" w:code="9"/>
      <w:pgMar w:top="1702" w:right="2818" w:bottom="1077" w:left="1559" w:header="2398" w:footer="56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DED63" w14:textId="77777777" w:rsidR="006850BE" w:rsidRDefault="006850BE">
      <w:r>
        <w:separator/>
      </w:r>
    </w:p>
    <w:p w14:paraId="7788A882" w14:textId="77777777" w:rsidR="006850BE" w:rsidRDefault="006850BE"/>
    <w:p w14:paraId="50B5703F" w14:textId="77777777" w:rsidR="006850BE" w:rsidRDefault="006850BE"/>
  </w:endnote>
  <w:endnote w:type="continuationSeparator" w:id="0">
    <w:p w14:paraId="250BF01B" w14:textId="77777777" w:rsidR="006850BE" w:rsidRDefault="006850BE">
      <w:r>
        <w:continuationSeparator/>
      </w:r>
    </w:p>
    <w:p w14:paraId="5606F2BB" w14:textId="77777777" w:rsidR="006850BE" w:rsidRDefault="006850BE"/>
    <w:p w14:paraId="639ACF3E" w14:textId="77777777" w:rsidR="006850BE" w:rsidRDefault="006850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MS Mincho">
    <w:panose1 w:val="02020609040205080304"/>
    <w:charset w:val="80"/>
    <w:family w:val="modern"/>
    <w:pitch w:val="fixed"/>
    <w:sig w:usb0="E00002FF" w:usb1="6AC7FDFB" w:usb2="08000012" w:usb3="00000000" w:csb0="0002009F" w:csb1="00000000"/>
  </w:font>
  <w:font w:name="EUAlbertina">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26CA2" w14:textId="77777777" w:rsidR="00AB1C76" w:rsidRDefault="00AB1C76">
    <w:pPr>
      <w:pStyle w:val="Voettekst"/>
    </w:pPr>
  </w:p>
  <w:p w14:paraId="7D5E55CB" w14:textId="77777777" w:rsidR="00AB1C76" w:rsidRDefault="00AB1C76"/>
  <w:tbl>
    <w:tblPr>
      <w:tblW w:w="9900" w:type="dxa"/>
      <w:tblLayout w:type="fixed"/>
      <w:tblCellMar>
        <w:left w:w="0" w:type="dxa"/>
        <w:right w:w="0" w:type="dxa"/>
      </w:tblCellMar>
      <w:tblLook w:val="0000" w:firstRow="0" w:lastRow="0" w:firstColumn="0" w:lastColumn="0" w:noHBand="0" w:noVBand="0"/>
    </w:tblPr>
    <w:tblGrid>
      <w:gridCol w:w="7752"/>
      <w:gridCol w:w="2148"/>
    </w:tblGrid>
    <w:tr w:rsidR="00AB1C76" w14:paraId="03EB4026" w14:textId="77777777">
      <w:trPr>
        <w:trHeight w:hRule="exact" w:val="240"/>
      </w:trPr>
      <w:tc>
        <w:tcPr>
          <w:tcW w:w="7752" w:type="dxa"/>
        </w:tcPr>
        <w:p w14:paraId="270E4FDF" w14:textId="77777777" w:rsidR="00AB1C76" w:rsidRDefault="00AB1C76" w:rsidP="002B153C">
          <w:r>
            <w:t>VERTROUWELIJK</w:t>
          </w:r>
        </w:p>
      </w:tc>
      <w:tc>
        <w:tcPr>
          <w:tcW w:w="2148" w:type="dxa"/>
        </w:tcPr>
        <w:p w14:paraId="6B1AF30E" w14:textId="77777777" w:rsidR="00AB1C76" w:rsidRDefault="00AB1C76"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w:t>
          </w:r>
          <w:r w:rsidRPr="00CD362D">
            <w:rPr>
              <w:rStyle w:val="Huisstijl-GegevenCharChar"/>
            </w:rPr>
            <w:fldChar w:fldCharType="end"/>
          </w:r>
          <w:r w:rsidRPr="00CD362D">
            <w:rPr>
              <w:rStyle w:val="Huisstijl-GegevenCharChar"/>
            </w:rPr>
            <w:t xml:space="preserve"> van</w:t>
          </w:r>
          <w:r>
            <w:t xml:space="preserve"> </w:t>
          </w:r>
          <w:fldSimple w:instr=" NUMPAGES   \* MERGEFORMAT ">
            <w:r>
              <w:t>10</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615A0" w14:textId="77777777" w:rsidR="00AB1C76" w:rsidRPr="00BC3B53" w:rsidRDefault="00AB1C76" w:rsidP="008C356D">
    <w:pPr>
      <w:pStyle w:val="Voettekst"/>
      <w:spacing w:line="240" w:lineRule="auto"/>
      <w:rPr>
        <w:sz w:val="2"/>
        <w:szCs w:val="2"/>
      </w:rPr>
    </w:pPr>
  </w:p>
  <w:p w14:paraId="77A859FD" w14:textId="77777777" w:rsidR="00AB1C76" w:rsidRPr="00BC3B53" w:rsidRDefault="00AB1C76"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6E7FC" w14:textId="77777777" w:rsidR="00AB1C76" w:rsidRPr="00BC3B53" w:rsidRDefault="00AB1C76" w:rsidP="008C356D">
    <w:pPr>
      <w:pStyle w:val="Voettekst"/>
      <w:spacing w:line="240" w:lineRule="auto"/>
      <w:rPr>
        <w:sz w:val="2"/>
        <w:szCs w:val="2"/>
      </w:rPr>
    </w:pPr>
  </w:p>
  <w:p w14:paraId="6BEE5A87" w14:textId="77777777" w:rsidR="00AB1C76" w:rsidRPr="00BC3B53" w:rsidRDefault="00AB1C76" w:rsidP="00023E9A">
    <w:pPr>
      <w:pStyle w:val="Voettekst"/>
      <w:spacing w:line="240" w:lineRule="auto"/>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0A598" w14:textId="77777777" w:rsidR="00AB1C76" w:rsidRPr="00BC3B53" w:rsidRDefault="00AB1C76" w:rsidP="008C356D">
    <w:pPr>
      <w:pStyle w:val="Voettekst"/>
      <w:spacing w:line="240" w:lineRule="auto"/>
      <w:rPr>
        <w:sz w:val="2"/>
        <w:szCs w:val="2"/>
      </w:rPr>
    </w:pPr>
  </w:p>
  <w:tbl>
    <w:tblPr>
      <w:tblW w:w="7601" w:type="dxa"/>
      <w:tblLayout w:type="fixed"/>
      <w:tblCellMar>
        <w:left w:w="0" w:type="dxa"/>
        <w:right w:w="0" w:type="dxa"/>
      </w:tblCellMar>
      <w:tblLook w:val="0000" w:firstRow="0" w:lastRow="0" w:firstColumn="0" w:lastColumn="0" w:noHBand="0" w:noVBand="0"/>
    </w:tblPr>
    <w:tblGrid>
      <w:gridCol w:w="7601"/>
    </w:tblGrid>
    <w:tr w:rsidR="0089677F" w14:paraId="547C9EC4" w14:textId="77777777" w:rsidTr="0089677F">
      <w:trPr>
        <w:trHeight w:hRule="exact" w:val="240"/>
      </w:trPr>
      <w:tc>
        <w:tcPr>
          <w:tcW w:w="7601" w:type="dxa"/>
        </w:tcPr>
        <w:p w14:paraId="1E5DAB29" w14:textId="77777777" w:rsidR="0089677F" w:rsidRDefault="0089677F" w:rsidP="003F1F6B"/>
      </w:tc>
    </w:tr>
  </w:tbl>
  <w:p w14:paraId="4BE3959A" w14:textId="77777777" w:rsidR="00AB1C76" w:rsidRPr="00BC3B53" w:rsidRDefault="00AB1C76" w:rsidP="00BC3B53">
    <w:pPr>
      <w:pStyle w:val="Voettekst"/>
      <w:spacing w:line="240" w:lineRule="auto"/>
      <w:rPr>
        <w:sz w:val="2"/>
        <w:szCs w:val="2"/>
      </w:rPr>
    </w:pPr>
  </w:p>
  <w:p w14:paraId="74EF0AF6" w14:textId="6E568624" w:rsidR="00AB1C76" w:rsidRDefault="00417FA5" w:rsidP="0089677F">
    <w:pPr>
      <w:pStyle w:val="Huisstijl-Paginanummering"/>
      <w:rPr>
        <w:noProof w:val="0"/>
      </w:rPr>
    </w:pPr>
    <w:bookmarkStart w:id="0" w:name="_Toc148176410"/>
    <w:bookmarkEnd w:id="0"/>
    <w:r w:rsidRPr="009A5580">
      <w:rPr>
        <w:rStyle w:val="Paginanummer"/>
        <w:rFonts w:cs="Verdana"/>
        <w:sz w:val="16"/>
        <w:szCs w:val="16"/>
      </w:rPr>
      <w:t>Bijlage</w:t>
    </w:r>
    <w:r w:rsidR="002323EE">
      <w:rPr>
        <w:rStyle w:val="Paginanummer"/>
        <w:rFonts w:cs="Verdana"/>
        <w:sz w:val="16"/>
        <w:szCs w:val="16"/>
      </w:rPr>
      <w:t xml:space="preserve"> 17</w:t>
    </w:r>
    <w:r w:rsidRPr="009A5580">
      <w:rPr>
        <w:rStyle w:val="Paginanummer"/>
        <w:rFonts w:cs="Verdana"/>
        <w:sz w:val="16"/>
        <w:szCs w:val="16"/>
      </w:rPr>
      <w:t xml:space="preserve"> </w:t>
    </w:r>
    <w:r w:rsidR="000351DA">
      <w:rPr>
        <w:rStyle w:val="Paginanummer"/>
        <w:rFonts w:cs="Verdana"/>
        <w:sz w:val="16"/>
        <w:szCs w:val="16"/>
      </w:rPr>
      <w:t>V</w:t>
    </w:r>
    <w:r w:rsidRPr="009A5580">
      <w:rPr>
        <w:rStyle w:val="Paginanummer"/>
        <w:rFonts w:cs="Verdana"/>
        <w:sz w:val="16"/>
        <w:szCs w:val="16"/>
      </w:rPr>
      <w:t>erklaring</w:t>
    </w:r>
    <w:r w:rsidR="009A5580" w:rsidRPr="009A5580">
      <w:rPr>
        <w:rStyle w:val="Paginanummer"/>
        <w:sz w:val="16"/>
        <w:szCs w:val="16"/>
      </w:rPr>
      <w:t xml:space="preserve"> </w:t>
    </w:r>
    <w:r w:rsidR="000351DA">
      <w:rPr>
        <w:rStyle w:val="Paginanummer"/>
        <w:sz w:val="16"/>
        <w:szCs w:val="16"/>
      </w:rPr>
      <w:t>sancties Rusland</w:t>
    </w:r>
    <w:r w:rsidR="005470B8">
      <w:rPr>
        <w:rStyle w:val="Paginanummer"/>
        <w:sz w:val="16"/>
        <w:szCs w:val="16"/>
      </w:rPr>
      <w:tab/>
    </w:r>
    <w:r w:rsidR="005470B8">
      <w:rPr>
        <w:rStyle w:val="Paginanummer"/>
        <w:sz w:val="16"/>
        <w:szCs w:val="16"/>
      </w:rPr>
      <w:tab/>
    </w:r>
    <w:r w:rsidR="0089677F">
      <w:rPr>
        <w:noProof w:val="0"/>
      </w:rPr>
      <w:tab/>
    </w:r>
    <w:r w:rsidR="005470B8">
      <w:rPr>
        <w:noProof w:val="0"/>
      </w:rPr>
      <w:tab/>
    </w:r>
    <w:r w:rsidR="005470B8">
      <w:rPr>
        <w:noProof w:val="0"/>
      </w:rPr>
      <w:tab/>
    </w:r>
    <w:r w:rsidR="005470B8">
      <w:rPr>
        <w:noProof w:val="0"/>
      </w:rPr>
      <w:tab/>
    </w:r>
    <w:r w:rsidR="005470B8">
      <w:rPr>
        <w:noProof w:val="0"/>
      </w:rPr>
      <w:tab/>
    </w:r>
    <w:r w:rsidR="005470B8">
      <w:rPr>
        <w:noProof w:val="0"/>
      </w:rPr>
      <w:tab/>
    </w:r>
    <w:r w:rsidR="005470B8">
      <w:rPr>
        <w:noProof w:val="0"/>
      </w:rPr>
      <w:tab/>
    </w:r>
    <w:r w:rsidR="005470B8">
      <w:rPr>
        <w:noProof w:val="0"/>
      </w:rPr>
      <w:tab/>
    </w:r>
    <w:r w:rsidR="005470B8">
      <w:rPr>
        <w:noProof w:val="0"/>
      </w:rPr>
      <w:tab/>
    </w:r>
    <w:r w:rsidR="005470B8">
      <w:rPr>
        <w:noProof w:val="0"/>
      </w:rPr>
      <w:tab/>
    </w:r>
    <w:r w:rsidR="005470B8">
      <w:rPr>
        <w:noProof w:val="0"/>
      </w:rPr>
      <w:tab/>
    </w:r>
    <w:r w:rsidR="005470B8">
      <w:rPr>
        <w:noProof w:val="0"/>
      </w:rPr>
      <w:tab/>
    </w:r>
    <w:r w:rsidR="0089677F">
      <w:rPr>
        <w:noProof w:val="0"/>
      </w:rPr>
      <w:tab/>
      <w:t>Pagina</w:t>
    </w:r>
    <w:r w:rsidR="0089677F" w:rsidRPr="00645414">
      <w:rPr>
        <w:noProof w:val="0"/>
      </w:rPr>
      <w:t xml:space="preserve"> </w:t>
    </w:r>
    <w:r w:rsidR="0089677F" w:rsidRPr="00645414">
      <w:rPr>
        <w:noProof w:val="0"/>
      </w:rPr>
      <w:fldChar w:fldCharType="begin"/>
    </w:r>
    <w:r w:rsidR="0089677F" w:rsidRPr="00645414">
      <w:rPr>
        <w:noProof w:val="0"/>
      </w:rPr>
      <w:instrText xml:space="preserve"> PAGE   \* MERGEFORMAT </w:instrText>
    </w:r>
    <w:r w:rsidR="0089677F" w:rsidRPr="00645414">
      <w:rPr>
        <w:noProof w:val="0"/>
      </w:rPr>
      <w:fldChar w:fldCharType="separate"/>
    </w:r>
    <w:r w:rsidR="0089677F">
      <w:t>5</w:t>
    </w:r>
    <w:r w:rsidR="0089677F" w:rsidRPr="00645414">
      <w:rPr>
        <w:noProof w:val="0"/>
      </w:rPr>
      <w:fldChar w:fldCharType="end"/>
    </w:r>
    <w:r w:rsidR="0089677F" w:rsidRPr="00645414">
      <w:rPr>
        <w:noProof w:val="0"/>
      </w:rPr>
      <w:t xml:space="preserve"> </w:t>
    </w:r>
    <w:r w:rsidR="0089677F">
      <w:rPr>
        <w:noProof w:val="0"/>
      </w:rPr>
      <w:t>van</w:t>
    </w:r>
    <w:r w:rsidR="0089677F" w:rsidRPr="00645414">
      <w:rPr>
        <w:noProof w:val="0"/>
      </w:rPr>
      <w:t xml:space="preserve"> </w:t>
    </w:r>
    <w:r w:rsidR="0089677F" w:rsidRPr="00645414">
      <w:rPr>
        <w:noProof w:val="0"/>
      </w:rPr>
      <w:fldChar w:fldCharType="begin"/>
    </w:r>
    <w:r w:rsidR="0089677F" w:rsidRPr="00645414">
      <w:rPr>
        <w:noProof w:val="0"/>
      </w:rPr>
      <w:instrText xml:space="preserve"> SECTIONPAGES   \* MERGEFORMAT </w:instrText>
    </w:r>
    <w:r w:rsidR="0089677F" w:rsidRPr="00645414">
      <w:rPr>
        <w:noProof w:val="0"/>
      </w:rPr>
      <w:fldChar w:fldCharType="separate"/>
    </w:r>
    <w:r w:rsidR="006E6139">
      <w:t>2</w:t>
    </w:r>
    <w:r w:rsidR="0089677F" w:rsidRPr="00645414">
      <w:rPr>
        <w:noProof w:val="0"/>
      </w:rPr>
      <w:fldChar w:fldCharType="end"/>
    </w:r>
  </w:p>
  <w:p w14:paraId="21CF4460" w14:textId="3EF3D3AC" w:rsidR="005470B8" w:rsidRPr="006E6139" w:rsidRDefault="005470B8" w:rsidP="005470B8">
    <w:pPr>
      <w:pStyle w:val="Voettekst"/>
      <w:rPr>
        <w:sz w:val="16"/>
        <w:szCs w:val="16"/>
      </w:rPr>
    </w:pPr>
    <w:bookmarkStart w:id="1" w:name="_Hlk195683518"/>
    <w:r w:rsidRPr="006E6139">
      <w:rPr>
        <w:sz w:val="16"/>
        <w:szCs w:val="16"/>
      </w:rPr>
      <w:t xml:space="preserve">AD Inhuur ICT-Professionals </w:t>
    </w:r>
    <w:r w:rsidR="006E6139" w:rsidRPr="006E6139">
      <w:rPr>
        <w:sz w:val="16"/>
        <w:szCs w:val="16"/>
      </w:rPr>
      <w:t xml:space="preserve">IND </w:t>
    </w:r>
    <w:r w:rsidR="006E6139">
      <w:rPr>
        <w:sz w:val="16"/>
        <w:szCs w:val="16"/>
      </w:rPr>
      <w:t>e</w:t>
    </w:r>
    <w:r w:rsidR="006E6139" w:rsidRPr="006E6139">
      <w:rPr>
        <w:sz w:val="16"/>
        <w:szCs w:val="16"/>
      </w:rPr>
      <w:t xml:space="preserve">n </w:t>
    </w:r>
    <w:proofErr w:type="spellStart"/>
    <w:r w:rsidR="006E6139" w:rsidRPr="006E6139">
      <w:rPr>
        <w:sz w:val="16"/>
        <w:szCs w:val="16"/>
      </w:rPr>
      <w:t>DTenV</w:t>
    </w:r>
    <w:proofErr w:type="spellEnd"/>
  </w:p>
  <w:p w14:paraId="23D6444C" w14:textId="262E6828" w:rsidR="005470B8" w:rsidRPr="0089677F" w:rsidRDefault="005470B8" w:rsidP="006E6139">
    <w:pPr>
      <w:pStyle w:val="Voettekst"/>
    </w:pPr>
    <w:proofErr w:type="spellStart"/>
    <w:r w:rsidRPr="007F7985">
      <w:rPr>
        <w:sz w:val="16"/>
        <w:szCs w:val="16"/>
      </w:rPr>
      <w:t>TenderNed</w:t>
    </w:r>
    <w:proofErr w:type="spellEnd"/>
    <w:r w:rsidRPr="007F7985">
      <w:rPr>
        <w:sz w:val="16"/>
        <w:szCs w:val="16"/>
      </w:rPr>
      <w:t>-kenmerk:</w:t>
    </w:r>
    <w:r w:rsidRPr="007F7985">
      <w:rPr>
        <w:b/>
        <w:bCs/>
        <w:sz w:val="16"/>
        <w:szCs w:val="16"/>
      </w:rPr>
      <w:t xml:space="preserve"> </w:t>
    </w:r>
    <w:bookmarkEnd w:id="1"/>
    <w:r w:rsidR="006E6139" w:rsidRPr="006E6139">
      <w:rPr>
        <w:sz w:val="16"/>
        <w:szCs w:val="16"/>
      </w:rPr>
      <w:t>TN 571532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B1C76" w14:paraId="18A8D133" w14:textId="77777777">
      <w:trPr>
        <w:trHeight w:hRule="exact" w:val="240"/>
      </w:trPr>
      <w:tc>
        <w:tcPr>
          <w:tcW w:w="7601" w:type="dxa"/>
        </w:tcPr>
        <w:p w14:paraId="7D3350C2" w14:textId="77777777" w:rsidR="00AB1C76" w:rsidRDefault="00AB1C76" w:rsidP="008C356D"/>
      </w:tc>
      <w:tc>
        <w:tcPr>
          <w:tcW w:w="2170" w:type="dxa"/>
        </w:tcPr>
        <w:p w14:paraId="34AE2AB2" w14:textId="77777777" w:rsidR="00AB1C76" w:rsidRPr="00ED539E" w:rsidRDefault="00AB1C76" w:rsidP="00ED539E">
          <w:pPr>
            <w:pStyle w:val="Huisstijl-Paginanummering"/>
            <w:rPr>
              <w:noProof w:val="0"/>
            </w:rPr>
          </w:pPr>
          <w:r>
            <w:rPr>
              <w:noProof w:val="0"/>
            </w:rPr>
            <w:t>Pagina</w:t>
          </w:r>
          <w:r w:rsidRPr="00645414">
            <w:rPr>
              <w:noProof w:val="0"/>
            </w:rPr>
            <w:t xml:space="preserve"> </w:t>
          </w:r>
          <w:r w:rsidRPr="00645414">
            <w:rPr>
              <w:noProof w:val="0"/>
            </w:rPr>
            <w:fldChar w:fldCharType="begin"/>
          </w:r>
          <w:r w:rsidRPr="00645414">
            <w:rPr>
              <w:noProof w:val="0"/>
            </w:rPr>
            <w:instrText xml:space="preserve"> PAGE   \* MERGEFORMAT </w:instrText>
          </w:r>
          <w:r w:rsidRPr="00645414">
            <w:rPr>
              <w:noProof w:val="0"/>
            </w:rPr>
            <w:fldChar w:fldCharType="separate"/>
          </w:r>
          <w:r>
            <w:t>1</w:t>
          </w:r>
          <w:r w:rsidRPr="00645414">
            <w:rPr>
              <w:noProof w:val="0"/>
            </w:rPr>
            <w:fldChar w:fldCharType="end"/>
          </w:r>
          <w:r w:rsidRPr="00ED539E">
            <w:rPr>
              <w:rStyle w:val="Huisstijl-GegevenCharChar"/>
              <w:noProof w:val="0"/>
            </w:rPr>
            <w:t xml:space="preserve"> </w:t>
          </w:r>
          <w:r>
            <w:rPr>
              <w:noProof w:val="0"/>
            </w:rPr>
            <w:t>van</w:t>
          </w:r>
          <w:r w:rsidRPr="00ED539E">
            <w:rPr>
              <w:noProof w:val="0"/>
            </w:rPr>
            <w:t xml:space="preserve"> </w:t>
          </w:r>
          <w:r w:rsidRPr="00ED539E">
            <w:rPr>
              <w:noProof w:val="0"/>
            </w:rPr>
            <w:fldChar w:fldCharType="begin"/>
          </w:r>
          <w:r w:rsidRPr="00ED539E">
            <w:rPr>
              <w:noProof w:val="0"/>
            </w:rPr>
            <w:instrText xml:space="preserve"> SECTIONPAGES   \* MERGEFORMAT </w:instrText>
          </w:r>
          <w:r w:rsidRPr="00ED539E">
            <w:rPr>
              <w:noProof w:val="0"/>
            </w:rPr>
            <w:fldChar w:fldCharType="separate"/>
          </w:r>
          <w:r>
            <w:t>1</w:t>
          </w:r>
          <w:r w:rsidRPr="00ED539E">
            <w:rPr>
              <w:noProof w:val="0"/>
            </w:rPr>
            <w:fldChar w:fldCharType="end"/>
          </w:r>
        </w:p>
      </w:tc>
    </w:tr>
  </w:tbl>
  <w:p w14:paraId="1F6E3F89" w14:textId="77777777" w:rsidR="00AB1C76" w:rsidRPr="00BC3B53" w:rsidRDefault="00AB1C76" w:rsidP="008C356D">
    <w:pPr>
      <w:pStyle w:val="Voettekst"/>
      <w:spacing w:line="240" w:lineRule="auto"/>
      <w:rPr>
        <w:sz w:val="2"/>
        <w:szCs w:val="2"/>
      </w:rPr>
    </w:pPr>
  </w:p>
  <w:p w14:paraId="63883279" w14:textId="77777777" w:rsidR="00AB1C76" w:rsidRPr="00BC3B53" w:rsidRDefault="00AB1C76" w:rsidP="00023E9A">
    <w:pPr>
      <w:pStyle w:val="Voettekst"/>
      <w:spacing w:line="240" w:lineRule="auto"/>
      <w:rPr>
        <w:sz w:val="2"/>
        <w:szCs w:val="2"/>
      </w:rPr>
    </w:pPr>
  </w:p>
  <w:p w14:paraId="7B0545A3" w14:textId="77777777" w:rsidR="00AB1C76" w:rsidRDefault="00AB1C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7D320" w14:textId="77777777" w:rsidR="006850BE" w:rsidRDefault="006850BE">
      <w:r>
        <w:separator/>
      </w:r>
    </w:p>
    <w:p w14:paraId="32FB4E90" w14:textId="77777777" w:rsidR="006850BE" w:rsidRDefault="006850BE"/>
    <w:p w14:paraId="6E01BF47" w14:textId="77777777" w:rsidR="006850BE" w:rsidRDefault="006850BE"/>
  </w:footnote>
  <w:footnote w:type="continuationSeparator" w:id="0">
    <w:p w14:paraId="1F4077AE" w14:textId="77777777" w:rsidR="006850BE" w:rsidRDefault="006850BE">
      <w:r>
        <w:continuationSeparator/>
      </w:r>
    </w:p>
    <w:p w14:paraId="073C0B0E" w14:textId="77777777" w:rsidR="006850BE" w:rsidRDefault="006850BE"/>
    <w:p w14:paraId="2580DE72" w14:textId="77777777" w:rsidR="006850BE" w:rsidRDefault="006850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B3494" w14:textId="77777777" w:rsidR="00AB1C76" w:rsidRDefault="00AB1C76">
    <w:pPr>
      <w:pStyle w:val="Koptekst"/>
    </w:pPr>
  </w:p>
  <w:p w14:paraId="12DD00D0" w14:textId="77777777" w:rsidR="00AB1C76" w:rsidRDefault="00AB1C7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CC75E" w14:textId="77777777" w:rsidR="00AB1C76" w:rsidRDefault="00AB1C76" w:rsidP="003F1F6B">
    <w:pPr>
      <w:framePr w:w="2350" w:h="12750" w:hRule="exact" w:hSpace="180" w:wrap="around" w:vAnchor="page" w:hAnchor="text" w:x="7610" w:y="2967"/>
    </w:pPr>
  </w:p>
  <w:p w14:paraId="43396ACB" w14:textId="77777777" w:rsidR="00AB1C76" w:rsidRPr="00217880" w:rsidRDefault="00AB1C76"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20"/>
      <w:gridCol w:w="5173"/>
    </w:tblGrid>
    <w:tr w:rsidR="00AB1C76" w14:paraId="64A9244B" w14:textId="77777777">
      <w:trPr>
        <w:trHeight w:val="2636"/>
      </w:trPr>
      <w:tc>
        <w:tcPr>
          <w:tcW w:w="720" w:type="dxa"/>
        </w:tcPr>
        <w:p w14:paraId="2BB6D552" w14:textId="77777777" w:rsidR="00AB1C76" w:rsidRDefault="00AB1C76" w:rsidP="00812DD8">
          <w:pPr>
            <w:framePr w:w="6340" w:h="2750" w:hRule="exact" w:hSpace="180" w:wrap="around" w:vAnchor="page" w:hAnchor="text" w:x="3873" w:y="-70"/>
            <w:spacing w:line="240" w:lineRule="auto"/>
          </w:pPr>
          <w:r>
            <w:rPr>
              <w:noProof/>
            </w:rPr>
            <w:drawing>
              <wp:inline distT="0" distB="0" distL="0" distR="0" wp14:anchorId="73A65EA1" wp14:editId="5089341C">
                <wp:extent cx="466725" cy="1581150"/>
                <wp:effectExtent l="0" t="0" r="9525" b="0"/>
                <wp:docPr id="1" name="Afbeelding 1" descr="Rijkslint 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jkslint Zw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1581150"/>
                        </a:xfrm>
                        <a:prstGeom prst="rect">
                          <a:avLst/>
                        </a:prstGeom>
                        <a:noFill/>
                        <a:ln>
                          <a:noFill/>
                        </a:ln>
                      </pic:spPr>
                    </pic:pic>
                  </a:graphicData>
                </a:graphic>
              </wp:inline>
            </w:drawing>
          </w:r>
        </w:p>
      </w:tc>
      <w:tc>
        <w:tcPr>
          <w:tcW w:w="5173" w:type="dxa"/>
        </w:tcPr>
        <w:p w14:paraId="2022732C" w14:textId="21B59645" w:rsidR="00AB1C76" w:rsidRDefault="00F41B5F" w:rsidP="00D0609E">
          <w:pPr>
            <w:framePr w:w="6340" w:h="2750" w:hRule="exact" w:hSpace="180" w:wrap="around" w:vAnchor="page" w:hAnchor="text" w:x="3873" w:y="-70"/>
            <w:spacing w:line="240" w:lineRule="auto"/>
          </w:pPr>
          <w:r>
            <w:rPr>
              <w:noProof/>
            </w:rPr>
            <w:drawing>
              <wp:anchor distT="0" distB="0" distL="114300" distR="114300" simplePos="0" relativeHeight="251660288" behindDoc="0" locked="0" layoutInCell="1" allowOverlap="1" wp14:anchorId="52A3229D" wp14:editId="73153D4A">
                <wp:simplePos x="0" y="0"/>
                <wp:positionH relativeFrom="column">
                  <wp:posOffset>6985</wp:posOffset>
                </wp:positionH>
                <wp:positionV relativeFrom="paragraph">
                  <wp:posOffset>36830</wp:posOffset>
                </wp:positionV>
                <wp:extent cx="2171700" cy="1473200"/>
                <wp:effectExtent l="0" t="0" r="0" b="0"/>
                <wp:wrapNone/>
                <wp:docPr id="1250336567" name="Afbeelding 3" descr="Afbeelding met tekst, schermopname, Lettertyp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fbeelding met tekst, schermopname, Lettertype, wit&#10;&#10;Door AI gegenereerde inhoud is mogelijk onjuis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71700" cy="1473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52A3229D" wp14:editId="35F1C1E4">
                <wp:simplePos x="0" y="0"/>
                <wp:positionH relativeFrom="column">
                  <wp:posOffset>4056380</wp:posOffset>
                </wp:positionH>
                <wp:positionV relativeFrom="paragraph">
                  <wp:posOffset>38100</wp:posOffset>
                </wp:positionV>
                <wp:extent cx="2171700" cy="1473200"/>
                <wp:effectExtent l="0" t="0" r="0" b="0"/>
                <wp:wrapNone/>
                <wp:docPr id="369522094" name="Afbeelding 2" descr="Afbeelding met tekst, schermopname, Lettertyp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fbeelding met tekst, schermopname, Lettertype, wit&#10;&#10;Door AI gegenereerde inhoud is mogelijk onjuis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71700" cy="1473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2A3229D" wp14:editId="16A02D4B">
                <wp:simplePos x="0" y="0"/>
                <wp:positionH relativeFrom="column">
                  <wp:posOffset>4056380</wp:posOffset>
                </wp:positionH>
                <wp:positionV relativeFrom="paragraph">
                  <wp:posOffset>38100</wp:posOffset>
                </wp:positionV>
                <wp:extent cx="2171700" cy="1473200"/>
                <wp:effectExtent l="0" t="0" r="0" b="0"/>
                <wp:wrapNone/>
                <wp:docPr id="1300229013" name="Afbeelding 1" descr="Afbeelding met tekst, schermopname, Lettertyp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fbeelding met tekst, schermopname, Lettertype, wit&#10;&#10;Door AI gegenereerde inhoud is mogelijk onjuis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71700" cy="14732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7E22BC2" w14:textId="77777777" w:rsidR="00AB1C76" w:rsidRDefault="00AB1C76" w:rsidP="00D0609E">
    <w:pPr>
      <w:framePr w:w="6340" w:h="2750" w:hRule="exact" w:hSpace="180" w:wrap="around" w:vAnchor="page" w:hAnchor="text" w:x="3873" w:y="-70"/>
    </w:pPr>
  </w:p>
  <w:p w14:paraId="4AB59B80" w14:textId="4F7A4BAA" w:rsidR="00AB1C76" w:rsidRDefault="00AB1C76" w:rsidP="00EE4C2D">
    <w:pPr>
      <w:pStyle w:val="Koptekst"/>
    </w:pPr>
  </w:p>
  <w:p w14:paraId="341B582A" w14:textId="77777777" w:rsidR="00AB1C76" w:rsidRPr="00F0379C" w:rsidRDefault="00AB1C76" w:rsidP="00EE4C2D">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694AB" w14:textId="77777777" w:rsidR="00AB1C76" w:rsidRDefault="00AB1C7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1754A" w14:textId="77777777" w:rsidR="00AB1C76" w:rsidRDefault="00AB1C76" w:rsidP="008C356D">
    <w:pPr>
      <w:spacing w:line="0" w:lineRule="atLeast"/>
      <w:rPr>
        <w:sz w:val="2"/>
        <w:szCs w:val="2"/>
      </w:rPr>
    </w:pPr>
  </w:p>
  <w:p w14:paraId="08DCCB66" w14:textId="77777777" w:rsidR="005470B8" w:rsidRPr="00217880" w:rsidRDefault="005470B8" w:rsidP="008C356D">
    <w:pPr>
      <w:spacing w:line="0" w:lineRule="atLeast"/>
      <w:rPr>
        <w:sz w:val="2"/>
        <w:szCs w:val="2"/>
      </w:rPr>
    </w:pPr>
  </w:p>
  <w:p w14:paraId="34ED86ED" w14:textId="77777777" w:rsidR="00AB1C76" w:rsidRPr="00217880" w:rsidRDefault="00AB1C76" w:rsidP="004F44C2">
    <w:pPr>
      <w:spacing w:line="0" w:lineRule="atLeast"/>
      <w:rPr>
        <w:sz w:val="2"/>
        <w:szCs w:val="2"/>
      </w:rPr>
    </w:pPr>
  </w:p>
  <w:p w14:paraId="175E1348" w14:textId="77777777" w:rsidR="00AB1C76" w:rsidRDefault="00AB1C7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B1C76" w14:paraId="784DC1DD" w14:textId="77777777">
      <w:trPr>
        <w:trHeight w:val="2636"/>
      </w:trPr>
      <w:tc>
        <w:tcPr>
          <w:tcW w:w="737" w:type="dxa"/>
        </w:tcPr>
        <w:p w14:paraId="20617558" w14:textId="77777777" w:rsidR="00AB1C76" w:rsidRDefault="00AB1C76" w:rsidP="00D0609E">
          <w:pPr>
            <w:framePr w:w="6340" w:h="2750" w:hRule="exact" w:hSpace="180" w:wrap="around" w:vAnchor="page" w:hAnchor="text" w:x="3873" w:y="-140"/>
            <w:spacing w:line="240" w:lineRule="auto"/>
          </w:pPr>
        </w:p>
      </w:tc>
      <w:tc>
        <w:tcPr>
          <w:tcW w:w="5156" w:type="dxa"/>
        </w:tcPr>
        <w:p w14:paraId="55DF730E" w14:textId="77777777" w:rsidR="00AB1C76" w:rsidRDefault="00AB1C76" w:rsidP="00D0609E">
          <w:pPr>
            <w:framePr w:w="6340" w:h="2750" w:hRule="exact" w:hSpace="180" w:wrap="around" w:vAnchor="page" w:hAnchor="text" w:x="3873" w:y="-140"/>
            <w:spacing w:line="240" w:lineRule="auto"/>
          </w:pPr>
          <w:r>
            <w:rPr>
              <w:noProof/>
            </w:rPr>
            <w:drawing>
              <wp:inline distT="0" distB="0" distL="0" distR="0" wp14:anchorId="3AA0E61F" wp14:editId="49A905D5">
                <wp:extent cx="2514600" cy="1571625"/>
                <wp:effectExtent l="0" t="0" r="0" b="9525"/>
                <wp:docPr id="980955792" name="Afbeelding 980955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7515"/>
                        <a:stretch>
                          <a:fillRect/>
                        </a:stretch>
                      </pic:blipFill>
                      <pic:spPr bwMode="auto">
                        <a:xfrm>
                          <a:off x="0" y="0"/>
                          <a:ext cx="2514600" cy="1571625"/>
                        </a:xfrm>
                        <a:prstGeom prst="rect">
                          <a:avLst/>
                        </a:prstGeom>
                        <a:noFill/>
                        <a:ln>
                          <a:noFill/>
                        </a:ln>
                      </pic:spPr>
                    </pic:pic>
                  </a:graphicData>
                </a:graphic>
              </wp:inline>
            </w:drawing>
          </w:r>
        </w:p>
      </w:tc>
    </w:tr>
  </w:tbl>
  <w:p w14:paraId="5A133D0F" w14:textId="77777777" w:rsidR="00AB1C76" w:rsidRDefault="00AB1C76" w:rsidP="00D0609E">
    <w:pPr>
      <w:framePr w:w="6340" w:h="2750" w:hRule="exact" w:hSpace="180" w:wrap="around" w:vAnchor="page" w:hAnchor="text" w:x="3873" w:y="-140"/>
    </w:pPr>
  </w:p>
  <w:p w14:paraId="2F1A595E" w14:textId="77777777" w:rsidR="00AB1C76" w:rsidRDefault="00AB1C76" w:rsidP="009B0138">
    <w:pPr>
      <w:pStyle w:val="Koptekst"/>
    </w:pPr>
  </w:p>
  <w:p w14:paraId="20E33AB9" w14:textId="77777777" w:rsidR="00AB1C76" w:rsidRPr="00BC4AE3" w:rsidRDefault="00AB1C76" w:rsidP="00BC4AE3">
    <w:pPr>
      <w:pStyle w:val="Koptekst"/>
    </w:pPr>
  </w:p>
  <w:p w14:paraId="4850A14D" w14:textId="77777777" w:rsidR="00AB1C76" w:rsidRDefault="00AB1C7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6566D"/>
    <w:multiLevelType w:val="hybridMultilevel"/>
    <w:tmpl w:val="96BE6DE0"/>
    <w:lvl w:ilvl="0" w:tplc="C3A2D6FA">
      <w:start w:val="1"/>
      <w:numFmt w:val="bullet"/>
      <w:pStyle w:val="Bullet"/>
      <w:lvlText w:val=""/>
      <w:lvlJc w:val="left"/>
      <w:pPr>
        <w:tabs>
          <w:tab w:val="num" w:pos="567"/>
        </w:tabs>
        <w:ind w:left="567" w:hanging="567"/>
      </w:pPr>
      <w:rPr>
        <w:rFonts w:ascii="Symbol" w:hAnsi="Symbol" w:hint="default"/>
        <w:b w:val="0"/>
        <w:i w:val="0"/>
        <w:sz w:val="2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3A305A"/>
    <w:multiLevelType w:val="hybridMultilevel"/>
    <w:tmpl w:val="ED1A9D92"/>
    <w:lvl w:ilvl="0" w:tplc="0658B15E">
      <w:start w:val="20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62E1DC9"/>
    <w:multiLevelType w:val="hybridMultilevel"/>
    <w:tmpl w:val="C4B27F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9575BF1"/>
    <w:multiLevelType w:val="hybridMultilevel"/>
    <w:tmpl w:val="FC06401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A3520CF"/>
    <w:multiLevelType w:val="multilevel"/>
    <w:tmpl w:val="884A2386"/>
    <w:lvl w:ilvl="0">
      <w:start w:val="1"/>
      <w:numFmt w:val="decimal"/>
      <w:pStyle w:val="Bullet01Num"/>
      <w:lvlText w:val="(%1)"/>
      <w:lvlJc w:val="left"/>
      <w:pPr>
        <w:tabs>
          <w:tab w:val="num" w:pos="1417"/>
        </w:tabs>
        <w:ind w:left="1417" w:hanging="709"/>
      </w:pPr>
      <w:rPr>
        <w:rFonts w:hint="default"/>
      </w:rPr>
    </w:lvl>
    <w:lvl w:ilvl="1">
      <w:start w:val="1"/>
      <w:numFmt w:val="lowerLetter"/>
      <w:lvlText w:val="%2)"/>
      <w:lvlJc w:val="left"/>
      <w:pPr>
        <w:tabs>
          <w:tab w:val="num" w:pos="2124"/>
        </w:tabs>
        <w:ind w:left="2124" w:hanging="708"/>
      </w:pPr>
      <w:rPr>
        <w:rFonts w:hint="default"/>
      </w:rPr>
    </w:lvl>
    <w:lvl w:ilvl="2">
      <w:start w:val="1"/>
      <w:numFmt w:val="decimal"/>
      <w:pStyle w:val="Bullet03Num"/>
      <w:lvlText w:val="%3)"/>
      <w:lvlJc w:val="left"/>
      <w:pPr>
        <w:tabs>
          <w:tab w:val="num" w:pos="2409"/>
        </w:tabs>
        <w:ind w:left="2409" w:hanging="285"/>
      </w:pPr>
      <w:rPr>
        <w:rFonts w:hint="default"/>
      </w:rPr>
    </w:lvl>
    <w:lvl w:ilvl="3">
      <w:start w:val="1"/>
      <w:numFmt w:val="upperRoman"/>
      <w:lvlText w:val="%4)"/>
      <w:lvlJc w:val="left"/>
      <w:pPr>
        <w:tabs>
          <w:tab w:val="num" w:pos="708"/>
        </w:tabs>
        <w:ind w:left="3540" w:hanging="708"/>
      </w:pPr>
      <w:rPr>
        <w:rFonts w:hint="default"/>
      </w:rPr>
    </w:lvl>
    <w:lvl w:ilvl="4">
      <w:start w:val="1"/>
      <w:numFmt w:val="decimal"/>
      <w:lvlText w:val="(%5)"/>
      <w:lvlJc w:val="left"/>
      <w:pPr>
        <w:tabs>
          <w:tab w:val="num" w:pos="708"/>
        </w:tabs>
        <w:ind w:left="4248" w:hanging="708"/>
      </w:pPr>
      <w:rPr>
        <w:rFonts w:hint="default"/>
      </w:rPr>
    </w:lvl>
    <w:lvl w:ilvl="5">
      <w:start w:val="1"/>
      <w:numFmt w:val="lowerLetter"/>
      <w:lvlText w:val="(%6)"/>
      <w:lvlJc w:val="left"/>
      <w:pPr>
        <w:tabs>
          <w:tab w:val="num" w:pos="708"/>
        </w:tabs>
        <w:ind w:left="4956" w:hanging="708"/>
      </w:pPr>
      <w:rPr>
        <w:rFonts w:hint="default"/>
      </w:rPr>
    </w:lvl>
    <w:lvl w:ilvl="6">
      <w:start w:val="1"/>
      <w:numFmt w:val="lowerRoman"/>
      <w:lvlText w:val="(%7)"/>
      <w:lvlJc w:val="left"/>
      <w:pPr>
        <w:tabs>
          <w:tab w:val="num" w:pos="708"/>
        </w:tabs>
        <w:ind w:left="5664" w:hanging="708"/>
      </w:pPr>
      <w:rPr>
        <w:rFonts w:hint="default"/>
      </w:rPr>
    </w:lvl>
    <w:lvl w:ilvl="7">
      <w:start w:val="1"/>
      <w:numFmt w:val="lowerLetter"/>
      <w:lvlText w:val="(%8)"/>
      <w:lvlJc w:val="left"/>
      <w:pPr>
        <w:tabs>
          <w:tab w:val="num" w:pos="708"/>
        </w:tabs>
        <w:ind w:left="6372" w:hanging="708"/>
      </w:pPr>
      <w:rPr>
        <w:rFonts w:hint="default"/>
      </w:rPr>
    </w:lvl>
    <w:lvl w:ilvl="8">
      <w:start w:val="1"/>
      <w:numFmt w:val="lowerRoman"/>
      <w:lvlText w:val="(%9)"/>
      <w:lvlJc w:val="left"/>
      <w:pPr>
        <w:tabs>
          <w:tab w:val="num" w:pos="708"/>
        </w:tabs>
        <w:ind w:left="7080" w:hanging="708"/>
      </w:pPr>
      <w:rPr>
        <w:rFonts w:hint="default"/>
      </w:rPr>
    </w:lvl>
  </w:abstractNum>
  <w:abstractNum w:abstractNumId="6" w15:restartNumberingAfterBreak="0">
    <w:nsid w:val="1B745BD6"/>
    <w:multiLevelType w:val="hybridMultilevel"/>
    <w:tmpl w:val="1CE6EBF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C8B488C"/>
    <w:multiLevelType w:val="hybridMultilevel"/>
    <w:tmpl w:val="7B2223A2"/>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1E555FEF"/>
    <w:multiLevelType w:val="hybridMultilevel"/>
    <w:tmpl w:val="50F0923E"/>
    <w:lvl w:ilvl="0" w:tplc="5CCA4324">
      <w:start w:val="1"/>
      <w:numFmt w:val="bullet"/>
      <w:pStyle w:val="Lijstopsomteken2"/>
      <w:lvlText w:val="–"/>
      <w:lvlJc w:val="left"/>
      <w:pPr>
        <w:tabs>
          <w:tab w:val="num" w:pos="227"/>
        </w:tabs>
        <w:ind w:left="227" w:firstLine="0"/>
      </w:pPr>
      <w:rPr>
        <w:rFonts w:ascii="Verdana" w:hAnsi="Verdana" w:hint="default"/>
      </w:rPr>
    </w:lvl>
    <w:lvl w:ilvl="1" w:tplc="4022B370" w:tentative="1">
      <w:start w:val="1"/>
      <w:numFmt w:val="bullet"/>
      <w:lvlText w:val="o"/>
      <w:lvlJc w:val="left"/>
      <w:pPr>
        <w:tabs>
          <w:tab w:val="num" w:pos="1440"/>
        </w:tabs>
        <w:ind w:left="1440" w:hanging="360"/>
      </w:pPr>
      <w:rPr>
        <w:rFonts w:ascii="Courier New" w:hAnsi="Courier New" w:cs="Courier New" w:hint="default"/>
      </w:rPr>
    </w:lvl>
    <w:lvl w:ilvl="2" w:tplc="7312FF9E" w:tentative="1">
      <w:start w:val="1"/>
      <w:numFmt w:val="bullet"/>
      <w:lvlText w:val=""/>
      <w:lvlJc w:val="left"/>
      <w:pPr>
        <w:tabs>
          <w:tab w:val="num" w:pos="2160"/>
        </w:tabs>
        <w:ind w:left="2160" w:hanging="360"/>
      </w:pPr>
      <w:rPr>
        <w:rFonts w:ascii="Wingdings" w:hAnsi="Wingdings" w:hint="default"/>
      </w:rPr>
    </w:lvl>
    <w:lvl w:ilvl="3" w:tplc="1D56D878" w:tentative="1">
      <w:start w:val="1"/>
      <w:numFmt w:val="bullet"/>
      <w:lvlText w:val=""/>
      <w:lvlJc w:val="left"/>
      <w:pPr>
        <w:tabs>
          <w:tab w:val="num" w:pos="2880"/>
        </w:tabs>
        <w:ind w:left="2880" w:hanging="360"/>
      </w:pPr>
      <w:rPr>
        <w:rFonts w:ascii="Symbol" w:hAnsi="Symbol" w:hint="default"/>
      </w:rPr>
    </w:lvl>
    <w:lvl w:ilvl="4" w:tplc="2E50F746" w:tentative="1">
      <w:start w:val="1"/>
      <w:numFmt w:val="bullet"/>
      <w:lvlText w:val="o"/>
      <w:lvlJc w:val="left"/>
      <w:pPr>
        <w:tabs>
          <w:tab w:val="num" w:pos="3600"/>
        </w:tabs>
        <w:ind w:left="3600" w:hanging="360"/>
      </w:pPr>
      <w:rPr>
        <w:rFonts w:ascii="Courier New" w:hAnsi="Courier New" w:cs="Courier New" w:hint="default"/>
      </w:rPr>
    </w:lvl>
    <w:lvl w:ilvl="5" w:tplc="D9ECB958" w:tentative="1">
      <w:start w:val="1"/>
      <w:numFmt w:val="bullet"/>
      <w:lvlText w:val=""/>
      <w:lvlJc w:val="left"/>
      <w:pPr>
        <w:tabs>
          <w:tab w:val="num" w:pos="4320"/>
        </w:tabs>
        <w:ind w:left="4320" w:hanging="360"/>
      </w:pPr>
      <w:rPr>
        <w:rFonts w:ascii="Wingdings" w:hAnsi="Wingdings" w:hint="default"/>
      </w:rPr>
    </w:lvl>
    <w:lvl w:ilvl="6" w:tplc="DFBCD39C" w:tentative="1">
      <w:start w:val="1"/>
      <w:numFmt w:val="bullet"/>
      <w:lvlText w:val=""/>
      <w:lvlJc w:val="left"/>
      <w:pPr>
        <w:tabs>
          <w:tab w:val="num" w:pos="5040"/>
        </w:tabs>
        <w:ind w:left="5040" w:hanging="360"/>
      </w:pPr>
      <w:rPr>
        <w:rFonts w:ascii="Symbol" w:hAnsi="Symbol" w:hint="default"/>
      </w:rPr>
    </w:lvl>
    <w:lvl w:ilvl="7" w:tplc="B956A222" w:tentative="1">
      <w:start w:val="1"/>
      <w:numFmt w:val="bullet"/>
      <w:lvlText w:val="o"/>
      <w:lvlJc w:val="left"/>
      <w:pPr>
        <w:tabs>
          <w:tab w:val="num" w:pos="5760"/>
        </w:tabs>
        <w:ind w:left="5760" w:hanging="360"/>
      </w:pPr>
      <w:rPr>
        <w:rFonts w:ascii="Courier New" w:hAnsi="Courier New" w:cs="Courier New" w:hint="default"/>
      </w:rPr>
    </w:lvl>
    <w:lvl w:ilvl="8" w:tplc="92C662A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191F2A"/>
    <w:multiLevelType w:val="hybridMultilevel"/>
    <w:tmpl w:val="62F839D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79704A0"/>
    <w:multiLevelType w:val="hybridMultilevel"/>
    <w:tmpl w:val="5244519C"/>
    <w:lvl w:ilvl="0" w:tplc="F8A097C8">
      <w:start w:val="1"/>
      <w:numFmt w:val="bullet"/>
      <w:lvlText w:val=""/>
      <w:lvlJc w:val="left"/>
      <w:pPr>
        <w:tabs>
          <w:tab w:val="num" w:pos="170"/>
        </w:tabs>
        <w:ind w:left="170" w:hanging="17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D42E8B"/>
    <w:multiLevelType w:val="hybridMultilevel"/>
    <w:tmpl w:val="7C8450EE"/>
    <w:lvl w:ilvl="0" w:tplc="04130005">
      <w:start w:val="1"/>
      <w:numFmt w:val="bullet"/>
      <w:lvlText w:val=""/>
      <w:lvlJc w:val="left"/>
      <w:pPr>
        <w:tabs>
          <w:tab w:val="num" w:pos="644"/>
        </w:tabs>
        <w:ind w:left="644" w:hanging="360"/>
      </w:pPr>
      <w:rPr>
        <w:rFonts w:ascii="Wingdings" w:hAnsi="Wingdings" w:hint="default"/>
        <w:sz w:val="24"/>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514AF6"/>
    <w:multiLevelType w:val="multilevel"/>
    <w:tmpl w:val="B1441BA6"/>
    <w:lvl w:ilvl="0">
      <w:start w:val="1"/>
      <w:numFmt w:val="decimal"/>
      <w:pStyle w:val="Eis1"/>
      <w:lvlText w:val="%1."/>
      <w:lvlJc w:val="left"/>
      <w:pPr>
        <w:tabs>
          <w:tab w:val="num" w:pos="1134"/>
        </w:tabs>
        <w:ind w:left="1134" w:hanging="1134"/>
      </w:pPr>
      <w:rPr>
        <w:rFonts w:hint="default"/>
      </w:rPr>
    </w:lvl>
    <w:lvl w:ilvl="1">
      <w:start w:val="1"/>
      <w:numFmt w:val="decimal"/>
      <w:pStyle w:val="Eis11"/>
      <w:lvlText w:val="%1.%2."/>
      <w:lvlJc w:val="left"/>
      <w:pPr>
        <w:tabs>
          <w:tab w:val="num" w:pos="1134"/>
        </w:tabs>
        <w:ind w:left="1134" w:hanging="1134"/>
      </w:pPr>
      <w:rPr>
        <w:rFonts w:hint="default"/>
      </w:rPr>
    </w:lvl>
    <w:lvl w:ilvl="2">
      <w:start w:val="1"/>
      <w:numFmt w:val="decimal"/>
      <w:pStyle w:val="Eis111"/>
      <w:lvlText w:val="%1.%2.%3."/>
      <w:lvlJc w:val="left"/>
      <w:pPr>
        <w:tabs>
          <w:tab w:val="num" w:pos="1418"/>
        </w:tabs>
        <w:ind w:left="1418" w:hanging="1089"/>
      </w:pPr>
      <w:rPr>
        <w:rFonts w:hint="default"/>
      </w:rPr>
    </w:lvl>
    <w:lvl w:ilvl="3">
      <w:start w:val="1"/>
      <w:numFmt w:val="bullet"/>
      <w:pStyle w:val="EisBullet"/>
      <w:lvlText w:val=""/>
      <w:lvlJc w:val="left"/>
      <w:pPr>
        <w:tabs>
          <w:tab w:val="num" w:pos="1418"/>
        </w:tabs>
        <w:ind w:left="1418" w:hanging="284"/>
      </w:pPr>
      <w:rPr>
        <w:rFonts w:ascii="Symbol" w:hAnsi="Symbol" w:hint="default"/>
        <w:color w:val="auto"/>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3" w15:restartNumberingAfterBreak="0">
    <w:nsid w:val="382D5C04"/>
    <w:multiLevelType w:val="multilevel"/>
    <w:tmpl w:val="31A856DA"/>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4" w15:restartNumberingAfterBreak="0">
    <w:nsid w:val="41E826B2"/>
    <w:multiLevelType w:val="hybridMultilevel"/>
    <w:tmpl w:val="570266D0"/>
    <w:lvl w:ilvl="0" w:tplc="10E43C50">
      <w:start w:val="2"/>
      <w:numFmt w:val="bullet"/>
      <w:lvlText w:val="-"/>
      <w:lvlJc w:val="left"/>
      <w:pPr>
        <w:ind w:left="720" w:hanging="360"/>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3C32AB"/>
    <w:multiLevelType w:val="hybridMultilevel"/>
    <w:tmpl w:val="32845C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6B556D9"/>
    <w:multiLevelType w:val="hybridMultilevel"/>
    <w:tmpl w:val="8E0A975E"/>
    <w:lvl w:ilvl="0" w:tplc="9028BEE2">
      <w:numFmt w:val="bullet"/>
      <w:lvlText w:val="-"/>
      <w:lvlJc w:val="left"/>
      <w:pPr>
        <w:tabs>
          <w:tab w:val="num" w:pos="720"/>
        </w:tabs>
        <w:ind w:left="720" w:hanging="360"/>
      </w:pPr>
      <w:rPr>
        <w:rFonts w:ascii="Agrofont" w:eastAsia="Times New Roman" w:hAnsi="Agrofont"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05435F"/>
    <w:multiLevelType w:val="multilevel"/>
    <w:tmpl w:val="F10E6FA6"/>
    <w:styleLink w:val="OpmaakprofielOpmaakprofielGenummerdMeerderenive"/>
    <w:lvl w:ilvl="0">
      <w:start w:val="1"/>
      <w:numFmt w:val="lowerLetter"/>
      <w:lvlText w:val="%1."/>
      <w:lvlJc w:val="left"/>
      <w:pPr>
        <w:tabs>
          <w:tab w:val="num" w:pos="567"/>
        </w:tabs>
        <w:ind w:left="567" w:hanging="567"/>
      </w:pPr>
      <w:rPr>
        <w:rFonts w:ascii="Verdana" w:hAnsi="Verdana"/>
        <w:kern w:val="24"/>
        <w:sz w:val="18"/>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8" w15:restartNumberingAfterBreak="0">
    <w:nsid w:val="4B11024C"/>
    <w:multiLevelType w:val="hybridMultilevel"/>
    <w:tmpl w:val="6846C13C"/>
    <w:lvl w:ilvl="0" w:tplc="0413000F">
      <w:start w:val="1"/>
      <w:numFmt w:val="decimal"/>
      <w:lvlText w:val="%1."/>
      <w:lvlJc w:val="left"/>
      <w:pPr>
        <w:tabs>
          <w:tab w:val="num" w:pos="720"/>
        </w:tabs>
        <w:ind w:left="720" w:hanging="360"/>
      </w:pPr>
    </w:lvl>
    <w:lvl w:ilvl="1" w:tplc="04130011">
      <w:start w:val="1"/>
      <w:numFmt w:val="decimal"/>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51B13294"/>
    <w:multiLevelType w:val="hybridMultilevel"/>
    <w:tmpl w:val="A4F259A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5C413CD"/>
    <w:multiLevelType w:val="hybridMultilevel"/>
    <w:tmpl w:val="51361EF6"/>
    <w:lvl w:ilvl="0" w:tplc="04130011">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15:restartNumberingAfterBreak="0">
    <w:nsid w:val="567A44AE"/>
    <w:multiLevelType w:val="hybridMultilevel"/>
    <w:tmpl w:val="F06603D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DBB0B3A"/>
    <w:multiLevelType w:val="hybridMultilevel"/>
    <w:tmpl w:val="DFFAFB66"/>
    <w:lvl w:ilvl="0" w:tplc="04130003">
      <w:start w:val="1"/>
      <w:numFmt w:val="bullet"/>
      <w:lvlText w:val="o"/>
      <w:lvlJc w:val="left"/>
      <w:pPr>
        <w:tabs>
          <w:tab w:val="num" w:pos="720"/>
        </w:tabs>
        <w:ind w:left="720" w:hanging="360"/>
      </w:pPr>
      <w:rPr>
        <w:rFonts w:ascii="Courier New" w:hAnsi="Courier New" w:cs="Courier New"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3F0178"/>
    <w:multiLevelType w:val="multilevel"/>
    <w:tmpl w:val="F10E38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66AA5336"/>
    <w:multiLevelType w:val="hybridMultilevel"/>
    <w:tmpl w:val="F7D66D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6BC76CAB"/>
    <w:multiLevelType w:val="hybridMultilevel"/>
    <w:tmpl w:val="B61CE5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D941DC7"/>
    <w:multiLevelType w:val="hybridMultilevel"/>
    <w:tmpl w:val="B16E698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3776750"/>
    <w:multiLevelType w:val="hybridMultilevel"/>
    <w:tmpl w:val="524CBEE6"/>
    <w:lvl w:ilvl="0" w:tplc="034CB4B4">
      <w:start w:val="1"/>
      <w:numFmt w:val="lowerLetter"/>
      <w:pStyle w:val="OpmaakprofielTekstopmerkingRegelafstandMeerdere097rg3"/>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8" w15:restartNumberingAfterBreak="0">
    <w:nsid w:val="7706758F"/>
    <w:multiLevelType w:val="hybridMultilevel"/>
    <w:tmpl w:val="8E0CD4BA"/>
    <w:lvl w:ilvl="0" w:tplc="04130019">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15:restartNumberingAfterBreak="0">
    <w:nsid w:val="776367CD"/>
    <w:multiLevelType w:val="multilevel"/>
    <w:tmpl w:val="630AFE6E"/>
    <w:lvl w:ilvl="0">
      <w:start w:val="1"/>
      <w:numFmt w:val="decimal"/>
      <w:lvlText w:val="%1."/>
      <w:lvlJc w:val="left"/>
      <w:pPr>
        <w:tabs>
          <w:tab w:val="num" w:pos="432"/>
        </w:tabs>
        <w:ind w:left="432" w:hanging="432"/>
      </w:pPr>
      <w:rPr>
        <w:rFonts w:ascii="Verdana" w:hAnsi="Verdana" w:hint="default"/>
        <w:b/>
        <w:i w:val="0"/>
        <w:sz w:val="28"/>
        <w:szCs w:val="28"/>
      </w:rPr>
    </w:lvl>
    <w:lvl w:ilvl="1">
      <w:start w:val="1"/>
      <w:numFmt w:val="decimal"/>
      <w:lvlText w:val="%1.%2."/>
      <w:lvlJc w:val="left"/>
      <w:pPr>
        <w:tabs>
          <w:tab w:val="num" w:pos="576"/>
        </w:tabs>
        <w:ind w:left="576" w:hanging="576"/>
      </w:pPr>
      <w:rPr>
        <w:rFonts w:ascii="Verdana" w:hAnsi="Verdana" w:hint="default"/>
        <w:b/>
        <w:i/>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5"/>
        </w:tabs>
        <w:ind w:left="1715" w:hanging="864"/>
      </w:pPr>
      <w:rPr>
        <w:rFonts w:ascii="Verdana" w:hAnsi="Verdana" w:cs="Times New Roman" w:hint="default"/>
        <w:b w:val="0"/>
        <w:i/>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cs="Times New Roman" w:hint="default"/>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rPr>
        <w:rFonts w:cs="Times New Roman" w:hint="default"/>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78302E83"/>
    <w:multiLevelType w:val="hybridMultilevel"/>
    <w:tmpl w:val="AA2CD3E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BB77FB2"/>
    <w:multiLevelType w:val="hybridMultilevel"/>
    <w:tmpl w:val="92BCCC00"/>
    <w:lvl w:ilvl="0" w:tplc="04130019">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2" w15:restartNumberingAfterBreak="0">
    <w:nsid w:val="7BDC7E3F"/>
    <w:multiLevelType w:val="hybridMultilevel"/>
    <w:tmpl w:val="38A44514"/>
    <w:lvl w:ilvl="0" w:tplc="55E2501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1F11CF"/>
    <w:multiLevelType w:val="hybridMultilevel"/>
    <w:tmpl w:val="A8E857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84219054">
    <w:abstractNumId w:val="1"/>
  </w:num>
  <w:num w:numId="2" w16cid:durableId="914706698">
    <w:abstractNumId w:val="8"/>
  </w:num>
  <w:num w:numId="3" w16cid:durableId="431124627">
    <w:abstractNumId w:val="5"/>
  </w:num>
  <w:num w:numId="4" w16cid:durableId="449789670">
    <w:abstractNumId w:val="0"/>
  </w:num>
  <w:num w:numId="5" w16cid:durableId="1538347579">
    <w:abstractNumId w:val="13"/>
  </w:num>
  <w:num w:numId="6" w16cid:durableId="1637374923">
    <w:abstractNumId w:val="17"/>
  </w:num>
  <w:num w:numId="7" w16cid:durableId="125202344">
    <w:abstractNumId w:val="31"/>
  </w:num>
  <w:num w:numId="8" w16cid:durableId="2102874081">
    <w:abstractNumId w:val="27"/>
  </w:num>
  <w:num w:numId="9" w16cid:durableId="1851481692">
    <w:abstractNumId w:val="28"/>
  </w:num>
  <w:num w:numId="10" w16cid:durableId="2006519062">
    <w:abstractNumId w:val="12"/>
  </w:num>
  <w:num w:numId="11" w16cid:durableId="1104836775">
    <w:abstractNumId w:val="22"/>
  </w:num>
  <w:num w:numId="12" w16cid:durableId="9738710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90535162">
    <w:abstractNumId w:val="16"/>
  </w:num>
  <w:num w:numId="14" w16cid:durableId="581644779">
    <w:abstractNumId w:val="11"/>
  </w:num>
  <w:num w:numId="15" w16cid:durableId="611322195">
    <w:abstractNumId w:val="13"/>
  </w:num>
  <w:num w:numId="16" w16cid:durableId="616908804">
    <w:abstractNumId w:val="13"/>
  </w:num>
  <w:num w:numId="17" w16cid:durableId="1945765991">
    <w:abstractNumId w:val="13"/>
  </w:num>
  <w:num w:numId="18" w16cid:durableId="2135899898">
    <w:abstractNumId w:val="18"/>
  </w:num>
  <w:num w:numId="19" w16cid:durableId="568687703">
    <w:abstractNumId w:val="13"/>
  </w:num>
  <w:num w:numId="20" w16cid:durableId="1084839104">
    <w:abstractNumId w:val="13"/>
  </w:num>
  <w:num w:numId="21" w16cid:durableId="1067724696">
    <w:abstractNumId w:val="13"/>
  </w:num>
  <w:num w:numId="22" w16cid:durableId="1923874941">
    <w:abstractNumId w:val="13"/>
  </w:num>
  <w:num w:numId="23" w16cid:durableId="1394892021">
    <w:abstractNumId w:val="20"/>
  </w:num>
  <w:num w:numId="24" w16cid:durableId="1050305794">
    <w:abstractNumId w:val="13"/>
  </w:num>
  <w:num w:numId="25" w16cid:durableId="545996064">
    <w:abstractNumId w:val="10"/>
  </w:num>
  <w:num w:numId="26" w16cid:durableId="271132902">
    <w:abstractNumId w:val="2"/>
  </w:num>
  <w:num w:numId="27" w16cid:durableId="1875844030">
    <w:abstractNumId w:val="13"/>
  </w:num>
  <w:num w:numId="28" w16cid:durableId="157695455">
    <w:abstractNumId w:val="33"/>
  </w:num>
  <w:num w:numId="29" w16cid:durableId="432212849">
    <w:abstractNumId w:val="13"/>
  </w:num>
  <w:num w:numId="30" w16cid:durableId="63112558">
    <w:abstractNumId w:val="19"/>
  </w:num>
  <w:num w:numId="31" w16cid:durableId="48068388">
    <w:abstractNumId w:val="6"/>
  </w:num>
  <w:num w:numId="32" w16cid:durableId="1353531748">
    <w:abstractNumId w:val="4"/>
  </w:num>
  <w:num w:numId="33" w16cid:durableId="751120808">
    <w:abstractNumId w:val="21"/>
  </w:num>
  <w:num w:numId="34" w16cid:durableId="261962015">
    <w:abstractNumId w:val="9"/>
  </w:num>
  <w:num w:numId="35" w16cid:durableId="1110978817">
    <w:abstractNumId w:val="26"/>
  </w:num>
  <w:num w:numId="36" w16cid:durableId="1841118965">
    <w:abstractNumId w:val="13"/>
  </w:num>
  <w:num w:numId="37" w16cid:durableId="2091000318">
    <w:abstractNumId w:val="13"/>
  </w:num>
  <w:num w:numId="38" w16cid:durableId="9312797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58339836">
    <w:abstractNumId w:val="13"/>
  </w:num>
  <w:num w:numId="40" w16cid:durableId="735665634">
    <w:abstractNumId w:val="14"/>
  </w:num>
  <w:num w:numId="41" w16cid:durableId="740174101">
    <w:abstractNumId w:val="32"/>
  </w:num>
  <w:num w:numId="42" w16cid:durableId="660931086">
    <w:abstractNumId w:val="23"/>
  </w:num>
  <w:num w:numId="43" w16cid:durableId="1507937744">
    <w:abstractNumId w:val="24"/>
  </w:num>
  <w:num w:numId="44" w16cid:durableId="1472287036">
    <w:abstractNumId w:val="29"/>
  </w:num>
  <w:num w:numId="45" w16cid:durableId="1424304624">
    <w:abstractNumId w:val="3"/>
  </w:num>
  <w:num w:numId="46" w16cid:durableId="483087929">
    <w:abstractNumId w:val="25"/>
  </w:num>
  <w:num w:numId="47" w16cid:durableId="665127958">
    <w:abstractNumId w:val="30"/>
  </w:num>
  <w:num w:numId="48" w16cid:durableId="735473813">
    <w:abstractNumId w:val="15"/>
  </w:num>
  <w:num w:numId="49" w16cid:durableId="17755162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nl-NL"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HC_HBID" w:val="9146329"/>
    <w:docVar w:name="HC_HBLIB" w:val="ATLAS"/>
  </w:docVars>
  <w:rsids>
    <w:rsidRoot w:val="005A63EF"/>
    <w:rsid w:val="000038AD"/>
    <w:rsid w:val="00005E48"/>
    <w:rsid w:val="000117E7"/>
    <w:rsid w:val="00013018"/>
    <w:rsid w:val="00013862"/>
    <w:rsid w:val="0001588C"/>
    <w:rsid w:val="00016012"/>
    <w:rsid w:val="00020189"/>
    <w:rsid w:val="000206C0"/>
    <w:rsid w:val="00020EE4"/>
    <w:rsid w:val="00023E9A"/>
    <w:rsid w:val="0003151C"/>
    <w:rsid w:val="00033271"/>
    <w:rsid w:val="00033CDD"/>
    <w:rsid w:val="00033D1B"/>
    <w:rsid w:val="00034A84"/>
    <w:rsid w:val="000351DA"/>
    <w:rsid w:val="00035E67"/>
    <w:rsid w:val="00036259"/>
    <w:rsid w:val="000366F3"/>
    <w:rsid w:val="000430CA"/>
    <w:rsid w:val="00045639"/>
    <w:rsid w:val="00046C93"/>
    <w:rsid w:val="00054FAA"/>
    <w:rsid w:val="00055072"/>
    <w:rsid w:val="00057AD9"/>
    <w:rsid w:val="0006024D"/>
    <w:rsid w:val="00060532"/>
    <w:rsid w:val="00063770"/>
    <w:rsid w:val="00066DE1"/>
    <w:rsid w:val="00066F8F"/>
    <w:rsid w:val="00071F28"/>
    <w:rsid w:val="000721CA"/>
    <w:rsid w:val="00074079"/>
    <w:rsid w:val="00075EEB"/>
    <w:rsid w:val="00082A83"/>
    <w:rsid w:val="00092799"/>
    <w:rsid w:val="00092C5F"/>
    <w:rsid w:val="00095141"/>
    <w:rsid w:val="00096680"/>
    <w:rsid w:val="00097A7B"/>
    <w:rsid w:val="000A0296"/>
    <w:rsid w:val="000A060F"/>
    <w:rsid w:val="000A0F36"/>
    <w:rsid w:val="000A174A"/>
    <w:rsid w:val="000A3E0A"/>
    <w:rsid w:val="000A4E03"/>
    <w:rsid w:val="000A65AC"/>
    <w:rsid w:val="000A6AE6"/>
    <w:rsid w:val="000A6BE3"/>
    <w:rsid w:val="000B349D"/>
    <w:rsid w:val="000B36D2"/>
    <w:rsid w:val="000B6375"/>
    <w:rsid w:val="000B66BC"/>
    <w:rsid w:val="000B7281"/>
    <w:rsid w:val="000B7E56"/>
    <w:rsid w:val="000B7FAB"/>
    <w:rsid w:val="000C1BA1"/>
    <w:rsid w:val="000C23FF"/>
    <w:rsid w:val="000C3EA9"/>
    <w:rsid w:val="000D0225"/>
    <w:rsid w:val="000D6375"/>
    <w:rsid w:val="000D6FE7"/>
    <w:rsid w:val="000D70D8"/>
    <w:rsid w:val="000E08DF"/>
    <w:rsid w:val="000E3F11"/>
    <w:rsid w:val="000E4AD7"/>
    <w:rsid w:val="000E7366"/>
    <w:rsid w:val="000E7895"/>
    <w:rsid w:val="000F161D"/>
    <w:rsid w:val="000F3C47"/>
    <w:rsid w:val="000F6547"/>
    <w:rsid w:val="0011171E"/>
    <w:rsid w:val="00115431"/>
    <w:rsid w:val="001202C5"/>
    <w:rsid w:val="00120EF8"/>
    <w:rsid w:val="00121232"/>
    <w:rsid w:val="00123704"/>
    <w:rsid w:val="00124C25"/>
    <w:rsid w:val="001270C7"/>
    <w:rsid w:val="0013052C"/>
    <w:rsid w:val="00132540"/>
    <w:rsid w:val="00137727"/>
    <w:rsid w:val="001402C9"/>
    <w:rsid w:val="0014335E"/>
    <w:rsid w:val="0014759B"/>
    <w:rsid w:val="0014786A"/>
    <w:rsid w:val="001516A4"/>
    <w:rsid w:val="00151C0B"/>
    <w:rsid w:val="00151E5F"/>
    <w:rsid w:val="00155FAF"/>
    <w:rsid w:val="001569AB"/>
    <w:rsid w:val="00157821"/>
    <w:rsid w:val="00160C8A"/>
    <w:rsid w:val="00164644"/>
    <w:rsid w:val="00165932"/>
    <w:rsid w:val="0016725C"/>
    <w:rsid w:val="001673F2"/>
    <w:rsid w:val="001726F3"/>
    <w:rsid w:val="00173C51"/>
    <w:rsid w:val="00174CC2"/>
    <w:rsid w:val="0017582C"/>
    <w:rsid w:val="00176CC6"/>
    <w:rsid w:val="0017787C"/>
    <w:rsid w:val="00181BE4"/>
    <w:rsid w:val="00182C89"/>
    <w:rsid w:val="001853A8"/>
    <w:rsid w:val="00185576"/>
    <w:rsid w:val="00185951"/>
    <w:rsid w:val="00194925"/>
    <w:rsid w:val="00196B8B"/>
    <w:rsid w:val="001A0A6C"/>
    <w:rsid w:val="001A11C5"/>
    <w:rsid w:val="001A2BEA"/>
    <w:rsid w:val="001A4A5C"/>
    <w:rsid w:val="001A5156"/>
    <w:rsid w:val="001A6D93"/>
    <w:rsid w:val="001A7F67"/>
    <w:rsid w:val="001B0AE1"/>
    <w:rsid w:val="001B4EAE"/>
    <w:rsid w:val="001B5182"/>
    <w:rsid w:val="001B5265"/>
    <w:rsid w:val="001B5F24"/>
    <w:rsid w:val="001B7531"/>
    <w:rsid w:val="001C20EB"/>
    <w:rsid w:val="001C32EC"/>
    <w:rsid w:val="001C38BD"/>
    <w:rsid w:val="001C4D5A"/>
    <w:rsid w:val="001D1A4E"/>
    <w:rsid w:val="001D2273"/>
    <w:rsid w:val="001D4639"/>
    <w:rsid w:val="001D60D9"/>
    <w:rsid w:val="001D615E"/>
    <w:rsid w:val="001E34C6"/>
    <w:rsid w:val="001E3F5F"/>
    <w:rsid w:val="001E5581"/>
    <w:rsid w:val="001E6B2B"/>
    <w:rsid w:val="001F3993"/>
    <w:rsid w:val="001F3C70"/>
    <w:rsid w:val="001F493C"/>
    <w:rsid w:val="00200D88"/>
    <w:rsid w:val="00200DBE"/>
    <w:rsid w:val="00201F68"/>
    <w:rsid w:val="00212B9A"/>
    <w:rsid w:val="00212F2A"/>
    <w:rsid w:val="00214F2B"/>
    <w:rsid w:val="00221D69"/>
    <w:rsid w:val="00222D66"/>
    <w:rsid w:val="00223E1F"/>
    <w:rsid w:val="00224A8A"/>
    <w:rsid w:val="002309A8"/>
    <w:rsid w:val="002323EE"/>
    <w:rsid w:val="00235FC0"/>
    <w:rsid w:val="00236CFE"/>
    <w:rsid w:val="00240C5D"/>
    <w:rsid w:val="0024180C"/>
    <w:rsid w:val="00241874"/>
    <w:rsid w:val="002428E3"/>
    <w:rsid w:val="0024615E"/>
    <w:rsid w:val="0025620F"/>
    <w:rsid w:val="00260BAF"/>
    <w:rsid w:val="002650F7"/>
    <w:rsid w:val="0026595D"/>
    <w:rsid w:val="002717BD"/>
    <w:rsid w:val="00273F3B"/>
    <w:rsid w:val="00274DB7"/>
    <w:rsid w:val="00275984"/>
    <w:rsid w:val="00280F74"/>
    <w:rsid w:val="00281DB7"/>
    <w:rsid w:val="0028464B"/>
    <w:rsid w:val="002854E8"/>
    <w:rsid w:val="00286998"/>
    <w:rsid w:val="00286FC2"/>
    <w:rsid w:val="00291AB7"/>
    <w:rsid w:val="00292289"/>
    <w:rsid w:val="0029422B"/>
    <w:rsid w:val="00296E3C"/>
    <w:rsid w:val="002A0722"/>
    <w:rsid w:val="002A0770"/>
    <w:rsid w:val="002A08ED"/>
    <w:rsid w:val="002A1165"/>
    <w:rsid w:val="002A1CE4"/>
    <w:rsid w:val="002A34D2"/>
    <w:rsid w:val="002A38D0"/>
    <w:rsid w:val="002A7FD4"/>
    <w:rsid w:val="002B0317"/>
    <w:rsid w:val="002B153C"/>
    <w:rsid w:val="002B1966"/>
    <w:rsid w:val="002B219B"/>
    <w:rsid w:val="002B52FC"/>
    <w:rsid w:val="002B5F35"/>
    <w:rsid w:val="002B79D5"/>
    <w:rsid w:val="002C2830"/>
    <w:rsid w:val="002C2922"/>
    <w:rsid w:val="002C2E00"/>
    <w:rsid w:val="002C629C"/>
    <w:rsid w:val="002D001A"/>
    <w:rsid w:val="002D28E2"/>
    <w:rsid w:val="002D317B"/>
    <w:rsid w:val="002D3587"/>
    <w:rsid w:val="002D3830"/>
    <w:rsid w:val="002D3E9C"/>
    <w:rsid w:val="002D44D5"/>
    <w:rsid w:val="002D502D"/>
    <w:rsid w:val="002E0F69"/>
    <w:rsid w:val="002E334A"/>
    <w:rsid w:val="002E37ED"/>
    <w:rsid w:val="002F171A"/>
    <w:rsid w:val="002F5147"/>
    <w:rsid w:val="002F7ABD"/>
    <w:rsid w:val="003068A7"/>
    <w:rsid w:val="00306AE8"/>
    <w:rsid w:val="00307F54"/>
    <w:rsid w:val="00312597"/>
    <w:rsid w:val="0031311A"/>
    <w:rsid w:val="003165F6"/>
    <w:rsid w:val="00316B0D"/>
    <w:rsid w:val="003176B4"/>
    <w:rsid w:val="0033029D"/>
    <w:rsid w:val="00334154"/>
    <w:rsid w:val="003372C4"/>
    <w:rsid w:val="0034153F"/>
    <w:rsid w:val="00341843"/>
    <w:rsid w:val="00341FA0"/>
    <w:rsid w:val="0034211A"/>
    <w:rsid w:val="00344F3D"/>
    <w:rsid w:val="00345299"/>
    <w:rsid w:val="00345510"/>
    <w:rsid w:val="00347FD8"/>
    <w:rsid w:val="00351A8D"/>
    <w:rsid w:val="003526BB"/>
    <w:rsid w:val="00352BCF"/>
    <w:rsid w:val="00353932"/>
    <w:rsid w:val="0035464B"/>
    <w:rsid w:val="00356D36"/>
    <w:rsid w:val="003608AF"/>
    <w:rsid w:val="00360BAE"/>
    <w:rsid w:val="00362316"/>
    <w:rsid w:val="0036252A"/>
    <w:rsid w:val="00364D9D"/>
    <w:rsid w:val="003700DF"/>
    <w:rsid w:val="00371048"/>
    <w:rsid w:val="0037281A"/>
    <w:rsid w:val="0037396C"/>
    <w:rsid w:val="0037421D"/>
    <w:rsid w:val="00375378"/>
    <w:rsid w:val="00375D33"/>
    <w:rsid w:val="00376093"/>
    <w:rsid w:val="0037644C"/>
    <w:rsid w:val="00380580"/>
    <w:rsid w:val="00382F6F"/>
    <w:rsid w:val="003836E1"/>
    <w:rsid w:val="00383ABC"/>
    <w:rsid w:val="00383DA1"/>
    <w:rsid w:val="00385F30"/>
    <w:rsid w:val="00387202"/>
    <w:rsid w:val="00393696"/>
    <w:rsid w:val="00393963"/>
    <w:rsid w:val="00394369"/>
    <w:rsid w:val="00395575"/>
    <w:rsid w:val="00395672"/>
    <w:rsid w:val="003A06C8"/>
    <w:rsid w:val="003A0D7C"/>
    <w:rsid w:val="003A137B"/>
    <w:rsid w:val="003B0155"/>
    <w:rsid w:val="003B27BF"/>
    <w:rsid w:val="003B2F71"/>
    <w:rsid w:val="003B4219"/>
    <w:rsid w:val="003B5052"/>
    <w:rsid w:val="003B6546"/>
    <w:rsid w:val="003B7EE7"/>
    <w:rsid w:val="003C2CCB"/>
    <w:rsid w:val="003D39EC"/>
    <w:rsid w:val="003D59EB"/>
    <w:rsid w:val="003D7886"/>
    <w:rsid w:val="003E11D0"/>
    <w:rsid w:val="003E132F"/>
    <w:rsid w:val="003E1687"/>
    <w:rsid w:val="003E3982"/>
    <w:rsid w:val="003E3DD5"/>
    <w:rsid w:val="003E6A23"/>
    <w:rsid w:val="003F07C6"/>
    <w:rsid w:val="003F1F6B"/>
    <w:rsid w:val="003F3757"/>
    <w:rsid w:val="003F44B7"/>
    <w:rsid w:val="00400571"/>
    <w:rsid w:val="004008E9"/>
    <w:rsid w:val="004121E7"/>
    <w:rsid w:val="00413D48"/>
    <w:rsid w:val="0041553C"/>
    <w:rsid w:val="004166DF"/>
    <w:rsid w:val="00417FA5"/>
    <w:rsid w:val="0042048A"/>
    <w:rsid w:val="00423317"/>
    <w:rsid w:val="00424C4D"/>
    <w:rsid w:val="00426E3D"/>
    <w:rsid w:val="004314BF"/>
    <w:rsid w:val="00435F1B"/>
    <w:rsid w:val="00441AC2"/>
    <w:rsid w:val="00442230"/>
    <w:rsid w:val="0044249B"/>
    <w:rsid w:val="00443198"/>
    <w:rsid w:val="0045023C"/>
    <w:rsid w:val="00451A5B"/>
    <w:rsid w:val="00452BCD"/>
    <w:rsid w:val="00452CEA"/>
    <w:rsid w:val="00452EC3"/>
    <w:rsid w:val="0045324C"/>
    <w:rsid w:val="00454BAB"/>
    <w:rsid w:val="00455292"/>
    <w:rsid w:val="00457D0F"/>
    <w:rsid w:val="00464960"/>
    <w:rsid w:val="00465B52"/>
    <w:rsid w:val="0046708E"/>
    <w:rsid w:val="004675F8"/>
    <w:rsid w:val="00470FAC"/>
    <w:rsid w:val="004721CC"/>
    <w:rsid w:val="00472A65"/>
    <w:rsid w:val="00474463"/>
    <w:rsid w:val="00474B75"/>
    <w:rsid w:val="004766E3"/>
    <w:rsid w:val="00483EC5"/>
    <w:rsid w:val="00483F0B"/>
    <w:rsid w:val="004847B7"/>
    <w:rsid w:val="00484C4C"/>
    <w:rsid w:val="004856F5"/>
    <w:rsid w:val="00486112"/>
    <w:rsid w:val="00486A97"/>
    <w:rsid w:val="004927EE"/>
    <w:rsid w:val="00494ACB"/>
    <w:rsid w:val="00495409"/>
    <w:rsid w:val="00496319"/>
    <w:rsid w:val="00497279"/>
    <w:rsid w:val="004A4BF3"/>
    <w:rsid w:val="004A6044"/>
    <w:rsid w:val="004B1D5F"/>
    <w:rsid w:val="004B2B2F"/>
    <w:rsid w:val="004B5465"/>
    <w:rsid w:val="004B70F0"/>
    <w:rsid w:val="004C13E9"/>
    <w:rsid w:val="004D2A4E"/>
    <w:rsid w:val="004D505E"/>
    <w:rsid w:val="004D6416"/>
    <w:rsid w:val="004D6F59"/>
    <w:rsid w:val="004D72CA"/>
    <w:rsid w:val="004E2242"/>
    <w:rsid w:val="004E76A4"/>
    <w:rsid w:val="004F3B11"/>
    <w:rsid w:val="004F42FF"/>
    <w:rsid w:val="004F44C2"/>
    <w:rsid w:val="00502CB7"/>
    <w:rsid w:val="00504789"/>
    <w:rsid w:val="00505262"/>
    <w:rsid w:val="00507CD8"/>
    <w:rsid w:val="00511F36"/>
    <w:rsid w:val="005124F1"/>
    <w:rsid w:val="00513B63"/>
    <w:rsid w:val="00516022"/>
    <w:rsid w:val="005175C3"/>
    <w:rsid w:val="00517A0E"/>
    <w:rsid w:val="00521CEE"/>
    <w:rsid w:val="00521DE7"/>
    <w:rsid w:val="00531225"/>
    <w:rsid w:val="005402D3"/>
    <w:rsid w:val="005403C8"/>
    <w:rsid w:val="005429DC"/>
    <w:rsid w:val="005468ED"/>
    <w:rsid w:val="005470B8"/>
    <w:rsid w:val="00550EA8"/>
    <w:rsid w:val="005538CD"/>
    <w:rsid w:val="005559C9"/>
    <w:rsid w:val="005565F9"/>
    <w:rsid w:val="00556707"/>
    <w:rsid w:val="00566F10"/>
    <w:rsid w:val="00573041"/>
    <w:rsid w:val="00575B80"/>
    <w:rsid w:val="005815D1"/>
    <w:rsid w:val="005819CE"/>
    <w:rsid w:val="005825BF"/>
    <w:rsid w:val="0058298D"/>
    <w:rsid w:val="00584AA2"/>
    <w:rsid w:val="00584F5F"/>
    <w:rsid w:val="00592C89"/>
    <w:rsid w:val="0059360C"/>
    <w:rsid w:val="00593C2B"/>
    <w:rsid w:val="00595231"/>
    <w:rsid w:val="00596166"/>
    <w:rsid w:val="00597F64"/>
    <w:rsid w:val="005A11F6"/>
    <w:rsid w:val="005A207F"/>
    <w:rsid w:val="005A25BD"/>
    <w:rsid w:val="005A2F35"/>
    <w:rsid w:val="005A499B"/>
    <w:rsid w:val="005A5B80"/>
    <w:rsid w:val="005A63EF"/>
    <w:rsid w:val="005A7F18"/>
    <w:rsid w:val="005B463E"/>
    <w:rsid w:val="005B6F34"/>
    <w:rsid w:val="005B779D"/>
    <w:rsid w:val="005C30C2"/>
    <w:rsid w:val="005C34E1"/>
    <w:rsid w:val="005C3FE0"/>
    <w:rsid w:val="005C54DB"/>
    <w:rsid w:val="005C740C"/>
    <w:rsid w:val="005D0DD1"/>
    <w:rsid w:val="005D5235"/>
    <w:rsid w:val="005D625B"/>
    <w:rsid w:val="005E1816"/>
    <w:rsid w:val="005E33FF"/>
    <w:rsid w:val="005E4B39"/>
    <w:rsid w:val="005E6C8C"/>
    <w:rsid w:val="005F2554"/>
    <w:rsid w:val="005F55F4"/>
    <w:rsid w:val="005F62D3"/>
    <w:rsid w:val="005F6D11"/>
    <w:rsid w:val="005F7320"/>
    <w:rsid w:val="00600CF0"/>
    <w:rsid w:val="006048F4"/>
    <w:rsid w:val="00605AD6"/>
    <w:rsid w:val="0060660A"/>
    <w:rsid w:val="00606C28"/>
    <w:rsid w:val="006124DB"/>
    <w:rsid w:val="00613B1D"/>
    <w:rsid w:val="0061432B"/>
    <w:rsid w:val="006145F8"/>
    <w:rsid w:val="00617A44"/>
    <w:rsid w:val="006202B6"/>
    <w:rsid w:val="00622E01"/>
    <w:rsid w:val="0062461A"/>
    <w:rsid w:val="00625CD0"/>
    <w:rsid w:val="0062627D"/>
    <w:rsid w:val="00627432"/>
    <w:rsid w:val="0063432D"/>
    <w:rsid w:val="00634CDB"/>
    <w:rsid w:val="00640AD4"/>
    <w:rsid w:val="006423D1"/>
    <w:rsid w:val="006448E4"/>
    <w:rsid w:val="00645414"/>
    <w:rsid w:val="00651BB3"/>
    <w:rsid w:val="00653606"/>
    <w:rsid w:val="00654ABE"/>
    <w:rsid w:val="00656A2D"/>
    <w:rsid w:val="00657ADC"/>
    <w:rsid w:val="00661591"/>
    <w:rsid w:val="00662743"/>
    <w:rsid w:val="0066632F"/>
    <w:rsid w:val="00674A89"/>
    <w:rsid w:val="00674C2A"/>
    <w:rsid w:val="00674F3D"/>
    <w:rsid w:val="0067675C"/>
    <w:rsid w:val="00676F95"/>
    <w:rsid w:val="00680265"/>
    <w:rsid w:val="00684E9D"/>
    <w:rsid w:val="006850BE"/>
    <w:rsid w:val="00685545"/>
    <w:rsid w:val="006864B3"/>
    <w:rsid w:val="00691FAA"/>
    <w:rsid w:val="0069220C"/>
    <w:rsid w:val="00692D64"/>
    <w:rsid w:val="00696935"/>
    <w:rsid w:val="006A10F8"/>
    <w:rsid w:val="006A2100"/>
    <w:rsid w:val="006A2581"/>
    <w:rsid w:val="006A383F"/>
    <w:rsid w:val="006A4686"/>
    <w:rsid w:val="006A47D6"/>
    <w:rsid w:val="006A5F4B"/>
    <w:rsid w:val="006A6222"/>
    <w:rsid w:val="006B0BF3"/>
    <w:rsid w:val="006B12EF"/>
    <w:rsid w:val="006B17D4"/>
    <w:rsid w:val="006B1F59"/>
    <w:rsid w:val="006B28C7"/>
    <w:rsid w:val="006B2F04"/>
    <w:rsid w:val="006B775E"/>
    <w:rsid w:val="006B7BC7"/>
    <w:rsid w:val="006C1510"/>
    <w:rsid w:val="006C2535"/>
    <w:rsid w:val="006C3588"/>
    <w:rsid w:val="006C441E"/>
    <w:rsid w:val="006C47D8"/>
    <w:rsid w:val="006C4B90"/>
    <w:rsid w:val="006C4D86"/>
    <w:rsid w:val="006D1016"/>
    <w:rsid w:val="006D17F2"/>
    <w:rsid w:val="006D3F39"/>
    <w:rsid w:val="006D4694"/>
    <w:rsid w:val="006D6C78"/>
    <w:rsid w:val="006E24C2"/>
    <w:rsid w:val="006E347B"/>
    <w:rsid w:val="006E3546"/>
    <w:rsid w:val="006E3FA9"/>
    <w:rsid w:val="006E5E30"/>
    <w:rsid w:val="006E6139"/>
    <w:rsid w:val="006E7D82"/>
    <w:rsid w:val="006F038F"/>
    <w:rsid w:val="006F0F93"/>
    <w:rsid w:val="006F2164"/>
    <w:rsid w:val="006F299B"/>
    <w:rsid w:val="006F31F2"/>
    <w:rsid w:val="007001E7"/>
    <w:rsid w:val="00700DFE"/>
    <w:rsid w:val="00702CE0"/>
    <w:rsid w:val="00704CAD"/>
    <w:rsid w:val="00714DC5"/>
    <w:rsid w:val="00715237"/>
    <w:rsid w:val="00715CE9"/>
    <w:rsid w:val="00716DA5"/>
    <w:rsid w:val="00716DA9"/>
    <w:rsid w:val="007171F2"/>
    <w:rsid w:val="0072403C"/>
    <w:rsid w:val="007254A5"/>
    <w:rsid w:val="00725748"/>
    <w:rsid w:val="007304CD"/>
    <w:rsid w:val="007326E3"/>
    <w:rsid w:val="00735D88"/>
    <w:rsid w:val="0073720D"/>
    <w:rsid w:val="00737507"/>
    <w:rsid w:val="00740712"/>
    <w:rsid w:val="007422FF"/>
    <w:rsid w:val="00742AB9"/>
    <w:rsid w:val="00742E97"/>
    <w:rsid w:val="007441BD"/>
    <w:rsid w:val="00751A6A"/>
    <w:rsid w:val="00751DC8"/>
    <w:rsid w:val="00751EED"/>
    <w:rsid w:val="0075228E"/>
    <w:rsid w:val="007538C5"/>
    <w:rsid w:val="00753F4D"/>
    <w:rsid w:val="00754FBF"/>
    <w:rsid w:val="007630A0"/>
    <w:rsid w:val="00765A27"/>
    <w:rsid w:val="00766D90"/>
    <w:rsid w:val="007709EF"/>
    <w:rsid w:val="0077512A"/>
    <w:rsid w:val="0077519F"/>
    <w:rsid w:val="0078114D"/>
    <w:rsid w:val="00783559"/>
    <w:rsid w:val="007837EB"/>
    <w:rsid w:val="0079081A"/>
    <w:rsid w:val="00795B20"/>
    <w:rsid w:val="00797AA5"/>
    <w:rsid w:val="007A26BD"/>
    <w:rsid w:val="007A4105"/>
    <w:rsid w:val="007A681A"/>
    <w:rsid w:val="007B2C24"/>
    <w:rsid w:val="007B32EB"/>
    <w:rsid w:val="007B37D1"/>
    <w:rsid w:val="007B4503"/>
    <w:rsid w:val="007C406E"/>
    <w:rsid w:val="007C4165"/>
    <w:rsid w:val="007C4C24"/>
    <w:rsid w:val="007C5183"/>
    <w:rsid w:val="007C7573"/>
    <w:rsid w:val="007D2C30"/>
    <w:rsid w:val="007D3C37"/>
    <w:rsid w:val="007D48F1"/>
    <w:rsid w:val="007D5569"/>
    <w:rsid w:val="007E2B20"/>
    <w:rsid w:val="007F0023"/>
    <w:rsid w:val="007F0669"/>
    <w:rsid w:val="007F36A2"/>
    <w:rsid w:val="007F5331"/>
    <w:rsid w:val="007F62F3"/>
    <w:rsid w:val="007F6C11"/>
    <w:rsid w:val="00800CCA"/>
    <w:rsid w:val="00805FE2"/>
    <w:rsid w:val="00806120"/>
    <w:rsid w:val="00806E84"/>
    <w:rsid w:val="00810C93"/>
    <w:rsid w:val="00812028"/>
    <w:rsid w:val="008128A7"/>
    <w:rsid w:val="00812DD8"/>
    <w:rsid w:val="00813082"/>
    <w:rsid w:val="00813FFC"/>
    <w:rsid w:val="00814523"/>
    <w:rsid w:val="00814D03"/>
    <w:rsid w:val="00817751"/>
    <w:rsid w:val="0082131C"/>
    <w:rsid w:val="00821FC1"/>
    <w:rsid w:val="00824687"/>
    <w:rsid w:val="00826117"/>
    <w:rsid w:val="00826AB4"/>
    <w:rsid w:val="00826B41"/>
    <w:rsid w:val="0083178B"/>
    <w:rsid w:val="00833695"/>
    <w:rsid w:val="008336B7"/>
    <w:rsid w:val="00833A8E"/>
    <w:rsid w:val="0083583A"/>
    <w:rsid w:val="0084152A"/>
    <w:rsid w:val="00842CD8"/>
    <w:rsid w:val="008431FA"/>
    <w:rsid w:val="00852F46"/>
    <w:rsid w:val="008547BA"/>
    <w:rsid w:val="008553C7"/>
    <w:rsid w:val="00855A67"/>
    <w:rsid w:val="00857FEB"/>
    <w:rsid w:val="008601AF"/>
    <w:rsid w:val="00861437"/>
    <w:rsid w:val="00863157"/>
    <w:rsid w:val="008645C4"/>
    <w:rsid w:val="00871825"/>
    <w:rsid w:val="00872271"/>
    <w:rsid w:val="008731A2"/>
    <w:rsid w:val="008733B9"/>
    <w:rsid w:val="0087526B"/>
    <w:rsid w:val="00876564"/>
    <w:rsid w:val="00882D06"/>
    <w:rsid w:val="00883137"/>
    <w:rsid w:val="008848DF"/>
    <w:rsid w:val="00884DD9"/>
    <w:rsid w:val="008858E2"/>
    <w:rsid w:val="00886E2F"/>
    <w:rsid w:val="0089174E"/>
    <w:rsid w:val="00892F3F"/>
    <w:rsid w:val="00893DED"/>
    <w:rsid w:val="0089553C"/>
    <w:rsid w:val="008958A5"/>
    <w:rsid w:val="0089677F"/>
    <w:rsid w:val="008A1F5D"/>
    <w:rsid w:val="008A28F5"/>
    <w:rsid w:val="008A3E8F"/>
    <w:rsid w:val="008B1198"/>
    <w:rsid w:val="008B3471"/>
    <w:rsid w:val="008B3929"/>
    <w:rsid w:val="008B4125"/>
    <w:rsid w:val="008B4CB3"/>
    <w:rsid w:val="008B5CF3"/>
    <w:rsid w:val="008B7B24"/>
    <w:rsid w:val="008C356D"/>
    <w:rsid w:val="008C4795"/>
    <w:rsid w:val="008C5C3B"/>
    <w:rsid w:val="008D029D"/>
    <w:rsid w:val="008D2F6F"/>
    <w:rsid w:val="008D5E5C"/>
    <w:rsid w:val="008E0B3F"/>
    <w:rsid w:val="008E20AC"/>
    <w:rsid w:val="008E49AD"/>
    <w:rsid w:val="008E52D1"/>
    <w:rsid w:val="008E6869"/>
    <w:rsid w:val="008E698E"/>
    <w:rsid w:val="008E78E3"/>
    <w:rsid w:val="008F1985"/>
    <w:rsid w:val="008F2584"/>
    <w:rsid w:val="008F3246"/>
    <w:rsid w:val="008F3C1B"/>
    <w:rsid w:val="008F508C"/>
    <w:rsid w:val="008F7298"/>
    <w:rsid w:val="0090271B"/>
    <w:rsid w:val="00903F9E"/>
    <w:rsid w:val="00904F2F"/>
    <w:rsid w:val="00910642"/>
    <w:rsid w:val="00910DDF"/>
    <w:rsid w:val="00917EFD"/>
    <w:rsid w:val="00920F6D"/>
    <w:rsid w:val="00923EF7"/>
    <w:rsid w:val="009264D9"/>
    <w:rsid w:val="00930B13"/>
    <w:rsid w:val="009311C8"/>
    <w:rsid w:val="00933085"/>
    <w:rsid w:val="00933376"/>
    <w:rsid w:val="00933A2F"/>
    <w:rsid w:val="0094031D"/>
    <w:rsid w:val="00945168"/>
    <w:rsid w:val="00945942"/>
    <w:rsid w:val="00947A03"/>
    <w:rsid w:val="00956ACD"/>
    <w:rsid w:val="00966125"/>
    <w:rsid w:val="00966AFC"/>
    <w:rsid w:val="009671EE"/>
    <w:rsid w:val="009716D8"/>
    <w:rsid w:val="009718F9"/>
    <w:rsid w:val="00972FB9"/>
    <w:rsid w:val="00975112"/>
    <w:rsid w:val="00975742"/>
    <w:rsid w:val="00975CE3"/>
    <w:rsid w:val="00981768"/>
    <w:rsid w:val="00981819"/>
    <w:rsid w:val="00983E8F"/>
    <w:rsid w:val="00987641"/>
    <w:rsid w:val="00990CD0"/>
    <w:rsid w:val="009949C4"/>
    <w:rsid w:val="00994FDA"/>
    <w:rsid w:val="00995D3F"/>
    <w:rsid w:val="0099652B"/>
    <w:rsid w:val="009A1BFD"/>
    <w:rsid w:val="009A28FD"/>
    <w:rsid w:val="009A31BF"/>
    <w:rsid w:val="009A34F7"/>
    <w:rsid w:val="009A3B71"/>
    <w:rsid w:val="009A48DD"/>
    <w:rsid w:val="009A5580"/>
    <w:rsid w:val="009A61BC"/>
    <w:rsid w:val="009B0138"/>
    <w:rsid w:val="009B0FE9"/>
    <w:rsid w:val="009B172A"/>
    <w:rsid w:val="009B173A"/>
    <w:rsid w:val="009B4241"/>
    <w:rsid w:val="009B5E2D"/>
    <w:rsid w:val="009B6196"/>
    <w:rsid w:val="009C24A3"/>
    <w:rsid w:val="009C2D4D"/>
    <w:rsid w:val="009C3F20"/>
    <w:rsid w:val="009C7CA1"/>
    <w:rsid w:val="009D043D"/>
    <w:rsid w:val="009D4C1E"/>
    <w:rsid w:val="009D68AE"/>
    <w:rsid w:val="009D7AFD"/>
    <w:rsid w:val="009E093E"/>
    <w:rsid w:val="009E1D8C"/>
    <w:rsid w:val="009E2753"/>
    <w:rsid w:val="009F0BDA"/>
    <w:rsid w:val="009F1A93"/>
    <w:rsid w:val="009F1D5A"/>
    <w:rsid w:val="009F3259"/>
    <w:rsid w:val="00A002E9"/>
    <w:rsid w:val="00A056DE"/>
    <w:rsid w:val="00A11087"/>
    <w:rsid w:val="00A1153B"/>
    <w:rsid w:val="00A12878"/>
    <w:rsid w:val="00A128AD"/>
    <w:rsid w:val="00A21E76"/>
    <w:rsid w:val="00A23BC8"/>
    <w:rsid w:val="00A2791D"/>
    <w:rsid w:val="00A30E68"/>
    <w:rsid w:val="00A31933"/>
    <w:rsid w:val="00A34985"/>
    <w:rsid w:val="00A34AA0"/>
    <w:rsid w:val="00A41FE2"/>
    <w:rsid w:val="00A4285C"/>
    <w:rsid w:val="00A449C8"/>
    <w:rsid w:val="00A4526B"/>
    <w:rsid w:val="00A46C2F"/>
    <w:rsid w:val="00A46FEF"/>
    <w:rsid w:val="00A47948"/>
    <w:rsid w:val="00A50CF6"/>
    <w:rsid w:val="00A530CD"/>
    <w:rsid w:val="00A5415F"/>
    <w:rsid w:val="00A5544C"/>
    <w:rsid w:val="00A56946"/>
    <w:rsid w:val="00A6170E"/>
    <w:rsid w:val="00A6278D"/>
    <w:rsid w:val="00A63B8C"/>
    <w:rsid w:val="00A715F8"/>
    <w:rsid w:val="00A71FA4"/>
    <w:rsid w:val="00A72AD2"/>
    <w:rsid w:val="00A732EB"/>
    <w:rsid w:val="00A75FED"/>
    <w:rsid w:val="00A77F6F"/>
    <w:rsid w:val="00A831FD"/>
    <w:rsid w:val="00A83352"/>
    <w:rsid w:val="00A843D1"/>
    <w:rsid w:val="00A850A2"/>
    <w:rsid w:val="00A85A5E"/>
    <w:rsid w:val="00A862D2"/>
    <w:rsid w:val="00A86418"/>
    <w:rsid w:val="00A86541"/>
    <w:rsid w:val="00A87D50"/>
    <w:rsid w:val="00A90218"/>
    <w:rsid w:val="00A9152E"/>
    <w:rsid w:val="00A91FA3"/>
    <w:rsid w:val="00A927D3"/>
    <w:rsid w:val="00A94B1C"/>
    <w:rsid w:val="00A957A1"/>
    <w:rsid w:val="00AA3A11"/>
    <w:rsid w:val="00AA7FC9"/>
    <w:rsid w:val="00AB1C76"/>
    <w:rsid w:val="00AB237D"/>
    <w:rsid w:val="00AB43A0"/>
    <w:rsid w:val="00AB4EA8"/>
    <w:rsid w:val="00AB502F"/>
    <w:rsid w:val="00AB55D3"/>
    <w:rsid w:val="00AB55D9"/>
    <w:rsid w:val="00AB5933"/>
    <w:rsid w:val="00AB7F2A"/>
    <w:rsid w:val="00AC3216"/>
    <w:rsid w:val="00AD103A"/>
    <w:rsid w:val="00AE013D"/>
    <w:rsid w:val="00AE108F"/>
    <w:rsid w:val="00AE11B7"/>
    <w:rsid w:val="00AE259F"/>
    <w:rsid w:val="00AE3845"/>
    <w:rsid w:val="00AE4EF6"/>
    <w:rsid w:val="00AE75D9"/>
    <w:rsid w:val="00AE77C3"/>
    <w:rsid w:val="00AE7A18"/>
    <w:rsid w:val="00AE7F68"/>
    <w:rsid w:val="00AF2084"/>
    <w:rsid w:val="00AF2321"/>
    <w:rsid w:val="00AF45EF"/>
    <w:rsid w:val="00AF52F6"/>
    <w:rsid w:val="00AF5381"/>
    <w:rsid w:val="00AF5B1C"/>
    <w:rsid w:val="00AF7237"/>
    <w:rsid w:val="00B0043A"/>
    <w:rsid w:val="00B00D75"/>
    <w:rsid w:val="00B04B2F"/>
    <w:rsid w:val="00B070CB"/>
    <w:rsid w:val="00B12456"/>
    <w:rsid w:val="00B1246E"/>
    <w:rsid w:val="00B141D5"/>
    <w:rsid w:val="00B14B9B"/>
    <w:rsid w:val="00B14C5A"/>
    <w:rsid w:val="00B20697"/>
    <w:rsid w:val="00B20F8A"/>
    <w:rsid w:val="00B2266B"/>
    <w:rsid w:val="00B22EC5"/>
    <w:rsid w:val="00B25018"/>
    <w:rsid w:val="00B259C8"/>
    <w:rsid w:val="00B26CCF"/>
    <w:rsid w:val="00B30FC2"/>
    <w:rsid w:val="00B31D11"/>
    <w:rsid w:val="00B31D60"/>
    <w:rsid w:val="00B331A2"/>
    <w:rsid w:val="00B34A4D"/>
    <w:rsid w:val="00B3526C"/>
    <w:rsid w:val="00B35B4C"/>
    <w:rsid w:val="00B363B3"/>
    <w:rsid w:val="00B36F3A"/>
    <w:rsid w:val="00B37572"/>
    <w:rsid w:val="00B40518"/>
    <w:rsid w:val="00B425F0"/>
    <w:rsid w:val="00B42DFA"/>
    <w:rsid w:val="00B435F9"/>
    <w:rsid w:val="00B45EA6"/>
    <w:rsid w:val="00B46D6E"/>
    <w:rsid w:val="00B47C8F"/>
    <w:rsid w:val="00B5015C"/>
    <w:rsid w:val="00B52C77"/>
    <w:rsid w:val="00B531DD"/>
    <w:rsid w:val="00B5368E"/>
    <w:rsid w:val="00B543EA"/>
    <w:rsid w:val="00B55014"/>
    <w:rsid w:val="00B56FD5"/>
    <w:rsid w:val="00B62232"/>
    <w:rsid w:val="00B6460E"/>
    <w:rsid w:val="00B664A3"/>
    <w:rsid w:val="00B67635"/>
    <w:rsid w:val="00B7051C"/>
    <w:rsid w:val="00B70BF3"/>
    <w:rsid w:val="00B71DC2"/>
    <w:rsid w:val="00B71EF6"/>
    <w:rsid w:val="00B73A64"/>
    <w:rsid w:val="00B74331"/>
    <w:rsid w:val="00B82645"/>
    <w:rsid w:val="00B846A3"/>
    <w:rsid w:val="00B915CE"/>
    <w:rsid w:val="00B91CFC"/>
    <w:rsid w:val="00B930B3"/>
    <w:rsid w:val="00B93893"/>
    <w:rsid w:val="00BA5B39"/>
    <w:rsid w:val="00BA7E0A"/>
    <w:rsid w:val="00BB2D8E"/>
    <w:rsid w:val="00BB3DB5"/>
    <w:rsid w:val="00BC3B53"/>
    <w:rsid w:val="00BC3B96"/>
    <w:rsid w:val="00BC3EE1"/>
    <w:rsid w:val="00BC4A3F"/>
    <w:rsid w:val="00BC4AE3"/>
    <w:rsid w:val="00BC5B28"/>
    <w:rsid w:val="00BE094F"/>
    <w:rsid w:val="00BE0A2E"/>
    <w:rsid w:val="00BE1DC0"/>
    <w:rsid w:val="00BE1ED2"/>
    <w:rsid w:val="00BE24D2"/>
    <w:rsid w:val="00BE294A"/>
    <w:rsid w:val="00BE38A3"/>
    <w:rsid w:val="00BE3F88"/>
    <w:rsid w:val="00BE4756"/>
    <w:rsid w:val="00BE5ED9"/>
    <w:rsid w:val="00BE633B"/>
    <w:rsid w:val="00BE77C0"/>
    <w:rsid w:val="00BE7B41"/>
    <w:rsid w:val="00BF137A"/>
    <w:rsid w:val="00BF2831"/>
    <w:rsid w:val="00BF5EDA"/>
    <w:rsid w:val="00C0716D"/>
    <w:rsid w:val="00C12443"/>
    <w:rsid w:val="00C15161"/>
    <w:rsid w:val="00C15A91"/>
    <w:rsid w:val="00C17A70"/>
    <w:rsid w:val="00C206F1"/>
    <w:rsid w:val="00C217E1"/>
    <w:rsid w:val="00C219B1"/>
    <w:rsid w:val="00C21D30"/>
    <w:rsid w:val="00C22245"/>
    <w:rsid w:val="00C25FE3"/>
    <w:rsid w:val="00C260C7"/>
    <w:rsid w:val="00C27EA4"/>
    <w:rsid w:val="00C30E6E"/>
    <w:rsid w:val="00C3695D"/>
    <w:rsid w:val="00C36BD3"/>
    <w:rsid w:val="00C379BC"/>
    <w:rsid w:val="00C4015B"/>
    <w:rsid w:val="00C40C60"/>
    <w:rsid w:val="00C5258E"/>
    <w:rsid w:val="00C619A7"/>
    <w:rsid w:val="00C64E29"/>
    <w:rsid w:val="00C65C40"/>
    <w:rsid w:val="00C66393"/>
    <w:rsid w:val="00C72DBB"/>
    <w:rsid w:val="00C73D5F"/>
    <w:rsid w:val="00C7428B"/>
    <w:rsid w:val="00C80F65"/>
    <w:rsid w:val="00C83B8E"/>
    <w:rsid w:val="00C864AD"/>
    <w:rsid w:val="00C871DC"/>
    <w:rsid w:val="00C87DC1"/>
    <w:rsid w:val="00C97C80"/>
    <w:rsid w:val="00CA0F00"/>
    <w:rsid w:val="00CA2462"/>
    <w:rsid w:val="00CA42D7"/>
    <w:rsid w:val="00CA47D3"/>
    <w:rsid w:val="00CA4D50"/>
    <w:rsid w:val="00CA6533"/>
    <w:rsid w:val="00CA685D"/>
    <w:rsid w:val="00CA6A25"/>
    <w:rsid w:val="00CA6A3F"/>
    <w:rsid w:val="00CA7C99"/>
    <w:rsid w:val="00CB0862"/>
    <w:rsid w:val="00CB729C"/>
    <w:rsid w:val="00CC16D5"/>
    <w:rsid w:val="00CC32ED"/>
    <w:rsid w:val="00CC3820"/>
    <w:rsid w:val="00CC3FBE"/>
    <w:rsid w:val="00CC6290"/>
    <w:rsid w:val="00CD084D"/>
    <w:rsid w:val="00CD233D"/>
    <w:rsid w:val="00CD362D"/>
    <w:rsid w:val="00CE101D"/>
    <w:rsid w:val="00CE1C84"/>
    <w:rsid w:val="00CE2946"/>
    <w:rsid w:val="00CE36E8"/>
    <w:rsid w:val="00CE3A2E"/>
    <w:rsid w:val="00CE5055"/>
    <w:rsid w:val="00CE6F08"/>
    <w:rsid w:val="00CE7724"/>
    <w:rsid w:val="00CF053F"/>
    <w:rsid w:val="00CF1A17"/>
    <w:rsid w:val="00CF4834"/>
    <w:rsid w:val="00D0609E"/>
    <w:rsid w:val="00D073F7"/>
    <w:rsid w:val="00D078E1"/>
    <w:rsid w:val="00D100E9"/>
    <w:rsid w:val="00D17180"/>
    <w:rsid w:val="00D205AA"/>
    <w:rsid w:val="00D21E4B"/>
    <w:rsid w:val="00D22D4E"/>
    <w:rsid w:val="00D231B2"/>
    <w:rsid w:val="00D23522"/>
    <w:rsid w:val="00D25EED"/>
    <w:rsid w:val="00D264D6"/>
    <w:rsid w:val="00D30506"/>
    <w:rsid w:val="00D311CA"/>
    <w:rsid w:val="00D31BBE"/>
    <w:rsid w:val="00D33BF0"/>
    <w:rsid w:val="00D353D7"/>
    <w:rsid w:val="00D37597"/>
    <w:rsid w:val="00D4204D"/>
    <w:rsid w:val="00D4377A"/>
    <w:rsid w:val="00D46FA2"/>
    <w:rsid w:val="00D516BE"/>
    <w:rsid w:val="00D52413"/>
    <w:rsid w:val="00D52A38"/>
    <w:rsid w:val="00D5423B"/>
    <w:rsid w:val="00D54F4E"/>
    <w:rsid w:val="00D56587"/>
    <w:rsid w:val="00D60BA4"/>
    <w:rsid w:val="00D62310"/>
    <w:rsid w:val="00D62419"/>
    <w:rsid w:val="00D64C3E"/>
    <w:rsid w:val="00D64EA2"/>
    <w:rsid w:val="00D71194"/>
    <w:rsid w:val="00D7570D"/>
    <w:rsid w:val="00D77870"/>
    <w:rsid w:val="00D80977"/>
    <w:rsid w:val="00D80CCE"/>
    <w:rsid w:val="00D82D04"/>
    <w:rsid w:val="00D85C51"/>
    <w:rsid w:val="00D87809"/>
    <w:rsid w:val="00D87D03"/>
    <w:rsid w:val="00D9145D"/>
    <w:rsid w:val="00D95C88"/>
    <w:rsid w:val="00D97B2E"/>
    <w:rsid w:val="00DA6931"/>
    <w:rsid w:val="00DA763F"/>
    <w:rsid w:val="00DB36FE"/>
    <w:rsid w:val="00DB533A"/>
    <w:rsid w:val="00DB6307"/>
    <w:rsid w:val="00DB6373"/>
    <w:rsid w:val="00DC1191"/>
    <w:rsid w:val="00DC5309"/>
    <w:rsid w:val="00DC67DC"/>
    <w:rsid w:val="00DC6849"/>
    <w:rsid w:val="00DC6CA2"/>
    <w:rsid w:val="00DD1DCD"/>
    <w:rsid w:val="00DD338F"/>
    <w:rsid w:val="00DD4EA5"/>
    <w:rsid w:val="00DD66F2"/>
    <w:rsid w:val="00DE08EF"/>
    <w:rsid w:val="00DE1524"/>
    <w:rsid w:val="00DE3BF9"/>
    <w:rsid w:val="00DE3FE0"/>
    <w:rsid w:val="00DE4047"/>
    <w:rsid w:val="00DE4376"/>
    <w:rsid w:val="00DE578A"/>
    <w:rsid w:val="00DF03BA"/>
    <w:rsid w:val="00DF2583"/>
    <w:rsid w:val="00DF54D9"/>
    <w:rsid w:val="00DF5A21"/>
    <w:rsid w:val="00DF7283"/>
    <w:rsid w:val="00E01A59"/>
    <w:rsid w:val="00E025F9"/>
    <w:rsid w:val="00E03BB4"/>
    <w:rsid w:val="00E06053"/>
    <w:rsid w:val="00E06DC5"/>
    <w:rsid w:val="00E10DC6"/>
    <w:rsid w:val="00E11F8E"/>
    <w:rsid w:val="00E1314D"/>
    <w:rsid w:val="00E14EE0"/>
    <w:rsid w:val="00E15881"/>
    <w:rsid w:val="00E16A8F"/>
    <w:rsid w:val="00E1755A"/>
    <w:rsid w:val="00E21463"/>
    <w:rsid w:val="00E21DE3"/>
    <w:rsid w:val="00E23444"/>
    <w:rsid w:val="00E259C5"/>
    <w:rsid w:val="00E301F0"/>
    <w:rsid w:val="00E307D1"/>
    <w:rsid w:val="00E329C6"/>
    <w:rsid w:val="00E33B70"/>
    <w:rsid w:val="00E35297"/>
    <w:rsid w:val="00E35D8C"/>
    <w:rsid w:val="00E3731D"/>
    <w:rsid w:val="00E416C4"/>
    <w:rsid w:val="00E42D97"/>
    <w:rsid w:val="00E46C03"/>
    <w:rsid w:val="00E51469"/>
    <w:rsid w:val="00E524EB"/>
    <w:rsid w:val="00E54C8E"/>
    <w:rsid w:val="00E54D5C"/>
    <w:rsid w:val="00E576B9"/>
    <w:rsid w:val="00E6123B"/>
    <w:rsid w:val="00E634E3"/>
    <w:rsid w:val="00E66F1F"/>
    <w:rsid w:val="00E717C4"/>
    <w:rsid w:val="00E74C37"/>
    <w:rsid w:val="00E754F5"/>
    <w:rsid w:val="00E76431"/>
    <w:rsid w:val="00E77F89"/>
    <w:rsid w:val="00E80125"/>
    <w:rsid w:val="00E80A2E"/>
    <w:rsid w:val="00E80E71"/>
    <w:rsid w:val="00E84AD0"/>
    <w:rsid w:val="00E850D3"/>
    <w:rsid w:val="00E853D6"/>
    <w:rsid w:val="00E876B9"/>
    <w:rsid w:val="00E917AE"/>
    <w:rsid w:val="00E92943"/>
    <w:rsid w:val="00E93DB6"/>
    <w:rsid w:val="00E9430D"/>
    <w:rsid w:val="00E97867"/>
    <w:rsid w:val="00EA1E8B"/>
    <w:rsid w:val="00EA4E15"/>
    <w:rsid w:val="00EA7809"/>
    <w:rsid w:val="00EB399B"/>
    <w:rsid w:val="00EB6D14"/>
    <w:rsid w:val="00EC0DFF"/>
    <w:rsid w:val="00EC1990"/>
    <w:rsid w:val="00EC21CA"/>
    <w:rsid w:val="00EC237D"/>
    <w:rsid w:val="00EC4D0E"/>
    <w:rsid w:val="00EC4E2B"/>
    <w:rsid w:val="00ED072A"/>
    <w:rsid w:val="00ED4686"/>
    <w:rsid w:val="00ED539E"/>
    <w:rsid w:val="00EE292A"/>
    <w:rsid w:val="00EE4A1F"/>
    <w:rsid w:val="00EE4C2D"/>
    <w:rsid w:val="00EE5FE7"/>
    <w:rsid w:val="00EE76A8"/>
    <w:rsid w:val="00EF1B5A"/>
    <w:rsid w:val="00EF24FB"/>
    <w:rsid w:val="00EF2CCA"/>
    <w:rsid w:val="00EF3139"/>
    <w:rsid w:val="00EF38F4"/>
    <w:rsid w:val="00EF49F8"/>
    <w:rsid w:val="00EF50D3"/>
    <w:rsid w:val="00EF60DC"/>
    <w:rsid w:val="00F00F54"/>
    <w:rsid w:val="00F03963"/>
    <w:rsid w:val="00F04035"/>
    <w:rsid w:val="00F06E90"/>
    <w:rsid w:val="00F101FD"/>
    <w:rsid w:val="00F11068"/>
    <w:rsid w:val="00F1256D"/>
    <w:rsid w:val="00F13A4E"/>
    <w:rsid w:val="00F172BB"/>
    <w:rsid w:val="00F17ABF"/>
    <w:rsid w:val="00F17B10"/>
    <w:rsid w:val="00F20847"/>
    <w:rsid w:val="00F20E6B"/>
    <w:rsid w:val="00F210B4"/>
    <w:rsid w:val="00F21BEF"/>
    <w:rsid w:val="00F22749"/>
    <w:rsid w:val="00F262D6"/>
    <w:rsid w:val="00F26502"/>
    <w:rsid w:val="00F2732D"/>
    <w:rsid w:val="00F30509"/>
    <w:rsid w:val="00F3218D"/>
    <w:rsid w:val="00F364EF"/>
    <w:rsid w:val="00F41A6F"/>
    <w:rsid w:val="00F41B5F"/>
    <w:rsid w:val="00F44176"/>
    <w:rsid w:val="00F4530B"/>
    <w:rsid w:val="00F45A25"/>
    <w:rsid w:val="00F50F86"/>
    <w:rsid w:val="00F53F91"/>
    <w:rsid w:val="00F54130"/>
    <w:rsid w:val="00F5763A"/>
    <w:rsid w:val="00F61569"/>
    <w:rsid w:val="00F61A72"/>
    <w:rsid w:val="00F61FD6"/>
    <w:rsid w:val="00F62B67"/>
    <w:rsid w:val="00F66F13"/>
    <w:rsid w:val="00F673BF"/>
    <w:rsid w:val="00F7150D"/>
    <w:rsid w:val="00F74073"/>
    <w:rsid w:val="00F74120"/>
    <w:rsid w:val="00F75603"/>
    <w:rsid w:val="00F75EDA"/>
    <w:rsid w:val="00F77DEA"/>
    <w:rsid w:val="00F82FDE"/>
    <w:rsid w:val="00F845B4"/>
    <w:rsid w:val="00F84626"/>
    <w:rsid w:val="00F8713B"/>
    <w:rsid w:val="00F92418"/>
    <w:rsid w:val="00F93F9E"/>
    <w:rsid w:val="00F95C60"/>
    <w:rsid w:val="00F969F7"/>
    <w:rsid w:val="00FA2CD7"/>
    <w:rsid w:val="00FB06ED"/>
    <w:rsid w:val="00FB44A8"/>
    <w:rsid w:val="00FB78B1"/>
    <w:rsid w:val="00FC3165"/>
    <w:rsid w:val="00FC364C"/>
    <w:rsid w:val="00FC36AB"/>
    <w:rsid w:val="00FC4300"/>
    <w:rsid w:val="00FC43CE"/>
    <w:rsid w:val="00FC4F7E"/>
    <w:rsid w:val="00FC544F"/>
    <w:rsid w:val="00FC7F66"/>
    <w:rsid w:val="00FD3FD2"/>
    <w:rsid w:val="00FD5776"/>
    <w:rsid w:val="00FD5E7D"/>
    <w:rsid w:val="00FE1CB6"/>
    <w:rsid w:val="00FE27B5"/>
    <w:rsid w:val="00FE486B"/>
    <w:rsid w:val="00FE4F08"/>
    <w:rsid w:val="00FE7A12"/>
    <w:rsid w:val="00FF2A24"/>
    <w:rsid w:val="00FF2E91"/>
    <w:rsid w:val="00FF7D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79F3E8E4"/>
  <w15:docId w15:val="{624F2B79-72E0-408E-8BC9-7D13D0D62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E633B"/>
    <w:pPr>
      <w:spacing w:line="240" w:lineRule="atLeast"/>
    </w:pPr>
    <w:rPr>
      <w:rFonts w:ascii="Verdana" w:hAnsi="Verdana"/>
      <w:sz w:val="18"/>
      <w:szCs w:val="24"/>
    </w:rPr>
  </w:style>
  <w:style w:type="paragraph" w:styleId="Kop1">
    <w:name w:val="heading 1"/>
    <w:basedOn w:val="Standaard"/>
    <w:next w:val="Standaard"/>
    <w:link w:val="Kop1Char"/>
    <w:autoRedefine/>
    <w:qFormat/>
    <w:rsid w:val="00E1755A"/>
    <w:pPr>
      <w:keepNext/>
      <w:numPr>
        <w:numId w:val="5"/>
      </w:numPr>
      <w:spacing w:before="240" w:after="240"/>
      <w:outlineLvl w:val="0"/>
    </w:pPr>
    <w:rPr>
      <w:rFonts w:cs="Arial"/>
      <w:b/>
      <w:bCs/>
      <w:kern w:val="32"/>
      <w:sz w:val="24"/>
      <w:szCs w:val="32"/>
    </w:rPr>
  </w:style>
  <w:style w:type="paragraph" w:styleId="Kop2">
    <w:name w:val="heading 2"/>
    <w:aliases w:val="2scr"/>
    <w:basedOn w:val="Standaard"/>
    <w:next w:val="Standaard"/>
    <w:link w:val="Kop2Char"/>
    <w:qFormat/>
    <w:rsid w:val="00B14B9B"/>
    <w:pPr>
      <w:keepNext/>
      <w:numPr>
        <w:ilvl w:val="1"/>
        <w:numId w:val="5"/>
      </w:numPr>
      <w:spacing w:before="240" w:after="60"/>
      <w:outlineLvl w:val="1"/>
    </w:pPr>
    <w:rPr>
      <w:rFonts w:cs="Arial"/>
      <w:b/>
      <w:bCs/>
      <w:iCs/>
      <w:szCs w:val="28"/>
    </w:rPr>
  </w:style>
  <w:style w:type="paragraph" w:styleId="Kop3">
    <w:name w:val="heading 3"/>
    <w:aliases w:val="3scr"/>
    <w:basedOn w:val="Standaard"/>
    <w:next w:val="Standaard"/>
    <w:autoRedefine/>
    <w:qFormat/>
    <w:rsid w:val="00AB43A0"/>
    <w:pPr>
      <w:keepNext/>
      <w:numPr>
        <w:ilvl w:val="2"/>
        <w:numId w:val="5"/>
      </w:numPr>
      <w:spacing w:before="240" w:after="60"/>
      <w:outlineLvl w:val="2"/>
    </w:pPr>
    <w:rPr>
      <w:rFonts w:cs="Arial"/>
      <w:bCs/>
      <w:i/>
      <w:szCs w:val="26"/>
    </w:rPr>
  </w:style>
  <w:style w:type="paragraph" w:styleId="Kop4">
    <w:name w:val="heading 4"/>
    <w:basedOn w:val="Standaard"/>
    <w:next w:val="Standaard"/>
    <w:qFormat/>
    <w:rsid w:val="00B14B9B"/>
    <w:pPr>
      <w:keepNext/>
      <w:keepLines/>
      <w:numPr>
        <w:ilvl w:val="3"/>
        <w:numId w:val="5"/>
      </w:numPr>
      <w:spacing w:before="260" w:line="260" w:lineRule="atLeast"/>
      <w:outlineLvl w:val="3"/>
    </w:pPr>
    <w:rPr>
      <w:b/>
      <w:i/>
      <w:kern w:val="16"/>
      <w:szCs w:val="20"/>
      <w:lang w:eastAsia="en-US"/>
    </w:rPr>
  </w:style>
  <w:style w:type="paragraph" w:styleId="Kop5">
    <w:name w:val="heading 5"/>
    <w:basedOn w:val="Standaard"/>
    <w:next w:val="Standaard"/>
    <w:qFormat/>
    <w:rsid w:val="00B14B9B"/>
    <w:pPr>
      <w:keepNext/>
      <w:numPr>
        <w:ilvl w:val="4"/>
        <w:numId w:val="5"/>
      </w:numPr>
      <w:spacing w:line="260" w:lineRule="atLeast"/>
      <w:outlineLvl w:val="4"/>
    </w:pPr>
    <w:rPr>
      <w:b/>
      <w:kern w:val="14"/>
      <w:szCs w:val="20"/>
      <w:lang w:eastAsia="en-US"/>
    </w:rPr>
  </w:style>
  <w:style w:type="paragraph" w:styleId="Kop6">
    <w:name w:val="heading 6"/>
    <w:basedOn w:val="Kop5"/>
    <w:next w:val="Standaard"/>
    <w:qFormat/>
    <w:rsid w:val="00B14B9B"/>
    <w:pPr>
      <w:numPr>
        <w:ilvl w:val="5"/>
      </w:numPr>
      <w:jc w:val="center"/>
      <w:outlineLvl w:val="5"/>
    </w:pPr>
    <w:rPr>
      <w:b w:val="0"/>
    </w:rPr>
  </w:style>
  <w:style w:type="paragraph" w:styleId="Kop7">
    <w:name w:val="heading 7"/>
    <w:basedOn w:val="Standaard"/>
    <w:next w:val="Standaard"/>
    <w:qFormat/>
    <w:rsid w:val="00B14B9B"/>
    <w:pPr>
      <w:keepNext/>
      <w:numPr>
        <w:ilvl w:val="6"/>
        <w:numId w:val="5"/>
      </w:numPr>
      <w:tabs>
        <w:tab w:val="left" w:pos="-1070"/>
        <w:tab w:val="left" w:pos="-848"/>
        <w:tab w:val="left" w:pos="-282"/>
        <w:tab w:val="left" w:pos="284"/>
        <w:tab w:val="left" w:pos="850"/>
        <w:tab w:val="left" w:pos="1416"/>
        <w:tab w:val="left" w:pos="1982"/>
        <w:tab w:val="left" w:pos="2548"/>
        <w:tab w:val="left" w:pos="2779"/>
        <w:tab w:val="left" w:pos="3114"/>
        <w:tab w:val="left" w:pos="3680"/>
        <w:tab w:val="left" w:pos="4246"/>
        <w:tab w:val="left" w:pos="4812"/>
        <w:tab w:val="left" w:pos="5378"/>
        <w:tab w:val="left" w:pos="5944"/>
        <w:tab w:val="left" w:pos="6510"/>
        <w:tab w:val="left" w:pos="7076"/>
        <w:tab w:val="left" w:pos="7642"/>
        <w:tab w:val="left" w:pos="8208"/>
        <w:tab w:val="left" w:pos="8774"/>
      </w:tabs>
      <w:spacing w:line="260" w:lineRule="atLeast"/>
      <w:jc w:val="right"/>
      <w:outlineLvl w:val="6"/>
    </w:pPr>
    <w:rPr>
      <w:b/>
      <w:kern w:val="14"/>
      <w:szCs w:val="20"/>
      <w:lang w:eastAsia="en-US"/>
    </w:rPr>
  </w:style>
  <w:style w:type="paragraph" w:styleId="Kop8">
    <w:name w:val="heading 8"/>
    <w:basedOn w:val="Standaard"/>
    <w:next w:val="Standaard"/>
    <w:qFormat/>
    <w:rsid w:val="00B14B9B"/>
    <w:pPr>
      <w:keepNext/>
      <w:numPr>
        <w:ilvl w:val="7"/>
        <w:numId w:val="5"/>
      </w:numPr>
      <w:spacing w:line="260" w:lineRule="atLeast"/>
      <w:outlineLvl w:val="7"/>
    </w:pPr>
    <w:rPr>
      <w:bCs/>
      <w:kern w:val="14"/>
      <w:szCs w:val="20"/>
      <w:lang w:eastAsia="en-US"/>
    </w:rPr>
  </w:style>
  <w:style w:type="paragraph" w:styleId="Kop9">
    <w:name w:val="heading 9"/>
    <w:basedOn w:val="Standaard"/>
    <w:next w:val="Standaard"/>
    <w:qFormat/>
    <w:rsid w:val="00BE24D2"/>
    <w:pPr>
      <w:numPr>
        <w:ilvl w:val="8"/>
        <w:numId w:val="5"/>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link w:val="VoettekstChar"/>
    <w:uiPriority w:val="99"/>
    <w:rsid w:val="00023E9A"/>
    <w:pPr>
      <w:tabs>
        <w:tab w:val="center" w:pos="4536"/>
        <w:tab w:val="right" w:pos="9072"/>
      </w:tabs>
    </w:pPr>
  </w:style>
  <w:style w:type="table" w:styleId="Tabelraster">
    <w:name w:val="Table Grid"/>
    <w:basedOn w:val="Standaardtabel"/>
    <w:uiPriority w:val="59"/>
    <w:rsid w:val="00FC364C"/>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character" w:customStyle="1" w:styleId="Bullet01NumChar">
    <w:name w:val="Bullet01 Num Char"/>
    <w:link w:val="Bullet01Num"/>
    <w:rsid w:val="00382F6F"/>
    <w:rPr>
      <w:rFonts w:ascii="Verdana" w:hAnsi="Verdana"/>
      <w:sz w:val="18"/>
      <w:lang w:val="nl" w:eastAsia="nl-NL" w:bidi="ar-SA"/>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semiHidden/>
    <w:rsid w:val="00B543EA"/>
    <w:rPr>
      <w:rFonts w:ascii="Tahoma" w:hAnsi="Tahoma" w:cs="Tahoma"/>
      <w:sz w:val="16"/>
      <w:szCs w:val="16"/>
    </w:rPr>
  </w:style>
  <w:style w:type="paragraph" w:styleId="Berichtkop">
    <w:name w:val="Message Header"/>
    <w:basedOn w:val="Standaard"/>
    <w:rsid w:val="00BE24D2"/>
    <w:pPr>
      <w:spacing w:before="120" w:line="260" w:lineRule="atLeast"/>
    </w:pPr>
    <w:rPr>
      <w:rFonts w:ascii="Agrofont" w:hAnsi="Agrofont"/>
      <w:b/>
      <w:kern w:val="14"/>
      <w:sz w:val="24"/>
      <w:szCs w:val="20"/>
      <w:lang w:eastAsia="en-US"/>
    </w:rPr>
  </w:style>
  <w:style w:type="paragraph" w:styleId="Kopbronvermelding">
    <w:name w:val="toa heading"/>
    <w:basedOn w:val="Standaard"/>
    <w:next w:val="Standaard"/>
    <w:semiHidden/>
    <w:rsid w:val="00BE24D2"/>
    <w:pPr>
      <w:spacing w:before="120" w:line="260" w:lineRule="atLeast"/>
    </w:pPr>
    <w:rPr>
      <w:rFonts w:ascii="Agrofont" w:hAnsi="Agrofont"/>
      <w:b/>
      <w:kern w:val="14"/>
      <w:sz w:val="24"/>
      <w:szCs w:val="20"/>
      <w:lang w:eastAsia="en-US"/>
    </w:rPr>
  </w:style>
  <w:style w:type="paragraph" w:styleId="Macrotekst">
    <w:name w:val="macro"/>
    <w:semiHidden/>
    <w:rsid w:val="00BE24D2"/>
    <w:pPr>
      <w:widowControl w:val="0"/>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 w:val="left" w:pos="6804"/>
        <w:tab w:val="left" w:pos="7031"/>
        <w:tab w:val="left" w:pos="7258"/>
        <w:tab w:val="left" w:pos="7484"/>
        <w:tab w:val="left" w:pos="7711"/>
        <w:tab w:val="left" w:pos="7938"/>
      </w:tabs>
      <w:suppressAutoHyphens/>
    </w:pPr>
    <w:rPr>
      <w:rFonts w:ascii="Courier New" w:hAnsi="Courier New"/>
      <w:noProof/>
      <w:sz w:val="16"/>
      <w:lang w:val="en-GB" w:eastAsia="en-US"/>
    </w:rPr>
  </w:style>
  <w:style w:type="paragraph" w:styleId="Standaardinspringing">
    <w:name w:val="Normal Indent"/>
    <w:basedOn w:val="Standaard"/>
    <w:rsid w:val="00BE24D2"/>
    <w:pPr>
      <w:spacing w:line="260" w:lineRule="atLeast"/>
      <w:ind w:left="708"/>
    </w:pPr>
    <w:rPr>
      <w:rFonts w:ascii="Agrofont" w:hAnsi="Agrofont"/>
      <w:kern w:val="14"/>
      <w:sz w:val="20"/>
      <w:szCs w:val="20"/>
      <w:lang w:eastAsia="en-US"/>
    </w:rPr>
  </w:style>
  <w:style w:type="numbering" w:customStyle="1" w:styleId="OpmaakprofielOpmaakprofielGenummerdMeerderenive">
    <w:name w:val="Opmaakprofiel Opmaakprofiel Genummerd + Meerdere nive..."/>
    <w:basedOn w:val="Geenlijst"/>
    <w:rsid w:val="00382F6F"/>
    <w:pPr>
      <w:numPr>
        <w:numId w:val="6"/>
      </w:numPr>
    </w:pPr>
  </w:style>
  <w:style w:type="paragraph" w:styleId="Titel">
    <w:name w:val="Title"/>
    <w:basedOn w:val="Standaard"/>
    <w:qFormat/>
    <w:rsid w:val="001C20EB"/>
    <w:pPr>
      <w:spacing w:before="240" w:after="60" w:line="260" w:lineRule="atLeast"/>
      <w:jc w:val="center"/>
    </w:pPr>
    <w:rPr>
      <w:b/>
      <w:kern w:val="28"/>
      <w:sz w:val="32"/>
      <w:szCs w:val="20"/>
      <w:lang w:eastAsia="en-US"/>
    </w:rPr>
  </w:style>
  <w:style w:type="character" w:styleId="Paginanummer">
    <w:name w:val="page number"/>
    <w:basedOn w:val="Standaardalinea-lettertype"/>
    <w:rsid w:val="00BE24D2"/>
  </w:style>
  <w:style w:type="character" w:styleId="Verwijzingopmerking">
    <w:name w:val="annotation reference"/>
    <w:uiPriority w:val="99"/>
    <w:semiHidden/>
    <w:rsid w:val="00BE24D2"/>
    <w:rPr>
      <w:sz w:val="16"/>
    </w:rPr>
  </w:style>
  <w:style w:type="paragraph" w:styleId="Tekstopmerking">
    <w:name w:val="annotation text"/>
    <w:basedOn w:val="Standaard"/>
    <w:link w:val="TekstopmerkingChar"/>
    <w:uiPriority w:val="99"/>
    <w:rsid w:val="00BE24D2"/>
    <w:pPr>
      <w:spacing w:line="260" w:lineRule="atLeast"/>
    </w:pPr>
    <w:rPr>
      <w:rFonts w:ascii="Agrofont" w:hAnsi="Agrofont"/>
      <w:kern w:val="14"/>
      <w:sz w:val="20"/>
      <w:szCs w:val="20"/>
      <w:lang w:eastAsia="en-US"/>
    </w:rPr>
  </w:style>
  <w:style w:type="paragraph" w:styleId="Voetnoottekst">
    <w:name w:val="footnote text"/>
    <w:basedOn w:val="Standaard"/>
    <w:semiHidden/>
    <w:rsid w:val="00194925"/>
    <w:pPr>
      <w:spacing w:line="260" w:lineRule="atLeast"/>
    </w:pPr>
    <w:rPr>
      <w:kern w:val="14"/>
      <w:sz w:val="16"/>
      <w:szCs w:val="20"/>
      <w:lang w:eastAsia="en-US"/>
    </w:rPr>
  </w:style>
  <w:style w:type="character" w:customStyle="1" w:styleId="OpmaakprofielVetChar">
    <w:name w:val="Opmaakprofiel Vet Char"/>
    <w:link w:val="OpmaakprofielVet"/>
    <w:rsid w:val="00676F95"/>
    <w:rPr>
      <w:rFonts w:ascii="Verdana" w:hAnsi="Verdana"/>
      <w:b/>
      <w:bCs/>
      <w:kern w:val="24"/>
      <w:sz w:val="18"/>
      <w:lang w:val="nl-NL" w:eastAsia="nl-NL" w:bidi="ar-SA"/>
    </w:rPr>
  </w:style>
  <w:style w:type="paragraph" w:customStyle="1" w:styleId="AliBijlageNum">
    <w:name w:val="AliBijlageNum"/>
    <w:basedOn w:val="Standaard"/>
    <w:rsid w:val="00BE24D2"/>
    <w:pPr>
      <w:keepLines/>
      <w:widowControl w:val="0"/>
      <w:tabs>
        <w:tab w:val="left" w:pos="360"/>
        <w:tab w:val="left" w:pos="720"/>
      </w:tabs>
      <w:spacing w:before="260" w:after="120" w:line="260" w:lineRule="atLeast"/>
    </w:pPr>
    <w:rPr>
      <w:rFonts w:ascii="Arial" w:hAnsi="Arial"/>
      <w:sz w:val="19"/>
      <w:szCs w:val="20"/>
      <w:lang w:eastAsia="en-US"/>
    </w:rPr>
  </w:style>
  <w:style w:type="character" w:styleId="Voetnootmarkering">
    <w:name w:val="footnote reference"/>
    <w:semiHidden/>
    <w:rsid w:val="00BE24D2"/>
    <w:rPr>
      <w:vertAlign w:val="superscript"/>
    </w:rPr>
  </w:style>
  <w:style w:type="paragraph" w:styleId="Plattetekst">
    <w:name w:val="Body Text"/>
    <w:basedOn w:val="Standaard"/>
    <w:rsid w:val="00BE24D2"/>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spacing w:line="240" w:lineRule="auto"/>
    </w:pPr>
    <w:rPr>
      <w:rFonts w:ascii="Univers" w:hAnsi="Univers"/>
      <w:sz w:val="20"/>
      <w:szCs w:val="20"/>
      <w:lang w:eastAsia="en-US"/>
    </w:rPr>
  </w:style>
  <w:style w:type="paragraph" w:styleId="Plattetekstinspringen">
    <w:name w:val="Body Text Indent"/>
    <w:basedOn w:val="Standaard"/>
    <w:rsid w:val="00382F6F"/>
    <w:pPr>
      <w:tabs>
        <w:tab w:val="left" w:pos="-2352"/>
        <w:tab w:val="left" w:pos="-2083"/>
        <w:tab w:val="left" w:pos="316"/>
        <w:tab w:val="left" w:pos="630"/>
        <w:tab w:val="left" w:pos="950"/>
        <w:tab w:val="left" w:pos="1260"/>
        <w:tab w:val="left" w:pos="1418"/>
        <w:tab w:val="left" w:pos="1985"/>
        <w:tab w:val="left" w:pos="2268"/>
        <w:tab w:val="left" w:pos="2552"/>
        <w:tab w:val="left" w:pos="3119"/>
        <w:tab w:val="left" w:pos="3686"/>
        <w:tab w:val="left" w:pos="4253"/>
        <w:tab w:val="left" w:pos="4820"/>
        <w:tab w:val="left" w:pos="5387"/>
        <w:tab w:val="left" w:pos="5954"/>
        <w:tab w:val="left" w:pos="6521"/>
        <w:tab w:val="right" w:pos="668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spacing w:line="240" w:lineRule="auto"/>
      <w:ind w:left="2268"/>
      <w:jc w:val="both"/>
    </w:pPr>
    <w:rPr>
      <w:szCs w:val="20"/>
      <w:lang w:eastAsia="en-US"/>
    </w:rPr>
  </w:style>
  <w:style w:type="paragraph" w:styleId="Inhopg1">
    <w:name w:val="toc 1"/>
    <w:basedOn w:val="Standaard"/>
    <w:next w:val="Standaard"/>
    <w:autoRedefine/>
    <w:uiPriority w:val="39"/>
    <w:rsid w:val="00BE24D2"/>
    <w:pPr>
      <w:spacing w:line="260" w:lineRule="atLeast"/>
    </w:pPr>
    <w:rPr>
      <w:rFonts w:ascii="Agrofont" w:hAnsi="Agrofont"/>
      <w:kern w:val="14"/>
      <w:sz w:val="20"/>
      <w:szCs w:val="20"/>
      <w:lang w:eastAsia="en-US"/>
    </w:rPr>
  </w:style>
  <w:style w:type="paragraph" w:styleId="Inhopg2">
    <w:name w:val="toc 2"/>
    <w:basedOn w:val="Standaard"/>
    <w:next w:val="Standaard"/>
    <w:autoRedefine/>
    <w:uiPriority w:val="39"/>
    <w:rsid w:val="00BE24D2"/>
    <w:pPr>
      <w:spacing w:line="260" w:lineRule="atLeast"/>
      <w:ind w:left="200"/>
    </w:pPr>
    <w:rPr>
      <w:rFonts w:ascii="Agrofont" w:hAnsi="Agrofont"/>
      <w:kern w:val="14"/>
      <w:sz w:val="20"/>
      <w:szCs w:val="20"/>
      <w:lang w:eastAsia="en-US"/>
    </w:rPr>
  </w:style>
  <w:style w:type="paragraph" w:styleId="Inhopg3">
    <w:name w:val="toc 3"/>
    <w:basedOn w:val="Standaard"/>
    <w:next w:val="Standaard"/>
    <w:autoRedefine/>
    <w:semiHidden/>
    <w:rsid w:val="00BE24D2"/>
    <w:pPr>
      <w:spacing w:line="260" w:lineRule="atLeast"/>
      <w:ind w:left="400"/>
    </w:pPr>
    <w:rPr>
      <w:rFonts w:ascii="Agrofont" w:hAnsi="Agrofont"/>
      <w:kern w:val="14"/>
      <w:sz w:val="20"/>
      <w:szCs w:val="20"/>
      <w:lang w:eastAsia="en-US"/>
    </w:rPr>
  </w:style>
  <w:style w:type="paragraph" w:styleId="Inhopg4">
    <w:name w:val="toc 4"/>
    <w:basedOn w:val="Standaard"/>
    <w:next w:val="Standaard"/>
    <w:autoRedefine/>
    <w:semiHidden/>
    <w:rsid w:val="00BE24D2"/>
    <w:pPr>
      <w:spacing w:line="260" w:lineRule="atLeast"/>
      <w:ind w:left="600"/>
    </w:pPr>
    <w:rPr>
      <w:rFonts w:ascii="Agrofont" w:hAnsi="Agrofont"/>
      <w:kern w:val="14"/>
      <w:sz w:val="20"/>
      <w:szCs w:val="20"/>
      <w:lang w:eastAsia="en-US"/>
    </w:rPr>
  </w:style>
  <w:style w:type="paragraph" w:styleId="Inhopg5">
    <w:name w:val="toc 5"/>
    <w:basedOn w:val="Standaard"/>
    <w:next w:val="Standaard"/>
    <w:autoRedefine/>
    <w:semiHidden/>
    <w:rsid w:val="00BE24D2"/>
    <w:pPr>
      <w:spacing w:line="260" w:lineRule="atLeast"/>
      <w:ind w:left="800"/>
    </w:pPr>
    <w:rPr>
      <w:rFonts w:ascii="Agrofont" w:hAnsi="Agrofont"/>
      <w:kern w:val="14"/>
      <w:sz w:val="20"/>
      <w:szCs w:val="20"/>
      <w:lang w:eastAsia="en-US"/>
    </w:rPr>
  </w:style>
  <w:style w:type="paragraph" w:styleId="Inhopg6">
    <w:name w:val="toc 6"/>
    <w:basedOn w:val="Standaard"/>
    <w:next w:val="Standaard"/>
    <w:autoRedefine/>
    <w:semiHidden/>
    <w:rsid w:val="00BE24D2"/>
    <w:pPr>
      <w:spacing w:line="260" w:lineRule="atLeast"/>
      <w:ind w:left="1000"/>
    </w:pPr>
    <w:rPr>
      <w:rFonts w:ascii="Agrofont" w:hAnsi="Agrofont"/>
      <w:kern w:val="14"/>
      <w:sz w:val="20"/>
      <w:szCs w:val="20"/>
      <w:lang w:eastAsia="en-US"/>
    </w:rPr>
  </w:style>
  <w:style w:type="paragraph" w:styleId="Inhopg7">
    <w:name w:val="toc 7"/>
    <w:basedOn w:val="Standaard"/>
    <w:next w:val="Standaard"/>
    <w:autoRedefine/>
    <w:semiHidden/>
    <w:rsid w:val="00BE24D2"/>
    <w:pPr>
      <w:spacing w:line="260" w:lineRule="atLeast"/>
      <w:ind w:left="1200"/>
    </w:pPr>
    <w:rPr>
      <w:rFonts w:ascii="Agrofont" w:hAnsi="Agrofont"/>
      <w:kern w:val="14"/>
      <w:sz w:val="20"/>
      <w:szCs w:val="20"/>
      <w:lang w:eastAsia="en-US"/>
    </w:rPr>
  </w:style>
  <w:style w:type="paragraph" w:styleId="Inhopg8">
    <w:name w:val="toc 8"/>
    <w:basedOn w:val="Standaard"/>
    <w:next w:val="Standaard"/>
    <w:autoRedefine/>
    <w:semiHidden/>
    <w:rsid w:val="00BE24D2"/>
    <w:pPr>
      <w:spacing w:line="260" w:lineRule="atLeast"/>
      <w:ind w:left="1400"/>
    </w:pPr>
    <w:rPr>
      <w:rFonts w:ascii="Agrofont" w:hAnsi="Agrofont"/>
      <w:kern w:val="14"/>
      <w:sz w:val="20"/>
      <w:szCs w:val="20"/>
      <w:lang w:eastAsia="en-US"/>
    </w:rPr>
  </w:style>
  <w:style w:type="paragraph" w:styleId="Inhopg9">
    <w:name w:val="toc 9"/>
    <w:basedOn w:val="Standaard"/>
    <w:next w:val="Standaard"/>
    <w:autoRedefine/>
    <w:semiHidden/>
    <w:rsid w:val="00BE24D2"/>
    <w:pPr>
      <w:spacing w:line="260" w:lineRule="atLeast"/>
      <w:ind w:left="1600"/>
    </w:pPr>
    <w:rPr>
      <w:rFonts w:ascii="Agrofont" w:hAnsi="Agrofont"/>
      <w:kern w:val="14"/>
      <w:sz w:val="20"/>
      <w:szCs w:val="20"/>
      <w:lang w:eastAsia="en-US"/>
    </w:rPr>
  </w:style>
  <w:style w:type="paragraph" w:customStyle="1" w:styleId="OpmaakprofielVoetnoottekstOnderEnkelAuto075ptLijndikteReg">
    <w:name w:val="Opmaakprofiel Voetnoottekst + Onder: (Enkel Auto  075 pt Lijndikte) Reg..."/>
    <w:basedOn w:val="Voetnoottekst"/>
    <w:rsid w:val="008848DF"/>
    <w:pPr>
      <w:pBdr>
        <w:bottom w:val="single" w:sz="6" w:space="1" w:color="auto"/>
      </w:pBdr>
      <w:spacing w:line="233" w:lineRule="auto"/>
    </w:pPr>
    <w:rPr>
      <w:sz w:val="18"/>
    </w:rPr>
  </w:style>
  <w:style w:type="character" w:customStyle="1" w:styleId="OpmaakprofielVoetnootmarkeringVet">
    <w:name w:val="Opmaakprofiel Voetnootmarkering + Vet"/>
    <w:rsid w:val="008848DF"/>
    <w:rPr>
      <w:rFonts w:ascii="Verdana" w:hAnsi="Verdana"/>
      <w:bCs/>
      <w:sz w:val="16"/>
      <w:vertAlign w:val="superscript"/>
    </w:rPr>
  </w:style>
  <w:style w:type="paragraph" w:styleId="Onderwerpvanopmerking">
    <w:name w:val="annotation subject"/>
    <w:basedOn w:val="Tekstopmerking"/>
    <w:next w:val="Tekstopmerking"/>
    <w:semiHidden/>
    <w:rsid w:val="00BE24D2"/>
    <w:rPr>
      <w:b/>
      <w:bCs/>
    </w:rPr>
  </w:style>
  <w:style w:type="paragraph" w:customStyle="1" w:styleId="Eis1">
    <w:name w:val="Eis 1"/>
    <w:basedOn w:val="Standaard"/>
    <w:next w:val="Eis11"/>
    <w:autoRedefine/>
    <w:rsid w:val="00442230"/>
    <w:pPr>
      <w:numPr>
        <w:numId w:val="10"/>
      </w:numPr>
      <w:spacing w:before="240" w:after="120"/>
    </w:pPr>
    <w:rPr>
      <w:b/>
    </w:rPr>
  </w:style>
  <w:style w:type="paragraph" w:customStyle="1" w:styleId="Bullet02Alf">
    <w:name w:val="Bullet02 Alf"/>
    <w:basedOn w:val="Standaard"/>
    <w:autoRedefine/>
    <w:rsid w:val="00B22EC5"/>
    <w:pPr>
      <w:widowControl w:val="0"/>
      <w:spacing w:line="233" w:lineRule="auto"/>
      <w:ind w:left="709"/>
    </w:pPr>
    <w:rPr>
      <w:kern w:val="14"/>
      <w:szCs w:val="20"/>
      <w:lang w:eastAsia="en-US"/>
    </w:rPr>
  </w:style>
  <w:style w:type="paragraph" w:customStyle="1" w:styleId="Bullet03Num">
    <w:name w:val="Bullet03 Num"/>
    <w:basedOn w:val="Bullet02Alf"/>
    <w:autoRedefine/>
    <w:rsid w:val="00BE24D2"/>
    <w:pPr>
      <w:numPr>
        <w:ilvl w:val="2"/>
        <w:numId w:val="3"/>
      </w:numPr>
    </w:pPr>
  </w:style>
  <w:style w:type="paragraph" w:customStyle="1" w:styleId="Bullet01Num">
    <w:name w:val="Bullet01 Num"/>
    <w:basedOn w:val="Standaard"/>
    <w:link w:val="Bullet01NumChar"/>
    <w:autoRedefine/>
    <w:rsid w:val="00B22EC5"/>
    <w:pPr>
      <w:widowControl w:val="0"/>
      <w:numPr>
        <w:numId w:val="3"/>
      </w:numPr>
      <w:spacing w:line="260" w:lineRule="atLeast"/>
    </w:pPr>
    <w:rPr>
      <w:szCs w:val="20"/>
      <w:lang w:val="nl"/>
    </w:rPr>
  </w:style>
  <w:style w:type="paragraph" w:customStyle="1" w:styleId="Bullet">
    <w:name w:val="Bullet"/>
    <w:basedOn w:val="Standaard"/>
    <w:autoRedefine/>
    <w:rsid w:val="00702CE0"/>
    <w:pPr>
      <w:widowControl w:val="0"/>
      <w:numPr>
        <w:numId w:val="4"/>
      </w:numPr>
      <w:spacing w:line="260" w:lineRule="atLeast"/>
    </w:pPr>
    <w:rPr>
      <w:szCs w:val="20"/>
      <w:lang w:val="nl"/>
    </w:rPr>
  </w:style>
  <w:style w:type="paragraph" w:customStyle="1" w:styleId="TOCPG9">
    <w:name w:val="TOCPG9"/>
    <w:basedOn w:val="Standaard"/>
    <w:rsid w:val="00BE24D2"/>
    <w:pPr>
      <w:widowControl w:val="0"/>
      <w:spacing w:line="240" w:lineRule="auto"/>
      <w:jc w:val="right"/>
    </w:pPr>
    <w:rPr>
      <w:rFonts w:ascii="Times New Roman" w:hAnsi="Times New Roman"/>
      <w:sz w:val="22"/>
      <w:szCs w:val="20"/>
    </w:rPr>
  </w:style>
  <w:style w:type="paragraph" w:customStyle="1" w:styleId="TOC3">
    <w:name w:val="TOC3"/>
    <w:basedOn w:val="Standaard"/>
    <w:rsid w:val="00BE24D2"/>
    <w:pPr>
      <w:widowControl w:val="0"/>
      <w:spacing w:line="238" w:lineRule="exact"/>
    </w:pPr>
    <w:rPr>
      <w:rFonts w:ascii="Times New Roman" w:hAnsi="Times New Roman"/>
      <w:b/>
      <w:sz w:val="22"/>
      <w:szCs w:val="20"/>
    </w:rPr>
  </w:style>
  <w:style w:type="paragraph" w:customStyle="1" w:styleId="TOC4">
    <w:name w:val="TOC4"/>
    <w:basedOn w:val="Standaard"/>
    <w:rsid w:val="00BE24D2"/>
    <w:pPr>
      <w:widowControl w:val="0"/>
      <w:spacing w:line="240" w:lineRule="auto"/>
    </w:pPr>
    <w:rPr>
      <w:rFonts w:ascii="Times New Roman" w:hAnsi="Times New Roman"/>
      <w:sz w:val="22"/>
      <w:szCs w:val="20"/>
    </w:rPr>
  </w:style>
  <w:style w:type="paragraph" w:customStyle="1" w:styleId="Bijlage">
    <w:name w:val="Bijlage"/>
    <w:aliases w:val="Formulier"/>
    <w:basedOn w:val="Kop1"/>
    <w:next w:val="Standaard"/>
    <w:link w:val="BijlageChar"/>
    <w:autoRedefine/>
    <w:rsid w:val="0045324C"/>
    <w:pPr>
      <w:numPr>
        <w:numId w:val="0"/>
      </w:numPr>
    </w:pPr>
    <w:rPr>
      <w:rFonts w:cs="Times New Roman"/>
      <w:b w:val="0"/>
      <w:sz w:val="18"/>
      <w:szCs w:val="18"/>
    </w:rPr>
  </w:style>
  <w:style w:type="paragraph" w:customStyle="1" w:styleId="Eis11">
    <w:name w:val="Eis 1.1"/>
    <w:basedOn w:val="Standaard"/>
    <w:autoRedefine/>
    <w:rsid w:val="00A843D1"/>
    <w:pPr>
      <w:numPr>
        <w:ilvl w:val="1"/>
        <w:numId w:val="10"/>
      </w:numPr>
      <w:spacing w:after="120"/>
    </w:pPr>
  </w:style>
  <w:style w:type="paragraph" w:customStyle="1" w:styleId="Eis111">
    <w:name w:val="Eis 1.1.1"/>
    <w:basedOn w:val="Eis11"/>
    <w:autoRedefine/>
    <w:rsid w:val="00F82FDE"/>
    <w:pPr>
      <w:numPr>
        <w:ilvl w:val="2"/>
      </w:numPr>
    </w:pPr>
  </w:style>
  <w:style w:type="character" w:customStyle="1" w:styleId="Kop1Char">
    <w:name w:val="Kop 1 Char"/>
    <w:link w:val="Kop1"/>
    <w:rsid w:val="00E1755A"/>
    <w:rPr>
      <w:rFonts w:ascii="Verdana" w:hAnsi="Verdana" w:cs="Arial"/>
      <w:b/>
      <w:bCs/>
      <w:kern w:val="32"/>
      <w:sz w:val="24"/>
      <w:szCs w:val="32"/>
    </w:rPr>
  </w:style>
  <w:style w:type="character" w:customStyle="1" w:styleId="BijlageChar">
    <w:name w:val="Bijlage Char"/>
    <w:aliases w:val="Formulier Char"/>
    <w:basedOn w:val="Kop1Char"/>
    <w:link w:val="Bijlage"/>
    <w:rsid w:val="0045324C"/>
    <w:rPr>
      <w:rFonts w:ascii="Verdana" w:hAnsi="Verdana" w:cs="Arial"/>
      <w:b w:val="0"/>
      <w:bCs/>
      <w:kern w:val="32"/>
      <w:sz w:val="18"/>
      <w:szCs w:val="18"/>
    </w:rPr>
  </w:style>
  <w:style w:type="paragraph" w:customStyle="1" w:styleId="OpmaakprofielTekstopmerkingRegelafstandMeerdere097rg3">
    <w:name w:val="Opmaakprofiel Tekst opmerking + Regelafstand:  Meerdere 097 rg3"/>
    <w:basedOn w:val="Tekstopmerking"/>
    <w:rsid w:val="00E93DB6"/>
    <w:pPr>
      <w:numPr>
        <w:numId w:val="8"/>
      </w:numPr>
      <w:spacing w:line="233" w:lineRule="auto"/>
    </w:pPr>
    <w:rPr>
      <w:rFonts w:ascii="Verdana" w:hAnsi="Verdana"/>
      <w:sz w:val="18"/>
    </w:rPr>
  </w:style>
  <w:style w:type="paragraph" w:customStyle="1" w:styleId="EisBullet">
    <w:name w:val="Eis Bullet"/>
    <w:basedOn w:val="Eis111"/>
    <w:rsid w:val="00F82FDE"/>
    <w:pPr>
      <w:numPr>
        <w:ilvl w:val="3"/>
      </w:numPr>
      <w:spacing w:after="0"/>
    </w:pPr>
  </w:style>
  <w:style w:type="paragraph" w:customStyle="1" w:styleId="OpmaakprofielVet">
    <w:name w:val="Opmaakprofiel Vet"/>
    <w:basedOn w:val="Standaard"/>
    <w:link w:val="OpmaakprofielVetChar"/>
    <w:rsid w:val="00316B0D"/>
    <w:pPr>
      <w:spacing w:line="233" w:lineRule="auto"/>
    </w:pPr>
    <w:rPr>
      <w:b/>
      <w:bCs/>
      <w:kern w:val="24"/>
      <w:szCs w:val="20"/>
    </w:rPr>
  </w:style>
  <w:style w:type="paragraph" w:customStyle="1" w:styleId="Datumstatusvoorblad">
    <w:name w:val="Datum/status voorblad"/>
    <w:basedOn w:val="Standaard"/>
    <w:rsid w:val="006C1510"/>
    <w:pPr>
      <w:ind w:left="3232"/>
    </w:pPr>
  </w:style>
  <w:style w:type="paragraph" w:customStyle="1" w:styleId="Titel12pt">
    <w:name w:val="Titel + 12 pt"/>
    <w:basedOn w:val="Standaard"/>
    <w:rsid w:val="006C1510"/>
    <w:pPr>
      <w:ind w:left="3232"/>
    </w:pPr>
    <w:rPr>
      <w:b/>
      <w:bCs/>
      <w:sz w:val="24"/>
    </w:rPr>
  </w:style>
  <w:style w:type="paragraph" w:customStyle="1" w:styleId="Standaardinspringing1">
    <w:name w:val="Standaardinspringing1"/>
    <w:basedOn w:val="Standaard"/>
    <w:rsid w:val="008D5E5C"/>
    <w:pPr>
      <w:suppressAutoHyphens/>
      <w:spacing w:line="260" w:lineRule="atLeast"/>
      <w:ind w:left="708"/>
    </w:pPr>
    <w:rPr>
      <w:rFonts w:ascii="Agrofont" w:hAnsi="Agrofont"/>
      <w:kern w:val="1"/>
      <w:sz w:val="20"/>
      <w:szCs w:val="20"/>
      <w:lang w:eastAsia="ar-SA"/>
    </w:rPr>
  </w:style>
  <w:style w:type="paragraph" w:customStyle="1" w:styleId="1">
    <w:name w:val="1"/>
    <w:basedOn w:val="Standaard"/>
    <w:autoRedefine/>
    <w:rsid w:val="00F77DEA"/>
    <w:pPr>
      <w:widowControl w:val="0"/>
      <w:adjustRightInd w:val="0"/>
      <w:spacing w:after="160" w:line="240" w:lineRule="exact"/>
      <w:jc w:val="both"/>
      <w:textAlignment w:val="baseline"/>
    </w:pPr>
    <w:rPr>
      <w:rFonts w:eastAsia="MS Mincho"/>
      <w:szCs w:val="20"/>
      <w:lang w:val="en-US" w:eastAsia="en-US"/>
    </w:rPr>
  </w:style>
  <w:style w:type="paragraph" w:customStyle="1" w:styleId="CM1">
    <w:name w:val="CM1"/>
    <w:basedOn w:val="Standaard"/>
    <w:next w:val="Standaard"/>
    <w:uiPriority w:val="99"/>
    <w:rsid w:val="000A0296"/>
    <w:pPr>
      <w:autoSpaceDE w:val="0"/>
      <w:autoSpaceDN w:val="0"/>
      <w:adjustRightInd w:val="0"/>
      <w:spacing w:line="240" w:lineRule="auto"/>
    </w:pPr>
    <w:rPr>
      <w:rFonts w:ascii="EUAlbertina" w:hAnsi="EUAlbertina"/>
      <w:sz w:val="24"/>
    </w:rPr>
  </w:style>
  <w:style w:type="paragraph" w:customStyle="1" w:styleId="CM3">
    <w:name w:val="CM3"/>
    <w:basedOn w:val="Standaard"/>
    <w:next w:val="Standaard"/>
    <w:uiPriority w:val="99"/>
    <w:rsid w:val="000A0296"/>
    <w:pPr>
      <w:autoSpaceDE w:val="0"/>
      <w:autoSpaceDN w:val="0"/>
      <w:adjustRightInd w:val="0"/>
      <w:spacing w:line="240" w:lineRule="auto"/>
    </w:pPr>
    <w:rPr>
      <w:rFonts w:ascii="EUAlbertina" w:hAnsi="EUAlbertina"/>
      <w:sz w:val="24"/>
    </w:rPr>
  </w:style>
  <w:style w:type="paragraph" w:customStyle="1" w:styleId="Default">
    <w:name w:val="Default"/>
    <w:rsid w:val="00D073F7"/>
    <w:pPr>
      <w:autoSpaceDE w:val="0"/>
      <w:autoSpaceDN w:val="0"/>
      <w:adjustRightInd w:val="0"/>
    </w:pPr>
    <w:rPr>
      <w:rFonts w:ascii="Verdana" w:hAnsi="Verdana" w:cs="Verdana"/>
      <w:color w:val="000000"/>
      <w:sz w:val="24"/>
      <w:szCs w:val="24"/>
    </w:rPr>
  </w:style>
  <w:style w:type="paragraph" w:styleId="Lijstalinea">
    <w:name w:val="List Paragraph"/>
    <w:basedOn w:val="Standaard"/>
    <w:uiPriority w:val="34"/>
    <w:qFormat/>
    <w:rsid w:val="00137727"/>
    <w:pPr>
      <w:ind w:left="720"/>
      <w:contextualSpacing/>
    </w:pPr>
  </w:style>
  <w:style w:type="character" w:customStyle="1" w:styleId="Onopgelostemelding1">
    <w:name w:val="Onopgeloste melding1"/>
    <w:basedOn w:val="Standaardalinea-lettertype"/>
    <w:uiPriority w:val="99"/>
    <w:semiHidden/>
    <w:unhideWhenUsed/>
    <w:rsid w:val="00CA0F00"/>
    <w:rPr>
      <w:color w:val="605E5C"/>
      <w:shd w:val="clear" w:color="auto" w:fill="E1DFDD"/>
    </w:rPr>
  </w:style>
  <w:style w:type="character" w:customStyle="1" w:styleId="Kop2Char">
    <w:name w:val="Kop 2 Char"/>
    <w:aliases w:val="2scr Char"/>
    <w:basedOn w:val="Standaardalinea-lettertype"/>
    <w:link w:val="Kop2"/>
    <w:rsid w:val="00C27EA4"/>
    <w:rPr>
      <w:rFonts w:ascii="Verdana" w:hAnsi="Verdana" w:cs="Arial"/>
      <w:b/>
      <w:bCs/>
      <w:iCs/>
      <w:sz w:val="18"/>
      <w:szCs w:val="28"/>
    </w:rPr>
  </w:style>
  <w:style w:type="paragraph" w:styleId="Kopvaninhoudsopgave">
    <w:name w:val="TOC Heading"/>
    <w:basedOn w:val="Kop1"/>
    <w:next w:val="Standaard"/>
    <w:uiPriority w:val="39"/>
    <w:semiHidden/>
    <w:unhideWhenUsed/>
    <w:qFormat/>
    <w:rsid w:val="00933085"/>
    <w:pPr>
      <w:keepLines/>
      <w:numPr>
        <w:numId w:val="0"/>
      </w:numPr>
      <w:spacing w:after="0"/>
      <w:outlineLvl w:val="9"/>
    </w:pPr>
    <w:rPr>
      <w:rFonts w:asciiTheme="majorHAnsi" w:eastAsiaTheme="majorEastAsia" w:hAnsiTheme="majorHAnsi" w:cstheme="majorBidi"/>
      <w:b w:val="0"/>
      <w:bCs w:val="0"/>
      <w:color w:val="365F91" w:themeColor="accent1" w:themeShade="BF"/>
      <w:kern w:val="0"/>
      <w:sz w:val="32"/>
    </w:rPr>
  </w:style>
  <w:style w:type="character" w:styleId="Zwaar">
    <w:name w:val="Strong"/>
    <w:basedOn w:val="Standaardalinea-lettertype"/>
    <w:uiPriority w:val="22"/>
    <w:qFormat/>
    <w:rsid w:val="00FD3FD2"/>
    <w:rPr>
      <w:b/>
      <w:bCs/>
    </w:rPr>
  </w:style>
  <w:style w:type="paragraph" w:customStyle="1" w:styleId="Kop1zondernummering">
    <w:name w:val="Kop 1 zonder nummering"/>
    <w:basedOn w:val="Standaard"/>
    <w:next w:val="Standaard"/>
    <w:rsid w:val="008731A2"/>
    <w:pPr>
      <w:spacing w:line="240" w:lineRule="auto"/>
    </w:pPr>
    <w:rPr>
      <w:b/>
      <w:snapToGrid w:val="0"/>
      <w:sz w:val="28"/>
      <w:szCs w:val="18"/>
    </w:rPr>
  </w:style>
  <w:style w:type="paragraph" w:styleId="Bijschrift">
    <w:name w:val="caption"/>
    <w:basedOn w:val="Standaard"/>
    <w:next w:val="Standaard"/>
    <w:uiPriority w:val="35"/>
    <w:unhideWhenUsed/>
    <w:qFormat/>
    <w:rsid w:val="008731A2"/>
    <w:pPr>
      <w:spacing w:after="200" w:line="240" w:lineRule="auto"/>
    </w:pPr>
    <w:rPr>
      <w:b/>
      <w:bCs/>
      <w:snapToGrid w:val="0"/>
      <w:szCs w:val="18"/>
    </w:rPr>
  </w:style>
  <w:style w:type="character" w:customStyle="1" w:styleId="TekstopmerkingChar">
    <w:name w:val="Tekst opmerking Char"/>
    <w:basedOn w:val="Standaardalinea-lettertype"/>
    <w:link w:val="Tekstopmerking"/>
    <w:uiPriority w:val="99"/>
    <w:rsid w:val="00947A03"/>
    <w:rPr>
      <w:rFonts w:ascii="Agrofont" w:hAnsi="Agrofont"/>
      <w:kern w:val="14"/>
      <w:lang w:eastAsia="en-US"/>
    </w:rPr>
  </w:style>
  <w:style w:type="character" w:customStyle="1" w:styleId="VoettekstChar">
    <w:name w:val="Voettekst Char"/>
    <w:basedOn w:val="Standaardalinea-lettertype"/>
    <w:link w:val="Voettekst"/>
    <w:uiPriority w:val="99"/>
    <w:rsid w:val="005470B8"/>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006186">
      <w:bodyDiv w:val="1"/>
      <w:marLeft w:val="0"/>
      <w:marRight w:val="0"/>
      <w:marTop w:val="0"/>
      <w:marBottom w:val="0"/>
      <w:divBdr>
        <w:top w:val="none" w:sz="0" w:space="0" w:color="auto"/>
        <w:left w:val="none" w:sz="0" w:space="0" w:color="auto"/>
        <w:bottom w:val="none" w:sz="0" w:space="0" w:color="auto"/>
        <w:right w:val="none" w:sz="0" w:space="0" w:color="auto"/>
      </w:divBdr>
    </w:div>
    <w:div w:id="254872316">
      <w:bodyDiv w:val="1"/>
      <w:marLeft w:val="0"/>
      <w:marRight w:val="0"/>
      <w:marTop w:val="0"/>
      <w:marBottom w:val="0"/>
      <w:divBdr>
        <w:top w:val="none" w:sz="0" w:space="0" w:color="auto"/>
        <w:left w:val="none" w:sz="0" w:space="0" w:color="auto"/>
        <w:bottom w:val="none" w:sz="0" w:space="0" w:color="auto"/>
        <w:right w:val="none" w:sz="0" w:space="0" w:color="auto"/>
      </w:divBdr>
    </w:div>
    <w:div w:id="674843440">
      <w:bodyDiv w:val="1"/>
      <w:marLeft w:val="0"/>
      <w:marRight w:val="0"/>
      <w:marTop w:val="0"/>
      <w:marBottom w:val="0"/>
      <w:divBdr>
        <w:top w:val="none" w:sz="0" w:space="0" w:color="auto"/>
        <w:left w:val="none" w:sz="0" w:space="0" w:color="auto"/>
        <w:bottom w:val="none" w:sz="0" w:space="0" w:color="auto"/>
        <w:right w:val="none" w:sz="0" w:space="0" w:color="auto"/>
      </w:divBdr>
    </w:div>
    <w:div w:id="1762872549">
      <w:bodyDiv w:val="1"/>
      <w:marLeft w:val="0"/>
      <w:marRight w:val="0"/>
      <w:marTop w:val="0"/>
      <w:marBottom w:val="0"/>
      <w:divBdr>
        <w:top w:val="none" w:sz="0" w:space="0" w:color="auto"/>
        <w:left w:val="none" w:sz="0" w:space="0" w:color="auto"/>
        <w:bottom w:val="none" w:sz="0" w:space="0" w:color="auto"/>
        <w:right w:val="none" w:sz="0" w:space="0" w:color="auto"/>
      </w:divBdr>
    </w:div>
    <w:div w:id="1859005626">
      <w:bodyDiv w:val="1"/>
      <w:marLeft w:val="0"/>
      <w:marRight w:val="0"/>
      <w:marTop w:val="0"/>
      <w:marBottom w:val="0"/>
      <w:divBdr>
        <w:top w:val="none" w:sz="0" w:space="0" w:color="auto"/>
        <w:left w:val="none" w:sz="0" w:space="0" w:color="auto"/>
        <w:bottom w:val="none" w:sz="0" w:space="0" w:color="auto"/>
        <w:right w:val="none" w:sz="0" w:space="0" w:color="auto"/>
      </w:divBdr>
    </w:div>
    <w:div w:id="1879512668">
      <w:bodyDiv w:val="1"/>
      <w:marLeft w:val="0"/>
      <w:marRight w:val="0"/>
      <w:marTop w:val="0"/>
      <w:marBottom w:val="0"/>
      <w:divBdr>
        <w:top w:val="none" w:sz="0" w:space="0" w:color="auto"/>
        <w:left w:val="none" w:sz="0" w:space="0" w:color="auto"/>
        <w:bottom w:val="none" w:sz="0" w:space="0" w:color="auto"/>
        <w:right w:val="none" w:sz="0" w:space="0" w:color="auto"/>
      </w:divBdr>
      <w:divsChild>
        <w:div w:id="142628944">
          <w:marLeft w:val="0"/>
          <w:marRight w:val="0"/>
          <w:marTop w:val="0"/>
          <w:marBottom w:val="0"/>
          <w:divBdr>
            <w:top w:val="none" w:sz="0" w:space="0" w:color="auto"/>
            <w:left w:val="none" w:sz="0" w:space="0" w:color="auto"/>
            <w:bottom w:val="none" w:sz="0" w:space="0" w:color="auto"/>
            <w:right w:val="none" w:sz="0" w:space="0" w:color="auto"/>
          </w:divBdr>
        </w:div>
        <w:div w:id="218055243">
          <w:marLeft w:val="0"/>
          <w:marRight w:val="0"/>
          <w:marTop w:val="0"/>
          <w:marBottom w:val="0"/>
          <w:divBdr>
            <w:top w:val="none" w:sz="0" w:space="0" w:color="auto"/>
            <w:left w:val="none" w:sz="0" w:space="0" w:color="auto"/>
            <w:bottom w:val="none" w:sz="0" w:space="0" w:color="auto"/>
            <w:right w:val="none" w:sz="0" w:space="0" w:color="auto"/>
          </w:divBdr>
        </w:div>
        <w:div w:id="277029239">
          <w:marLeft w:val="0"/>
          <w:marRight w:val="0"/>
          <w:marTop w:val="0"/>
          <w:marBottom w:val="0"/>
          <w:divBdr>
            <w:top w:val="none" w:sz="0" w:space="0" w:color="auto"/>
            <w:left w:val="none" w:sz="0" w:space="0" w:color="auto"/>
            <w:bottom w:val="none" w:sz="0" w:space="0" w:color="auto"/>
            <w:right w:val="none" w:sz="0" w:space="0" w:color="auto"/>
          </w:divBdr>
        </w:div>
        <w:div w:id="281884639">
          <w:marLeft w:val="0"/>
          <w:marRight w:val="0"/>
          <w:marTop w:val="0"/>
          <w:marBottom w:val="0"/>
          <w:divBdr>
            <w:top w:val="none" w:sz="0" w:space="0" w:color="auto"/>
            <w:left w:val="none" w:sz="0" w:space="0" w:color="auto"/>
            <w:bottom w:val="none" w:sz="0" w:space="0" w:color="auto"/>
            <w:right w:val="none" w:sz="0" w:space="0" w:color="auto"/>
          </w:divBdr>
        </w:div>
        <w:div w:id="282074864">
          <w:marLeft w:val="0"/>
          <w:marRight w:val="0"/>
          <w:marTop w:val="0"/>
          <w:marBottom w:val="0"/>
          <w:divBdr>
            <w:top w:val="none" w:sz="0" w:space="0" w:color="auto"/>
            <w:left w:val="none" w:sz="0" w:space="0" w:color="auto"/>
            <w:bottom w:val="none" w:sz="0" w:space="0" w:color="auto"/>
            <w:right w:val="none" w:sz="0" w:space="0" w:color="auto"/>
          </w:divBdr>
        </w:div>
        <w:div w:id="347754947">
          <w:marLeft w:val="0"/>
          <w:marRight w:val="0"/>
          <w:marTop w:val="0"/>
          <w:marBottom w:val="0"/>
          <w:divBdr>
            <w:top w:val="none" w:sz="0" w:space="0" w:color="auto"/>
            <w:left w:val="none" w:sz="0" w:space="0" w:color="auto"/>
            <w:bottom w:val="none" w:sz="0" w:space="0" w:color="auto"/>
            <w:right w:val="none" w:sz="0" w:space="0" w:color="auto"/>
          </w:divBdr>
        </w:div>
        <w:div w:id="682051689">
          <w:marLeft w:val="0"/>
          <w:marRight w:val="0"/>
          <w:marTop w:val="0"/>
          <w:marBottom w:val="0"/>
          <w:divBdr>
            <w:top w:val="none" w:sz="0" w:space="0" w:color="auto"/>
            <w:left w:val="none" w:sz="0" w:space="0" w:color="auto"/>
            <w:bottom w:val="none" w:sz="0" w:space="0" w:color="auto"/>
            <w:right w:val="none" w:sz="0" w:space="0" w:color="auto"/>
          </w:divBdr>
        </w:div>
        <w:div w:id="889532368">
          <w:marLeft w:val="0"/>
          <w:marRight w:val="0"/>
          <w:marTop w:val="0"/>
          <w:marBottom w:val="0"/>
          <w:divBdr>
            <w:top w:val="none" w:sz="0" w:space="0" w:color="auto"/>
            <w:left w:val="none" w:sz="0" w:space="0" w:color="auto"/>
            <w:bottom w:val="none" w:sz="0" w:space="0" w:color="auto"/>
            <w:right w:val="none" w:sz="0" w:space="0" w:color="auto"/>
          </w:divBdr>
        </w:div>
        <w:div w:id="1111052047">
          <w:marLeft w:val="0"/>
          <w:marRight w:val="0"/>
          <w:marTop w:val="0"/>
          <w:marBottom w:val="0"/>
          <w:divBdr>
            <w:top w:val="none" w:sz="0" w:space="0" w:color="auto"/>
            <w:left w:val="none" w:sz="0" w:space="0" w:color="auto"/>
            <w:bottom w:val="none" w:sz="0" w:space="0" w:color="auto"/>
            <w:right w:val="none" w:sz="0" w:space="0" w:color="auto"/>
          </w:divBdr>
        </w:div>
        <w:div w:id="1125545109">
          <w:marLeft w:val="0"/>
          <w:marRight w:val="0"/>
          <w:marTop w:val="0"/>
          <w:marBottom w:val="0"/>
          <w:divBdr>
            <w:top w:val="none" w:sz="0" w:space="0" w:color="auto"/>
            <w:left w:val="none" w:sz="0" w:space="0" w:color="auto"/>
            <w:bottom w:val="none" w:sz="0" w:space="0" w:color="auto"/>
            <w:right w:val="none" w:sz="0" w:space="0" w:color="auto"/>
          </w:divBdr>
        </w:div>
        <w:div w:id="1495293134">
          <w:marLeft w:val="0"/>
          <w:marRight w:val="0"/>
          <w:marTop w:val="0"/>
          <w:marBottom w:val="0"/>
          <w:divBdr>
            <w:top w:val="none" w:sz="0" w:space="0" w:color="auto"/>
            <w:left w:val="none" w:sz="0" w:space="0" w:color="auto"/>
            <w:bottom w:val="none" w:sz="0" w:space="0" w:color="auto"/>
            <w:right w:val="none" w:sz="0" w:space="0" w:color="auto"/>
          </w:divBdr>
        </w:div>
        <w:div w:id="1714646157">
          <w:marLeft w:val="0"/>
          <w:marRight w:val="0"/>
          <w:marTop w:val="0"/>
          <w:marBottom w:val="0"/>
          <w:divBdr>
            <w:top w:val="none" w:sz="0" w:space="0" w:color="auto"/>
            <w:left w:val="none" w:sz="0" w:space="0" w:color="auto"/>
            <w:bottom w:val="none" w:sz="0" w:space="0" w:color="auto"/>
            <w:right w:val="none" w:sz="0" w:space="0" w:color="auto"/>
          </w:divBdr>
        </w:div>
        <w:div w:id="1873881955">
          <w:marLeft w:val="0"/>
          <w:marRight w:val="0"/>
          <w:marTop w:val="0"/>
          <w:marBottom w:val="0"/>
          <w:divBdr>
            <w:top w:val="none" w:sz="0" w:space="0" w:color="auto"/>
            <w:left w:val="none" w:sz="0" w:space="0" w:color="auto"/>
            <w:bottom w:val="none" w:sz="0" w:space="0" w:color="auto"/>
            <w:right w:val="none" w:sz="0" w:space="0" w:color="auto"/>
          </w:divBdr>
        </w:div>
      </w:divsChild>
    </w:div>
    <w:div w:id="1911038173">
      <w:bodyDiv w:val="1"/>
      <w:marLeft w:val="0"/>
      <w:marRight w:val="0"/>
      <w:marTop w:val="0"/>
      <w:marBottom w:val="0"/>
      <w:divBdr>
        <w:top w:val="none" w:sz="0" w:space="0" w:color="auto"/>
        <w:left w:val="none" w:sz="0" w:space="0" w:color="auto"/>
        <w:bottom w:val="none" w:sz="0" w:space="0" w:color="auto"/>
        <w:right w:val="none" w:sz="0" w:space="0" w:color="auto"/>
      </w:divBdr>
    </w:div>
    <w:div w:id="1960528359">
      <w:bodyDiv w:val="1"/>
      <w:marLeft w:val="0"/>
      <w:marRight w:val="0"/>
      <w:marTop w:val="0"/>
      <w:marBottom w:val="0"/>
      <w:divBdr>
        <w:top w:val="none" w:sz="0" w:space="0" w:color="auto"/>
        <w:left w:val="none" w:sz="0" w:space="0" w:color="auto"/>
        <w:bottom w:val="none" w:sz="0" w:space="0" w:color="auto"/>
        <w:right w:val="none" w:sz="0" w:space="0" w:color="auto"/>
      </w:divBdr>
    </w:div>
    <w:div w:id="204185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359</Words>
  <Characters>2384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Bijlage E Akkoordverklaring</vt:lpstr>
    </vt:vector>
  </TitlesOfParts>
  <Manager/>
  <Company>Ministerie van Economische Zaken</Company>
  <LinksUpToDate>false</LinksUpToDate>
  <CharactersWithSpaces>2738</CharactersWithSpaces>
  <SharedDoc>false</SharedDoc>
  <HyperlinkBase/>
  <HLinks>
    <vt:vector size="18" baseType="variant">
      <vt:variant>
        <vt:i4>7798823</vt:i4>
      </vt:variant>
      <vt:variant>
        <vt:i4>84</vt:i4>
      </vt:variant>
      <vt:variant>
        <vt:i4>0</vt:i4>
      </vt:variant>
      <vt:variant>
        <vt:i4>5</vt:i4>
      </vt:variant>
      <vt:variant>
        <vt:lpwstr>https://docs.google.com/spreadsheet/viewform?formkey=dHdlVzRMOURfZEhMdHllUm52aWV4ekE6MQ</vt:lpwstr>
      </vt:variant>
      <vt:variant>
        <vt:lpwstr/>
      </vt:variant>
      <vt:variant>
        <vt:i4>2031620</vt:i4>
      </vt:variant>
      <vt:variant>
        <vt:i4>66</vt:i4>
      </vt:variant>
      <vt:variant>
        <vt:i4>0</vt:i4>
      </vt:variant>
      <vt:variant>
        <vt:i4>5</vt:i4>
      </vt:variant>
      <vt:variant>
        <vt:lpwstr>http://www.tenderned.nl/</vt:lpwstr>
      </vt:variant>
      <vt:variant>
        <vt:lpwstr/>
      </vt:variant>
      <vt:variant>
        <vt:i4>2031620</vt:i4>
      </vt:variant>
      <vt:variant>
        <vt:i4>0</vt:i4>
      </vt:variant>
      <vt:variant>
        <vt:i4>0</vt:i4>
      </vt:variant>
      <vt:variant>
        <vt:i4>5</vt:i4>
      </vt:variant>
      <vt:variant>
        <vt:lpwstr>http://www.tenderned.nl/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E Akkoordverklaring</dc:title>
  <dc:subject/>
  <dc:creator>mr drs Karl Muusse</dc:creator>
  <cp:keywords/>
  <dc:description/>
  <cp:lastModifiedBy>Schäeffer, N. (Nancy)</cp:lastModifiedBy>
  <cp:revision>7</cp:revision>
  <cp:lastPrinted>2020-12-24T20:21:00Z</cp:lastPrinted>
  <dcterms:created xsi:type="dcterms:W3CDTF">2025-06-04T06:09:00Z</dcterms:created>
  <dcterms:modified xsi:type="dcterms:W3CDTF">2026-05-19T10:26:00Z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bde8109-f994-4a60-a1d3-5c95e2ff3620_Enabled">
    <vt:lpwstr>true</vt:lpwstr>
  </property>
  <property fmtid="{D5CDD505-2E9C-101B-9397-08002B2CF9AE}" pid="3" name="MSIP_Label_4bde8109-f994-4a60-a1d3-5c95e2ff3620_SetDate">
    <vt:lpwstr>2023-01-05T13:06:38Z</vt:lpwstr>
  </property>
  <property fmtid="{D5CDD505-2E9C-101B-9397-08002B2CF9AE}" pid="4" name="MSIP_Label_4bde8109-f994-4a60-a1d3-5c95e2ff3620_Method">
    <vt:lpwstr>Privileged</vt:lpwstr>
  </property>
  <property fmtid="{D5CDD505-2E9C-101B-9397-08002B2CF9AE}" pid="5" name="MSIP_Label_4bde8109-f994-4a60-a1d3-5c95e2ff3620_Name">
    <vt:lpwstr>FLPubliek</vt:lpwstr>
  </property>
  <property fmtid="{D5CDD505-2E9C-101B-9397-08002B2CF9AE}" pid="6" name="MSIP_Label_4bde8109-f994-4a60-a1d3-5c95e2ff3620_SiteId">
    <vt:lpwstr>1321633e-f6b9-44e2-a44f-59b9d264ecb7</vt:lpwstr>
  </property>
  <property fmtid="{D5CDD505-2E9C-101B-9397-08002B2CF9AE}" pid="7" name="MSIP_Label_4bde8109-f994-4a60-a1d3-5c95e2ff3620_ActionId">
    <vt:lpwstr>27ebd4f2-ad2d-4a90-972b-b9fed93065eb</vt:lpwstr>
  </property>
  <property fmtid="{D5CDD505-2E9C-101B-9397-08002B2CF9AE}" pid="8" name="MSIP_Label_4bde8109-f994-4a60-a1d3-5c95e2ff3620_ContentBits">
    <vt:lpwstr>0</vt:lpwstr>
  </property>
</Properties>
</file>