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0265" w14:textId="6EE1E361" w:rsidR="00B15905" w:rsidRPr="00D204C8" w:rsidRDefault="00113AEC" w:rsidP="00D204C8">
      <w:pPr>
        <w:pStyle w:val="Kop1"/>
        <w:spacing w:line="240" w:lineRule="auto"/>
        <w:rPr>
          <w:sz w:val="36"/>
          <w:szCs w:val="36"/>
        </w:rPr>
      </w:pPr>
      <w:r>
        <w:rPr>
          <w:sz w:val="36"/>
          <w:szCs w:val="36"/>
        </w:rPr>
        <w:t xml:space="preserve">Bijlage </w:t>
      </w:r>
      <w:r w:rsidR="002F072A">
        <w:rPr>
          <w:sz w:val="36"/>
          <w:szCs w:val="36"/>
        </w:rPr>
        <w:t>5</w:t>
      </w:r>
      <w:r>
        <w:rPr>
          <w:sz w:val="36"/>
          <w:szCs w:val="36"/>
        </w:rPr>
        <w:t xml:space="preserve"> </w:t>
      </w:r>
      <w:r w:rsidR="00D204C8" w:rsidRPr="00D204C8">
        <w:rPr>
          <w:sz w:val="36"/>
          <w:szCs w:val="36"/>
        </w:rPr>
        <w:t xml:space="preserve">Verklaring </w:t>
      </w:r>
      <w:r w:rsidR="00FA3CC7">
        <w:rPr>
          <w:sz w:val="36"/>
          <w:szCs w:val="36"/>
        </w:rPr>
        <w:t>beroep derden</w:t>
      </w:r>
    </w:p>
    <w:tbl>
      <w:tblPr>
        <w:tblW w:w="9645" w:type="dxa"/>
        <w:tblLayout w:type="fixed"/>
        <w:tblCellMar>
          <w:left w:w="0" w:type="dxa"/>
          <w:right w:w="70" w:type="dxa"/>
        </w:tblCellMar>
        <w:tblLook w:val="04A0" w:firstRow="1" w:lastRow="0" w:firstColumn="1" w:lastColumn="0" w:noHBand="0" w:noVBand="1"/>
      </w:tblPr>
      <w:tblGrid>
        <w:gridCol w:w="9645"/>
      </w:tblGrid>
      <w:tr w:rsidR="00EC23A8" w:rsidRPr="00B15905" w14:paraId="49BB0EE6" w14:textId="77777777" w:rsidTr="00B15905">
        <w:trPr>
          <w:trHeight w:val="255"/>
        </w:trPr>
        <w:tc>
          <w:tcPr>
            <w:tcW w:w="9645" w:type="dxa"/>
            <w:hideMark/>
          </w:tcPr>
          <w:p w14:paraId="32999A23" w14:textId="6C026AB0" w:rsidR="00B84871" w:rsidRPr="00B15905" w:rsidRDefault="00B84871" w:rsidP="00B84871">
            <w:pPr>
              <w:rPr>
                <w:rFonts w:ascii="Corbel" w:eastAsia="Corbel" w:hAnsi="Corbel" w:cs="Times New Roman"/>
                <w:b/>
                <w:bCs/>
                <w:sz w:val="16"/>
                <w:szCs w:val="16"/>
              </w:rPr>
            </w:pPr>
          </w:p>
        </w:tc>
      </w:tr>
    </w:tbl>
    <w:p w14:paraId="4035099B" w14:textId="4DBE5AB8" w:rsidR="00A36F8B" w:rsidRDefault="00A36F8B" w:rsidP="003E50AA">
      <w:pPr>
        <w:rPr>
          <w:sz w:val="20"/>
          <w:szCs w:val="22"/>
        </w:rPr>
      </w:pPr>
    </w:p>
    <w:tbl>
      <w:tblPr>
        <w:tblStyle w:val="Tabelraste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7222"/>
      </w:tblGrid>
      <w:tr w:rsidR="00D204C8" w:rsidRPr="009A2B32" w14:paraId="47E258B5" w14:textId="77777777" w:rsidTr="006B2AAB">
        <w:tc>
          <w:tcPr>
            <w:tcW w:w="2405" w:type="dxa"/>
          </w:tcPr>
          <w:p w14:paraId="03A18E9D" w14:textId="77777777" w:rsidR="00D204C8" w:rsidRPr="009A2B32" w:rsidRDefault="00D204C8" w:rsidP="006B2AAB">
            <w:pPr>
              <w:rPr>
                <w:b/>
                <w:bCs/>
                <w:sz w:val="20"/>
              </w:rPr>
            </w:pPr>
            <w:r w:rsidRPr="009A2B32">
              <w:rPr>
                <w:b/>
                <w:bCs/>
                <w:sz w:val="20"/>
              </w:rPr>
              <w:t>Aanbestedende dienst:</w:t>
            </w:r>
          </w:p>
          <w:p w14:paraId="67E8CF3C" w14:textId="77777777" w:rsidR="00D204C8" w:rsidRPr="009A2B32" w:rsidRDefault="00D204C8" w:rsidP="006B2AAB">
            <w:pPr>
              <w:rPr>
                <w:b/>
                <w:bCs/>
                <w:sz w:val="20"/>
              </w:rPr>
            </w:pPr>
            <w:r w:rsidRPr="009A2B32">
              <w:rPr>
                <w:b/>
                <w:bCs/>
                <w:sz w:val="20"/>
              </w:rPr>
              <w:t>Naam aanbesteding:</w:t>
            </w:r>
          </w:p>
          <w:p w14:paraId="088752B7" w14:textId="53FA6072" w:rsidR="00D204C8" w:rsidRPr="003829AB" w:rsidRDefault="000D3FB4" w:rsidP="006B2AAB">
            <w:pPr>
              <w:rPr>
                <w:b/>
                <w:bCs/>
                <w:sz w:val="20"/>
              </w:rPr>
            </w:pPr>
            <w:r>
              <w:rPr>
                <w:b/>
                <w:bCs/>
                <w:sz w:val="20"/>
              </w:rPr>
              <w:t>Zaaknummer</w:t>
            </w:r>
          </w:p>
        </w:tc>
        <w:tc>
          <w:tcPr>
            <w:tcW w:w="7222" w:type="dxa"/>
          </w:tcPr>
          <w:p w14:paraId="4A7CF160" w14:textId="77777777" w:rsidR="00D204C8" w:rsidRPr="009A2B32" w:rsidRDefault="00D204C8" w:rsidP="006B2AAB">
            <w:pPr>
              <w:rPr>
                <w:sz w:val="20"/>
              </w:rPr>
            </w:pPr>
            <w:r w:rsidRPr="009A2B32">
              <w:rPr>
                <w:sz w:val="20"/>
              </w:rPr>
              <w:t>Gemeente Purmerend</w:t>
            </w:r>
          </w:p>
          <w:p w14:paraId="3644C0E0" w14:textId="458FEBD6" w:rsidR="00D204C8" w:rsidRPr="009A2B32" w:rsidRDefault="00AA40A3" w:rsidP="006B2AAB">
            <w:pPr>
              <w:rPr>
                <w:sz w:val="20"/>
              </w:rPr>
            </w:pPr>
            <w:r>
              <w:rPr>
                <w:sz w:val="20"/>
              </w:rPr>
              <w:t>Applicatie Beheer Openbare Ruimte</w:t>
            </w:r>
          </w:p>
          <w:p w14:paraId="73C42C3F" w14:textId="2D0902B0" w:rsidR="00D204C8" w:rsidRPr="009A2B32" w:rsidRDefault="00AA40A3" w:rsidP="006B2AAB">
            <w:pPr>
              <w:rPr>
                <w:sz w:val="20"/>
              </w:rPr>
            </w:pPr>
            <w:r>
              <w:rPr>
                <w:sz w:val="20"/>
              </w:rPr>
              <w:t>898213</w:t>
            </w:r>
          </w:p>
        </w:tc>
      </w:tr>
    </w:tbl>
    <w:p w14:paraId="0D1811FE" w14:textId="04524F79" w:rsidR="00AC5234" w:rsidRDefault="00AC5234" w:rsidP="00AC5234">
      <w:pPr>
        <w:rPr>
          <w:sz w:val="20"/>
          <w:szCs w:val="22"/>
        </w:rPr>
      </w:pPr>
    </w:p>
    <w:p w14:paraId="4D19E32F" w14:textId="77777777" w:rsidR="00FA3CC7" w:rsidRPr="002F242C" w:rsidRDefault="00FA3CC7" w:rsidP="00FA3CC7">
      <w:pPr>
        <w:rPr>
          <w:rFonts w:ascii="Corbel" w:hAnsi="Corbel"/>
          <w:szCs w:val="22"/>
        </w:rPr>
      </w:pPr>
      <w:r w:rsidRPr="002F242C">
        <w:rPr>
          <w:rFonts w:ascii="Corbel" w:hAnsi="Corbel"/>
          <w:szCs w:val="22"/>
        </w:rPr>
        <w:t>………………………………………………............................................................................................ (statutaire firmanaam inschrijver)</w:t>
      </w:r>
    </w:p>
    <w:p w14:paraId="752D5C0F" w14:textId="77777777" w:rsidR="00FA3CC7" w:rsidRPr="002F242C" w:rsidRDefault="00FA3CC7" w:rsidP="00FA3CC7">
      <w:pPr>
        <w:rPr>
          <w:rFonts w:ascii="Corbel" w:hAnsi="Corbel"/>
          <w:szCs w:val="22"/>
        </w:rPr>
      </w:pPr>
    </w:p>
    <w:p w14:paraId="6831B16B" w14:textId="77777777" w:rsidR="00FA3CC7" w:rsidRPr="002F242C" w:rsidRDefault="00FA3CC7" w:rsidP="00FA3CC7">
      <w:pPr>
        <w:rPr>
          <w:rFonts w:ascii="Corbel" w:hAnsi="Corbel"/>
          <w:szCs w:val="22"/>
        </w:rPr>
      </w:pPr>
      <w:r w:rsidRPr="002F242C">
        <w:rPr>
          <w:rFonts w:ascii="Corbel" w:hAnsi="Corbel"/>
          <w:szCs w:val="22"/>
        </w:rPr>
        <w:t>statutair gevestigd te</w:t>
      </w:r>
      <w:r>
        <w:rPr>
          <w:rFonts w:ascii="Corbel" w:hAnsi="Corbel"/>
          <w:szCs w:val="22"/>
        </w:rPr>
        <w:t xml:space="preserve"> </w:t>
      </w:r>
      <w:r w:rsidRPr="002F242C">
        <w:rPr>
          <w:rFonts w:ascii="Corbel" w:hAnsi="Corbel"/>
          <w:szCs w:val="22"/>
        </w:rPr>
        <w:t>.......................................</w:t>
      </w:r>
      <w:r>
        <w:rPr>
          <w:rFonts w:ascii="Corbel" w:hAnsi="Corbel"/>
          <w:szCs w:val="22"/>
        </w:rPr>
        <w:t xml:space="preserve"> </w:t>
      </w:r>
      <w:r w:rsidRPr="002F242C">
        <w:rPr>
          <w:rFonts w:ascii="Corbel" w:hAnsi="Corbel"/>
          <w:szCs w:val="22"/>
        </w:rPr>
        <w:t>(vestigingsplaats inschrijver)</w:t>
      </w:r>
    </w:p>
    <w:p w14:paraId="55704D61" w14:textId="77777777" w:rsidR="00FA3CC7" w:rsidRPr="002F242C" w:rsidRDefault="00FA3CC7" w:rsidP="00FA3CC7">
      <w:pPr>
        <w:rPr>
          <w:rFonts w:ascii="Corbel" w:hAnsi="Corbel"/>
          <w:szCs w:val="22"/>
        </w:rPr>
      </w:pPr>
    </w:p>
    <w:p w14:paraId="50557793" w14:textId="77777777" w:rsidR="00FA3CC7" w:rsidRPr="002F242C" w:rsidRDefault="00FA3CC7" w:rsidP="00FA3CC7">
      <w:pPr>
        <w:rPr>
          <w:rFonts w:ascii="Corbel" w:hAnsi="Corbel"/>
          <w:szCs w:val="22"/>
        </w:rPr>
      </w:pPr>
      <w:r w:rsidRPr="002F242C">
        <w:rPr>
          <w:rFonts w:ascii="Corbel" w:hAnsi="Corbel"/>
          <w:szCs w:val="22"/>
        </w:rPr>
        <w:t>doet voor de technische bekwaamheidseis .....................................................(corresponderende eisnummer invullen)</w:t>
      </w:r>
    </w:p>
    <w:p w14:paraId="79D92D79" w14:textId="77777777" w:rsidR="00FA3CC7" w:rsidRPr="002F242C" w:rsidRDefault="00FA3CC7" w:rsidP="00FA3CC7">
      <w:pPr>
        <w:rPr>
          <w:rFonts w:ascii="Corbel" w:hAnsi="Corbel"/>
          <w:szCs w:val="22"/>
        </w:rPr>
      </w:pPr>
    </w:p>
    <w:p w14:paraId="1BB26A74" w14:textId="77777777" w:rsidR="00FA3CC7" w:rsidRPr="002F242C" w:rsidRDefault="00FA3CC7" w:rsidP="00FA3CC7">
      <w:pPr>
        <w:rPr>
          <w:rFonts w:ascii="Corbel" w:hAnsi="Corbel"/>
          <w:szCs w:val="22"/>
        </w:rPr>
      </w:pPr>
      <w:r w:rsidRPr="002F242C">
        <w:rPr>
          <w:rFonts w:ascii="Corbel" w:hAnsi="Corbel"/>
          <w:szCs w:val="22"/>
        </w:rPr>
        <w:t xml:space="preserve">een beroep op de ervaring van .................................................. </w:t>
      </w:r>
      <w:r>
        <w:rPr>
          <w:rFonts w:ascii="Corbel" w:hAnsi="Corbel"/>
          <w:szCs w:val="22"/>
        </w:rPr>
        <w:t xml:space="preserve">        </w:t>
      </w:r>
      <w:r w:rsidRPr="002F242C">
        <w:rPr>
          <w:rFonts w:ascii="Corbel" w:hAnsi="Corbel"/>
          <w:szCs w:val="22"/>
        </w:rPr>
        <w:t xml:space="preserve">(statutair firmanaam derde) </w:t>
      </w:r>
    </w:p>
    <w:p w14:paraId="26AAA268" w14:textId="77777777" w:rsidR="00FA3CC7" w:rsidRPr="002F242C" w:rsidRDefault="00FA3CC7" w:rsidP="00FA3CC7">
      <w:pPr>
        <w:rPr>
          <w:rFonts w:ascii="Corbel" w:hAnsi="Corbel"/>
          <w:szCs w:val="22"/>
        </w:rPr>
      </w:pPr>
    </w:p>
    <w:p w14:paraId="7B254772" w14:textId="77777777" w:rsidR="00FA3CC7" w:rsidRPr="002F242C" w:rsidRDefault="00FA3CC7" w:rsidP="00FA3CC7">
      <w:pPr>
        <w:rPr>
          <w:rFonts w:ascii="Corbel" w:hAnsi="Corbel"/>
          <w:szCs w:val="22"/>
        </w:rPr>
      </w:pPr>
      <w:r w:rsidRPr="002F242C">
        <w:rPr>
          <w:rFonts w:ascii="Corbel" w:hAnsi="Corbel"/>
          <w:szCs w:val="22"/>
        </w:rPr>
        <w:t>statutair gevestigd te ................................................................</w:t>
      </w:r>
      <w:r>
        <w:rPr>
          <w:rFonts w:ascii="Corbel" w:hAnsi="Corbel"/>
          <w:szCs w:val="22"/>
        </w:rPr>
        <w:t xml:space="preserve">                 </w:t>
      </w:r>
      <w:r w:rsidRPr="002F242C">
        <w:rPr>
          <w:rFonts w:ascii="Corbel" w:hAnsi="Corbel"/>
          <w:szCs w:val="22"/>
        </w:rPr>
        <w:t>(vestigingsplaats derde)</w:t>
      </w:r>
    </w:p>
    <w:p w14:paraId="6032CE2F" w14:textId="77777777" w:rsidR="00FA3CC7" w:rsidRPr="002F242C" w:rsidRDefault="00FA3CC7" w:rsidP="00FA3CC7">
      <w:pPr>
        <w:rPr>
          <w:rFonts w:ascii="Corbel" w:hAnsi="Corbel"/>
          <w:szCs w:val="22"/>
        </w:rPr>
      </w:pPr>
    </w:p>
    <w:p w14:paraId="181CBEF6" w14:textId="77777777" w:rsidR="00FA3CC7" w:rsidRPr="002F242C" w:rsidRDefault="00FA3CC7" w:rsidP="00FA3CC7">
      <w:pPr>
        <w:rPr>
          <w:rFonts w:ascii="Corbel" w:hAnsi="Corbel"/>
          <w:szCs w:val="22"/>
        </w:rPr>
      </w:pPr>
      <w:r w:rsidRPr="002F242C">
        <w:rPr>
          <w:rFonts w:ascii="Corbel" w:hAnsi="Corbel"/>
          <w:szCs w:val="22"/>
        </w:rPr>
        <w:t xml:space="preserve">....................................................................................... </w:t>
      </w:r>
      <w:r>
        <w:rPr>
          <w:rFonts w:ascii="Corbel" w:hAnsi="Corbel"/>
          <w:szCs w:val="22"/>
        </w:rPr>
        <w:t xml:space="preserve">            </w:t>
      </w:r>
      <w:r w:rsidRPr="002F242C">
        <w:rPr>
          <w:rFonts w:ascii="Corbel" w:hAnsi="Corbel"/>
          <w:szCs w:val="22"/>
        </w:rPr>
        <w:t>(statutaire firmanaam inschrijver)</w:t>
      </w:r>
    </w:p>
    <w:p w14:paraId="21D6ADB3" w14:textId="77777777" w:rsidR="00FA3CC7" w:rsidRPr="002F242C" w:rsidRDefault="00FA3CC7" w:rsidP="00FA3CC7">
      <w:pPr>
        <w:rPr>
          <w:rFonts w:ascii="Corbel" w:hAnsi="Corbel"/>
          <w:szCs w:val="22"/>
        </w:rPr>
      </w:pPr>
    </w:p>
    <w:p w14:paraId="43D266B2" w14:textId="77777777" w:rsidR="00FA3CC7" w:rsidRPr="002F242C" w:rsidRDefault="00FA3CC7" w:rsidP="00FA3CC7">
      <w:pPr>
        <w:rPr>
          <w:rFonts w:ascii="Corbel" w:hAnsi="Corbel"/>
          <w:szCs w:val="22"/>
        </w:rPr>
      </w:pPr>
      <w:r w:rsidRPr="002F242C">
        <w:rPr>
          <w:rFonts w:ascii="Corbel" w:hAnsi="Corbel"/>
          <w:szCs w:val="22"/>
        </w:rPr>
        <w:t>verklaart dat zij de middelen van</w:t>
      </w:r>
      <w:r>
        <w:rPr>
          <w:rFonts w:ascii="Corbel" w:hAnsi="Corbel"/>
          <w:szCs w:val="22"/>
        </w:rPr>
        <w:t xml:space="preserve"> </w:t>
      </w:r>
      <w:r w:rsidRPr="002F242C">
        <w:rPr>
          <w:rFonts w:ascii="Corbel" w:hAnsi="Corbel"/>
          <w:szCs w:val="22"/>
        </w:rPr>
        <w:t>..................................................... (statutaire firmanaam derde)</w:t>
      </w:r>
    </w:p>
    <w:p w14:paraId="79BA9D1E" w14:textId="77777777" w:rsidR="00FA3CC7" w:rsidRPr="002F242C" w:rsidRDefault="00FA3CC7" w:rsidP="00FA3CC7">
      <w:pPr>
        <w:rPr>
          <w:rFonts w:ascii="Corbel" w:hAnsi="Corbel"/>
          <w:szCs w:val="22"/>
        </w:rPr>
      </w:pPr>
    </w:p>
    <w:p w14:paraId="072A7BAB" w14:textId="77777777" w:rsidR="00FA3CC7" w:rsidRPr="002F242C" w:rsidRDefault="00FA3CC7" w:rsidP="00FA3CC7">
      <w:pPr>
        <w:rPr>
          <w:rFonts w:ascii="Corbel" w:hAnsi="Corbel"/>
          <w:szCs w:val="22"/>
        </w:rPr>
      </w:pPr>
      <w:r w:rsidRPr="002F242C">
        <w:rPr>
          <w:rFonts w:ascii="Corbel" w:hAnsi="Corbel"/>
          <w:szCs w:val="22"/>
        </w:rPr>
        <w:t xml:space="preserve">ten behoeve van de werkzaamheden betreffende bovengenoemde eis zal inzetten indien zij de aanbestede opdracht krijgt opgedragen. </w:t>
      </w:r>
    </w:p>
    <w:p w14:paraId="03D6F4AA" w14:textId="77777777" w:rsidR="00FA3CC7" w:rsidRPr="002F242C" w:rsidRDefault="00FA3CC7" w:rsidP="00FA3CC7">
      <w:pPr>
        <w:rPr>
          <w:rFonts w:ascii="Corbel" w:hAnsi="Corbel"/>
          <w:szCs w:val="22"/>
        </w:rPr>
      </w:pPr>
    </w:p>
    <w:p w14:paraId="6874D14E" w14:textId="77777777" w:rsidR="00FA3CC7" w:rsidRPr="002F242C" w:rsidRDefault="00FA3CC7" w:rsidP="00FA3CC7">
      <w:pPr>
        <w:rPr>
          <w:rFonts w:ascii="Corbel" w:hAnsi="Corbel"/>
          <w:szCs w:val="22"/>
        </w:rPr>
      </w:pPr>
    </w:p>
    <w:p w14:paraId="648E9C56" w14:textId="77777777" w:rsidR="00FA3CC7" w:rsidRPr="002F242C" w:rsidRDefault="00FA3CC7" w:rsidP="00FA3CC7">
      <w:pPr>
        <w:rPr>
          <w:rFonts w:ascii="Corbel" w:hAnsi="Corbel"/>
          <w:szCs w:val="22"/>
        </w:rPr>
      </w:pPr>
      <w:r w:rsidRPr="002F242C">
        <w:rPr>
          <w:rFonts w:ascii="Corbel" w:hAnsi="Corbel"/>
          <w:szCs w:val="22"/>
        </w:rPr>
        <w:t>................................................................</w:t>
      </w:r>
      <w:r>
        <w:rPr>
          <w:rFonts w:ascii="Corbel" w:hAnsi="Corbel"/>
          <w:szCs w:val="22"/>
        </w:rPr>
        <w:t xml:space="preserve"> </w:t>
      </w:r>
      <w:r w:rsidRPr="002F242C">
        <w:rPr>
          <w:rFonts w:ascii="Corbel" w:hAnsi="Corbel"/>
          <w:szCs w:val="22"/>
        </w:rPr>
        <w:t>(statutair firmanaam derde)</w:t>
      </w:r>
    </w:p>
    <w:p w14:paraId="4E108AE0" w14:textId="77777777" w:rsidR="00FA3CC7" w:rsidRPr="002F242C" w:rsidRDefault="00FA3CC7" w:rsidP="00FA3CC7">
      <w:pPr>
        <w:rPr>
          <w:rFonts w:ascii="Corbel" w:hAnsi="Corbel"/>
          <w:szCs w:val="22"/>
        </w:rPr>
      </w:pPr>
    </w:p>
    <w:p w14:paraId="6BAC81F9" w14:textId="77777777" w:rsidR="00FA3CC7" w:rsidRPr="002F242C" w:rsidRDefault="00FA3CC7" w:rsidP="00FA3CC7">
      <w:pPr>
        <w:rPr>
          <w:rFonts w:ascii="Corbel" w:hAnsi="Corbel"/>
          <w:szCs w:val="22"/>
        </w:rPr>
      </w:pPr>
      <w:r w:rsidRPr="002F242C">
        <w:rPr>
          <w:rFonts w:ascii="Corbel" w:hAnsi="Corbel"/>
          <w:szCs w:val="22"/>
        </w:rPr>
        <w:t>verklaart door ondertekening van deze verklaring dat inschrijver bij de uitvoering van het hierboven omschreven onderdeel van de opdracht daadwerkelijk kan beschikken over de middelen die noodzakelijk zijn voor de uitvoering voor het betreffende onderdeel van de opdracht</w:t>
      </w:r>
    </w:p>
    <w:p w14:paraId="54031C0D" w14:textId="77777777" w:rsidR="00FA3CC7" w:rsidRPr="002F242C" w:rsidRDefault="00FA3CC7" w:rsidP="00FA3CC7">
      <w:pPr>
        <w:rPr>
          <w:rFonts w:ascii="Corbel" w:hAnsi="Corbel"/>
          <w:szCs w:val="22"/>
        </w:rPr>
      </w:pPr>
    </w:p>
    <w:p w14:paraId="1657FC76" w14:textId="77777777" w:rsidR="00FA3CC7" w:rsidRPr="002F242C" w:rsidRDefault="00FA3CC7" w:rsidP="00FA3CC7">
      <w:pPr>
        <w:rPr>
          <w:rFonts w:ascii="Corbel" w:hAnsi="Corbel"/>
          <w:szCs w:val="22"/>
        </w:rPr>
      </w:pPr>
      <w:r w:rsidRPr="002F242C">
        <w:rPr>
          <w:rFonts w:ascii="Corbel" w:hAnsi="Corbel"/>
          <w:szCs w:val="22"/>
        </w:rPr>
        <w:t>Aldus naar waarheid opgemaakt op ………..…………......……......................................</w:t>
      </w:r>
      <w:r>
        <w:rPr>
          <w:rFonts w:ascii="Corbel" w:hAnsi="Corbel"/>
          <w:szCs w:val="22"/>
        </w:rPr>
        <w:t xml:space="preserve"> </w:t>
      </w:r>
      <w:r w:rsidRPr="002F242C">
        <w:rPr>
          <w:rFonts w:ascii="Corbel" w:hAnsi="Corbel"/>
          <w:szCs w:val="22"/>
        </w:rPr>
        <w:t>(datum)</w:t>
      </w:r>
    </w:p>
    <w:p w14:paraId="487CF742" w14:textId="77777777" w:rsidR="00FA3CC7" w:rsidRPr="002F242C" w:rsidRDefault="00FA3CC7" w:rsidP="00FA3CC7">
      <w:pPr>
        <w:rPr>
          <w:rFonts w:ascii="Corbel" w:hAnsi="Corbel"/>
          <w:szCs w:val="22"/>
        </w:rPr>
      </w:pPr>
    </w:p>
    <w:p w14:paraId="7D26883F" w14:textId="77777777" w:rsidR="00FA3CC7" w:rsidRPr="002F242C" w:rsidRDefault="00FA3CC7" w:rsidP="00FA3CC7">
      <w:pPr>
        <w:rPr>
          <w:rFonts w:ascii="Corbel" w:hAnsi="Corbel"/>
          <w:szCs w:val="22"/>
        </w:rPr>
      </w:pPr>
      <w:r w:rsidRPr="002F242C">
        <w:rPr>
          <w:rFonts w:ascii="Corbel" w:hAnsi="Corbel"/>
          <w:szCs w:val="22"/>
        </w:rPr>
        <w:t>Te</w:t>
      </w:r>
      <w:r>
        <w:rPr>
          <w:rFonts w:ascii="Corbel" w:hAnsi="Corbel"/>
          <w:szCs w:val="22"/>
        </w:rPr>
        <w:t xml:space="preserve"> </w:t>
      </w:r>
      <w:r w:rsidRPr="002F242C">
        <w:rPr>
          <w:rFonts w:ascii="Corbel" w:hAnsi="Corbel"/>
          <w:szCs w:val="22"/>
        </w:rPr>
        <w:t>......................................................</w:t>
      </w:r>
      <w:r>
        <w:rPr>
          <w:rFonts w:ascii="Corbel" w:hAnsi="Corbel"/>
          <w:szCs w:val="22"/>
        </w:rPr>
        <w:t xml:space="preserve"> </w:t>
      </w:r>
      <w:r w:rsidRPr="002F242C">
        <w:rPr>
          <w:rFonts w:ascii="Corbel" w:hAnsi="Corbel"/>
          <w:szCs w:val="22"/>
        </w:rPr>
        <w:t>(plaats)</w:t>
      </w:r>
    </w:p>
    <w:p w14:paraId="4A45E0F5" w14:textId="77777777" w:rsidR="00FA3CC7" w:rsidRPr="002F242C" w:rsidRDefault="00FA3CC7" w:rsidP="00FA3CC7">
      <w:pPr>
        <w:rPr>
          <w:rFonts w:ascii="Corbel" w:hAnsi="Corbel"/>
          <w:szCs w:val="22"/>
        </w:rPr>
      </w:pPr>
    </w:p>
    <w:p w14:paraId="75D3EB72" w14:textId="77777777" w:rsidR="00FA3CC7" w:rsidRPr="002F242C" w:rsidRDefault="00FA3CC7" w:rsidP="00FA3CC7">
      <w:pPr>
        <w:rPr>
          <w:rFonts w:ascii="Corbel" w:hAnsi="Corbel"/>
          <w:szCs w:val="22"/>
        </w:rPr>
      </w:pPr>
    </w:p>
    <w:p w14:paraId="5DFC6973" w14:textId="77777777" w:rsidR="00FA3CC7" w:rsidRPr="002F242C" w:rsidRDefault="00FA3CC7" w:rsidP="00FA3CC7">
      <w:pPr>
        <w:rPr>
          <w:rFonts w:ascii="Corbel" w:hAnsi="Corbel"/>
          <w:szCs w:val="22"/>
        </w:rPr>
      </w:pPr>
      <w:r w:rsidRPr="002F242C">
        <w:rPr>
          <w:rFonts w:ascii="Corbel" w:hAnsi="Corbel"/>
          <w:szCs w:val="22"/>
        </w:rPr>
        <w:t xml:space="preserve">Naam rechtsgeldig vertegenwoordiger: </w:t>
      </w:r>
      <w:r>
        <w:rPr>
          <w:rFonts w:ascii="Corbel" w:hAnsi="Corbel"/>
          <w:szCs w:val="22"/>
        </w:rPr>
        <w:tab/>
      </w:r>
      <w:r w:rsidRPr="002F242C">
        <w:rPr>
          <w:rFonts w:ascii="Corbel" w:hAnsi="Corbel"/>
          <w:szCs w:val="22"/>
        </w:rPr>
        <w:t>Naam rechtsgeldig vertegenwoordiger:</w:t>
      </w:r>
    </w:p>
    <w:p w14:paraId="3766567E" w14:textId="77777777" w:rsidR="00FA3CC7" w:rsidRPr="002F242C" w:rsidRDefault="00FA3CC7" w:rsidP="00FA3CC7">
      <w:pPr>
        <w:rPr>
          <w:rFonts w:ascii="Corbel" w:hAnsi="Corbel"/>
          <w:szCs w:val="22"/>
        </w:rPr>
      </w:pPr>
    </w:p>
    <w:p w14:paraId="6C10E0F5" w14:textId="77777777" w:rsidR="00FA3CC7" w:rsidRPr="002F242C" w:rsidRDefault="00FA3CC7" w:rsidP="00FA3CC7">
      <w:pPr>
        <w:rPr>
          <w:rFonts w:ascii="Corbel" w:hAnsi="Corbel"/>
          <w:szCs w:val="22"/>
        </w:rPr>
      </w:pPr>
    </w:p>
    <w:p w14:paraId="5E931841" w14:textId="77777777" w:rsidR="00FA3CC7" w:rsidRPr="002F242C" w:rsidRDefault="00FA3CC7" w:rsidP="00FA3CC7">
      <w:pPr>
        <w:rPr>
          <w:rFonts w:ascii="Corbel" w:hAnsi="Corbel"/>
          <w:szCs w:val="22"/>
        </w:rPr>
      </w:pPr>
      <w:r w:rsidRPr="002F242C">
        <w:rPr>
          <w:rFonts w:ascii="Corbel" w:hAnsi="Corbel"/>
          <w:szCs w:val="22"/>
        </w:rPr>
        <w:t>.........................................                                          ..................................................</w:t>
      </w:r>
    </w:p>
    <w:p w14:paraId="4C165C31" w14:textId="77777777" w:rsidR="00FA3CC7" w:rsidRPr="002F242C" w:rsidRDefault="00FA3CC7" w:rsidP="00FA3CC7">
      <w:pPr>
        <w:rPr>
          <w:rFonts w:ascii="Corbel" w:hAnsi="Corbel"/>
          <w:szCs w:val="22"/>
        </w:rPr>
      </w:pPr>
    </w:p>
    <w:p w14:paraId="10DB90D5" w14:textId="77777777" w:rsidR="00FA3CC7" w:rsidRPr="002F242C" w:rsidRDefault="00FA3CC7" w:rsidP="00FA3CC7">
      <w:pPr>
        <w:rPr>
          <w:rFonts w:ascii="Corbel" w:hAnsi="Corbel"/>
          <w:szCs w:val="22"/>
        </w:rPr>
      </w:pPr>
      <w:r w:rsidRPr="002F242C">
        <w:rPr>
          <w:rFonts w:ascii="Corbel" w:hAnsi="Corbel"/>
          <w:szCs w:val="22"/>
        </w:rPr>
        <w:t>(handtekening inschrijver)                                         (handtekening derde)</w:t>
      </w:r>
    </w:p>
    <w:p w14:paraId="524FE45D" w14:textId="77777777" w:rsidR="00FA3CC7" w:rsidRPr="002F242C" w:rsidRDefault="00FA3CC7" w:rsidP="00FA3CC7">
      <w:pPr>
        <w:rPr>
          <w:rFonts w:ascii="Corbel" w:hAnsi="Corbel"/>
          <w:szCs w:val="22"/>
        </w:rPr>
      </w:pPr>
    </w:p>
    <w:p w14:paraId="5DF8AB56" w14:textId="77777777" w:rsidR="00FA3CC7" w:rsidRPr="002F242C" w:rsidRDefault="00FA3CC7" w:rsidP="00FA3CC7">
      <w:pPr>
        <w:rPr>
          <w:rFonts w:ascii="Corbel" w:hAnsi="Corbel"/>
          <w:szCs w:val="22"/>
        </w:rPr>
      </w:pPr>
    </w:p>
    <w:p w14:paraId="27D1DD22" w14:textId="77777777" w:rsidR="00FA3CC7" w:rsidRPr="002F242C" w:rsidRDefault="00FA3CC7" w:rsidP="00FA3CC7">
      <w:pPr>
        <w:rPr>
          <w:rFonts w:ascii="Corbel" w:hAnsi="Corbel"/>
          <w:szCs w:val="22"/>
        </w:rPr>
      </w:pPr>
      <w:r w:rsidRPr="002F242C">
        <w:rPr>
          <w:rFonts w:ascii="Corbel" w:hAnsi="Corbel"/>
          <w:szCs w:val="22"/>
        </w:rPr>
        <w:t>.........................................                                          ..................................................</w:t>
      </w:r>
    </w:p>
    <w:p w14:paraId="391D217E" w14:textId="77777777" w:rsidR="00FA3CC7" w:rsidRPr="002F242C" w:rsidRDefault="00FA3CC7" w:rsidP="00FA3CC7">
      <w:pPr>
        <w:rPr>
          <w:rFonts w:ascii="Corbel" w:hAnsi="Corbel"/>
          <w:szCs w:val="22"/>
        </w:rPr>
      </w:pPr>
    </w:p>
    <w:p w14:paraId="2D9AA4D5" w14:textId="77777777" w:rsidR="00FA3CC7" w:rsidRPr="002F242C" w:rsidRDefault="00FA3CC7" w:rsidP="00FA3CC7">
      <w:pPr>
        <w:rPr>
          <w:rFonts w:ascii="Corbel" w:hAnsi="Corbel"/>
          <w:szCs w:val="22"/>
        </w:rPr>
      </w:pPr>
      <w:r w:rsidRPr="002F242C">
        <w:rPr>
          <w:rFonts w:ascii="Corbel" w:hAnsi="Corbel"/>
          <w:szCs w:val="22"/>
        </w:rPr>
        <w:lastRenderedPageBreak/>
        <w:t>(voorletters, naam ondertekenaar)                        (voorletters, naam ondertekenaar)</w:t>
      </w:r>
    </w:p>
    <w:p w14:paraId="20B252DA" w14:textId="77777777" w:rsidR="00FA3CC7" w:rsidRPr="002F242C" w:rsidRDefault="00FA3CC7" w:rsidP="00FA3CC7">
      <w:pPr>
        <w:rPr>
          <w:rFonts w:ascii="Corbel" w:hAnsi="Corbel"/>
          <w:szCs w:val="22"/>
        </w:rPr>
      </w:pPr>
    </w:p>
    <w:p w14:paraId="74213601" w14:textId="77777777" w:rsidR="00FA3CC7" w:rsidRPr="002F242C" w:rsidRDefault="00FA3CC7" w:rsidP="00FA3CC7">
      <w:pPr>
        <w:rPr>
          <w:rFonts w:ascii="Corbel" w:hAnsi="Corbel"/>
          <w:szCs w:val="22"/>
        </w:rPr>
      </w:pPr>
    </w:p>
    <w:p w14:paraId="3921C923" w14:textId="77777777" w:rsidR="00FA3CC7" w:rsidRPr="002F242C" w:rsidRDefault="00FA3CC7" w:rsidP="00FA3CC7">
      <w:pPr>
        <w:rPr>
          <w:rFonts w:ascii="Corbel" w:hAnsi="Corbel"/>
          <w:szCs w:val="22"/>
        </w:rPr>
      </w:pPr>
      <w:r w:rsidRPr="002F242C">
        <w:rPr>
          <w:rFonts w:ascii="Corbel" w:hAnsi="Corbel"/>
          <w:szCs w:val="22"/>
        </w:rPr>
        <w:t>.........................................                                          ..................................................</w:t>
      </w:r>
    </w:p>
    <w:p w14:paraId="602E1875" w14:textId="77777777" w:rsidR="00FA3CC7" w:rsidRPr="002F242C" w:rsidRDefault="00FA3CC7" w:rsidP="00FA3CC7">
      <w:pPr>
        <w:rPr>
          <w:rFonts w:ascii="Corbel" w:hAnsi="Corbel"/>
          <w:szCs w:val="22"/>
        </w:rPr>
      </w:pPr>
    </w:p>
    <w:p w14:paraId="636D2B0D" w14:textId="77777777" w:rsidR="00FA3CC7" w:rsidRPr="002F242C" w:rsidRDefault="00FA3CC7" w:rsidP="00FA3CC7">
      <w:pPr>
        <w:rPr>
          <w:rFonts w:ascii="Corbel" w:hAnsi="Corbel"/>
          <w:szCs w:val="22"/>
        </w:rPr>
      </w:pPr>
      <w:r w:rsidRPr="002F242C">
        <w:rPr>
          <w:rFonts w:ascii="Corbel" w:hAnsi="Corbel"/>
          <w:szCs w:val="22"/>
        </w:rPr>
        <w:t>(functie)                                                                             (functie)</w:t>
      </w:r>
    </w:p>
    <w:p w14:paraId="2514036E" w14:textId="08CD690D" w:rsidR="00D204C8" w:rsidRDefault="00D204C8" w:rsidP="00C2522E">
      <w:pPr>
        <w:spacing w:line="480" w:lineRule="auto"/>
        <w:rPr>
          <w:sz w:val="20"/>
          <w:szCs w:val="22"/>
        </w:rPr>
      </w:pPr>
    </w:p>
    <w:sectPr w:rsidR="00D204C8" w:rsidSect="005D68D6">
      <w:headerReference w:type="default" r:id="rId8"/>
      <w:footerReference w:type="default" r:id="rId9"/>
      <w:headerReference w:type="first" r:id="rId10"/>
      <w:footerReference w:type="first" r:id="rId11"/>
      <w:pgSz w:w="11907" w:h="16839" w:code="9"/>
      <w:pgMar w:top="1304" w:right="851" w:bottom="1474" w:left="1418" w:header="1134" w:footer="17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3783C" w14:textId="77777777" w:rsidR="00B710D6" w:rsidRDefault="00B710D6">
      <w:pPr>
        <w:spacing w:line="240" w:lineRule="auto"/>
      </w:pPr>
      <w:r>
        <w:separator/>
      </w:r>
    </w:p>
  </w:endnote>
  <w:endnote w:type="continuationSeparator" w:id="0">
    <w:p w14:paraId="65B753B2" w14:textId="77777777" w:rsidR="00B710D6" w:rsidRDefault="00B710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548653"/>
      <w:docPartObj>
        <w:docPartGallery w:val="Page Numbers (Bottom of Page)"/>
        <w:docPartUnique/>
      </w:docPartObj>
    </w:sdtPr>
    <w:sdtEndPr/>
    <w:sdtContent>
      <w:sdt>
        <w:sdtPr>
          <w:id w:val="-302464656"/>
          <w:docPartObj>
            <w:docPartGallery w:val="Page Numbers (Top of Page)"/>
            <w:docPartUnique/>
          </w:docPartObj>
        </w:sdtPr>
        <w:sdtEndPr/>
        <w:sdtContent>
          <w:p w14:paraId="2EEE7934" w14:textId="2BA8D784" w:rsidR="00AC5234" w:rsidRDefault="00AC5234">
            <w:pPr>
              <w:pStyle w:val="Voettekst"/>
              <w:jc w:val="center"/>
            </w:pPr>
            <w:r w:rsidRPr="00AC5234">
              <w:rPr>
                <w:sz w:val="20"/>
                <w:szCs w:val="20"/>
              </w:rPr>
              <w:t xml:space="preserve">Pagina </w:t>
            </w:r>
            <w:r w:rsidRPr="00AC5234">
              <w:rPr>
                <w:sz w:val="20"/>
                <w:szCs w:val="20"/>
              </w:rPr>
              <w:fldChar w:fldCharType="begin"/>
            </w:r>
            <w:r w:rsidRPr="00AC5234">
              <w:rPr>
                <w:sz w:val="20"/>
                <w:szCs w:val="20"/>
              </w:rPr>
              <w:instrText>PAGE</w:instrText>
            </w:r>
            <w:r w:rsidRPr="00AC5234">
              <w:rPr>
                <w:sz w:val="20"/>
                <w:szCs w:val="20"/>
              </w:rPr>
              <w:fldChar w:fldCharType="separate"/>
            </w:r>
            <w:r w:rsidRPr="00AC5234">
              <w:rPr>
                <w:sz w:val="20"/>
                <w:szCs w:val="20"/>
              </w:rPr>
              <w:t>2</w:t>
            </w:r>
            <w:r w:rsidRPr="00AC5234">
              <w:rPr>
                <w:sz w:val="20"/>
                <w:szCs w:val="20"/>
              </w:rPr>
              <w:fldChar w:fldCharType="end"/>
            </w:r>
            <w:r w:rsidRPr="00AC5234">
              <w:rPr>
                <w:sz w:val="20"/>
                <w:szCs w:val="20"/>
              </w:rPr>
              <w:t xml:space="preserve"> van </w:t>
            </w:r>
            <w:r w:rsidRPr="00AC5234">
              <w:rPr>
                <w:sz w:val="20"/>
                <w:szCs w:val="20"/>
              </w:rPr>
              <w:fldChar w:fldCharType="begin"/>
            </w:r>
            <w:r w:rsidRPr="00AC5234">
              <w:rPr>
                <w:sz w:val="20"/>
                <w:szCs w:val="20"/>
              </w:rPr>
              <w:instrText>NUMPAGES</w:instrText>
            </w:r>
            <w:r w:rsidRPr="00AC5234">
              <w:rPr>
                <w:sz w:val="20"/>
                <w:szCs w:val="20"/>
              </w:rPr>
              <w:fldChar w:fldCharType="separate"/>
            </w:r>
            <w:r w:rsidRPr="00AC5234">
              <w:rPr>
                <w:sz w:val="20"/>
                <w:szCs w:val="20"/>
              </w:rPr>
              <w:t>2</w:t>
            </w:r>
            <w:r w:rsidRPr="00AC5234">
              <w:rPr>
                <w:sz w:val="20"/>
                <w:szCs w:val="20"/>
              </w:rPr>
              <w:fldChar w:fldCharType="end"/>
            </w:r>
          </w:p>
        </w:sdtContent>
      </w:sdt>
    </w:sdtContent>
  </w:sdt>
  <w:p w14:paraId="32D3CA19" w14:textId="77777777" w:rsidR="00AC5234" w:rsidRDefault="00AC523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68226" w14:textId="66E5F984" w:rsidR="00A36F8B" w:rsidRPr="00D55B54" w:rsidRDefault="000E1C5F" w:rsidP="003829AB">
    <w:pPr>
      <w:pStyle w:val="Voettekst"/>
      <w:rPr>
        <w:rFonts w:ascii="Corbel" w:hAnsi="Corbel"/>
        <w:sz w:val="20"/>
        <w:szCs w:val="22"/>
      </w:rPr>
    </w:pPr>
    <w:r>
      <w:rPr>
        <w:rFonts w:ascii="Corbel" w:hAnsi="Corbel"/>
        <w:sz w:val="20"/>
        <w:szCs w:val="22"/>
      </w:rPr>
      <w:t>v</w:t>
    </w:r>
    <w:r w:rsidR="00D55B54" w:rsidRPr="00D55B54">
      <w:rPr>
        <w:rFonts w:ascii="Corbel" w:hAnsi="Corbel"/>
        <w:sz w:val="20"/>
        <w:szCs w:val="22"/>
      </w:rPr>
      <w:t xml:space="preserve">ersie </w:t>
    </w:r>
    <w:r>
      <w:rPr>
        <w:rFonts w:ascii="Corbel" w:hAnsi="Corbel"/>
        <w:sz w:val="20"/>
        <w:szCs w:val="22"/>
      </w:rPr>
      <w:t>10 oktober</w:t>
    </w:r>
    <w:r w:rsidR="00D55B54" w:rsidRPr="00D55B54">
      <w:rPr>
        <w:rFonts w:ascii="Corbel" w:hAnsi="Corbel"/>
        <w:sz w:val="20"/>
        <w:szCs w:val="22"/>
      </w:rPr>
      <w:t xml:space="preserve"> 2022</w:t>
    </w:r>
  </w:p>
  <w:p w14:paraId="47B8BFF1" w14:textId="24CCC042" w:rsidR="005B5AC5" w:rsidRDefault="005B5AC5" w:rsidP="00D06FF4">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CE7D6" w14:textId="77777777" w:rsidR="00B710D6" w:rsidRDefault="00B710D6">
      <w:pPr>
        <w:spacing w:line="240" w:lineRule="auto"/>
      </w:pPr>
      <w:r>
        <w:separator/>
      </w:r>
    </w:p>
  </w:footnote>
  <w:footnote w:type="continuationSeparator" w:id="0">
    <w:p w14:paraId="61E2F89B" w14:textId="77777777" w:rsidR="00B710D6" w:rsidRDefault="00B710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707A7" w14:textId="3A8C4A25" w:rsidR="00A36F8B" w:rsidRDefault="00A36F8B">
    <w:pPr>
      <w:pStyle w:val="Koptekst"/>
    </w:pPr>
    <w:r>
      <w:rPr>
        <w:noProof/>
      </w:rPr>
      <w:drawing>
        <wp:anchor distT="0" distB="0" distL="114300" distR="114300" simplePos="0" relativeHeight="251661312" behindDoc="0" locked="0" layoutInCell="1" allowOverlap="1" wp14:anchorId="3305396B" wp14:editId="46EC639F">
          <wp:simplePos x="0" y="0"/>
          <wp:positionH relativeFrom="page">
            <wp:posOffset>5548630</wp:posOffset>
          </wp:positionH>
          <wp:positionV relativeFrom="page">
            <wp:posOffset>719455</wp:posOffset>
          </wp:positionV>
          <wp:extent cx="1352550" cy="634682"/>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7087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52550" cy="634682"/>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5EF1" w14:textId="64953B9A" w:rsidR="00825AE5" w:rsidRDefault="00FB34D0" w:rsidP="00825AE5">
    <w:pPr>
      <w:pStyle w:val="Koptekst"/>
    </w:pPr>
    <w:r>
      <w:rPr>
        <w:noProof/>
      </w:rPr>
      <w:drawing>
        <wp:anchor distT="0" distB="0" distL="114300" distR="114300" simplePos="0" relativeHeight="251658240" behindDoc="0" locked="0" layoutInCell="1" allowOverlap="1" wp14:anchorId="52D31562" wp14:editId="64463C59">
          <wp:simplePos x="0" y="0"/>
          <wp:positionH relativeFrom="margin">
            <wp:posOffset>4892303</wp:posOffset>
          </wp:positionH>
          <wp:positionV relativeFrom="page">
            <wp:posOffset>318399</wp:posOffset>
          </wp:positionV>
          <wp:extent cx="1216555" cy="570867"/>
          <wp:effectExtent l="0" t="0" r="3175" b="635"/>
          <wp:wrapNone/>
          <wp:docPr id="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97087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16555" cy="570867"/>
                  </a:xfrm>
                  <a:prstGeom prst="rect">
                    <a:avLst/>
                  </a:prstGeom>
                  <a:noFill/>
                </pic:spPr>
              </pic:pic>
            </a:graphicData>
          </a:graphic>
          <wp14:sizeRelH relativeFrom="margin">
            <wp14:pctWidth>0</wp14:pctWidth>
          </wp14:sizeRelH>
          <wp14:sizeRelV relativeFrom="margin">
            <wp14:pctHeight>0</wp14:pctHeight>
          </wp14:sizeRelV>
        </wp:anchor>
      </w:drawing>
    </w:r>
    <w:r w:rsidR="00B710D6">
      <w:rPr>
        <w:noProof/>
      </w:rPr>
      <w:drawing>
        <wp:anchor distT="0" distB="0" distL="114300" distR="114300" simplePos="0" relativeHeight="251659264" behindDoc="0" locked="0" layoutInCell="1" allowOverlap="1" wp14:anchorId="72D9FC52" wp14:editId="50561A2B">
          <wp:simplePos x="0" y="0"/>
          <wp:positionH relativeFrom="page">
            <wp:posOffset>215900</wp:posOffset>
          </wp:positionH>
          <wp:positionV relativeFrom="page">
            <wp:posOffset>762000</wp:posOffset>
          </wp:positionV>
          <wp:extent cx="576000" cy="6300000"/>
          <wp:effectExtent l="0" t="0" r="0" b="5715"/>
          <wp:wrapNone/>
          <wp:docPr id="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443854" name="Picture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76000" cy="6300000"/>
                  </a:xfrm>
                  <a:prstGeom prst="rect">
                    <a:avLst/>
                  </a:prstGeom>
                  <a:noFill/>
                </pic:spPr>
              </pic:pic>
            </a:graphicData>
          </a:graphic>
          <wp14:sizeRelH relativeFrom="margin">
            <wp14:pctWidth>0</wp14:pctWidth>
          </wp14:sizeRelH>
          <wp14:sizeRelV relativeFrom="margin">
            <wp14:pctHeight>0</wp14:pctHeight>
          </wp14:sizeRelV>
        </wp:anchor>
      </w:drawing>
    </w:r>
  </w:p>
  <w:p w14:paraId="293BD669" w14:textId="77777777" w:rsidR="00825AE5" w:rsidRPr="00825AE5" w:rsidRDefault="00825AE5" w:rsidP="00B8400B">
    <w:pPr>
      <w:pStyle w:val="Koptekst"/>
      <w:spacing w:line="8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890"/>
    <w:multiLevelType w:val="hybridMultilevel"/>
    <w:tmpl w:val="FBB4B360"/>
    <w:lvl w:ilvl="0" w:tplc="B22E2C76">
      <w:start w:val="10"/>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D94E0A"/>
    <w:multiLevelType w:val="hybridMultilevel"/>
    <w:tmpl w:val="D9AC5070"/>
    <w:lvl w:ilvl="0" w:tplc="B72EF9E2">
      <w:numFmt w:val="bullet"/>
      <w:lvlText w:val="-"/>
      <w:lvlJc w:val="left"/>
      <w:pPr>
        <w:ind w:left="720" w:hanging="360"/>
      </w:pPr>
      <w:rPr>
        <w:rFonts w:ascii="Corbel" w:eastAsia="Times New Roman" w:hAnsi="Corbe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00933C8"/>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24E102B4"/>
    <w:multiLevelType w:val="hybridMultilevel"/>
    <w:tmpl w:val="D36EE3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9445771"/>
    <w:multiLevelType w:val="hybridMultilevel"/>
    <w:tmpl w:val="F13AD770"/>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E5E0A3D"/>
    <w:multiLevelType w:val="hybridMultilevel"/>
    <w:tmpl w:val="E9ECC2A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9FE1582"/>
    <w:multiLevelType w:val="hybridMultilevel"/>
    <w:tmpl w:val="C0948A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F1B0856"/>
    <w:multiLevelType w:val="hybridMultilevel"/>
    <w:tmpl w:val="E4262B40"/>
    <w:lvl w:ilvl="0" w:tplc="DA1276F4">
      <w:start w:val="10"/>
      <w:numFmt w:val="bullet"/>
      <w:lvlText w:val="-"/>
      <w:lvlJc w:val="left"/>
      <w:pPr>
        <w:ind w:left="720" w:hanging="360"/>
      </w:pPr>
      <w:rPr>
        <w:rFonts w:ascii="Corbel" w:eastAsia="Times New Roman" w:hAnsi="Corbe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6747581"/>
    <w:multiLevelType w:val="hybridMultilevel"/>
    <w:tmpl w:val="A0EE403A"/>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7F50D9B"/>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65FC517B"/>
    <w:multiLevelType w:val="hybridMultilevel"/>
    <w:tmpl w:val="E9ECC2A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6FC77E7C"/>
    <w:multiLevelType w:val="hybridMultilevel"/>
    <w:tmpl w:val="53D6B506"/>
    <w:lvl w:ilvl="0" w:tplc="D646ED9E">
      <w:start w:val="10"/>
      <w:numFmt w:val="bullet"/>
      <w:lvlText w:val="-"/>
      <w:lvlJc w:val="left"/>
      <w:pPr>
        <w:ind w:left="360" w:hanging="360"/>
      </w:pPr>
      <w:rPr>
        <w:rFonts w:ascii="Corbel" w:eastAsia="Times New Roman" w:hAnsi="Corbel"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54A64DB"/>
    <w:multiLevelType w:val="hybridMultilevel"/>
    <w:tmpl w:val="FC0605AE"/>
    <w:lvl w:ilvl="0" w:tplc="04130005">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91450937">
    <w:abstractNumId w:val="0"/>
  </w:num>
  <w:num w:numId="2" w16cid:durableId="1354041673">
    <w:abstractNumId w:val="11"/>
  </w:num>
  <w:num w:numId="3" w16cid:durableId="941105943">
    <w:abstractNumId w:val="7"/>
  </w:num>
  <w:num w:numId="4" w16cid:durableId="1723556642">
    <w:abstractNumId w:val="8"/>
  </w:num>
  <w:num w:numId="5" w16cid:durableId="1559432605">
    <w:abstractNumId w:val="1"/>
  </w:num>
  <w:num w:numId="6" w16cid:durableId="1009329813">
    <w:abstractNumId w:val="3"/>
  </w:num>
  <w:num w:numId="7" w16cid:durableId="923950139">
    <w:abstractNumId w:val="12"/>
  </w:num>
  <w:num w:numId="8" w16cid:durableId="840434985">
    <w:abstractNumId w:val="6"/>
  </w:num>
  <w:num w:numId="9" w16cid:durableId="608120952">
    <w:abstractNumId w:val="5"/>
  </w:num>
  <w:num w:numId="10" w16cid:durableId="1129476188">
    <w:abstractNumId w:val="2"/>
  </w:num>
  <w:num w:numId="11" w16cid:durableId="484861260">
    <w:abstractNumId w:val="10"/>
  </w:num>
  <w:num w:numId="12" w16cid:durableId="430011021">
    <w:abstractNumId w:val="9"/>
  </w:num>
  <w:num w:numId="13" w16cid:durableId="18826711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41"/>
    <w:rsid w:val="00033F6D"/>
    <w:rsid w:val="00091EA4"/>
    <w:rsid w:val="000C7F8C"/>
    <w:rsid w:val="000D3FB4"/>
    <w:rsid w:val="000E1C5F"/>
    <w:rsid w:val="00113AEC"/>
    <w:rsid w:val="00133258"/>
    <w:rsid w:val="00147525"/>
    <w:rsid w:val="00154621"/>
    <w:rsid w:val="00156563"/>
    <w:rsid w:val="001649CE"/>
    <w:rsid w:val="0016595B"/>
    <w:rsid w:val="001C37A9"/>
    <w:rsid w:val="001D5112"/>
    <w:rsid w:val="001E04E8"/>
    <w:rsid w:val="001E26B3"/>
    <w:rsid w:val="002076E5"/>
    <w:rsid w:val="00231A02"/>
    <w:rsid w:val="002364B2"/>
    <w:rsid w:val="00275583"/>
    <w:rsid w:val="002F072A"/>
    <w:rsid w:val="00345B5E"/>
    <w:rsid w:val="00351E9E"/>
    <w:rsid w:val="003608D5"/>
    <w:rsid w:val="003829AB"/>
    <w:rsid w:val="003E1A70"/>
    <w:rsid w:val="003E50AA"/>
    <w:rsid w:val="00400739"/>
    <w:rsid w:val="004543E3"/>
    <w:rsid w:val="00480A41"/>
    <w:rsid w:val="004F27C2"/>
    <w:rsid w:val="005526CF"/>
    <w:rsid w:val="00566C68"/>
    <w:rsid w:val="005A2646"/>
    <w:rsid w:val="005B5AC5"/>
    <w:rsid w:val="005D68D6"/>
    <w:rsid w:val="00600983"/>
    <w:rsid w:val="0061767B"/>
    <w:rsid w:val="00621D6E"/>
    <w:rsid w:val="00627093"/>
    <w:rsid w:val="00656B59"/>
    <w:rsid w:val="00667B9D"/>
    <w:rsid w:val="00697775"/>
    <w:rsid w:val="006E3487"/>
    <w:rsid w:val="006F254E"/>
    <w:rsid w:val="006F33F5"/>
    <w:rsid w:val="006F45E5"/>
    <w:rsid w:val="00723AB7"/>
    <w:rsid w:val="00752BAB"/>
    <w:rsid w:val="007711B7"/>
    <w:rsid w:val="00773A93"/>
    <w:rsid w:val="00773DA6"/>
    <w:rsid w:val="00786382"/>
    <w:rsid w:val="007A2958"/>
    <w:rsid w:val="00816012"/>
    <w:rsid w:val="00825AE5"/>
    <w:rsid w:val="00836D6D"/>
    <w:rsid w:val="00846FB0"/>
    <w:rsid w:val="00882F0F"/>
    <w:rsid w:val="0089707C"/>
    <w:rsid w:val="008A72B1"/>
    <w:rsid w:val="008C28CE"/>
    <w:rsid w:val="008C2E09"/>
    <w:rsid w:val="008F1D56"/>
    <w:rsid w:val="008F6759"/>
    <w:rsid w:val="00902AB4"/>
    <w:rsid w:val="00932170"/>
    <w:rsid w:val="00960E66"/>
    <w:rsid w:val="00964372"/>
    <w:rsid w:val="009C40CC"/>
    <w:rsid w:val="009F390C"/>
    <w:rsid w:val="00A04F8C"/>
    <w:rsid w:val="00A10464"/>
    <w:rsid w:val="00A31C87"/>
    <w:rsid w:val="00A36F8B"/>
    <w:rsid w:val="00A37349"/>
    <w:rsid w:val="00A519A4"/>
    <w:rsid w:val="00A63941"/>
    <w:rsid w:val="00A91A79"/>
    <w:rsid w:val="00AA40A3"/>
    <w:rsid w:val="00AC5234"/>
    <w:rsid w:val="00AE3C7F"/>
    <w:rsid w:val="00B132F3"/>
    <w:rsid w:val="00B15905"/>
    <w:rsid w:val="00B16B93"/>
    <w:rsid w:val="00B259CE"/>
    <w:rsid w:val="00B34D45"/>
    <w:rsid w:val="00B42468"/>
    <w:rsid w:val="00B530F2"/>
    <w:rsid w:val="00B6025A"/>
    <w:rsid w:val="00B710D6"/>
    <w:rsid w:val="00B8400B"/>
    <w:rsid w:val="00B84871"/>
    <w:rsid w:val="00B921F9"/>
    <w:rsid w:val="00BB747D"/>
    <w:rsid w:val="00BC600C"/>
    <w:rsid w:val="00BD1142"/>
    <w:rsid w:val="00BD1308"/>
    <w:rsid w:val="00C06329"/>
    <w:rsid w:val="00C11329"/>
    <w:rsid w:val="00C224CC"/>
    <w:rsid w:val="00C2522E"/>
    <w:rsid w:val="00C34A7A"/>
    <w:rsid w:val="00C8735B"/>
    <w:rsid w:val="00C87CAD"/>
    <w:rsid w:val="00CC2187"/>
    <w:rsid w:val="00CD7CAE"/>
    <w:rsid w:val="00CE2F64"/>
    <w:rsid w:val="00D06FF4"/>
    <w:rsid w:val="00D1323F"/>
    <w:rsid w:val="00D204C8"/>
    <w:rsid w:val="00D55B54"/>
    <w:rsid w:val="00D6219B"/>
    <w:rsid w:val="00D8586D"/>
    <w:rsid w:val="00DA5968"/>
    <w:rsid w:val="00DB2449"/>
    <w:rsid w:val="00E01A4D"/>
    <w:rsid w:val="00E02480"/>
    <w:rsid w:val="00E6245B"/>
    <w:rsid w:val="00E85150"/>
    <w:rsid w:val="00E86543"/>
    <w:rsid w:val="00E93E8C"/>
    <w:rsid w:val="00E9512D"/>
    <w:rsid w:val="00EC23A8"/>
    <w:rsid w:val="00ED5F0E"/>
    <w:rsid w:val="00F26BBB"/>
    <w:rsid w:val="00F46088"/>
    <w:rsid w:val="00F66344"/>
    <w:rsid w:val="00F95A1D"/>
    <w:rsid w:val="00FA3CC7"/>
    <w:rsid w:val="00FB34D0"/>
    <w:rsid w:val="00FD00AE"/>
    <w:rsid w:val="00FE0D08"/>
    <w:rsid w:val="00FE2B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2720EE0"/>
  <w15:docId w15:val="{AE4E3718-6F95-43F7-823B-2F7D31A7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Standaard Gemeente Purmerend"/>
    <w:qFormat/>
    <w:rsid w:val="006F45E5"/>
    <w:pPr>
      <w:spacing w:after="0" w:line="280" w:lineRule="exact"/>
    </w:pPr>
    <w:rPr>
      <w:szCs w:val="24"/>
      <w:lang w:val="nl-NL"/>
    </w:rPr>
  </w:style>
  <w:style w:type="paragraph" w:styleId="Kop1">
    <w:name w:val="heading 1"/>
    <w:basedOn w:val="Standaard"/>
    <w:next w:val="Standaard"/>
    <w:link w:val="Kop1Char"/>
    <w:uiPriority w:val="9"/>
    <w:qFormat/>
    <w:rsid w:val="00480A41"/>
    <w:pPr>
      <w:keepNext/>
      <w:keepLines/>
      <w:spacing w:before="240"/>
      <w:outlineLvl w:val="0"/>
    </w:pPr>
    <w:rPr>
      <w:rFonts w:eastAsiaTheme="majorEastAsia" w:cstheme="majorBidi"/>
      <w:color w:val="00365F"/>
      <w:sz w:val="32"/>
      <w:szCs w:val="32"/>
    </w:rPr>
  </w:style>
  <w:style w:type="paragraph" w:styleId="Kop2">
    <w:name w:val="heading 2"/>
    <w:basedOn w:val="Standaard"/>
    <w:next w:val="Standaard"/>
    <w:link w:val="Kop2Char"/>
    <w:uiPriority w:val="9"/>
    <w:unhideWhenUsed/>
    <w:qFormat/>
    <w:rsid w:val="00480A41"/>
    <w:pPr>
      <w:keepNext/>
      <w:keepLines/>
      <w:spacing w:before="40"/>
      <w:outlineLvl w:val="1"/>
    </w:pPr>
    <w:rPr>
      <w:rFonts w:eastAsiaTheme="majorEastAsia" w:cstheme="majorBidi"/>
      <w:b/>
      <w:color w:val="00A685"/>
      <w:sz w:val="30"/>
      <w:szCs w:val="26"/>
    </w:rPr>
  </w:style>
  <w:style w:type="paragraph" w:styleId="Kop3">
    <w:name w:val="heading 3"/>
    <w:basedOn w:val="Standaard"/>
    <w:next w:val="Standaard"/>
    <w:link w:val="Kop3Char"/>
    <w:uiPriority w:val="9"/>
    <w:unhideWhenUsed/>
    <w:qFormat/>
    <w:rsid w:val="00480A41"/>
    <w:pPr>
      <w:keepNext/>
      <w:keepLines/>
      <w:spacing w:before="40"/>
      <w:outlineLvl w:val="2"/>
    </w:pPr>
    <w:rPr>
      <w:rFonts w:eastAsiaTheme="majorEastAsia" w:cstheme="majorBidi"/>
      <w:b/>
    </w:rPr>
  </w:style>
  <w:style w:type="paragraph" w:styleId="Kop4">
    <w:name w:val="heading 4"/>
    <w:basedOn w:val="Standaard"/>
    <w:next w:val="Standaard"/>
    <w:link w:val="Kop4Char"/>
    <w:uiPriority w:val="9"/>
    <w:unhideWhenUsed/>
    <w:qFormat/>
    <w:rsid w:val="00480A41"/>
    <w:pPr>
      <w:keepNext/>
      <w:keepLines/>
      <w:spacing w:before="40"/>
      <w:outlineLvl w:val="3"/>
    </w:pPr>
    <w:rPr>
      <w:rFonts w:eastAsiaTheme="majorEastAsia" w:cstheme="majorBidi"/>
      <w:b/>
      <w:iCs/>
      <w:color w:val="00A68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80A41"/>
    <w:rPr>
      <w:rFonts w:cs="Times New Roman"/>
      <w:color w:val="0000FF"/>
      <w:u w:val="single"/>
    </w:rPr>
  </w:style>
  <w:style w:type="paragraph" w:customStyle="1" w:styleId="Introtekst">
    <w:name w:val="Introtekst"/>
    <w:basedOn w:val="Standaard"/>
    <w:link w:val="IntrotekstChar"/>
    <w:qFormat/>
    <w:rsid w:val="00480A41"/>
    <w:pPr>
      <w:spacing w:line="420" w:lineRule="exact"/>
    </w:pPr>
    <w:rPr>
      <w:b/>
      <w:color w:val="00A685"/>
      <w:sz w:val="30"/>
      <w:szCs w:val="22"/>
    </w:rPr>
  </w:style>
  <w:style w:type="character" w:customStyle="1" w:styleId="Kop1Char">
    <w:name w:val="Kop 1 Char"/>
    <w:basedOn w:val="Standaardalinea-lettertype"/>
    <w:link w:val="Kop1"/>
    <w:uiPriority w:val="9"/>
    <w:rsid w:val="00480A41"/>
    <w:rPr>
      <w:rFonts w:ascii="Corbel" w:eastAsiaTheme="majorEastAsia" w:hAnsi="Corbel" w:cstheme="majorBidi"/>
      <w:color w:val="00365F"/>
      <w:sz w:val="32"/>
      <w:szCs w:val="32"/>
      <w:lang w:val="nl-NL"/>
    </w:rPr>
  </w:style>
  <w:style w:type="character" w:customStyle="1" w:styleId="Kop2Char">
    <w:name w:val="Kop 2 Char"/>
    <w:basedOn w:val="Standaardalinea-lettertype"/>
    <w:link w:val="Kop2"/>
    <w:uiPriority w:val="9"/>
    <w:rsid w:val="00480A41"/>
    <w:rPr>
      <w:rFonts w:ascii="Corbel" w:eastAsiaTheme="majorEastAsia" w:hAnsi="Corbel" w:cstheme="majorBidi"/>
      <w:b/>
      <w:color w:val="00A685"/>
      <w:sz w:val="30"/>
      <w:szCs w:val="26"/>
      <w:lang w:val="nl-NL"/>
    </w:rPr>
  </w:style>
  <w:style w:type="character" w:customStyle="1" w:styleId="Kop3Char">
    <w:name w:val="Kop 3 Char"/>
    <w:basedOn w:val="Standaardalinea-lettertype"/>
    <w:link w:val="Kop3"/>
    <w:uiPriority w:val="9"/>
    <w:rsid w:val="00480A41"/>
    <w:rPr>
      <w:rFonts w:ascii="Corbel" w:eastAsiaTheme="majorEastAsia" w:hAnsi="Corbel" w:cstheme="majorBidi"/>
      <w:b/>
      <w:szCs w:val="24"/>
      <w:lang w:val="nl-NL"/>
    </w:rPr>
  </w:style>
  <w:style w:type="character" w:customStyle="1" w:styleId="Kop4Char">
    <w:name w:val="Kop 4 Char"/>
    <w:basedOn w:val="Standaardalinea-lettertype"/>
    <w:link w:val="Kop4"/>
    <w:uiPriority w:val="9"/>
    <w:rsid w:val="00480A41"/>
    <w:rPr>
      <w:rFonts w:ascii="Corbel" w:eastAsiaTheme="majorEastAsia" w:hAnsi="Corbel" w:cstheme="majorBidi"/>
      <w:b/>
      <w:iCs/>
      <w:color w:val="00A685"/>
      <w:szCs w:val="24"/>
      <w:lang w:val="nl-NL"/>
    </w:rPr>
  </w:style>
  <w:style w:type="character" w:customStyle="1" w:styleId="IntrotekstChar">
    <w:name w:val="Introtekst Char"/>
    <w:basedOn w:val="Standaardalinea-lettertype"/>
    <w:link w:val="Introtekst"/>
    <w:rsid w:val="00480A41"/>
    <w:rPr>
      <w:rFonts w:ascii="Corbel" w:hAnsi="Corbel"/>
      <w:b/>
      <w:color w:val="00A685"/>
      <w:sz w:val="30"/>
      <w:lang w:val="nl-NL"/>
    </w:rPr>
  </w:style>
  <w:style w:type="paragraph" w:styleId="Koptekst">
    <w:name w:val="header"/>
    <w:basedOn w:val="Standaard"/>
    <w:link w:val="KoptekstChar"/>
    <w:uiPriority w:val="99"/>
    <w:unhideWhenUsed/>
    <w:rsid w:val="00480A41"/>
    <w:pPr>
      <w:tabs>
        <w:tab w:val="center" w:pos="4536"/>
        <w:tab w:val="right" w:pos="9072"/>
      </w:tabs>
    </w:pPr>
  </w:style>
  <w:style w:type="character" w:customStyle="1" w:styleId="KoptekstChar">
    <w:name w:val="Koptekst Char"/>
    <w:basedOn w:val="Standaardalinea-lettertype"/>
    <w:link w:val="Koptekst"/>
    <w:uiPriority w:val="99"/>
    <w:rsid w:val="00480A41"/>
    <w:rPr>
      <w:rFonts w:ascii="Corbel" w:hAnsi="Corbel"/>
      <w:szCs w:val="24"/>
      <w:lang w:val="nl-NL"/>
    </w:rPr>
  </w:style>
  <w:style w:type="paragraph" w:styleId="Lijstalinea">
    <w:name w:val="List Paragraph"/>
    <w:basedOn w:val="Standaard"/>
    <w:uiPriority w:val="34"/>
    <w:qFormat/>
    <w:rsid w:val="00480A41"/>
    <w:pPr>
      <w:ind w:left="720"/>
      <w:contextualSpacing/>
    </w:pPr>
  </w:style>
  <w:style w:type="character" w:styleId="Nadruk">
    <w:name w:val="Emphasis"/>
    <w:basedOn w:val="Standaardalinea-lettertype"/>
    <w:uiPriority w:val="20"/>
    <w:qFormat/>
    <w:rsid w:val="00480A41"/>
    <w:rPr>
      <w:rFonts w:ascii="Corbel" w:hAnsi="Corbel"/>
      <w:i/>
      <w:iCs/>
    </w:rPr>
  </w:style>
  <w:style w:type="paragraph" w:styleId="Ondertitel">
    <w:name w:val="Subtitle"/>
    <w:basedOn w:val="Standaard"/>
    <w:next w:val="Standaard"/>
    <w:link w:val="OndertitelChar"/>
    <w:uiPriority w:val="11"/>
    <w:qFormat/>
    <w:rsid w:val="00480A41"/>
    <w:pPr>
      <w:numPr>
        <w:ilvl w:val="1"/>
      </w:numPr>
      <w:spacing w:after="160" w:line="320" w:lineRule="exact"/>
    </w:pPr>
    <w:rPr>
      <w:rFonts w:eastAsiaTheme="minorEastAsia"/>
      <w:b/>
      <w:i/>
      <w:color w:val="00365F"/>
      <w:spacing w:val="15"/>
      <w:sz w:val="30"/>
      <w:szCs w:val="22"/>
    </w:rPr>
  </w:style>
  <w:style w:type="character" w:customStyle="1" w:styleId="OndertitelChar">
    <w:name w:val="Ondertitel Char"/>
    <w:basedOn w:val="Standaardalinea-lettertype"/>
    <w:link w:val="Ondertitel"/>
    <w:uiPriority w:val="11"/>
    <w:rsid w:val="00480A41"/>
    <w:rPr>
      <w:rFonts w:ascii="Corbel" w:eastAsiaTheme="minorEastAsia" w:hAnsi="Corbel"/>
      <w:b/>
      <w:i/>
      <w:color w:val="00365F"/>
      <w:spacing w:val="15"/>
      <w:sz w:val="30"/>
      <w:lang w:val="nl-NL"/>
    </w:rPr>
  </w:style>
  <w:style w:type="paragraph" w:customStyle="1" w:styleId="RoutebeschrijvingGemeenteAmsterdam">
    <w:name w:val="Routebeschrijving Gemeente Amsterdam"/>
    <w:basedOn w:val="Standaard"/>
    <w:rsid w:val="00480A41"/>
    <w:rPr>
      <w:rFonts w:eastAsia="Times New Roman" w:cs="Maiandra GD"/>
      <w:noProof/>
      <w:sz w:val="17"/>
      <w:szCs w:val="18"/>
      <w:lang w:eastAsia="nl-NL"/>
    </w:rPr>
  </w:style>
  <w:style w:type="character" w:styleId="Subtielebenadrukking">
    <w:name w:val="Subtle Emphasis"/>
    <w:basedOn w:val="Standaardalinea-lettertype"/>
    <w:uiPriority w:val="19"/>
    <w:qFormat/>
    <w:rsid w:val="00480A41"/>
    <w:rPr>
      <w:rFonts w:ascii="Corbel" w:hAnsi="Corbel"/>
      <w:i/>
      <w:iCs/>
      <w:color w:val="404040" w:themeColor="text1" w:themeTint="BF"/>
      <w:sz w:val="22"/>
    </w:rPr>
  </w:style>
  <w:style w:type="table" w:styleId="Tabelraster">
    <w:name w:val="Table Grid"/>
    <w:basedOn w:val="Standaardtabel"/>
    <w:uiPriority w:val="59"/>
    <w:rsid w:val="008A72B1"/>
    <w:pPr>
      <w:spacing w:after="0" w:line="240" w:lineRule="atLeast"/>
    </w:pPr>
    <w:rPr>
      <w:rFonts w:eastAsia="Times New Roman" w:cs="Times New Roman"/>
      <w:szCs w:val="20"/>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kstvantijdelijkeaanduiding">
    <w:name w:val="Placeholder Text"/>
    <w:basedOn w:val="Standaardalinea-lettertype"/>
    <w:uiPriority w:val="99"/>
    <w:semiHidden/>
    <w:rsid w:val="00480A41"/>
    <w:rPr>
      <w:color w:val="808080"/>
    </w:rPr>
  </w:style>
  <w:style w:type="paragraph" w:styleId="Titel">
    <w:name w:val="Title"/>
    <w:basedOn w:val="Standaard"/>
    <w:next w:val="Standaard"/>
    <w:link w:val="TitelChar"/>
    <w:uiPriority w:val="10"/>
    <w:qFormat/>
    <w:rsid w:val="00480A41"/>
    <w:pPr>
      <w:spacing w:line="880" w:lineRule="exact"/>
      <w:contextualSpacing/>
    </w:pPr>
    <w:rPr>
      <w:rFonts w:eastAsiaTheme="majorEastAsia" w:cstheme="majorBidi"/>
      <w:color w:val="00365F"/>
      <w:spacing w:val="-10"/>
      <w:kern w:val="28"/>
      <w:sz w:val="80"/>
      <w:szCs w:val="56"/>
    </w:rPr>
  </w:style>
  <w:style w:type="character" w:customStyle="1" w:styleId="TitelChar">
    <w:name w:val="Titel Char"/>
    <w:basedOn w:val="Standaardalinea-lettertype"/>
    <w:link w:val="Titel"/>
    <w:uiPriority w:val="10"/>
    <w:rsid w:val="00480A41"/>
    <w:rPr>
      <w:rFonts w:ascii="Corbel" w:eastAsiaTheme="majorEastAsia" w:hAnsi="Corbel" w:cstheme="majorBidi"/>
      <w:color w:val="00365F"/>
      <w:spacing w:val="-10"/>
      <w:kern w:val="28"/>
      <w:sz w:val="80"/>
      <w:szCs w:val="56"/>
      <w:lang w:val="nl-NL"/>
    </w:rPr>
  </w:style>
  <w:style w:type="paragraph" w:styleId="Voettekst">
    <w:name w:val="footer"/>
    <w:basedOn w:val="Standaard"/>
    <w:link w:val="VoettekstChar"/>
    <w:uiPriority w:val="99"/>
    <w:unhideWhenUsed/>
    <w:rsid w:val="00480A41"/>
    <w:pPr>
      <w:tabs>
        <w:tab w:val="center" w:pos="4536"/>
        <w:tab w:val="right" w:pos="9072"/>
      </w:tabs>
    </w:pPr>
  </w:style>
  <w:style w:type="character" w:customStyle="1" w:styleId="VoettekstChar">
    <w:name w:val="Voettekst Char"/>
    <w:basedOn w:val="Standaardalinea-lettertype"/>
    <w:link w:val="Voettekst"/>
    <w:uiPriority w:val="99"/>
    <w:rsid w:val="00480A41"/>
    <w:rPr>
      <w:rFonts w:ascii="Corbel" w:hAnsi="Corbel"/>
      <w:szCs w:val="24"/>
      <w:lang w:val="nl-NL"/>
    </w:rPr>
  </w:style>
  <w:style w:type="character" w:styleId="Zwaar">
    <w:name w:val="Strong"/>
    <w:basedOn w:val="Standaardalinea-lettertype"/>
    <w:uiPriority w:val="22"/>
    <w:qFormat/>
    <w:rsid w:val="00480A41"/>
    <w:rPr>
      <w:rFonts w:ascii="Corbel" w:hAnsi="Corbel"/>
      <w:b/>
      <w:bCs/>
    </w:rPr>
  </w:style>
  <w:style w:type="table" w:customStyle="1" w:styleId="Tabelraster1">
    <w:name w:val="Tabelraster1"/>
    <w:basedOn w:val="Standaardtabel"/>
    <w:next w:val="Tabelraster"/>
    <w:uiPriority w:val="59"/>
    <w:rsid w:val="00825AE5"/>
    <w:pPr>
      <w:spacing w:after="0" w:line="240" w:lineRule="atLeast"/>
    </w:pPr>
    <w:rPr>
      <w:rFonts w:ascii="Corbel" w:eastAsia="Times New Roman" w:hAnsi="Corbe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5B5AC5"/>
    <w:pPr>
      <w:spacing w:after="0" w:line="240" w:lineRule="atLeast"/>
    </w:pPr>
    <w:rPr>
      <w:rFonts w:ascii="Corbel" w:eastAsia="Times New Roman" w:hAnsi="Corbel"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enmerkkop">
    <w:name w:val="Kenmerk kop"/>
    <w:basedOn w:val="Standaard"/>
    <w:qFormat/>
    <w:rsid w:val="00B8400B"/>
    <w:pPr>
      <w:spacing w:line="276" w:lineRule="auto"/>
      <w:ind w:left="2410" w:hanging="2410"/>
    </w:pPr>
    <w:rPr>
      <w:rFonts w:ascii="Corbel" w:hAnsi="Corbel"/>
      <w:b/>
      <w:i/>
      <w:sz w:val="16"/>
      <w:szCs w:val="22"/>
    </w:rPr>
  </w:style>
  <w:style w:type="paragraph" w:customStyle="1" w:styleId="Kenmerk">
    <w:name w:val="Kenmerk"/>
    <w:basedOn w:val="Standaard"/>
    <w:qFormat/>
    <w:rsid w:val="00B8400B"/>
    <w:pPr>
      <w:framePr w:wrap="around" w:vAnchor="page" w:hAnchor="margin" w:y="1419"/>
    </w:pPr>
    <w:rPr>
      <w:rFonts w:ascii="Corbel" w:eastAsia="Times New Roman" w:hAnsi="Corbel" w:cs="Times New Roman"/>
      <w:szCs w:val="22"/>
      <w:lang w:eastAsia="nl-NL"/>
    </w:rPr>
  </w:style>
  <w:style w:type="paragraph" w:customStyle="1" w:styleId="Team">
    <w:name w:val="Team"/>
    <w:basedOn w:val="Kenmerkkop"/>
    <w:qFormat/>
    <w:rsid w:val="00B8400B"/>
    <w:pPr>
      <w:tabs>
        <w:tab w:val="left" w:pos="4820"/>
        <w:tab w:val="left" w:pos="7230"/>
      </w:tabs>
      <w:spacing w:after="1140" w:line="278" w:lineRule="auto"/>
    </w:pPr>
    <w:rPr>
      <w:sz w:val="22"/>
    </w:rPr>
  </w:style>
  <w:style w:type="character" w:customStyle="1" w:styleId="Heading1Char">
    <w:name w:val="Heading 1 Char"/>
    <w:basedOn w:val="Standaardalinea-lettertype"/>
    <w:rsid w:val="00841CD9"/>
    <w:rPr>
      <w:rFonts w:ascii="Arial" w:eastAsia="Times New Roman" w:hAnsi="Arial" w:cs="Arial"/>
      <w:b/>
      <w:bCs/>
      <w:kern w:val="32"/>
      <w:sz w:val="32"/>
      <w:szCs w:val="32"/>
      <w:lang w:val="nl-NL" w:eastAsia="nl-NL"/>
    </w:rPr>
  </w:style>
  <w:style w:type="character" w:customStyle="1" w:styleId="Heading2Char">
    <w:name w:val="Heading 2 Char"/>
    <w:basedOn w:val="Standaardalinea-lettertype"/>
    <w:rsid w:val="00841CD9"/>
    <w:rPr>
      <w:rFonts w:ascii="Arial" w:eastAsia="Times New Roman" w:hAnsi="Arial" w:cs="Arial"/>
      <w:b/>
      <w:bCs/>
      <w:i/>
      <w:iCs/>
      <w:sz w:val="28"/>
      <w:szCs w:val="28"/>
      <w:lang w:val="nl-NL" w:eastAsia="nl-NL"/>
    </w:rPr>
  </w:style>
  <w:style w:type="character" w:customStyle="1" w:styleId="Heading3Char">
    <w:name w:val="Heading 3 Char"/>
    <w:basedOn w:val="Standaardalinea-lettertype"/>
    <w:rsid w:val="00841CD9"/>
    <w:rPr>
      <w:rFonts w:ascii="Arial" w:eastAsia="Times New Roman" w:hAnsi="Arial" w:cs="Arial"/>
      <w:b/>
      <w:bCs/>
      <w:sz w:val="26"/>
      <w:szCs w:val="26"/>
      <w:lang w:val="nl-NL" w:eastAsia="nl-NL"/>
    </w:rPr>
  </w:style>
  <w:style w:type="character" w:customStyle="1" w:styleId="Heading4Char">
    <w:name w:val="Heading 4 Char"/>
    <w:basedOn w:val="Standaardalinea-lettertype"/>
    <w:uiPriority w:val="9"/>
    <w:rsid w:val="00841CD9"/>
    <w:rPr>
      <w:rFonts w:asciiTheme="majorHAnsi" w:eastAsiaTheme="majorEastAsia" w:hAnsiTheme="majorHAnsi" w:cstheme="majorBidi"/>
      <w:b/>
      <w:bCs/>
      <w:i/>
      <w:iCs/>
      <w:color w:val="4472C4" w:themeColor="accent1"/>
    </w:rPr>
  </w:style>
  <w:style w:type="character" w:customStyle="1" w:styleId="HeaderChar">
    <w:name w:val="Header Char"/>
    <w:basedOn w:val="Standaardalinea-lettertype"/>
    <w:uiPriority w:val="99"/>
    <w:rsid w:val="008751E6"/>
    <w:rPr>
      <w:rFonts w:ascii="Arial" w:eastAsia="Times New Roman" w:hAnsi="Arial" w:cs="Times New Roman"/>
      <w:szCs w:val="24"/>
      <w:lang w:val="nl-NL" w:eastAsia="nl-NL"/>
    </w:rPr>
  </w:style>
  <w:style w:type="character" w:customStyle="1" w:styleId="FooterChar">
    <w:name w:val="Footer Char"/>
    <w:basedOn w:val="Standaardalinea-lettertype"/>
    <w:uiPriority w:val="99"/>
    <w:rsid w:val="008751E6"/>
    <w:rPr>
      <w:rFonts w:ascii="Arial" w:eastAsia="Times New Roman" w:hAnsi="Arial" w:cs="Times New Roman"/>
      <w:szCs w:val="24"/>
      <w:lang w:val="nl-NL" w:eastAsia="nl-NL"/>
    </w:rPr>
  </w:style>
  <w:style w:type="character" w:styleId="Onopgelostemelding">
    <w:name w:val="Unresolved Mention"/>
    <w:basedOn w:val="Standaardalinea-lettertype"/>
    <w:uiPriority w:val="99"/>
    <w:rsid w:val="00697775"/>
    <w:rPr>
      <w:color w:val="605E5C"/>
      <w:shd w:val="clear" w:color="auto" w:fill="E1DFDD"/>
    </w:rPr>
  </w:style>
  <w:style w:type="paragraph" w:styleId="Ballontekst">
    <w:name w:val="Balloon Text"/>
    <w:basedOn w:val="Standaard"/>
    <w:link w:val="BallontekstChar"/>
    <w:uiPriority w:val="99"/>
    <w:semiHidden/>
    <w:unhideWhenUsed/>
    <w:rsid w:val="0016595B"/>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6595B"/>
    <w:rPr>
      <w:rFonts w:ascii="Segoe UI" w:hAnsi="Segoe UI" w:cs="Segoe UI"/>
      <w:sz w:val="18"/>
      <w:szCs w:val="18"/>
      <w:lang w:val="nl-NL"/>
    </w:rPr>
  </w:style>
  <w:style w:type="character" w:styleId="Verwijzingopmerking">
    <w:name w:val="annotation reference"/>
    <w:basedOn w:val="Standaardalinea-lettertype"/>
    <w:uiPriority w:val="99"/>
    <w:semiHidden/>
    <w:unhideWhenUsed/>
    <w:rsid w:val="00D6219B"/>
    <w:rPr>
      <w:sz w:val="16"/>
      <w:szCs w:val="16"/>
    </w:rPr>
  </w:style>
  <w:style w:type="paragraph" w:styleId="Tekstopmerking">
    <w:name w:val="annotation text"/>
    <w:basedOn w:val="Standaard"/>
    <w:link w:val="TekstopmerkingChar"/>
    <w:uiPriority w:val="99"/>
    <w:semiHidden/>
    <w:unhideWhenUsed/>
    <w:rsid w:val="00D6219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6219B"/>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6219B"/>
    <w:rPr>
      <w:b/>
      <w:bCs/>
    </w:rPr>
  </w:style>
  <w:style w:type="character" w:customStyle="1" w:styleId="OnderwerpvanopmerkingChar">
    <w:name w:val="Onderwerp van opmerking Char"/>
    <w:basedOn w:val="TekstopmerkingChar"/>
    <w:link w:val="Onderwerpvanopmerking"/>
    <w:uiPriority w:val="99"/>
    <w:semiHidden/>
    <w:rsid w:val="00D6219B"/>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urmerend Corbel">
      <a:majorFont>
        <a:latin typeface="Corbel"/>
        <a:ea typeface=""/>
        <a:cs typeface=""/>
      </a:majorFont>
      <a:minorFont>
        <a:latin typeface="Corbe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901A1-1300-48FB-80A1-3A0807944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2079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Ha-Vu, T.T.A. (An)</dc:creator>
  <cp:lastModifiedBy>Steven Roos</cp:lastModifiedBy>
  <cp:revision>2</cp:revision>
  <cp:lastPrinted>2022-06-22T10:39:00Z</cp:lastPrinted>
  <dcterms:created xsi:type="dcterms:W3CDTF">2026-05-08T09:21:00Z</dcterms:created>
  <dcterms:modified xsi:type="dcterms:W3CDTF">2026-05-08T09:21:00Z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aha</vt:lpwstr>
  </property>
  <property fmtid="{D5CDD505-2E9C-101B-9397-08002B2CF9AE}" pid="3" name="Header">
    <vt:lpwstr>Brief Algemeen met bezwaar</vt:lpwstr>
  </property>
  <property fmtid="{D5CDD505-2E9C-101B-9397-08002B2CF9AE}" pid="4" name="HeaderId">
    <vt:lpwstr>F19F60365EE24AD9B7B4BBFDE6314CEA</vt:lpwstr>
  </property>
  <property fmtid="{D5CDD505-2E9C-101B-9397-08002B2CF9AE}" pid="5" name="Template">
    <vt:lpwstr>Brief Purmerend</vt:lpwstr>
  </property>
  <property fmtid="{D5CDD505-2E9C-101B-9397-08002B2CF9AE}" pid="6" name="TemplateId">
    <vt:lpwstr>814CE478F292421BA6F701812A526050</vt:lpwstr>
  </property>
  <property fmtid="{D5CDD505-2E9C-101B-9397-08002B2CF9AE}" pid="7" name="Typist">
    <vt:lpwstr>aha</vt:lpwstr>
  </property>
</Properties>
</file>