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4"/>
        <w:gridCol w:w="8770"/>
      </w:tblGrid>
      <w:tr w:rsidR="008638D9" w14:paraId="1E7617C1" w14:textId="77777777" w:rsidTr="008B01B1">
        <w:trPr>
          <w:trHeight w:val="577"/>
        </w:trPr>
        <w:tc>
          <w:tcPr>
            <w:tcW w:w="160" w:type="dxa"/>
          </w:tcPr>
          <w:p w14:paraId="1E7617BE" w14:textId="77777777" w:rsidR="00CE3372" w:rsidRPr="00A245FB" w:rsidRDefault="00691D58" w:rsidP="003648B9"/>
        </w:tc>
        <w:tc>
          <w:tcPr>
            <w:tcW w:w="284" w:type="dxa"/>
          </w:tcPr>
          <w:p w14:paraId="1E7617BF" w14:textId="77777777" w:rsidR="00CE3372" w:rsidRPr="00A245FB" w:rsidRDefault="00691D58" w:rsidP="003648B9"/>
        </w:tc>
        <w:tc>
          <w:tcPr>
            <w:tcW w:w="8770" w:type="dxa"/>
            <w:vAlign w:val="bottom"/>
          </w:tcPr>
          <w:p w14:paraId="0C06D713" w14:textId="77777777" w:rsidR="008B01B1" w:rsidRDefault="008B01B1" w:rsidP="00B821F6">
            <w:pPr>
              <w:pStyle w:val="GDADocumenttitelGeenafstand"/>
              <w:jc w:val="left"/>
            </w:pPr>
          </w:p>
          <w:p w14:paraId="1E7617C0" w14:textId="1EE6819B" w:rsidR="00CE3372" w:rsidRPr="008B01B1" w:rsidRDefault="008B01B1" w:rsidP="00B821F6">
            <w:pPr>
              <w:pStyle w:val="GDADocumenttitelGeenafstand"/>
              <w:jc w:val="left"/>
            </w:pPr>
            <w:r w:rsidRPr="008B01B1">
              <w:t xml:space="preserve">Registratie kentekens t.b.v. </w:t>
            </w:r>
            <w:r>
              <w:t>handhaving tijdelijke parkeerverboden</w:t>
            </w:r>
          </w:p>
        </w:tc>
      </w:tr>
      <w:tr w:rsidR="008638D9" w14:paraId="1E7617C5" w14:textId="77777777" w:rsidTr="008B01B1">
        <w:tc>
          <w:tcPr>
            <w:tcW w:w="160" w:type="dxa"/>
          </w:tcPr>
          <w:p w14:paraId="1E7617C2" w14:textId="77777777" w:rsidR="00CE3372" w:rsidRPr="008B01B1" w:rsidRDefault="00691D58" w:rsidP="003648B9"/>
        </w:tc>
        <w:tc>
          <w:tcPr>
            <w:tcW w:w="284" w:type="dxa"/>
          </w:tcPr>
          <w:p w14:paraId="1E7617C3" w14:textId="77777777" w:rsidR="00CE3372" w:rsidRPr="008B01B1" w:rsidRDefault="00691D58" w:rsidP="003648B9"/>
        </w:tc>
        <w:tc>
          <w:tcPr>
            <w:tcW w:w="8770" w:type="dxa"/>
          </w:tcPr>
          <w:p w14:paraId="1E7617C4" w14:textId="77777777" w:rsidR="00CE3372" w:rsidRPr="008B01B1" w:rsidRDefault="00691D58" w:rsidP="003648B9"/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96"/>
        <w:gridCol w:w="5930"/>
        <w:gridCol w:w="22"/>
      </w:tblGrid>
      <w:tr w:rsidR="00691D58" w:rsidRPr="003F5490" w14:paraId="50A829AB" w14:textId="77777777" w:rsidTr="00DF10A1"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A0CC2" w14:textId="77777777" w:rsidR="00691D58" w:rsidRPr="00FA50C4" w:rsidRDefault="00691D58" w:rsidP="00DF10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Algemene gegevens</w:t>
            </w:r>
          </w:p>
        </w:tc>
      </w:tr>
      <w:tr w:rsidR="00691D58" w:rsidRPr="003F5490" w14:paraId="03CCCA41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5E5371F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Bestek-/contractnaam</w:t>
            </w:r>
            <w:r w:rsidRPr="003F549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30" w:type="dxa"/>
          </w:tcPr>
          <w:p w14:paraId="4248F431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40F1E8FC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6277D9E8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Bestek-/contractnummer:</w:t>
            </w:r>
          </w:p>
        </w:tc>
        <w:tc>
          <w:tcPr>
            <w:tcW w:w="5930" w:type="dxa"/>
          </w:tcPr>
          <w:p w14:paraId="2AEF7F43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124B0DC9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1B83D581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Opdrachtgever:</w:t>
            </w:r>
          </w:p>
        </w:tc>
        <w:tc>
          <w:tcPr>
            <w:tcW w:w="5930" w:type="dxa"/>
          </w:tcPr>
          <w:p w14:paraId="2BA2740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Gemeente Gouda, afdeling Projecten openbare ruimte</w:t>
            </w:r>
          </w:p>
        </w:tc>
      </w:tr>
      <w:tr w:rsidR="00691D58" w:rsidRPr="003F5490" w14:paraId="4A869D7E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645CA38C" w14:textId="77777777" w:rsidR="00691D58" w:rsidRDefault="00691D58" w:rsidP="00DF10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Directievoerder/toezichthouder:</w:t>
            </w:r>
          </w:p>
        </w:tc>
        <w:tc>
          <w:tcPr>
            <w:tcW w:w="5930" w:type="dxa"/>
          </w:tcPr>
          <w:p w14:paraId="50FB0F4B" w14:textId="77777777" w:rsidR="00691D58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1506428D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2954BE2C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Locatie/wegvak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30" w:type="dxa"/>
          </w:tcPr>
          <w:p w14:paraId="331057D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0E94CC67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2C33C93B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Borden geplaatst door:</w:t>
            </w:r>
          </w:p>
        </w:tc>
        <w:tc>
          <w:tcPr>
            <w:tcW w:w="5930" w:type="dxa"/>
          </w:tcPr>
          <w:p w14:paraId="59BBA424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209EB0B4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7D723E4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Datum plaatsing</w:t>
            </w:r>
            <w:r>
              <w:rPr>
                <w:rFonts w:ascii="Arial" w:hAnsi="Arial" w:cs="Arial"/>
                <w:sz w:val="20"/>
              </w:rPr>
              <w:t xml:space="preserve"> borden</w:t>
            </w:r>
            <w:r w:rsidRPr="003F549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30" w:type="dxa"/>
          </w:tcPr>
          <w:p w14:paraId="22CCA9E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0E5CE42B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02ED9C32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Tijdstip van plaatsing</w:t>
            </w:r>
            <w:r>
              <w:rPr>
                <w:rFonts w:ascii="Arial" w:hAnsi="Arial" w:cs="Arial"/>
                <w:sz w:val="20"/>
              </w:rPr>
              <w:t xml:space="preserve"> borden</w:t>
            </w:r>
            <w:r w:rsidRPr="003F549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30" w:type="dxa"/>
          </w:tcPr>
          <w:p w14:paraId="708DE37B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308C42B2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1CAA0131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Parkeerverbod van kracht met ingang van:</w:t>
            </w:r>
          </w:p>
        </w:tc>
        <w:tc>
          <w:tcPr>
            <w:tcW w:w="5930" w:type="dxa"/>
          </w:tcPr>
          <w:p w14:paraId="40FC77C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6CC8270B" w14:textId="77777777" w:rsidTr="00DF10A1">
        <w:trPr>
          <w:gridAfter w:val="1"/>
          <w:wAfter w:w="22" w:type="dxa"/>
        </w:trPr>
        <w:tc>
          <w:tcPr>
            <w:tcW w:w="2996" w:type="dxa"/>
          </w:tcPr>
          <w:p w14:paraId="0FE776F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Vanwege werkzaamheden op datum:</w:t>
            </w:r>
          </w:p>
        </w:tc>
        <w:tc>
          <w:tcPr>
            <w:tcW w:w="5930" w:type="dxa"/>
          </w:tcPr>
          <w:p w14:paraId="3DCC96F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7617E8" w14:textId="558EBC5E" w:rsidR="004962E7" w:rsidRDefault="00691D58" w:rsidP="009015E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82"/>
        <w:gridCol w:w="2983"/>
        <w:gridCol w:w="2983"/>
      </w:tblGrid>
      <w:tr w:rsidR="00691D58" w:rsidRPr="003F5490" w14:paraId="297E206A" w14:textId="77777777" w:rsidTr="00DF10A1"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38125" w14:textId="77777777" w:rsidR="00691D58" w:rsidRPr="00FA50C4" w:rsidRDefault="00691D58" w:rsidP="00DF10A1">
            <w:pPr>
              <w:rPr>
                <w:rFonts w:ascii="Arial" w:hAnsi="Arial" w:cs="Arial"/>
                <w:b/>
                <w:sz w:val="20"/>
              </w:rPr>
            </w:pPr>
            <w:r w:rsidRPr="00FA50C4">
              <w:rPr>
                <w:rFonts w:ascii="Arial" w:hAnsi="Arial" w:cs="Arial"/>
                <w:b/>
                <w:sz w:val="20"/>
              </w:rPr>
              <w:t>Kentekens van voertuigen die in het wegvak stonden op het tijdstip van plaatsing van de parkeerverbodsborden</w:t>
            </w:r>
          </w:p>
        </w:tc>
      </w:tr>
      <w:tr w:rsidR="00691D58" w:rsidRPr="003F5490" w14:paraId="461720B1" w14:textId="77777777" w:rsidTr="00DF10A1">
        <w:tc>
          <w:tcPr>
            <w:tcW w:w="2982" w:type="dxa"/>
            <w:tcBorders>
              <w:left w:val="single" w:sz="4" w:space="0" w:color="auto"/>
              <w:bottom w:val="single" w:sz="4" w:space="0" w:color="auto"/>
            </w:tcBorders>
          </w:tcPr>
          <w:p w14:paraId="66AE5048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Kentekens: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484AC8D3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Kentekens:</w:t>
            </w:r>
          </w:p>
        </w:tc>
        <w:tc>
          <w:tcPr>
            <w:tcW w:w="2983" w:type="dxa"/>
            <w:tcBorders>
              <w:bottom w:val="single" w:sz="4" w:space="0" w:color="auto"/>
              <w:right w:val="single" w:sz="4" w:space="0" w:color="auto"/>
            </w:tcBorders>
          </w:tcPr>
          <w:p w14:paraId="78072B5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  <w:r w:rsidRPr="003F5490">
              <w:rPr>
                <w:rFonts w:ascii="Arial" w:hAnsi="Arial" w:cs="Arial"/>
                <w:sz w:val="20"/>
              </w:rPr>
              <w:t>Kentekens:</w:t>
            </w:r>
          </w:p>
        </w:tc>
      </w:tr>
      <w:tr w:rsidR="00691D58" w:rsidRPr="003F5490" w14:paraId="50ADD5AD" w14:textId="77777777" w:rsidTr="00DF10A1">
        <w:tc>
          <w:tcPr>
            <w:tcW w:w="2982" w:type="dxa"/>
            <w:tcBorders>
              <w:top w:val="single" w:sz="4" w:space="0" w:color="auto"/>
            </w:tcBorders>
          </w:tcPr>
          <w:p w14:paraId="004E1007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4DC99B5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4A58EDF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69FE06E7" w14:textId="77777777" w:rsidTr="00DF10A1">
        <w:tc>
          <w:tcPr>
            <w:tcW w:w="2982" w:type="dxa"/>
          </w:tcPr>
          <w:p w14:paraId="37EB297C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53A35981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CAD9370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12F1F500" w14:textId="77777777" w:rsidTr="00DF10A1">
        <w:tc>
          <w:tcPr>
            <w:tcW w:w="2982" w:type="dxa"/>
          </w:tcPr>
          <w:p w14:paraId="515BB63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66B38B2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A6AEC2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43143F67" w14:textId="77777777" w:rsidTr="00DF10A1">
        <w:tc>
          <w:tcPr>
            <w:tcW w:w="2982" w:type="dxa"/>
          </w:tcPr>
          <w:p w14:paraId="6750C542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20AC6107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012FA2D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2FFDAFEE" w14:textId="77777777" w:rsidTr="00DF10A1">
        <w:tc>
          <w:tcPr>
            <w:tcW w:w="2982" w:type="dxa"/>
          </w:tcPr>
          <w:p w14:paraId="7AD12EF3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6032CF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02E1EAE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0A33004D" w14:textId="77777777" w:rsidTr="00DF10A1">
        <w:tc>
          <w:tcPr>
            <w:tcW w:w="2982" w:type="dxa"/>
          </w:tcPr>
          <w:p w14:paraId="32531BA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958862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41F274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35E176AE" w14:textId="77777777" w:rsidTr="00DF10A1">
        <w:tc>
          <w:tcPr>
            <w:tcW w:w="2982" w:type="dxa"/>
          </w:tcPr>
          <w:p w14:paraId="619F493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6C8822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535A400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2D13C1C5" w14:textId="77777777" w:rsidTr="00DF10A1">
        <w:tc>
          <w:tcPr>
            <w:tcW w:w="2982" w:type="dxa"/>
          </w:tcPr>
          <w:p w14:paraId="2592D38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0CC954C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22C650B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790F2CC8" w14:textId="77777777" w:rsidTr="00DF10A1">
        <w:tc>
          <w:tcPr>
            <w:tcW w:w="2982" w:type="dxa"/>
          </w:tcPr>
          <w:p w14:paraId="69FD6001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8590478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A0D3DF8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00EA783C" w14:textId="77777777" w:rsidTr="00DF10A1">
        <w:tc>
          <w:tcPr>
            <w:tcW w:w="2982" w:type="dxa"/>
          </w:tcPr>
          <w:p w14:paraId="5635DEC1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6BAF73B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4F833DD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4CD65E17" w14:textId="77777777" w:rsidTr="00DF10A1">
        <w:tc>
          <w:tcPr>
            <w:tcW w:w="2982" w:type="dxa"/>
          </w:tcPr>
          <w:p w14:paraId="3E134C32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055EEF10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2605F00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72A31ED5" w14:textId="77777777" w:rsidTr="00DF10A1">
        <w:tc>
          <w:tcPr>
            <w:tcW w:w="2982" w:type="dxa"/>
          </w:tcPr>
          <w:p w14:paraId="56E46382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2CA5330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76E60D8F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0B33DE6B" w14:textId="77777777" w:rsidTr="00DF10A1">
        <w:tc>
          <w:tcPr>
            <w:tcW w:w="2982" w:type="dxa"/>
          </w:tcPr>
          <w:p w14:paraId="76E2C331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74672BB4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50490CD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3F1282D3" w14:textId="77777777" w:rsidTr="00DF10A1">
        <w:tc>
          <w:tcPr>
            <w:tcW w:w="2982" w:type="dxa"/>
          </w:tcPr>
          <w:p w14:paraId="5FE86F7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7308CB5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36EDC9F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2B90EB40" w14:textId="77777777" w:rsidTr="00DF10A1">
        <w:tc>
          <w:tcPr>
            <w:tcW w:w="2982" w:type="dxa"/>
          </w:tcPr>
          <w:p w14:paraId="4431A1EF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F1E1A07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00D94DF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07CD39C3" w14:textId="77777777" w:rsidTr="00DF10A1">
        <w:tc>
          <w:tcPr>
            <w:tcW w:w="2982" w:type="dxa"/>
          </w:tcPr>
          <w:p w14:paraId="719DCD04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DCF04D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9F930A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4DA14283" w14:textId="77777777" w:rsidTr="00DF10A1">
        <w:tc>
          <w:tcPr>
            <w:tcW w:w="2982" w:type="dxa"/>
          </w:tcPr>
          <w:p w14:paraId="672DAA4E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5DEB6294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2A31A55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364F76D3" w14:textId="77777777" w:rsidTr="00DF10A1">
        <w:tc>
          <w:tcPr>
            <w:tcW w:w="2982" w:type="dxa"/>
          </w:tcPr>
          <w:p w14:paraId="3E818D1B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0B0F25C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5F28ABB0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6A253521" w14:textId="77777777" w:rsidTr="00DF10A1">
        <w:tc>
          <w:tcPr>
            <w:tcW w:w="2982" w:type="dxa"/>
          </w:tcPr>
          <w:p w14:paraId="218E481B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6A710A4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0DA410CD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288C7695" w14:textId="77777777" w:rsidTr="00DF10A1">
        <w:tc>
          <w:tcPr>
            <w:tcW w:w="2982" w:type="dxa"/>
          </w:tcPr>
          <w:p w14:paraId="307416B8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7098619D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20E5BCE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3C20A804" w14:textId="77777777" w:rsidTr="00DF10A1">
        <w:tc>
          <w:tcPr>
            <w:tcW w:w="2982" w:type="dxa"/>
          </w:tcPr>
          <w:p w14:paraId="2FAE005B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1506ED0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5B7ED8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3A6AFDAB" w14:textId="77777777" w:rsidTr="00DF10A1">
        <w:tc>
          <w:tcPr>
            <w:tcW w:w="2982" w:type="dxa"/>
          </w:tcPr>
          <w:p w14:paraId="4BDA75F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6ECA71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0FD35B87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560F7A04" w14:textId="77777777" w:rsidTr="00DF10A1">
        <w:tc>
          <w:tcPr>
            <w:tcW w:w="2982" w:type="dxa"/>
          </w:tcPr>
          <w:p w14:paraId="359268BB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CC89F1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78BB79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603338D0" w14:textId="77777777" w:rsidTr="00DF10A1">
        <w:tc>
          <w:tcPr>
            <w:tcW w:w="2982" w:type="dxa"/>
          </w:tcPr>
          <w:p w14:paraId="2AC8DAF3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76845A8A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E925E2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43BE6713" w14:textId="77777777" w:rsidTr="00DF10A1">
        <w:tc>
          <w:tcPr>
            <w:tcW w:w="2982" w:type="dxa"/>
          </w:tcPr>
          <w:p w14:paraId="28176F50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26160B2F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6B7C99D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1FD2F05A" w14:textId="77777777" w:rsidTr="00DF10A1">
        <w:tc>
          <w:tcPr>
            <w:tcW w:w="2982" w:type="dxa"/>
          </w:tcPr>
          <w:p w14:paraId="7A8511F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5E0F87FF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4E13C4C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07D835B7" w14:textId="77777777" w:rsidTr="00DF10A1">
        <w:tc>
          <w:tcPr>
            <w:tcW w:w="2982" w:type="dxa"/>
          </w:tcPr>
          <w:p w14:paraId="7A5B5DC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E294DCC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319A4F12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66F38D49" w14:textId="77777777" w:rsidTr="00DF10A1">
        <w:tc>
          <w:tcPr>
            <w:tcW w:w="2982" w:type="dxa"/>
          </w:tcPr>
          <w:p w14:paraId="0C916E9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424C9123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0E68D657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536DAC82" w14:textId="77777777" w:rsidTr="00DF10A1">
        <w:tc>
          <w:tcPr>
            <w:tcW w:w="2982" w:type="dxa"/>
          </w:tcPr>
          <w:p w14:paraId="288026E0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576034CB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20D62C49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  <w:tr w:rsidR="00691D58" w:rsidRPr="003F5490" w14:paraId="12800582" w14:textId="77777777" w:rsidTr="00DF10A1">
        <w:tc>
          <w:tcPr>
            <w:tcW w:w="2982" w:type="dxa"/>
          </w:tcPr>
          <w:p w14:paraId="317FD5B6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03682D5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3" w:type="dxa"/>
          </w:tcPr>
          <w:p w14:paraId="1645E572" w14:textId="77777777" w:rsidR="00691D58" w:rsidRPr="003F5490" w:rsidRDefault="00691D58" w:rsidP="00DF10A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DD473A" w14:textId="2D200577" w:rsidR="00691D58" w:rsidRDefault="00691D58" w:rsidP="009015E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48"/>
      </w:tblGrid>
      <w:tr w:rsidR="00691D58" w:rsidRPr="003F5490" w14:paraId="4BF43E74" w14:textId="77777777" w:rsidTr="00DF10A1"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C4BC9" w14:textId="77777777" w:rsidR="00691D58" w:rsidRPr="00FA50C4" w:rsidRDefault="00691D58" w:rsidP="00DF10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 invullen dit formulier verzenden naar meldkamer Stadstoezicht via:</w:t>
            </w:r>
          </w:p>
        </w:tc>
      </w:tr>
      <w:tr w:rsidR="00691D58" w:rsidRPr="00691D58" w14:paraId="272A3AFD" w14:textId="77777777" w:rsidTr="00DF10A1"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B936" w14:textId="77777777" w:rsidR="00691D58" w:rsidRPr="0078053A" w:rsidRDefault="00691D58" w:rsidP="00DF10A1">
            <w:pPr>
              <w:rPr>
                <w:rFonts w:ascii="Calibri" w:hAnsi="Calibri"/>
                <w:sz w:val="22"/>
                <w:lang w:val="en-US"/>
              </w:rPr>
            </w:pPr>
            <w:r w:rsidRPr="0078053A">
              <w:rPr>
                <w:lang w:val="en-US"/>
              </w:rPr>
              <w:t xml:space="preserve">Ana Paula </w:t>
            </w:r>
            <w:proofErr w:type="spellStart"/>
            <w:r w:rsidRPr="0078053A">
              <w:rPr>
                <w:lang w:val="en-US"/>
              </w:rPr>
              <w:t>Bruijniks-Ramires</w:t>
            </w:r>
            <w:proofErr w:type="spellEnd"/>
            <w:r w:rsidRPr="0078053A">
              <w:rPr>
                <w:lang w:val="en-US"/>
              </w:rPr>
              <w:t xml:space="preserve"> Faustino</w:t>
            </w:r>
            <w:r>
              <w:rPr>
                <w:lang w:val="en-US"/>
              </w:rPr>
              <w:t xml:space="preserve">: </w:t>
            </w:r>
            <w:r>
              <w:fldChar w:fldCharType="begin"/>
            </w:r>
            <w:r w:rsidRPr="00691D58">
              <w:rPr>
                <w:lang w:val="en-US"/>
              </w:rPr>
              <w:instrText xml:space="preserve"> HYPERLINK "mailto:AnaPaula.Bruijniks-RamiresFaustino@gouda.nl" </w:instrText>
            </w:r>
            <w:r>
              <w:fldChar w:fldCharType="separate"/>
            </w:r>
            <w:r w:rsidRPr="00EF5E4D">
              <w:rPr>
                <w:rStyle w:val="Hyperlink"/>
                <w:rFonts w:eastAsiaTheme="majorEastAsia"/>
                <w:lang w:val="en-US"/>
              </w:rPr>
              <w:t>AnaPaula.Bruijniks-RamiresFaustino@gouda.nl</w:t>
            </w:r>
            <w:r>
              <w:rPr>
                <w:rStyle w:val="Hyperlink"/>
                <w:rFonts w:eastAsiaTheme="majorEastAsia"/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</w:tc>
      </w:tr>
      <w:tr w:rsidR="00691D58" w:rsidRPr="003F5490" w14:paraId="35FC55A7" w14:textId="77777777" w:rsidTr="00DF10A1">
        <w:tc>
          <w:tcPr>
            <w:tcW w:w="8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5C4D1" w14:textId="77777777" w:rsidR="00691D58" w:rsidRPr="0078053A" w:rsidRDefault="00691D58" w:rsidP="00DF10A1">
            <w:pPr>
              <w:rPr>
                <w:rFonts w:ascii="Arial" w:hAnsi="Arial" w:cs="Arial"/>
                <w:sz w:val="20"/>
              </w:rPr>
            </w:pPr>
            <w:proofErr w:type="spellStart"/>
            <w:r w:rsidRPr="0078053A">
              <w:rPr>
                <w:rFonts w:ascii="Arial" w:hAnsi="Arial" w:cs="Arial"/>
                <w:sz w:val="20"/>
              </w:rPr>
              <w:t>Jaschenka</w:t>
            </w:r>
            <w:proofErr w:type="spellEnd"/>
            <w:r w:rsidRPr="0078053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8053A">
              <w:rPr>
                <w:rFonts w:ascii="Arial" w:hAnsi="Arial" w:cs="Arial"/>
                <w:sz w:val="20"/>
              </w:rPr>
              <w:t>Runge</w:t>
            </w:r>
            <w:r>
              <w:rPr>
                <w:rFonts w:ascii="Arial" w:hAnsi="Arial" w:cs="Arial"/>
                <w:sz w:val="20"/>
              </w:rPr>
              <w:t>-</w:t>
            </w:r>
            <w:r w:rsidRPr="0078053A">
              <w:rPr>
                <w:rFonts w:ascii="Arial" w:hAnsi="Arial" w:cs="Arial"/>
                <w:sz w:val="20"/>
              </w:rPr>
              <w:t>Bhadjoe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</w:t>
            </w:r>
            <w:r w:rsidRPr="0078053A">
              <w:rPr>
                <w:rFonts w:ascii="Arial" w:hAnsi="Arial" w:cs="Arial"/>
                <w:sz w:val="20"/>
              </w:rPr>
              <w:tab/>
            </w:r>
            <w:hyperlink r:id="rId7" w:history="1">
              <w:r w:rsidRPr="00EF5E4D">
                <w:rPr>
                  <w:rStyle w:val="Hyperlink"/>
                  <w:rFonts w:ascii="Arial" w:eastAsiaTheme="majorEastAsia" w:hAnsi="Arial" w:cs="Arial"/>
                  <w:sz w:val="20"/>
                </w:rPr>
                <w:t>jaschenka.runge@gouda.nl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07E5E81" w14:textId="77777777" w:rsidR="00691D58" w:rsidRPr="009015EB" w:rsidRDefault="00691D58" w:rsidP="009015EB">
      <w:bookmarkStart w:id="0" w:name="_GoBack"/>
      <w:bookmarkEnd w:id="0"/>
    </w:p>
    <w:sectPr w:rsidR="00691D58" w:rsidRPr="009015EB" w:rsidSect="00002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617FD" w14:textId="77777777" w:rsidR="00000000" w:rsidRDefault="00691D58">
      <w:r>
        <w:separator/>
      </w:r>
    </w:p>
  </w:endnote>
  <w:endnote w:type="continuationSeparator" w:id="0">
    <w:p w14:paraId="1E7617FF" w14:textId="77777777" w:rsidR="00000000" w:rsidRDefault="0069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617EB" w14:textId="77777777" w:rsidR="003F09AE" w:rsidRDefault="00691D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8638D9" w14:paraId="1E7617EF" w14:textId="77777777" w:rsidTr="00FD2636">
      <w:trPr>
        <w:trHeight w:val="595"/>
      </w:trPr>
      <w:tc>
        <w:tcPr>
          <w:tcW w:w="6056" w:type="dxa"/>
        </w:tcPr>
        <w:p w14:paraId="1E7617EC" w14:textId="77777777" w:rsidR="00002C4A" w:rsidRDefault="00691D58" w:rsidP="00002C4A">
          <w:pPr>
            <w:snapToGrid w:val="0"/>
            <w:contextualSpacing/>
            <w:rPr>
              <w:sz w:val="14"/>
              <w:szCs w:val="14"/>
            </w:rPr>
          </w:pPr>
        </w:p>
      </w:tc>
      <w:tc>
        <w:tcPr>
          <w:tcW w:w="255" w:type="dxa"/>
        </w:tcPr>
        <w:p w14:paraId="1E7617ED" w14:textId="18E13B6A" w:rsidR="00002C4A" w:rsidRPr="00CA7519" w:rsidRDefault="00A17861" w:rsidP="00002C4A">
          <w:pPr>
            <w:snapToGrid w:val="0"/>
            <w:contextualSpacing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E7617FA" wp14:editId="0F99C32C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-2540</wp:posOffset>
                    </wp:positionV>
                    <wp:extent cx="2277745" cy="233680"/>
                    <wp:effectExtent l="3810" t="0" r="4445" b="0"/>
                    <wp:wrapNone/>
                    <wp:docPr id="2" name="Text Box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61803" w14:textId="77777777" w:rsidR="00002C4A" w:rsidRPr="00DB157A" w:rsidRDefault="00691D58" w:rsidP="00002C4A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pagina 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instrText xml:space="preserve">PAGE   \* </w:instrTex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instrText>MERGEFORMAT</w:instrTex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7617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6" o:spid="_x0000_s1026" type="#_x0000_t202" style="position:absolute;margin-left:11.55pt;margin-top:-.2pt;width:179.3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VUsg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" filled="f" stroked="f">
                    <v:textbox inset="0,0,0,0">
                      <w:txbxContent>
                        <w:p w14:paraId="1E761803" w14:textId="77777777" w:rsidR="00002C4A" w:rsidRPr="00DB157A" w:rsidRDefault="00691D58" w:rsidP="00002C4A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pagina 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instrText xml:space="preserve">PAGE   \* </w:instrTex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instrText>MERGEFORMAT</w:instrTex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1E7617EE" w14:textId="77777777" w:rsidR="00002C4A" w:rsidRPr="001627A8" w:rsidRDefault="00691D58" w:rsidP="00002C4A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1E7617F0" w14:textId="77777777" w:rsidR="00FF58C1" w:rsidRDefault="00691D58" w:rsidP="00002C4A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noProof/>
        <w:sz w:val="14"/>
        <w:szCs w:val="14"/>
      </w:rPr>
      <w:drawing>
        <wp:anchor distT="0" distB="0" distL="114300" distR="114300" simplePos="0" relativeHeight="251662336" behindDoc="1" locked="0" layoutInCell="1" allowOverlap="1" wp14:anchorId="1E7617FB" wp14:editId="1E7617FC">
          <wp:simplePos x="0" y="0"/>
          <wp:positionH relativeFrom="column">
            <wp:posOffset>-899160</wp:posOffset>
          </wp:positionH>
          <wp:positionV relativeFrom="paragraph">
            <wp:posOffset>-472440</wp:posOffset>
          </wp:positionV>
          <wp:extent cx="1799848" cy="612649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EM2204_briefpapier_URL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848" cy="612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8638D9" w14:paraId="1E7617F7" w14:textId="77777777" w:rsidTr="00FD2636">
      <w:trPr>
        <w:trHeight w:val="595"/>
      </w:trPr>
      <w:tc>
        <w:tcPr>
          <w:tcW w:w="6056" w:type="dxa"/>
        </w:tcPr>
        <w:p w14:paraId="1E7617F3" w14:textId="77777777" w:rsidR="00002C4A" w:rsidRDefault="00691D58" w:rsidP="00002C4A">
          <w:pPr>
            <w:snapToGrid w:val="0"/>
            <w:contextualSpacing/>
            <w:rPr>
              <w:sz w:val="14"/>
              <w:szCs w:val="14"/>
            </w:rPr>
          </w:pPr>
        </w:p>
        <w:p w14:paraId="1E7617F4" w14:textId="77777777" w:rsidR="00002C4A" w:rsidRPr="002F5990" w:rsidRDefault="00691D58" w:rsidP="00002C4A">
          <w:pPr>
            <w:tabs>
              <w:tab w:val="left" w:pos="134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55" w:type="dxa"/>
        </w:tcPr>
        <w:p w14:paraId="1E7617F5" w14:textId="27939E1D" w:rsidR="00002C4A" w:rsidRDefault="00A17861" w:rsidP="00002C4A">
          <w:pPr>
            <w:snapToGrid w:val="0"/>
            <w:contextualSpacing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761800" wp14:editId="1639197D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6350</wp:posOffset>
                    </wp:positionV>
                    <wp:extent cx="2277745" cy="233680"/>
                    <wp:effectExtent l="3810" t="0" r="4445" b="0"/>
                    <wp:wrapNone/>
                    <wp:docPr id="1" name="Text Box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61804" w14:textId="77777777" w:rsidR="00002C4A" w:rsidRPr="00DB157A" w:rsidRDefault="00691D58" w:rsidP="00002C4A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76180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8" o:spid="_x0000_s1027" type="#_x0000_t202" style="position:absolute;margin-left:11.55pt;margin-top:.5pt;width:179.3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JCsw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" filled="f" stroked="f">
                    <v:textbox inset="0,0,0,0">
                      <w:txbxContent>
                        <w:p w14:paraId="1E761804" w14:textId="77777777" w:rsidR="00002C4A" w:rsidRPr="00DB157A" w:rsidRDefault="00691D58" w:rsidP="00002C4A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1E7617F6" w14:textId="77777777" w:rsidR="00002C4A" w:rsidRPr="001627A8" w:rsidRDefault="00691D58" w:rsidP="00002C4A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1E7617F8" w14:textId="77777777" w:rsidR="00FF58C1" w:rsidRDefault="00691D58" w:rsidP="00002C4A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1E761801" wp14:editId="1E761802">
          <wp:simplePos x="0" y="0"/>
          <wp:positionH relativeFrom="column">
            <wp:posOffset>-899795</wp:posOffset>
          </wp:positionH>
          <wp:positionV relativeFrom="page">
            <wp:posOffset>10073640</wp:posOffset>
          </wp:positionV>
          <wp:extent cx="1799590" cy="612140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EM2204_briefpapier_URL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617F9" w14:textId="77777777" w:rsidR="00000000" w:rsidRDefault="00691D58">
      <w:r>
        <w:separator/>
      </w:r>
    </w:p>
  </w:footnote>
  <w:footnote w:type="continuationSeparator" w:id="0">
    <w:p w14:paraId="1E7617FB" w14:textId="77777777" w:rsidR="00000000" w:rsidRDefault="0069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617E9" w14:textId="77777777" w:rsidR="00752688" w:rsidRDefault="00691D58">
    <w:pPr>
      <w:pStyle w:val="Koptekst"/>
    </w:pPr>
    <w:r>
      <w:rPr>
        <w:noProof/>
      </w:rPr>
      <w:pict w14:anchorId="1E761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74719" o:spid="_x0000_s2049" type="#_x0000_t75" style="position:absolute;margin-left:0;margin-top:0;width:595.3pt;height:841.9pt;z-index:-251652096;mso-position-horizontal:center;mso-position-horizontal-relative:margin;mso-position-vertical:center;mso-position-vertical-relative:margin" o:allowincell="f">
          <v:imagedata r:id="rId1" o:title="Wapen_3%_Grijswaard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617EA" w14:textId="77777777" w:rsidR="003F09AE" w:rsidRDefault="00691D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617F1" w14:textId="77777777" w:rsidR="00194E1D" w:rsidRDefault="00691D58" w:rsidP="00526EC5">
    <w:pPr>
      <w:pStyle w:val="Koptekst"/>
      <w:rPr>
        <w:noProof/>
      </w:rPr>
    </w:pPr>
    <w:r>
      <w:rPr>
        <w:noProof/>
      </w:rPr>
      <w:pict w14:anchorId="1E761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74718" o:spid="_x0000_s2051" type="#_x0000_t75" style="position:absolute;margin-left:-70.95pt;margin-top:-70.85pt;width:595.3pt;height:841.9pt;z-index:-251653120;mso-position-horizontal-relative:margin;mso-position-vertical-relative:margin" o:allowincell="f">
          <v:imagedata r:id="rId1" o:title="Wapen_3%_Grijswaarden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8240" behindDoc="0" locked="0" layoutInCell="1" allowOverlap="1" wp14:anchorId="1E7617FE" wp14:editId="1E7617FF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3239135" cy="1079500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13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7617F2" w14:textId="77777777" w:rsidR="00FF58C1" w:rsidRPr="00526EC5" w:rsidRDefault="00691D58" w:rsidP="00526E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45B"/>
    <w:multiLevelType w:val="hybridMultilevel"/>
    <w:tmpl w:val="D2FA743E"/>
    <w:lvl w:ilvl="0" w:tplc="1AC8BAA0">
      <w:start w:val="1"/>
      <w:numFmt w:val="decimal"/>
      <w:lvlText w:val="%1."/>
      <w:lvlJc w:val="left"/>
      <w:pPr>
        <w:ind w:left="720" w:hanging="360"/>
      </w:pPr>
    </w:lvl>
    <w:lvl w:ilvl="1" w:tplc="072A2C50" w:tentative="1">
      <w:start w:val="1"/>
      <w:numFmt w:val="lowerLetter"/>
      <w:lvlText w:val="%2."/>
      <w:lvlJc w:val="left"/>
      <w:pPr>
        <w:ind w:left="1440" w:hanging="360"/>
      </w:pPr>
    </w:lvl>
    <w:lvl w:ilvl="2" w:tplc="78EA0614" w:tentative="1">
      <w:start w:val="1"/>
      <w:numFmt w:val="lowerRoman"/>
      <w:lvlText w:val="%3."/>
      <w:lvlJc w:val="right"/>
      <w:pPr>
        <w:ind w:left="2160" w:hanging="180"/>
      </w:pPr>
    </w:lvl>
    <w:lvl w:ilvl="3" w:tplc="7D7A51BC" w:tentative="1">
      <w:start w:val="1"/>
      <w:numFmt w:val="decimal"/>
      <w:lvlText w:val="%4."/>
      <w:lvlJc w:val="left"/>
      <w:pPr>
        <w:ind w:left="2880" w:hanging="360"/>
      </w:pPr>
    </w:lvl>
    <w:lvl w:ilvl="4" w:tplc="04B61932" w:tentative="1">
      <w:start w:val="1"/>
      <w:numFmt w:val="lowerLetter"/>
      <w:lvlText w:val="%5."/>
      <w:lvlJc w:val="left"/>
      <w:pPr>
        <w:ind w:left="3600" w:hanging="360"/>
      </w:pPr>
    </w:lvl>
    <w:lvl w:ilvl="5" w:tplc="F9200B9C" w:tentative="1">
      <w:start w:val="1"/>
      <w:numFmt w:val="lowerRoman"/>
      <w:lvlText w:val="%6."/>
      <w:lvlJc w:val="right"/>
      <w:pPr>
        <w:ind w:left="4320" w:hanging="180"/>
      </w:pPr>
    </w:lvl>
    <w:lvl w:ilvl="6" w:tplc="D1B22EC0" w:tentative="1">
      <w:start w:val="1"/>
      <w:numFmt w:val="decimal"/>
      <w:lvlText w:val="%7."/>
      <w:lvlJc w:val="left"/>
      <w:pPr>
        <w:ind w:left="5040" w:hanging="360"/>
      </w:pPr>
    </w:lvl>
    <w:lvl w:ilvl="7" w:tplc="05A0371A" w:tentative="1">
      <w:start w:val="1"/>
      <w:numFmt w:val="lowerLetter"/>
      <w:lvlText w:val="%8."/>
      <w:lvlJc w:val="left"/>
      <w:pPr>
        <w:ind w:left="5760" w:hanging="360"/>
      </w:pPr>
    </w:lvl>
    <w:lvl w:ilvl="8" w:tplc="2DCC6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2A1E6C"/>
    <w:multiLevelType w:val="multilevel"/>
    <w:tmpl w:val="D08891D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D9"/>
    <w:rsid w:val="00691D58"/>
    <w:rsid w:val="008638D9"/>
    <w:rsid w:val="008B01B1"/>
    <w:rsid w:val="00A1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E7617BE"/>
  <w15:docId w15:val="{A067E3A9-219F-472A-BB93-980F2C77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1D58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/>
      <w:sz w:val="21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keepLines w:val="0"/>
      <w:numPr>
        <w:numId w:val="3"/>
      </w:numPr>
      <w:overflowPunct/>
      <w:autoSpaceDE/>
      <w:autoSpaceDN/>
      <w:adjustRightInd/>
      <w:spacing w:before="240" w:after="60"/>
      <w:ind w:left="851" w:hanging="851"/>
      <w:textAlignment w:val="auto"/>
      <w:outlineLvl w:val="0"/>
    </w:pPr>
    <w:rPr>
      <w:rFonts w:ascii="Arial" w:eastAsiaTheme="majorEastAsia" w:hAnsi="Arial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nhideWhenUsed/>
    <w:qFormat/>
    <w:rsid w:val="00CA2387"/>
    <w:pPr>
      <w:keepNext/>
      <w:keepLines w:val="0"/>
      <w:numPr>
        <w:ilvl w:val="1"/>
        <w:numId w:val="3"/>
      </w:numPr>
      <w:overflowPunct/>
      <w:autoSpaceDE/>
      <w:autoSpaceDN/>
      <w:adjustRightInd/>
      <w:spacing w:before="240" w:after="60"/>
      <w:ind w:left="851" w:hanging="851"/>
      <w:textAlignment w:val="auto"/>
      <w:outlineLvl w:val="1"/>
    </w:pPr>
    <w:rPr>
      <w:rFonts w:ascii="Arial" w:eastAsiaTheme="majorEastAsia" w:hAnsi="Arial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keepLines w:val="0"/>
      <w:numPr>
        <w:ilvl w:val="2"/>
        <w:numId w:val="3"/>
      </w:numPr>
      <w:overflowPunct/>
      <w:autoSpaceDE/>
      <w:autoSpaceDN/>
      <w:adjustRightInd/>
      <w:spacing w:before="240" w:after="60"/>
      <w:ind w:left="851" w:hanging="851"/>
      <w:textAlignment w:val="auto"/>
      <w:outlineLvl w:val="2"/>
    </w:pPr>
    <w:rPr>
      <w:rFonts w:ascii="Arial" w:eastAsiaTheme="majorEastAsia" w:hAnsi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94505C"/>
    <w:pPr>
      <w:keepNext/>
      <w:keepLines w:val="0"/>
      <w:numPr>
        <w:ilvl w:val="3"/>
        <w:numId w:val="3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keepLines w:val="0"/>
      <w:numPr>
        <w:ilvl w:val="4"/>
        <w:numId w:val="3"/>
      </w:numPr>
      <w:overflowPunct/>
      <w:autoSpaceDE/>
      <w:autoSpaceDN/>
      <w:adjustRightInd/>
      <w:spacing w:before="240" w:after="60"/>
      <w:textAlignment w:val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keepLines w:val="0"/>
      <w:numPr>
        <w:ilvl w:val="5"/>
        <w:numId w:val="3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Arial" w:hAnsi="Arial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keepLines w:val="0"/>
      <w:numPr>
        <w:ilvl w:val="6"/>
        <w:numId w:val="3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keepLines w:val="0"/>
      <w:numPr>
        <w:ilvl w:val="7"/>
        <w:numId w:val="3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  <w:iCs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keepLines w:val="0"/>
      <w:numPr>
        <w:ilvl w:val="8"/>
        <w:numId w:val="3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keepLines w:val="0"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keepLines w:val="0"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Theme="majorEastAsia" w:hAnsi="Arial"/>
      <w:sz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pPr>
      <w:keepLines w:val="0"/>
      <w:overflowPunct/>
      <w:autoSpaceDE/>
      <w:autoSpaceDN/>
      <w:adjustRightInd/>
      <w:textAlignment w:val="auto"/>
    </w:pPr>
    <w:rPr>
      <w:rFonts w:ascii="Arial" w:hAnsi="Arial"/>
      <w:sz w:val="20"/>
      <w:szCs w:val="32"/>
    </w:rPr>
  </w:style>
  <w:style w:type="paragraph" w:styleId="Lijstalinea">
    <w:name w:val="List Paragraph"/>
    <w:basedOn w:val="Standaard"/>
    <w:uiPriority w:val="34"/>
    <w:qFormat/>
    <w:rsid w:val="0094505C"/>
    <w:pPr>
      <w:keepLines w:val="0"/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pPr>
      <w:keepLines w:val="0"/>
      <w:overflowPunct/>
      <w:autoSpaceDE/>
      <w:autoSpaceDN/>
      <w:adjustRightInd/>
      <w:textAlignment w:val="auto"/>
    </w:pPr>
    <w:rPr>
      <w:rFonts w:ascii="Arial" w:hAnsi="Arial"/>
      <w:i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keepLines w:val="0"/>
      <w:overflowPunct/>
      <w:autoSpaceDE/>
      <w:autoSpaceDN/>
      <w:adjustRightInd/>
      <w:ind w:left="720" w:right="720"/>
      <w:textAlignment w:val="auto"/>
    </w:pPr>
    <w:rPr>
      <w:rFonts w:ascii="Arial" w:hAnsi="Arial"/>
      <w:b/>
      <w:i/>
      <w:sz w:val="20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CE441D"/>
    <w:pPr>
      <w:keepLines w:val="0"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keepLines w:val="0"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pPr>
      <w:keepLines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keepLines w:val="0"/>
      <w:tabs>
        <w:tab w:val="left" w:pos="1276"/>
        <w:tab w:val="right" w:pos="9628"/>
      </w:tabs>
      <w:overflowPunct/>
      <w:autoSpaceDE/>
      <w:autoSpaceDN/>
      <w:adjustRightInd/>
      <w:spacing w:before="120"/>
      <w:ind w:left="284"/>
      <w:textAlignment w:val="auto"/>
    </w:pPr>
    <w:rPr>
      <w:rFonts w:ascii="Arial" w:hAnsi="Arial"/>
      <w:i/>
      <w:iCs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keepLines w:val="0"/>
      <w:tabs>
        <w:tab w:val="left" w:pos="1276"/>
        <w:tab w:val="right" w:pos="9628"/>
      </w:tabs>
      <w:overflowPunct/>
      <w:autoSpaceDE/>
      <w:autoSpaceDN/>
      <w:adjustRightInd/>
      <w:spacing w:before="240" w:after="120"/>
      <w:textAlignment w:val="auto"/>
    </w:pPr>
    <w:rPr>
      <w:rFonts w:ascii="Arial" w:hAnsi="Arial"/>
      <w:b/>
      <w:bCs/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keepLines w:val="0"/>
      <w:tabs>
        <w:tab w:val="left" w:pos="1276"/>
        <w:tab w:val="right" w:pos="9628"/>
      </w:tabs>
      <w:overflowPunct/>
      <w:autoSpaceDE/>
      <w:autoSpaceDN/>
      <w:adjustRightInd/>
      <w:ind w:left="284"/>
      <w:textAlignment w:val="auto"/>
    </w:pPr>
    <w:rPr>
      <w:rFonts w:ascii="Arial" w:hAnsi="Arial"/>
      <w:sz w:val="20"/>
    </w:rPr>
  </w:style>
  <w:style w:type="character" w:styleId="Hyperlink">
    <w:name w:val="Hyperlink"/>
    <w:basedOn w:val="Standaardalinea-lettertype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keepLines w:val="0"/>
      <w:overflowPunct/>
      <w:autoSpaceDE/>
      <w:autoSpaceDN/>
      <w:adjustRightInd/>
      <w:ind w:left="851"/>
      <w:textAlignment w:val="auto"/>
    </w:pPr>
    <w:rPr>
      <w:rFonts w:ascii="Arial" w:hAnsi="Arial"/>
      <w:sz w:val="20"/>
    </w:r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pPr>
      <w:keepLines w:val="0"/>
      <w:overflowPunct/>
      <w:autoSpaceDE/>
      <w:autoSpaceDN/>
      <w:adjustRightInd/>
      <w:textAlignment w:val="auto"/>
    </w:pPr>
    <w:rPr>
      <w:rFonts w:ascii="Arial" w:hAnsi="Arial"/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pPr>
      <w:keepLines w:val="0"/>
      <w:overflowPunct/>
      <w:autoSpaceDE/>
      <w:autoSpaceDN/>
      <w:adjustRightInd/>
      <w:textAlignment w:val="auto"/>
    </w:pPr>
    <w:rPr>
      <w:rFonts w:ascii="Arial" w:hAnsi="Arial"/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pPr>
      <w:keepLines w:val="0"/>
      <w:overflowPunct/>
      <w:autoSpaceDE/>
      <w:autoSpaceDN/>
      <w:adjustRightInd/>
      <w:textAlignment w:val="auto"/>
    </w:pPr>
    <w:rPr>
      <w:rFonts w:ascii="Arial" w:hAnsi="Arial"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A1132D"/>
    <w:pPr>
      <w:keepLines w:val="0"/>
      <w:overflowPunct/>
      <w:autoSpaceDE/>
      <w:autoSpaceDN/>
      <w:adjustRightInd/>
      <w:textAlignment w:val="auto"/>
    </w:pPr>
    <w:rPr>
      <w:rFonts w:ascii="Arial" w:hAnsi="Arial"/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A1132D"/>
    <w:pPr>
      <w:keepLines w:val="0"/>
      <w:overflowPunct/>
      <w:autoSpaceDE/>
      <w:autoSpaceDN/>
      <w:adjustRightInd/>
      <w:textAlignment w:val="auto"/>
    </w:pPr>
    <w:rPr>
      <w:rFonts w:ascii="Arial" w:hAnsi="Arial"/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A1132D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A1132D"/>
    <w:pPr>
      <w:keepLines w:val="0"/>
      <w:overflowPunct/>
      <w:autoSpaceDE/>
      <w:autoSpaceDN/>
      <w:adjustRightInd/>
      <w:textAlignment w:val="auto"/>
    </w:pPr>
    <w:rPr>
      <w:rFonts w:ascii="Arial" w:hAnsi="Arial"/>
      <w:b/>
      <w:sz w:val="20"/>
    </w:rPr>
  </w:style>
  <w:style w:type="character" w:customStyle="1" w:styleId="bSubkopChar">
    <w:name w:val="b_Subkop Char"/>
    <w:basedOn w:val="Standaardalinea-lettertype"/>
    <w:link w:val="bSubkop"/>
    <w:rsid w:val="00A1132D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A1132D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GDADocumenttitelGeenafstand">
    <w:name w:val="GDA Documenttitel Geen afstand"/>
    <w:basedOn w:val="Geenafstand"/>
    <w:link w:val="GDADocumenttitelGeenafstandChar"/>
    <w:qFormat/>
    <w:rsid w:val="00CE3372"/>
    <w:pPr>
      <w:jc w:val="right"/>
    </w:pPr>
    <w:rPr>
      <w:b/>
      <w:i/>
      <w:sz w:val="36"/>
    </w:rPr>
  </w:style>
  <w:style w:type="character" w:customStyle="1" w:styleId="GDADocumenttitelGeenafstandChar">
    <w:name w:val="GDA Documenttitel Geen afstand Char"/>
    <w:basedOn w:val="Standaardalinea-lettertype"/>
    <w:link w:val="GDADocumenttitelGeenafstand"/>
    <w:locked/>
    <w:rsid w:val="00CE3372"/>
    <w:rPr>
      <w:rFonts w:ascii="Arial" w:eastAsia="Times New Roman" w:hAnsi="Arial"/>
      <w:b/>
      <w:i/>
      <w:sz w:val="36"/>
    </w:rPr>
  </w:style>
  <w:style w:type="paragraph" w:customStyle="1" w:styleId="GDAGeenafstandBold">
    <w:name w:val="GDA Geen afstand Bold"/>
    <w:basedOn w:val="Geenafstand"/>
    <w:link w:val="GDAGeenafstandBoldChar"/>
    <w:qFormat/>
    <w:rsid w:val="00CE3372"/>
    <w:rPr>
      <w:b/>
    </w:rPr>
  </w:style>
  <w:style w:type="character" w:customStyle="1" w:styleId="GDAGeenafstandBoldChar">
    <w:name w:val="GDA Geen afstand Bold Char"/>
    <w:basedOn w:val="Standaardalinea-lettertype"/>
    <w:link w:val="GDAGeenafstandBold"/>
    <w:locked/>
    <w:rsid w:val="00CE3372"/>
    <w:rPr>
      <w:rFonts w:ascii="Arial" w:eastAsia="Times New Roman" w:hAnsi="Arial"/>
      <w:b/>
      <w:sz w:val="20"/>
    </w:rPr>
  </w:style>
  <w:style w:type="paragraph" w:customStyle="1" w:styleId="GDASubreferentiekop">
    <w:name w:val="GDA Subreferentiekop"/>
    <w:basedOn w:val="Standaard"/>
    <w:link w:val="GDASubreferentiekopChar"/>
    <w:qFormat/>
    <w:rsid w:val="00CE3372"/>
    <w:pPr>
      <w:keepLines w:val="0"/>
      <w:overflowPunct/>
      <w:autoSpaceDE/>
      <w:autoSpaceDN/>
      <w:adjustRightInd/>
      <w:snapToGrid w:val="0"/>
      <w:textAlignment w:val="auto"/>
    </w:pPr>
    <w:rPr>
      <w:rFonts w:ascii="Arial" w:hAnsi="Arial"/>
      <w:sz w:val="16"/>
    </w:rPr>
  </w:style>
  <w:style w:type="character" w:customStyle="1" w:styleId="GDASubreferentiekopChar">
    <w:name w:val="GDA Subreferentiekop Char"/>
    <w:basedOn w:val="Standaardalinea-lettertype"/>
    <w:link w:val="GDASubreferentiekop"/>
    <w:locked/>
    <w:rsid w:val="00CE3372"/>
    <w:rPr>
      <w:rFonts w:ascii="Arial" w:eastAsia="Times New Roman" w:hAnsi="Arial"/>
      <w:sz w:val="16"/>
    </w:rPr>
  </w:style>
  <w:style w:type="table" w:styleId="Tabelraster">
    <w:name w:val="Table Grid"/>
    <w:basedOn w:val="Standaardtabel"/>
    <w:rsid w:val="00691D58"/>
    <w:pPr>
      <w:spacing w:after="0" w:line="240" w:lineRule="auto"/>
    </w:pPr>
    <w:rPr>
      <w:rFonts w:ascii="Times New Roman" w:eastAsia="Times New Roman" w:hAnsi="Times New Roman"/>
      <w:sz w:val="20"/>
      <w:szCs w:val="20"/>
      <w:lang w:val="nl-NL"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aschenka.runge@gouda.nl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uda intern projectdocument" ma:contentTypeID="0x0101002859384C76FBF24CA8D7524B6C79F57B0302000B6306D7801BA148A866841F636E3599" ma:contentTypeVersion="3" ma:contentTypeDescription="Document voor het template intern project" ma:contentTypeScope="" ma:versionID="e73f283776b2caad69becf3268d3f71e">
  <xsd:schema xmlns:xsd="http://www.w3.org/2001/XMLSchema" xmlns:xs="http://www.w3.org/2001/XMLSchema" xmlns:p="http://schemas.microsoft.com/office/2006/metadata/properties" xmlns:ns2="b7a62b35-0bb6-4585-a33f-866d66a3c363" xmlns:ns3="aee78bf5-be93-4c85-be48-680065ff5bd0" targetNamespace="http://schemas.microsoft.com/office/2006/metadata/properties" ma:root="true" ma:fieldsID="432859ad6ba3229c3dc8b508cdec0e18" ns2:_="" ns3:_="">
    <xsd:import namespace="b7a62b35-0bb6-4585-a33f-866d66a3c363"/>
    <xsd:import namespace="aee78bf5-be93-4c85-be48-680065ff5bd0"/>
    <xsd:element name="properties">
      <xsd:complexType>
        <xsd:sequence>
          <xsd:element name="documentManagement">
            <xsd:complexType>
              <xsd:all>
                <xsd:element ref="ns2:Projectnummer" minOccurs="0"/>
                <xsd:element ref="ns2:Projectnaam" minOccurs="0"/>
                <xsd:element ref="ns2:k7d3361741ef47ed8f5fc612d1aa042b" minOccurs="0"/>
                <xsd:element ref="ns2:ic8c46a7679e466eaeb9dc0cdfacc040" minOccurs="0"/>
                <xsd:element ref="ns2:k7115ccbe5894438a73c0eca74d379b2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Projectnummer" ma:index="3" nillable="true" ma:displayName="Projectnummer" ma:default="" ma:internalName="Projectnummer">
      <xsd:simpleType>
        <xsd:restriction base="dms:Text">
          <xsd:maxLength value="20"/>
        </xsd:restriction>
      </xsd:simpleType>
    </xsd:element>
    <xsd:element name="Projectnaam" ma:index="4" nillable="true" ma:displayName="Projectnaam" ma:default="" ma:internalName="Projectnaam">
      <xsd:simpleType>
        <xsd:restriction base="dms:Text">
          <xsd:maxLength value="255"/>
        </xsd:restriction>
      </xsd:simpleType>
    </xsd:element>
    <xsd:element name="k7d3361741ef47ed8f5fc612d1aa042b" ma:index="8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8c46a7679e466eaeb9dc0cdfacc040" ma:index="10" nillable="true" ma:taxonomy="true" ma:internalName="ic8c46a7679e466eaeb9dc0cdfacc040" ma:taxonomyFieldName="Documentsoort" ma:displayName="Documentsoort" ma:default="" ma:fieldId="{2c8c46a7-679e-466e-aeb9-dc0cdfacc040}" ma:sspId="9cd780cd-240e-409c-8ece-5fd62b21dc85" ma:termSetId="83e24d58-305f-4494-8ab2-7917fe5967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115ccbe5894438a73c0eca74d379b2" ma:index="15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4adcc88b-2dae-4ed9-8e61-b838eb02a71e}" ma:internalName="TaxCatchAll" ma:showField="CatchAllData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4adcc88b-2dae-4ed9-8e61-b838eb02a71e}" ma:internalName="TaxCatchAllLabel" ma:readOnly="true" ma:showField="CatchAllDataLabel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8bf5-be93-4c85-be48-680065ff5bd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62b35-0bb6-4585-a33f-866d66a3c363">
      <Value>1</Value>
    </TaxCatchAll>
    <Projectnummer xmlns="b7a62b35-0bb6-4585-a33f-866d66a3c363" xsi:nil="true"/>
    <Projectnaam xmlns="b7a62b35-0bb6-4585-a33f-866d66a3c363" xsi:nil="true"/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ic8c46a7679e466eaeb9dc0cdfacc040 xmlns="b7a62b35-0bb6-4585-a33f-866d66a3c363">
      <Terms xmlns="http://schemas.microsoft.com/office/infopath/2007/PartnerControls"/>
    </ic8c46a7679e466eaeb9dc0cdfacc040>
    <k7d3361741ef47ed8f5fc612d1aa042b xmlns="b7a62b35-0bb6-4585-a33f-866d66a3c363">
      <Terms xmlns="http://schemas.microsoft.com/office/infopath/2007/PartnerControls"/>
    </k7d3361741ef47ed8f5fc612d1aa042b>
    <_dlc_DocId xmlns="aee78bf5-be93-4c85-be48-680065ff5bd0">EPKJKHUHDYF4-1497140803-852</_dlc_DocId>
    <_dlc_DocIdUrl xmlns="aee78bf5-be93-4c85-be48-680065ff5bd0">
      <Url>https://gemeentegouda.sharepoint.com/sites/101841_NZOW-hoef_Pwg/_layouts/15/DocIdRedir.aspx?ID=EPKJKHUHDYF4-1497140803-852</Url>
      <Description>EPKJKHUHDYF4-1497140803-852</Description>
    </_dlc_DocIdUrl>
  </documentManagement>
</p:properties>
</file>

<file path=customXml/item4.xml><?xml version="1.0" encoding="utf-8"?>
<?mso-contentType ?>
<SharedContentType xmlns="Microsoft.SharePoint.Taxonomy.ContentTypeSync" SourceId="9cd780cd-240e-409c-8ece-5fd62b21dc85" ContentTypeId="0x0101002859384C76FBF24CA8D7524B6C79F57B0302" PreviousValue="false" LastSyncTimeStamp="2025-03-24T12:55:39.00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54533A-0853-42FE-8E29-256EB4A5B877}"/>
</file>

<file path=customXml/itemProps2.xml><?xml version="1.0" encoding="utf-8"?>
<ds:datastoreItem xmlns:ds="http://schemas.openxmlformats.org/officeDocument/2006/customXml" ds:itemID="{CBBAED1F-159A-499E-8D71-1ABA3C299A60}"/>
</file>

<file path=customXml/itemProps3.xml><?xml version="1.0" encoding="utf-8"?>
<ds:datastoreItem xmlns:ds="http://schemas.openxmlformats.org/officeDocument/2006/customXml" ds:itemID="{D3750DBC-DC2B-426A-94D3-A6350DDDB02F}"/>
</file>

<file path=customXml/itemProps4.xml><?xml version="1.0" encoding="utf-8"?>
<ds:datastoreItem xmlns:ds="http://schemas.openxmlformats.org/officeDocument/2006/customXml" ds:itemID="{C402CB18-47FC-4608-9864-3F77895A4C8D}"/>
</file>

<file path=customXml/itemProps5.xml><?xml version="1.0" encoding="utf-8"?>
<ds:datastoreItem xmlns:ds="http://schemas.openxmlformats.org/officeDocument/2006/customXml" ds:itemID="{2247DC6E-F4CC-498E-A753-AAA2B645CD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Swagemakers, Marcel</dc:creator>
  <cp:lastModifiedBy>Swagemakers, Marcel</cp:lastModifiedBy>
  <cp:revision>3</cp:revision>
  <dcterms:created xsi:type="dcterms:W3CDTF">2023-03-24T07:33:00Z</dcterms:created>
  <dcterms:modified xsi:type="dcterms:W3CDTF">2023-03-24T07:40:00Z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0x0101002859384C76FBF24CA8D7524B6C79F57B0302000B6306D7801BA148A866841F636E3599</vt:lpwstr>
  </property>
  <property fmtid="{D5CDD505-2E9C-101B-9397-08002B2CF9AE}" pid="3" name="Afdeling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Documentsoort">
    <vt:lpwstr/>
  </property>
  <property fmtid="{D5CDD505-2E9C-101B-9397-08002B2CF9AE}" pid="7" name="_dlc_DocIdItemGuid">
    <vt:lpwstr>013038ee-40e7-4658-a8e1-e6f8c1279943</vt:lpwstr>
  </property>
  <property fmtid="{D5CDD505-2E9C-101B-9397-08002B2CF9AE}" pid="8" name="Archiefvormer">
    <vt:lpwstr>1;#Gemeente Gouda|6479f7ea-bafe-4720-a6df-05cb27071ec6</vt:lpwstr>
  </property>
</Properties>
</file>