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7653" w14:textId="77777777" w:rsidR="000C2B59" w:rsidRDefault="000C2B59" w:rsidP="000C2B59">
      <w:pPr>
        <w:pStyle w:val="Bijlagegenummerd"/>
        <w:numPr>
          <w:ilvl w:val="0"/>
          <w:numId w:val="0"/>
        </w:numPr>
      </w:pPr>
      <w:bookmarkStart w:id="0" w:name="_Toc495055826"/>
      <w:bookmarkStart w:id="1" w:name="_Toc505696361"/>
      <w:bookmarkStart w:id="2" w:name="_Toc506553314"/>
      <w:bookmarkStart w:id="3" w:name="_Toc1369350"/>
    </w:p>
    <w:p w14:paraId="1B8D7654" w14:textId="1CFFB4B4" w:rsidR="000C2B59" w:rsidRDefault="00CC49A9" w:rsidP="000C2B59">
      <w:pPr>
        <w:pStyle w:val="Bijlagegenummerd"/>
        <w:numPr>
          <w:ilvl w:val="0"/>
          <w:numId w:val="0"/>
        </w:numPr>
      </w:pPr>
      <w:r>
        <w:t>Bijlage 7</w:t>
      </w:r>
      <w:r w:rsidR="006B0CDE">
        <w:t xml:space="preserve"> Derde(n)</w:t>
      </w:r>
      <w:r w:rsidR="006B0CDE" w:rsidRPr="00D10A01">
        <w:t>verklaring</w:t>
      </w:r>
      <w:bookmarkEnd w:id="0"/>
      <w:bookmarkEnd w:id="1"/>
      <w:bookmarkEnd w:id="2"/>
      <w:bookmarkEnd w:id="3"/>
    </w:p>
    <w:p w14:paraId="1B8D7655" w14:textId="77777777" w:rsidR="000C2B59" w:rsidRDefault="00CC49A9" w:rsidP="000C2B59">
      <w:r>
        <w:t>Indien de Inschrijver een beroep doet op Derden om te voldoen aan de Geschiktheidseisen dan dient dit formulier te worden ingevuld en rechtsgeldig ondertekend.</w:t>
      </w:r>
    </w:p>
    <w:p w14:paraId="1B8D7656" w14:textId="77777777" w:rsidR="000C2B59" w:rsidRDefault="000C2B59" w:rsidP="000C2B59"/>
    <w:p w14:paraId="1B8D7657" w14:textId="77777777" w:rsidR="000C2B59" w:rsidRDefault="00CC49A9" w:rsidP="000C2B59">
      <w:pPr>
        <w:rPr>
          <w:szCs w:val="18"/>
        </w:rPr>
      </w:pP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naam onderneming Inschrijver</w:t>
      </w:r>
      <w:r w:rsidRPr="00452B06">
        <w:rPr>
          <w:szCs w:val="18"/>
        </w:rPr>
        <w:t>&gt;, statutair gevestigd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straatnaam, postcode, plaats</w:t>
      </w:r>
      <w:r w:rsidRPr="00452B06">
        <w:rPr>
          <w:szCs w:val="18"/>
        </w:rPr>
        <w:t>&gt;, ingeschreven bij de Kamer van Koophandel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r w:rsidRPr="000C2B59">
        <w:rPr>
          <w:szCs w:val="18"/>
          <w:highlight w:val="yellow"/>
        </w:rPr>
        <w:t>kvk-nummer</w:t>
      </w:r>
      <w:r w:rsidRPr="00452B06">
        <w:rPr>
          <w:szCs w:val="18"/>
        </w:rPr>
        <w:t>&gt;, te dezen rechtsgeldig vertegenwoordigd door haar &lt;</w:t>
      </w:r>
      <w:r w:rsidRPr="000C2B59">
        <w:rPr>
          <w:szCs w:val="18"/>
          <w:highlight w:val="yellow"/>
        </w:rPr>
        <w:t>functie</w:t>
      </w:r>
      <w:r w:rsidRPr="00452B06">
        <w:rPr>
          <w:szCs w:val="18"/>
        </w:rPr>
        <w:t>&gt; &lt;</w:t>
      </w:r>
      <w:r w:rsidRPr="000C2B59">
        <w:rPr>
          <w:szCs w:val="18"/>
          <w:highlight w:val="yellow"/>
        </w:rPr>
        <w:t>naam</w:t>
      </w:r>
      <w:r w:rsidRPr="00452B06">
        <w:rPr>
          <w:szCs w:val="18"/>
        </w:rPr>
        <w:t>&gt; in</w:t>
      </w:r>
      <w:r>
        <w:rPr>
          <w:szCs w:val="18"/>
        </w:rPr>
        <w:t xml:space="preserve"> </w:t>
      </w:r>
      <w:r w:rsidRPr="00452B06">
        <w:rPr>
          <w:szCs w:val="18"/>
        </w:rPr>
        <w:t>zijn/haar hoedanigheid van &lt;</w:t>
      </w:r>
      <w:r w:rsidRPr="000C2B59">
        <w:rPr>
          <w:szCs w:val="18"/>
          <w:highlight w:val="yellow"/>
        </w:rPr>
        <w:t>hoedanigheid</w:t>
      </w:r>
      <w:r>
        <w:rPr>
          <w:szCs w:val="18"/>
        </w:rPr>
        <w:t>&gt;, hierna te noemen I</w:t>
      </w:r>
      <w:r w:rsidRPr="00452B06">
        <w:rPr>
          <w:szCs w:val="18"/>
        </w:rPr>
        <w:t>nschrijver;</w:t>
      </w:r>
    </w:p>
    <w:p w14:paraId="1B8D7658" w14:textId="77777777" w:rsidR="000C2B59" w:rsidRDefault="000C2B59" w:rsidP="000C2B59">
      <w:pPr>
        <w:rPr>
          <w:szCs w:val="18"/>
        </w:rPr>
      </w:pPr>
    </w:p>
    <w:p w14:paraId="1B8D7659" w14:textId="77777777" w:rsidR="000C2B59" w:rsidRDefault="00CC49A9" w:rsidP="000C2B59">
      <w:pPr>
        <w:rPr>
          <w:szCs w:val="18"/>
        </w:rPr>
      </w:pP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naam holding/onderaannemer</w:t>
      </w:r>
      <w:r w:rsidRPr="00452B06">
        <w:rPr>
          <w:szCs w:val="18"/>
        </w:rPr>
        <w:t>&gt;, statutair gevestigd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straatnaam, postcode, plaats</w:t>
      </w:r>
      <w:r w:rsidRPr="00452B06">
        <w:rPr>
          <w:szCs w:val="18"/>
        </w:rPr>
        <w:t>&gt;, ingeschreven bij de Kamer van Koophandel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r w:rsidRPr="000C2B59">
        <w:rPr>
          <w:szCs w:val="18"/>
          <w:highlight w:val="yellow"/>
        </w:rPr>
        <w:t>kvk-nummer</w:t>
      </w:r>
      <w:r w:rsidRPr="00452B06">
        <w:rPr>
          <w:szCs w:val="18"/>
        </w:rPr>
        <w:t>&gt;, te dezen rechtsgeldig vertegenwoordigd door haar &lt;</w:t>
      </w:r>
      <w:r w:rsidRPr="000C2B59">
        <w:rPr>
          <w:szCs w:val="18"/>
          <w:highlight w:val="yellow"/>
        </w:rPr>
        <w:t>functie</w:t>
      </w:r>
      <w:r w:rsidRPr="00452B06">
        <w:rPr>
          <w:szCs w:val="18"/>
        </w:rPr>
        <w:t>&gt; &lt;</w:t>
      </w:r>
      <w:r w:rsidRPr="000C2B59">
        <w:rPr>
          <w:szCs w:val="18"/>
          <w:highlight w:val="yellow"/>
        </w:rPr>
        <w:t>naam</w:t>
      </w:r>
      <w:r w:rsidRPr="00452B06">
        <w:rPr>
          <w:szCs w:val="18"/>
        </w:rPr>
        <w:t>&gt; in</w:t>
      </w:r>
      <w:r>
        <w:rPr>
          <w:szCs w:val="18"/>
        </w:rPr>
        <w:t xml:space="preserve"> </w:t>
      </w:r>
      <w:r w:rsidRPr="00452B06">
        <w:rPr>
          <w:szCs w:val="18"/>
        </w:rPr>
        <w:t>zijn/haar hoedanigheid van &lt;</w:t>
      </w:r>
      <w:r w:rsidRPr="000C2B59">
        <w:rPr>
          <w:szCs w:val="18"/>
          <w:highlight w:val="yellow"/>
        </w:rPr>
        <w:t>hoedanigheid</w:t>
      </w:r>
      <w:r w:rsidRPr="00452B06">
        <w:rPr>
          <w:szCs w:val="18"/>
        </w:rPr>
        <w:t xml:space="preserve">&gt;, hierna te noemen </w:t>
      </w:r>
      <w:r>
        <w:rPr>
          <w:szCs w:val="18"/>
        </w:rPr>
        <w:t>&lt;</w:t>
      </w:r>
      <w:r w:rsidRPr="000C2B59">
        <w:rPr>
          <w:szCs w:val="18"/>
          <w:highlight w:val="yellow"/>
        </w:rPr>
        <w:t>holding/onderaannemer</w:t>
      </w:r>
      <w:r>
        <w:rPr>
          <w:szCs w:val="18"/>
        </w:rPr>
        <w:t>&gt;</w:t>
      </w:r>
      <w:r w:rsidRPr="00452B06">
        <w:rPr>
          <w:szCs w:val="18"/>
        </w:rPr>
        <w:t>;</w:t>
      </w:r>
    </w:p>
    <w:p w14:paraId="1B8D765A" w14:textId="77777777" w:rsidR="000C2B59" w:rsidRDefault="000C2B59" w:rsidP="000C2B59">
      <w:pPr>
        <w:rPr>
          <w:szCs w:val="18"/>
        </w:rPr>
      </w:pPr>
    </w:p>
    <w:p w14:paraId="1B8D765B" w14:textId="77777777" w:rsidR="000C2B59" w:rsidRDefault="00CC49A9" w:rsidP="000C2B59">
      <w:pPr>
        <w:rPr>
          <w:szCs w:val="18"/>
        </w:rPr>
      </w:pPr>
      <w:r>
        <w:rPr>
          <w:szCs w:val="18"/>
        </w:rPr>
        <w:t>h</w:t>
      </w:r>
      <w:r w:rsidRPr="00452B06">
        <w:rPr>
          <w:szCs w:val="18"/>
        </w:rPr>
        <w:t>ierna</w:t>
      </w:r>
      <w:r>
        <w:rPr>
          <w:szCs w:val="18"/>
        </w:rPr>
        <w:t xml:space="preserve"> gezamenlijk te noemen p</w:t>
      </w:r>
      <w:r w:rsidRPr="00452B06">
        <w:rPr>
          <w:szCs w:val="18"/>
        </w:rPr>
        <w:t>artijen, overwegende dat:</w:t>
      </w:r>
    </w:p>
    <w:p w14:paraId="1B8D765C" w14:textId="77777777" w:rsidR="000C2B59" w:rsidRPr="00452B06" w:rsidRDefault="000C2B59" w:rsidP="000C2B59">
      <w:pPr>
        <w:rPr>
          <w:szCs w:val="18"/>
        </w:rPr>
      </w:pPr>
    </w:p>
    <w:p w14:paraId="1B8D765D" w14:textId="77777777" w:rsidR="000C2B59" w:rsidRPr="00DE4313" w:rsidRDefault="00CC49A9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>
        <w:rPr>
          <w:szCs w:val="18"/>
        </w:rPr>
        <w:t>Gemeente Gouda</w:t>
      </w:r>
      <w:r w:rsidRPr="00DE4313">
        <w:rPr>
          <w:szCs w:val="18"/>
        </w:rPr>
        <w:t>, een &lt;</w:t>
      </w:r>
      <w:r w:rsidRPr="005B1EC3">
        <w:rPr>
          <w:szCs w:val="18"/>
          <w:highlight w:val="yellow"/>
        </w:rPr>
        <w:t>leverancier/dienstverlener/aannemer</w:t>
      </w:r>
      <w:r w:rsidRPr="00DE4313">
        <w:rPr>
          <w:szCs w:val="18"/>
        </w:rPr>
        <w:t>&gt; zoekt voor &lt;</w:t>
      </w:r>
      <w:r w:rsidRPr="005B1EC3">
        <w:rPr>
          <w:szCs w:val="18"/>
          <w:highlight w:val="yellow"/>
        </w:rPr>
        <w:t>korte omschrijving werkzaamheden</w:t>
      </w:r>
      <w:r w:rsidRPr="00DE4313">
        <w:rPr>
          <w:szCs w:val="18"/>
        </w:rPr>
        <w:t>&gt; en deze door middel van een aanbesteding wenst te vinden;</w:t>
      </w:r>
    </w:p>
    <w:p w14:paraId="1B8D765E" w14:textId="77777777" w:rsidR="000C2B59" w:rsidRPr="00DE4313" w:rsidRDefault="00CC49A9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 w:rsidRPr="00DE4313">
        <w:rPr>
          <w:szCs w:val="18"/>
        </w:rPr>
        <w:t xml:space="preserve">Inschrijver in dat kader voornemens is een </w:t>
      </w:r>
      <w:r>
        <w:rPr>
          <w:szCs w:val="18"/>
        </w:rPr>
        <w:t>Inschrijving</w:t>
      </w:r>
      <w:r w:rsidRPr="00DE4313">
        <w:rPr>
          <w:szCs w:val="18"/>
        </w:rPr>
        <w:t xml:space="preserve"> te doen;</w:t>
      </w:r>
    </w:p>
    <w:p w14:paraId="1B8D765F" w14:textId="77777777" w:rsidR="000C2B59" w:rsidRPr="00DE4313" w:rsidRDefault="00CC49A9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 w:rsidRPr="00DE4313">
        <w:rPr>
          <w:szCs w:val="18"/>
        </w:rPr>
        <w:t xml:space="preserve">Inschrijver </w:t>
      </w:r>
      <w:r>
        <w:rPr>
          <w:szCs w:val="18"/>
        </w:rPr>
        <w:t>&lt;</w:t>
      </w:r>
      <w:r w:rsidRPr="005B1EC3">
        <w:rPr>
          <w:szCs w:val="18"/>
          <w:highlight w:val="yellow"/>
        </w:rPr>
        <w:t>holding/onderaannemer</w:t>
      </w:r>
      <w:r>
        <w:rPr>
          <w:szCs w:val="18"/>
        </w:rPr>
        <w:t>&gt;</w:t>
      </w:r>
      <w:r w:rsidRPr="00DE4313">
        <w:rPr>
          <w:szCs w:val="18"/>
        </w:rPr>
        <w:t xml:space="preserve"> nodig heeft om</w:t>
      </w:r>
      <w:r>
        <w:rPr>
          <w:szCs w:val="18"/>
        </w:rPr>
        <w:t xml:space="preserve"> te kunnen voldoen aan de door </w:t>
      </w:r>
      <w:r w:rsidRPr="00DE4313">
        <w:rPr>
          <w:szCs w:val="18"/>
        </w:rPr>
        <w:t xml:space="preserve"> </w:t>
      </w:r>
      <w:r>
        <w:rPr>
          <w:szCs w:val="18"/>
        </w:rPr>
        <w:t>Gemeente Gouda</w:t>
      </w:r>
      <w:r w:rsidRPr="00DE4313">
        <w:rPr>
          <w:szCs w:val="18"/>
        </w:rPr>
        <w:t xml:space="preserve"> ter zake van de aanbesteding gestelde </w:t>
      </w:r>
      <w:r>
        <w:rPr>
          <w:szCs w:val="18"/>
        </w:rPr>
        <w:t>G</w:t>
      </w:r>
      <w:r w:rsidRPr="00DE4313">
        <w:rPr>
          <w:szCs w:val="18"/>
        </w:rPr>
        <w:t>eschiktheidseisen en/of selectiecriteria;</w:t>
      </w:r>
    </w:p>
    <w:p w14:paraId="1B8D7660" w14:textId="77777777" w:rsidR="000C2B59" w:rsidRDefault="00CC49A9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 w:rsidRPr="00DE4313">
        <w:rPr>
          <w:szCs w:val="18"/>
        </w:rPr>
        <w:t xml:space="preserve">Partijen in dat kader jegens </w:t>
      </w:r>
      <w:r>
        <w:rPr>
          <w:szCs w:val="18"/>
        </w:rPr>
        <w:t>gemeente Gouda</w:t>
      </w:r>
      <w:r w:rsidRPr="00DE4313">
        <w:rPr>
          <w:szCs w:val="18"/>
        </w:rPr>
        <w:t xml:space="preserve"> w</w:t>
      </w:r>
      <w:r>
        <w:rPr>
          <w:szCs w:val="18"/>
        </w:rPr>
        <w:t>ensen te verklaren dat, indien I</w:t>
      </w:r>
      <w:r w:rsidRPr="00DE4313">
        <w:rPr>
          <w:szCs w:val="18"/>
        </w:rPr>
        <w:t xml:space="preserve">nschrijver de </w:t>
      </w:r>
      <w:r>
        <w:rPr>
          <w:szCs w:val="18"/>
        </w:rPr>
        <w:t>opdracht gegund krijgt, I</w:t>
      </w:r>
      <w:r w:rsidRPr="00DE4313">
        <w:rPr>
          <w:szCs w:val="18"/>
        </w:rPr>
        <w:t xml:space="preserve">nschrijver </w:t>
      </w:r>
      <w:r>
        <w:rPr>
          <w:szCs w:val="18"/>
        </w:rPr>
        <w:t>de &lt;</w:t>
      </w:r>
      <w:r w:rsidRPr="005B1EC3">
        <w:rPr>
          <w:szCs w:val="18"/>
          <w:highlight w:val="yellow"/>
        </w:rPr>
        <w:t>holding/onderaannemer</w:t>
      </w:r>
      <w:r>
        <w:rPr>
          <w:szCs w:val="18"/>
        </w:rPr>
        <w:t>&gt;</w:t>
      </w:r>
      <w:r w:rsidRPr="00DE4313">
        <w:rPr>
          <w:szCs w:val="18"/>
        </w:rPr>
        <w:t xml:space="preserve"> als </w:t>
      </w:r>
      <w:r>
        <w:rPr>
          <w:szCs w:val="18"/>
        </w:rPr>
        <w:t>uitvoerende partij</w:t>
      </w:r>
      <w:r w:rsidRPr="00DE4313">
        <w:rPr>
          <w:szCs w:val="18"/>
        </w:rPr>
        <w:t xml:space="preserve"> zal inzetten voor het uitvoeren van die onderdelen van het </w:t>
      </w:r>
      <w:r>
        <w:rPr>
          <w:szCs w:val="18"/>
        </w:rPr>
        <w:t>P</w:t>
      </w:r>
      <w:r w:rsidRPr="00DE4313">
        <w:rPr>
          <w:szCs w:val="18"/>
        </w:rPr>
        <w:t xml:space="preserve">roject waarvoor hij </w:t>
      </w:r>
      <w:r>
        <w:rPr>
          <w:szCs w:val="18"/>
        </w:rPr>
        <w:t>de &lt;</w:t>
      </w:r>
      <w:r w:rsidRPr="005B1EC3">
        <w:rPr>
          <w:szCs w:val="18"/>
          <w:highlight w:val="yellow"/>
        </w:rPr>
        <w:t>holding/&gt;onderaannemer</w:t>
      </w:r>
      <w:r>
        <w:rPr>
          <w:szCs w:val="18"/>
        </w:rPr>
        <w:t>&gt;</w:t>
      </w:r>
      <w:r w:rsidRPr="00DE4313">
        <w:rPr>
          <w:szCs w:val="18"/>
        </w:rPr>
        <w:t xml:space="preserve"> nodig heeft om aan de eisen en/of criteria te voldoen.</w:t>
      </w:r>
    </w:p>
    <w:p w14:paraId="1B8D7661" w14:textId="77777777" w:rsidR="000C2B59" w:rsidRDefault="000C2B59" w:rsidP="000C2B59">
      <w:pPr>
        <w:rPr>
          <w:szCs w:val="18"/>
        </w:rPr>
      </w:pPr>
    </w:p>
    <w:p w14:paraId="1B8D7662" w14:textId="77777777" w:rsidR="000C2B59" w:rsidRPr="00DE733A" w:rsidRDefault="00CC49A9" w:rsidP="000C2B59">
      <w:pPr>
        <w:rPr>
          <w:szCs w:val="18"/>
        </w:rPr>
      </w:pPr>
      <w:r w:rsidRPr="00DE733A">
        <w:rPr>
          <w:szCs w:val="18"/>
        </w:rPr>
        <w:t xml:space="preserve">Partijen verklaren jegens </w:t>
      </w:r>
      <w:r>
        <w:rPr>
          <w:szCs w:val="18"/>
        </w:rPr>
        <w:t>Gemeente Gouda</w:t>
      </w:r>
      <w:r w:rsidRPr="00DE733A">
        <w:rPr>
          <w:szCs w:val="18"/>
        </w:rPr>
        <w:t xml:space="preserve"> het navolgende te zijn overeengekomen:</w:t>
      </w:r>
    </w:p>
    <w:p w14:paraId="1B8D7663" w14:textId="77777777" w:rsidR="000C2B59" w:rsidRDefault="00CC49A9" w:rsidP="000C2B59">
      <w:pPr>
        <w:rPr>
          <w:szCs w:val="18"/>
        </w:rPr>
      </w:pPr>
      <w:r w:rsidRPr="00DE733A">
        <w:rPr>
          <w:szCs w:val="18"/>
        </w:rPr>
        <w:t>dat, indien &lt;</w:t>
      </w:r>
      <w:r w:rsidRPr="005B1EC3">
        <w:rPr>
          <w:szCs w:val="18"/>
          <w:highlight w:val="yellow"/>
        </w:rPr>
        <w:t>naam Inschrijver</w:t>
      </w:r>
      <w:r w:rsidRPr="00DE733A">
        <w:rPr>
          <w:szCs w:val="18"/>
        </w:rPr>
        <w:t xml:space="preserve">&gt;, de </w:t>
      </w:r>
      <w:r>
        <w:rPr>
          <w:szCs w:val="18"/>
        </w:rPr>
        <w:t>opdracht &lt;</w:t>
      </w:r>
      <w:r w:rsidRPr="005B1EC3">
        <w:rPr>
          <w:szCs w:val="18"/>
          <w:highlight w:val="yellow"/>
        </w:rPr>
        <w:t>onderwerp</w:t>
      </w:r>
      <w:r>
        <w:rPr>
          <w:szCs w:val="18"/>
        </w:rPr>
        <w:t xml:space="preserve">&gt; </w:t>
      </w:r>
      <w:r w:rsidRPr="00DE733A">
        <w:rPr>
          <w:szCs w:val="18"/>
        </w:rPr>
        <w:t>gegund krijgt, &lt;</w:t>
      </w:r>
      <w:r w:rsidRPr="005B1EC3">
        <w:rPr>
          <w:szCs w:val="18"/>
          <w:highlight w:val="yellow"/>
        </w:rPr>
        <w:t>naam holding/onderaannemer</w:t>
      </w:r>
      <w:r w:rsidRPr="00DE733A">
        <w:rPr>
          <w:szCs w:val="18"/>
        </w:rPr>
        <w:t>&gt; het opdrachtonderdeel/de</w:t>
      </w:r>
      <w:r>
        <w:rPr>
          <w:szCs w:val="18"/>
        </w:rPr>
        <w:t xml:space="preserve"> </w:t>
      </w:r>
      <w:r w:rsidRPr="00DE733A">
        <w:rPr>
          <w:szCs w:val="18"/>
        </w:rPr>
        <w:t>opdrachtonderdelen &lt;</w:t>
      </w:r>
      <w:r w:rsidRPr="005B1EC3">
        <w:rPr>
          <w:szCs w:val="18"/>
          <w:highlight w:val="yellow"/>
        </w:rPr>
        <w:t>opdrachtonderde(e)l(en) welke holding/onderaannemer de vereisten voor levert</w:t>
      </w:r>
      <w:r w:rsidRPr="00DE733A">
        <w:rPr>
          <w:szCs w:val="18"/>
        </w:rPr>
        <w:t>&gt;</w:t>
      </w:r>
      <w:r>
        <w:rPr>
          <w:szCs w:val="18"/>
        </w:rPr>
        <w:t xml:space="preserve"> </w:t>
      </w:r>
      <w:r w:rsidRPr="00DE733A">
        <w:rPr>
          <w:szCs w:val="18"/>
        </w:rPr>
        <w:t>zal uitvoeren.</w:t>
      </w:r>
    </w:p>
    <w:p w14:paraId="1B8D7664" w14:textId="77777777" w:rsidR="000C2B59" w:rsidRPr="00DE733A" w:rsidRDefault="000C2B59" w:rsidP="000C2B59">
      <w:pPr>
        <w:rPr>
          <w:szCs w:val="18"/>
        </w:rPr>
      </w:pPr>
    </w:p>
    <w:p w14:paraId="1B8D7665" w14:textId="77777777" w:rsidR="000C2B59" w:rsidRPr="000132DA" w:rsidRDefault="00CC49A9" w:rsidP="000C2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 w:rsidRPr="000132DA">
        <w:rPr>
          <w:b/>
          <w:szCs w:val="18"/>
        </w:rPr>
        <w:t xml:space="preserve">Namens </w:t>
      </w:r>
      <w:r>
        <w:rPr>
          <w:b/>
          <w:szCs w:val="18"/>
        </w:rPr>
        <w:t>I</w:t>
      </w:r>
      <w:r w:rsidRPr="000132DA">
        <w:rPr>
          <w:b/>
          <w:szCs w:val="18"/>
        </w:rPr>
        <w:t>nschrijver: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6458B2" w14:paraId="1B8D7668" w14:textId="77777777" w:rsidTr="00D85051">
        <w:trPr>
          <w:trHeight w:val="454"/>
        </w:trPr>
        <w:tc>
          <w:tcPr>
            <w:tcW w:w="2145" w:type="dxa"/>
            <w:vAlign w:val="center"/>
          </w:tcPr>
          <w:p w14:paraId="1B8D7666" w14:textId="77777777" w:rsidR="000C2B59" w:rsidRPr="000132DA" w:rsidRDefault="00CC49A9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vAlign w:val="center"/>
          </w:tcPr>
          <w:p w14:paraId="1B8D7667" w14:textId="77777777" w:rsidR="000C2B59" w:rsidRPr="000132DA" w:rsidRDefault="00CC49A9" w:rsidP="00D8505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naam</w:t>
            </w:r>
            <w:r>
              <w:rPr>
                <w:szCs w:val="18"/>
              </w:rPr>
              <w:t>&gt;</w:t>
            </w:r>
          </w:p>
        </w:tc>
      </w:tr>
      <w:tr w:rsidR="006458B2" w14:paraId="1B8D766B" w14:textId="77777777" w:rsidTr="00D85051">
        <w:trPr>
          <w:trHeight w:val="454"/>
        </w:trPr>
        <w:tc>
          <w:tcPr>
            <w:tcW w:w="2145" w:type="dxa"/>
            <w:vAlign w:val="center"/>
          </w:tcPr>
          <w:p w14:paraId="1B8D7669" w14:textId="77777777" w:rsidR="000C2B59" w:rsidRPr="000132DA" w:rsidRDefault="00CC49A9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vAlign w:val="center"/>
          </w:tcPr>
          <w:p w14:paraId="1B8D766A" w14:textId="77777777" w:rsidR="000C2B59" w:rsidRPr="000132DA" w:rsidRDefault="00CC49A9" w:rsidP="00D8505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handtekening</w:t>
            </w:r>
            <w:r>
              <w:rPr>
                <w:szCs w:val="18"/>
              </w:rPr>
              <w:t>&gt;</w:t>
            </w:r>
          </w:p>
        </w:tc>
      </w:tr>
      <w:tr w:rsidR="006458B2" w14:paraId="1B8D766E" w14:textId="77777777" w:rsidTr="00D85051">
        <w:trPr>
          <w:trHeight w:val="519"/>
        </w:trPr>
        <w:tc>
          <w:tcPr>
            <w:tcW w:w="2145" w:type="dxa"/>
            <w:vAlign w:val="center"/>
          </w:tcPr>
          <w:p w14:paraId="1B8D766C" w14:textId="77777777" w:rsidR="000C2B59" w:rsidRPr="000132DA" w:rsidRDefault="00CC49A9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vAlign w:val="center"/>
          </w:tcPr>
          <w:p w14:paraId="1B8D766D" w14:textId="77777777" w:rsidR="000C2B59" w:rsidRPr="000132DA" w:rsidRDefault="00CC49A9" w:rsidP="00D8505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datum</w:t>
            </w:r>
            <w:r>
              <w:rPr>
                <w:szCs w:val="18"/>
              </w:rPr>
              <w:t>&gt;</w:t>
            </w:r>
          </w:p>
        </w:tc>
      </w:tr>
    </w:tbl>
    <w:p w14:paraId="1B8D766F" w14:textId="77777777" w:rsidR="000C2B59" w:rsidRPr="000132DA" w:rsidRDefault="000C2B59" w:rsidP="000C2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Cs w:val="18"/>
        </w:rPr>
      </w:pPr>
    </w:p>
    <w:p w14:paraId="1B8D7670" w14:textId="77777777" w:rsidR="000C2B59" w:rsidRPr="000132DA" w:rsidRDefault="00CC49A9" w:rsidP="000C2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 w:rsidRPr="000132DA">
        <w:rPr>
          <w:b/>
          <w:szCs w:val="18"/>
        </w:rPr>
        <w:t>Namens de &lt;holding</w:t>
      </w:r>
      <w:r>
        <w:rPr>
          <w:b/>
          <w:szCs w:val="18"/>
        </w:rPr>
        <w:t xml:space="preserve"> cq </w:t>
      </w:r>
      <w:r w:rsidRPr="000132DA">
        <w:rPr>
          <w:b/>
          <w:szCs w:val="18"/>
        </w:rPr>
        <w:t>onderaannemer&gt;: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6458B2" w14:paraId="1B8D7673" w14:textId="77777777" w:rsidTr="00D85051">
        <w:trPr>
          <w:trHeight w:val="454"/>
        </w:trPr>
        <w:tc>
          <w:tcPr>
            <w:tcW w:w="2145" w:type="dxa"/>
            <w:vAlign w:val="center"/>
          </w:tcPr>
          <w:p w14:paraId="1B8D7671" w14:textId="77777777" w:rsidR="000C2B59" w:rsidRPr="000132DA" w:rsidRDefault="00CC49A9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vAlign w:val="center"/>
          </w:tcPr>
          <w:p w14:paraId="1B8D7672" w14:textId="77777777" w:rsidR="000C2B59" w:rsidRPr="000132DA" w:rsidRDefault="00CC49A9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naam</w:t>
            </w:r>
            <w:r>
              <w:rPr>
                <w:szCs w:val="18"/>
              </w:rPr>
              <w:t>&gt;</w:t>
            </w:r>
          </w:p>
        </w:tc>
      </w:tr>
      <w:tr w:rsidR="006458B2" w14:paraId="1B8D7676" w14:textId="77777777" w:rsidTr="00D85051">
        <w:trPr>
          <w:trHeight w:val="454"/>
        </w:trPr>
        <w:tc>
          <w:tcPr>
            <w:tcW w:w="2145" w:type="dxa"/>
            <w:vAlign w:val="center"/>
          </w:tcPr>
          <w:p w14:paraId="1B8D7674" w14:textId="77777777" w:rsidR="000C2B59" w:rsidRPr="000132DA" w:rsidRDefault="00CC49A9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vAlign w:val="center"/>
          </w:tcPr>
          <w:p w14:paraId="1B8D7675" w14:textId="77777777" w:rsidR="000C2B59" w:rsidRPr="000132DA" w:rsidRDefault="00CC49A9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handtekening</w:t>
            </w:r>
            <w:r>
              <w:rPr>
                <w:szCs w:val="18"/>
              </w:rPr>
              <w:t>&gt;</w:t>
            </w:r>
          </w:p>
        </w:tc>
      </w:tr>
      <w:tr w:rsidR="006458B2" w14:paraId="1B8D7679" w14:textId="77777777" w:rsidTr="00D85051">
        <w:trPr>
          <w:trHeight w:val="519"/>
        </w:trPr>
        <w:tc>
          <w:tcPr>
            <w:tcW w:w="2145" w:type="dxa"/>
            <w:vAlign w:val="center"/>
          </w:tcPr>
          <w:p w14:paraId="1B8D7677" w14:textId="77777777" w:rsidR="000C2B59" w:rsidRPr="000132DA" w:rsidRDefault="00CC49A9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vAlign w:val="center"/>
          </w:tcPr>
          <w:p w14:paraId="1B8D7678" w14:textId="77777777" w:rsidR="000C2B59" w:rsidRPr="000132DA" w:rsidRDefault="00CC49A9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datum</w:t>
            </w:r>
            <w:r>
              <w:rPr>
                <w:szCs w:val="18"/>
              </w:rPr>
              <w:t>&gt;</w:t>
            </w:r>
          </w:p>
        </w:tc>
      </w:tr>
    </w:tbl>
    <w:p w14:paraId="1B8D767A" w14:textId="77777777" w:rsidR="004258D4" w:rsidRPr="005D12D5" w:rsidRDefault="004258D4" w:rsidP="00AB381C"/>
    <w:sectPr w:rsidR="004258D4" w:rsidRPr="005D12D5" w:rsidSect="00451A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226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D7685" w14:textId="77777777" w:rsidR="00CC49A9" w:rsidRDefault="00CC49A9">
      <w:r>
        <w:separator/>
      </w:r>
    </w:p>
  </w:endnote>
  <w:endnote w:type="continuationSeparator" w:id="0">
    <w:p w14:paraId="1B8D7687" w14:textId="77777777" w:rsidR="00CC49A9" w:rsidRDefault="00CC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767D" w14:textId="77777777" w:rsidR="00451AF9" w:rsidRDefault="00451AF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767E" w14:textId="77777777" w:rsidR="00451AF9" w:rsidRDefault="00451AF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7680" w14:textId="77777777" w:rsidR="00451AF9" w:rsidRDefault="00451A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D7681" w14:textId="77777777" w:rsidR="00CC49A9" w:rsidRDefault="00CC49A9">
      <w:r>
        <w:separator/>
      </w:r>
    </w:p>
  </w:footnote>
  <w:footnote w:type="continuationSeparator" w:id="0">
    <w:p w14:paraId="1B8D7683" w14:textId="77777777" w:rsidR="00CC49A9" w:rsidRDefault="00CC4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767B" w14:textId="77777777" w:rsidR="00451AF9" w:rsidRDefault="00451AF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767C" w14:textId="77777777" w:rsidR="00451AF9" w:rsidRDefault="00451AF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767F" w14:textId="77777777" w:rsidR="009B3EA6" w:rsidRDefault="00CC49A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1B8D7681" wp14:editId="1B8D7682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3239770" cy="1080135"/>
          <wp:effectExtent l="0" t="0" r="0" b="0"/>
          <wp:wrapNone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EM2204_briefpapier_logo_100%_ROO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70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32ED6"/>
    <w:multiLevelType w:val="hybridMultilevel"/>
    <w:tmpl w:val="EFCC1962"/>
    <w:lvl w:ilvl="0" w:tplc="333A9E62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AB06863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3985DC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0B2E5A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13E85F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41495A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03A0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F64BD6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D98C6A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B33499"/>
    <w:multiLevelType w:val="hybridMultilevel"/>
    <w:tmpl w:val="10944CE0"/>
    <w:lvl w:ilvl="0" w:tplc="4782B124">
      <w:start w:val="1"/>
      <w:numFmt w:val="decimal"/>
      <w:pStyle w:val="Lijstalinea"/>
      <w:lvlText w:val="%1."/>
      <w:lvlJc w:val="left"/>
      <w:pPr>
        <w:ind w:left="360" w:hanging="360"/>
      </w:pPr>
      <w:rPr>
        <w:rFonts w:hint="default"/>
      </w:rPr>
    </w:lvl>
    <w:lvl w:ilvl="1" w:tplc="6818E410">
      <w:start w:val="1"/>
      <w:numFmt w:val="lowerLetter"/>
      <w:lvlText w:val="%2."/>
      <w:lvlJc w:val="left"/>
      <w:pPr>
        <w:ind w:left="1440" w:hanging="360"/>
      </w:pPr>
    </w:lvl>
    <w:lvl w:ilvl="2" w:tplc="F8601AA4" w:tentative="1">
      <w:start w:val="1"/>
      <w:numFmt w:val="lowerRoman"/>
      <w:lvlText w:val="%3."/>
      <w:lvlJc w:val="right"/>
      <w:pPr>
        <w:ind w:left="2160" w:hanging="180"/>
      </w:pPr>
    </w:lvl>
    <w:lvl w:ilvl="3" w:tplc="6D98DBA2" w:tentative="1">
      <w:start w:val="1"/>
      <w:numFmt w:val="decimal"/>
      <w:lvlText w:val="%4."/>
      <w:lvlJc w:val="left"/>
      <w:pPr>
        <w:ind w:left="2880" w:hanging="360"/>
      </w:pPr>
    </w:lvl>
    <w:lvl w:ilvl="4" w:tplc="8C065E08" w:tentative="1">
      <w:start w:val="1"/>
      <w:numFmt w:val="lowerLetter"/>
      <w:lvlText w:val="%5."/>
      <w:lvlJc w:val="left"/>
      <w:pPr>
        <w:ind w:left="3600" w:hanging="360"/>
      </w:pPr>
    </w:lvl>
    <w:lvl w:ilvl="5" w:tplc="CEE821E2" w:tentative="1">
      <w:start w:val="1"/>
      <w:numFmt w:val="lowerRoman"/>
      <w:lvlText w:val="%6."/>
      <w:lvlJc w:val="right"/>
      <w:pPr>
        <w:ind w:left="4320" w:hanging="180"/>
      </w:pPr>
    </w:lvl>
    <w:lvl w:ilvl="6" w:tplc="49E08662" w:tentative="1">
      <w:start w:val="1"/>
      <w:numFmt w:val="decimal"/>
      <w:lvlText w:val="%7."/>
      <w:lvlJc w:val="left"/>
      <w:pPr>
        <w:ind w:left="5040" w:hanging="360"/>
      </w:pPr>
    </w:lvl>
    <w:lvl w:ilvl="7" w:tplc="BF0E16B6" w:tentative="1">
      <w:start w:val="1"/>
      <w:numFmt w:val="lowerLetter"/>
      <w:lvlText w:val="%8."/>
      <w:lvlJc w:val="left"/>
      <w:pPr>
        <w:ind w:left="5760" w:hanging="360"/>
      </w:pPr>
    </w:lvl>
    <w:lvl w:ilvl="8" w:tplc="87E87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66B48"/>
    <w:multiLevelType w:val="hybridMultilevel"/>
    <w:tmpl w:val="5EF07ABC"/>
    <w:lvl w:ilvl="0" w:tplc="275C6832">
      <w:start w:val="1"/>
      <w:numFmt w:val="decimal"/>
      <w:pStyle w:val="Bijlagegenummerd"/>
      <w:lvlText w:val="Bijlage 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E5D6EA72" w:tentative="1">
      <w:start w:val="1"/>
      <w:numFmt w:val="lowerLetter"/>
      <w:lvlText w:val="%2."/>
      <w:lvlJc w:val="left"/>
      <w:pPr>
        <w:ind w:left="1080" w:hanging="360"/>
      </w:pPr>
    </w:lvl>
    <w:lvl w:ilvl="2" w:tplc="C5002542" w:tentative="1">
      <w:start w:val="1"/>
      <w:numFmt w:val="lowerRoman"/>
      <w:lvlText w:val="%3."/>
      <w:lvlJc w:val="right"/>
      <w:pPr>
        <w:ind w:left="1800" w:hanging="180"/>
      </w:pPr>
    </w:lvl>
    <w:lvl w:ilvl="3" w:tplc="BAD86738" w:tentative="1">
      <w:start w:val="1"/>
      <w:numFmt w:val="decimal"/>
      <w:lvlText w:val="%4."/>
      <w:lvlJc w:val="left"/>
      <w:pPr>
        <w:ind w:left="2520" w:hanging="360"/>
      </w:pPr>
    </w:lvl>
    <w:lvl w:ilvl="4" w:tplc="55DA0AA0" w:tentative="1">
      <w:start w:val="1"/>
      <w:numFmt w:val="lowerLetter"/>
      <w:lvlText w:val="%5."/>
      <w:lvlJc w:val="left"/>
      <w:pPr>
        <w:ind w:left="3240" w:hanging="360"/>
      </w:pPr>
    </w:lvl>
    <w:lvl w:ilvl="5" w:tplc="F2368E4E" w:tentative="1">
      <w:start w:val="1"/>
      <w:numFmt w:val="lowerRoman"/>
      <w:lvlText w:val="%6."/>
      <w:lvlJc w:val="right"/>
      <w:pPr>
        <w:ind w:left="3960" w:hanging="180"/>
      </w:pPr>
    </w:lvl>
    <w:lvl w:ilvl="6" w:tplc="A7CCA780" w:tentative="1">
      <w:start w:val="1"/>
      <w:numFmt w:val="decimal"/>
      <w:lvlText w:val="%7."/>
      <w:lvlJc w:val="left"/>
      <w:pPr>
        <w:ind w:left="4680" w:hanging="360"/>
      </w:pPr>
    </w:lvl>
    <w:lvl w:ilvl="7" w:tplc="559A90CE" w:tentative="1">
      <w:start w:val="1"/>
      <w:numFmt w:val="lowerLetter"/>
      <w:lvlText w:val="%8."/>
      <w:lvlJc w:val="left"/>
      <w:pPr>
        <w:ind w:left="5400" w:hanging="360"/>
      </w:pPr>
    </w:lvl>
    <w:lvl w:ilvl="8" w:tplc="AA6A2DE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4154629">
    <w:abstractNumId w:val="2"/>
  </w:num>
  <w:num w:numId="2" w16cid:durableId="654452513">
    <w:abstractNumId w:val="1"/>
  </w:num>
  <w:num w:numId="3" w16cid:durableId="135018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B2"/>
    <w:rsid w:val="000132DA"/>
    <w:rsid w:val="000C2B59"/>
    <w:rsid w:val="0027182E"/>
    <w:rsid w:val="004258D4"/>
    <w:rsid w:val="00451AF9"/>
    <w:rsid w:val="00452B06"/>
    <w:rsid w:val="005B1EC3"/>
    <w:rsid w:val="005D12D5"/>
    <w:rsid w:val="006458B2"/>
    <w:rsid w:val="006B0CDE"/>
    <w:rsid w:val="009B3EA6"/>
    <w:rsid w:val="00AB381C"/>
    <w:rsid w:val="00CC49A9"/>
    <w:rsid w:val="00D10A01"/>
    <w:rsid w:val="00D85051"/>
    <w:rsid w:val="00DE4313"/>
    <w:rsid w:val="00DE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7653"/>
  <w15:docId w15:val="{15BF0993-3410-4154-A990-55411007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079A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5059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059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25079A"/>
  </w:style>
  <w:style w:type="paragraph" w:styleId="Voettekst">
    <w:name w:val="footer"/>
    <w:basedOn w:val="Standaard"/>
    <w:link w:val="Voet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079A"/>
  </w:style>
  <w:style w:type="paragraph" w:styleId="Ballontekst">
    <w:name w:val="Balloon Text"/>
    <w:basedOn w:val="Standaard"/>
    <w:link w:val="BallontekstChar"/>
    <w:uiPriority w:val="99"/>
    <w:semiHidden/>
    <w:unhideWhenUsed/>
    <w:rsid w:val="0025079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079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5079A"/>
    <w:rPr>
      <w:rFonts w:cs="Times New Roman"/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45059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0593"/>
    <w:rPr>
      <w:rFonts w:ascii="Arial" w:eastAsiaTheme="majorEastAsia" w:hAnsi="Arial" w:cstheme="majorBidi"/>
      <w:b/>
      <w:bCs/>
      <w:sz w:val="28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45059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FF0000"/>
      <w:spacing w:val="5"/>
      <w:kern w:val="28"/>
      <w:sz w:val="3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50593"/>
    <w:rPr>
      <w:rFonts w:ascii="Arial" w:eastAsiaTheme="majorEastAsia" w:hAnsi="Arial" w:cstheme="majorBidi"/>
      <w:b/>
      <w:color w:val="FF0000"/>
      <w:spacing w:val="5"/>
      <w:kern w:val="28"/>
      <w:sz w:val="36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0593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0593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450593"/>
    <w:rPr>
      <w:rFonts w:ascii="Arial" w:hAnsi="Arial"/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qFormat/>
    <w:rsid w:val="00450593"/>
    <w:rPr>
      <w:rFonts w:ascii="Arial" w:hAnsi="Arial"/>
      <w:i/>
      <w:iCs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450593"/>
    <w:rPr>
      <w:rFonts w:ascii="Arial" w:hAnsi="Arial"/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450593"/>
    <w:rPr>
      <w:rFonts w:ascii="Arial" w:hAnsi="Arial"/>
      <w:b/>
      <w:bCs/>
      <w:sz w:val="20"/>
    </w:rPr>
  </w:style>
  <w:style w:type="character" w:styleId="Subtieleverwijzing">
    <w:name w:val="Subtle Reference"/>
    <w:basedOn w:val="Standaardalinea-lettertype"/>
    <w:uiPriority w:val="31"/>
    <w:qFormat/>
    <w:rsid w:val="00450593"/>
    <w:rPr>
      <w:rFonts w:ascii="Arial" w:hAnsi="Arial"/>
      <w:smallCaps/>
      <w:color w:val="C0504D" w:themeColor="accent2"/>
      <w:sz w:val="20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50593"/>
    <w:rPr>
      <w:rFonts w:ascii="Arial" w:hAnsi="Arial"/>
      <w:b/>
      <w:bCs/>
      <w:smallCaps/>
      <w:color w:val="C0504D" w:themeColor="accent2"/>
      <w:spacing w:val="5"/>
      <w:sz w:val="20"/>
      <w:u w:val="none"/>
    </w:rPr>
  </w:style>
  <w:style w:type="character" w:styleId="Titelvanboek">
    <w:name w:val="Book Title"/>
    <w:basedOn w:val="Standaardalinea-lettertype"/>
    <w:uiPriority w:val="33"/>
    <w:qFormat/>
    <w:rsid w:val="00450593"/>
    <w:rPr>
      <w:rFonts w:ascii="Arial" w:hAnsi="Arial"/>
      <w:b/>
      <w:bCs/>
      <w:smallCaps/>
      <w:spacing w:val="5"/>
      <w:sz w:val="20"/>
    </w:rPr>
  </w:style>
  <w:style w:type="paragraph" w:customStyle="1" w:styleId="Bijlagegenummerd">
    <w:name w:val="Bijlage genummerd"/>
    <w:basedOn w:val="Standaard"/>
    <w:next w:val="Standaard"/>
    <w:qFormat/>
    <w:rsid w:val="000C2B59"/>
    <w:pPr>
      <w:numPr>
        <w:numId w:val="1"/>
      </w:numPr>
      <w:spacing w:after="500" w:line="276" w:lineRule="auto"/>
    </w:pPr>
    <w:rPr>
      <w:rFonts w:eastAsia="Times New Roman" w:cs="Times New Roman"/>
      <w:b/>
      <w:sz w:val="28"/>
      <w:szCs w:val="20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5D12D5"/>
    <w:pPr>
      <w:numPr>
        <w:numId w:val="2"/>
      </w:numPr>
      <w:tabs>
        <w:tab w:val="left" w:pos="437"/>
      </w:tabs>
      <w:spacing w:line="276" w:lineRule="auto"/>
      <w:ind w:left="357" w:hanging="357"/>
    </w:pPr>
    <w:rPr>
      <w:rFonts w:eastAsia="Times New Roman" w:cs="Times New Roman"/>
      <w:szCs w:val="20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5D12D5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19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uda intern projectdocument" ma:contentTypeID="0x0101002859384C76FBF24CA8D7524B6C79F57B0302000B6306D7801BA148A866841F636E3599" ma:contentTypeVersion="3" ma:contentTypeDescription="Document voor het template intern project" ma:contentTypeScope="" ma:versionID="e73f283776b2caad69becf3268d3f71e">
  <xsd:schema xmlns:xsd="http://www.w3.org/2001/XMLSchema" xmlns:xs="http://www.w3.org/2001/XMLSchema" xmlns:p="http://schemas.microsoft.com/office/2006/metadata/properties" xmlns:ns2="b7a62b35-0bb6-4585-a33f-866d66a3c363" xmlns:ns3="aee78bf5-be93-4c85-be48-680065ff5bd0" targetNamespace="http://schemas.microsoft.com/office/2006/metadata/properties" ma:root="true" ma:fieldsID="432859ad6ba3229c3dc8b508cdec0e18" ns2:_="" ns3:_="">
    <xsd:import namespace="b7a62b35-0bb6-4585-a33f-866d66a3c363"/>
    <xsd:import namespace="aee78bf5-be93-4c85-be48-680065ff5bd0"/>
    <xsd:element name="properties">
      <xsd:complexType>
        <xsd:sequence>
          <xsd:element name="documentManagement">
            <xsd:complexType>
              <xsd:all>
                <xsd:element ref="ns2:Projectnummer" minOccurs="0"/>
                <xsd:element ref="ns2:Projectnaam" minOccurs="0"/>
                <xsd:element ref="ns2:k7d3361741ef47ed8f5fc612d1aa042b" minOccurs="0"/>
                <xsd:element ref="ns2:ic8c46a7679e466eaeb9dc0cdfacc040" minOccurs="0"/>
                <xsd:element ref="ns2:k7115ccbe5894438a73c0eca74d379b2" minOccurs="0"/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2b35-0bb6-4585-a33f-866d66a3c363" elementFormDefault="qualified">
    <xsd:import namespace="http://schemas.microsoft.com/office/2006/documentManagement/types"/>
    <xsd:import namespace="http://schemas.microsoft.com/office/infopath/2007/PartnerControls"/>
    <xsd:element name="Projectnummer" ma:index="3" nillable="true" ma:displayName="Projectnummer" ma:default="" ma:internalName="Projectnummer">
      <xsd:simpleType>
        <xsd:restriction base="dms:Text">
          <xsd:maxLength value="20"/>
        </xsd:restriction>
      </xsd:simpleType>
    </xsd:element>
    <xsd:element name="Projectnaam" ma:index="4" nillable="true" ma:displayName="Projectnaam" ma:default="" ma:internalName="Projectnaam">
      <xsd:simpleType>
        <xsd:restriction base="dms:Text">
          <xsd:maxLength value="255"/>
        </xsd:restriction>
      </xsd:simpleType>
    </xsd:element>
    <xsd:element name="k7d3361741ef47ed8f5fc612d1aa042b" ma:index="8" nillable="true" ma:taxonomy="true" ma:internalName="k7d3361741ef47ed8f5fc612d1aa042b" ma:taxonomyFieldName="Afdeling" ma:displayName="Afdeling" ma:default="" ma:fieldId="{47d33617-41ef-47ed-8f5f-c612d1aa042b}" ma:sspId="9cd780cd-240e-409c-8ece-5fd62b21dc85" ma:termSetId="df1ba213-0acb-443a-9f9c-2999112078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8c46a7679e466eaeb9dc0cdfacc040" ma:index="10" nillable="true" ma:taxonomy="true" ma:internalName="ic8c46a7679e466eaeb9dc0cdfacc040" ma:taxonomyFieldName="Documentsoort" ma:displayName="Documentsoort" ma:default="" ma:fieldId="{2c8c46a7-679e-466e-aeb9-dc0cdfacc040}" ma:sspId="9cd780cd-240e-409c-8ece-5fd62b21dc85" ma:termSetId="83e24d58-305f-4494-8ab2-7917fe5967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115ccbe5894438a73c0eca74d379b2" ma:index="15" nillable="true" ma:taxonomy="true" ma:internalName="k7115ccbe5894438a73c0eca74d379b2" ma:taxonomyFieldName="Archiefvormer" ma:displayName="Archiefvormer" ma:default="1;#Gemeente Gouda|6479f7ea-bafe-4720-a6df-05cb27071ec6" ma:fieldId="{47115ccb-e589-4438-a73c-0eca74d379b2}" ma:sspId="9cd780cd-240e-409c-8ece-5fd62b21dc85" ma:termSetId="1ce00b09-9327-4d3a-9e37-419f34583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4adcc88b-2dae-4ed9-8e61-b838eb02a71e}" ma:internalName="TaxCatchAll" ma:showField="CatchAllData" ma:web="aee78bf5-be93-4c85-be48-680065ff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4adcc88b-2dae-4ed9-8e61-b838eb02a71e}" ma:internalName="TaxCatchAllLabel" ma:readOnly="true" ma:showField="CatchAllDataLabel" ma:web="aee78bf5-be93-4c85-be48-680065ff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78bf5-be93-4c85-be48-680065ff5bd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Waarde van de document-id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-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cd780cd-240e-409c-8ece-5fd62b21dc85" ContentTypeId="0x0101002859384C76FBF24CA8D7524B6C79F57B0302" PreviousValue="false" LastSyncTimeStamp="2025-03-24T12:55:39.003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7d3361741ef47ed8f5fc612d1aa042b xmlns="b7a62b35-0bb6-4585-a33f-866d66a3c363">
      <Terms xmlns="http://schemas.microsoft.com/office/infopath/2007/PartnerControls"/>
    </k7d3361741ef47ed8f5fc612d1aa042b>
    <_dlc_DocId xmlns="aee78bf5-be93-4c85-be48-680065ff5bd0">EPKJKHUHDYF4-1497140803-894</_dlc_DocId>
    <TaxCatchAll xmlns="b7a62b35-0bb6-4585-a33f-866d66a3c363">
      <Value>1</Value>
    </TaxCatchAll>
    <ic8c46a7679e466eaeb9dc0cdfacc040 xmlns="b7a62b35-0bb6-4585-a33f-866d66a3c363">
      <Terms xmlns="http://schemas.microsoft.com/office/infopath/2007/PartnerControls"/>
    </ic8c46a7679e466eaeb9dc0cdfacc040>
    <k7115ccbe5894438a73c0eca74d379b2 xmlns="b7a62b35-0bb6-4585-a33f-866d66a3c3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Gemeente Gouda</TermName>
          <TermId xmlns="http://schemas.microsoft.com/office/infopath/2007/PartnerControls">6479f7ea-bafe-4720-a6df-05cb27071ec6</TermId>
        </TermInfo>
      </Terms>
    </k7115ccbe5894438a73c0eca74d379b2>
    <_dlc_DocIdUrl xmlns="aee78bf5-be93-4c85-be48-680065ff5bd0">
      <Url>https://gemeentegouda.sharepoint.com/sites/101841_NZOW-hoef_Pwg/_layouts/15/DocIdRedir.aspx?ID=EPKJKHUHDYF4-1497140803-894</Url>
      <Description>EPKJKHUHDYF4-1497140803-894</Description>
    </_dlc_DocIdUrl>
    <Projectnummer xmlns="b7a62b35-0bb6-4585-a33f-866d66a3c363" xsi:nil="true"/>
    <Projectnaam xmlns="b7a62b35-0bb6-4585-a33f-866d66a3c363" xsi:nil="true"/>
  </documentManagement>
</p:properties>
</file>

<file path=customXml/itemProps1.xml><?xml version="1.0" encoding="utf-8"?>
<ds:datastoreItem xmlns:ds="http://schemas.openxmlformats.org/officeDocument/2006/customXml" ds:itemID="{62C15945-36BB-4FC5-8D5C-B52DC62E0B26}"/>
</file>

<file path=customXml/itemProps2.xml><?xml version="1.0" encoding="utf-8"?>
<ds:datastoreItem xmlns:ds="http://schemas.openxmlformats.org/officeDocument/2006/customXml" ds:itemID="{111FFF8C-3786-4F5A-B4A0-3975C30A6148}"/>
</file>

<file path=customXml/itemProps3.xml><?xml version="1.0" encoding="utf-8"?>
<ds:datastoreItem xmlns:ds="http://schemas.openxmlformats.org/officeDocument/2006/customXml" ds:itemID="{F2BD5BBA-2832-42D0-90B4-BBE6E3B93F44}"/>
</file>

<file path=customXml/itemProps4.xml><?xml version="1.0" encoding="utf-8"?>
<ds:datastoreItem xmlns:ds="http://schemas.openxmlformats.org/officeDocument/2006/customXml" ds:itemID="{3895377A-E9CB-4482-B1BB-4429B85C7CBE}"/>
</file>

<file path=customXml/itemProps5.xml><?xml version="1.0" encoding="utf-8"?>
<ds:datastoreItem xmlns:ds="http://schemas.openxmlformats.org/officeDocument/2006/customXml" ds:itemID="{B2123090-D4A1-444C-90A6-FEF3B81B17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1866</Characters>
  <Application>Microsoft Office Word</Application>
  <DocSecurity>0</DocSecurity>
  <Lines>15</Lines>
  <Paragraphs>4</Paragraphs>
  <ScaleCrop>false</ScaleCrop>
  <Company>Gemeente Gouda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Baars, Eduard</dc:creator>
  <cp:lastModifiedBy>Peter Bart Knuvers</cp:lastModifiedBy>
  <cp:revision>2</cp:revision>
  <dcterms:created xsi:type="dcterms:W3CDTF">2026-04-22T12:25:00Z</dcterms:created>
  <dcterms:modified xsi:type="dcterms:W3CDTF">2026-05-12T14:41:00Z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eling">
    <vt:lpwstr/>
  </property>
  <property fmtid="{D5CDD505-2E9C-101B-9397-08002B2CF9AE}" pid="3" name="MediaServiceImageTags">
    <vt:lpwstr/>
  </property>
  <property fmtid="{D5CDD505-2E9C-101B-9397-08002B2CF9AE}" pid="4" name="ContentTypeId">
    <vt:lpwstr>0x0101002859384C76FBF24CA8D7524B6C79F57B0302000B6306D7801BA148A866841F636E3599</vt:lpwstr>
  </property>
  <property fmtid="{D5CDD505-2E9C-101B-9397-08002B2CF9AE}" pid="5" name="lcf76f155ced4ddcb4097134ff3c332f">
    <vt:lpwstr/>
  </property>
  <property fmtid="{D5CDD505-2E9C-101B-9397-08002B2CF9AE}" pid="6" name="Documentsoort">
    <vt:lpwstr/>
  </property>
  <property fmtid="{D5CDD505-2E9C-101B-9397-08002B2CF9AE}" pid="7" name="_dlc_DocIdItemGuid">
    <vt:lpwstr>8cd1cfe6-ab6f-42cc-a444-0718bc63fad7</vt:lpwstr>
  </property>
  <property fmtid="{D5CDD505-2E9C-101B-9397-08002B2CF9AE}" pid="8" name="Archiefvormer">
    <vt:lpwstr>1;#Gemeente Gouda|6479f7ea-bafe-4720-a6df-05cb27071ec6</vt:lpwstr>
  </property>
</Properties>
</file>