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98" w:right="2818" w:bottom="1077" w:left="1559" w:header="2398" w:footer="2552"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72912EAD" w14:textId="53A974D1" w:rsidR="00DD4EA5" w:rsidRDefault="00FD3FD2" w:rsidP="00DD4EA5">
      <w:pPr>
        <w:rPr>
          <w:b/>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t>Bijlage</w:t>
      </w:r>
      <w:r w:rsidR="00A862D2">
        <w:rPr>
          <w:b/>
          <w:bCs/>
          <w:sz w:val="28"/>
          <w:szCs w:val="28"/>
        </w:rPr>
        <w:t xml:space="preserve"> </w:t>
      </w:r>
      <w:r w:rsidR="00D764D0">
        <w:rPr>
          <w:b/>
          <w:bCs/>
          <w:sz w:val="28"/>
          <w:szCs w:val="28"/>
        </w:rPr>
        <w:t>9</w:t>
      </w:r>
      <w:r w:rsidR="00292D45">
        <w:rPr>
          <w:b/>
          <w:bCs/>
          <w:sz w:val="28"/>
          <w:szCs w:val="28"/>
        </w:rPr>
        <w:t>.</w:t>
      </w:r>
      <w:r w:rsidR="00DD4EA5">
        <w:tab/>
      </w:r>
      <w:r w:rsidR="00DD4EA5">
        <w:tab/>
      </w:r>
      <w:r w:rsidR="00DD4EA5">
        <w:tab/>
      </w:r>
      <w:r w:rsidR="00DD4EA5">
        <w:tab/>
      </w:r>
      <w:r w:rsidR="00DD4EA5">
        <w:tab/>
      </w:r>
      <w:r w:rsidR="00DD4EA5">
        <w:tab/>
      </w:r>
      <w:r w:rsidR="00DD4EA5">
        <w:tab/>
      </w:r>
      <w:r w:rsidR="00DD4EA5">
        <w:tab/>
      </w:r>
    </w:p>
    <w:p w14:paraId="6C8B0CB9" w14:textId="77777777" w:rsidR="000351DA" w:rsidRDefault="00A862D2" w:rsidP="00EF38F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351DA">
        <w:rPr>
          <w:b/>
          <w:sz w:val="28"/>
          <w:szCs w:val="28"/>
        </w:rPr>
        <w:t>V</w:t>
      </w:r>
      <w:r>
        <w:rPr>
          <w:b/>
          <w:sz w:val="28"/>
          <w:szCs w:val="28"/>
        </w:rPr>
        <w:t>erklaring</w:t>
      </w:r>
      <w:r w:rsidR="000351DA">
        <w:rPr>
          <w:b/>
          <w:sz w:val="28"/>
          <w:szCs w:val="28"/>
        </w:rPr>
        <w:t xml:space="preserve"> inzake sancties </w:t>
      </w:r>
    </w:p>
    <w:p w14:paraId="0994E32F" w14:textId="35189AB1" w:rsidR="00EF38F4" w:rsidRDefault="002E37ED" w:rsidP="000351DA">
      <w:pPr>
        <w:jc w:val="center"/>
        <w:rPr>
          <w:b/>
          <w:sz w:val="28"/>
          <w:szCs w:val="28"/>
        </w:rPr>
      </w:pPr>
      <w:r>
        <w:rPr>
          <w:b/>
          <w:sz w:val="28"/>
          <w:szCs w:val="28"/>
        </w:rPr>
        <w:t xml:space="preserve"> </w:t>
      </w:r>
      <w:r w:rsidR="000351DA">
        <w:rPr>
          <w:b/>
          <w:sz w:val="28"/>
          <w:szCs w:val="28"/>
        </w:rPr>
        <w:t>Rusland</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5227C53F" w14:textId="77777777" w:rsidR="00886E2F" w:rsidRPr="00886E2F" w:rsidRDefault="00886E2F" w:rsidP="00903F9E">
      <w:pPr>
        <w:ind w:right="-1118"/>
        <w:rPr>
          <w:b/>
          <w:bCs/>
          <w:sz w:val="28"/>
          <w:szCs w:val="28"/>
        </w:rPr>
      </w:pPr>
    </w:p>
    <w:p w14:paraId="08834F13" w14:textId="09BA1CD9" w:rsidR="00903F9E" w:rsidRPr="0047160A" w:rsidRDefault="00903F9E" w:rsidP="008B260B">
      <w:pPr>
        <w:pStyle w:val="Titel12pt"/>
        <w:ind w:left="3178" w:right="-1118"/>
        <w:rPr>
          <w:sz w:val="28"/>
          <w:szCs w:val="28"/>
        </w:rPr>
      </w:pPr>
      <w:r>
        <w:rPr>
          <w:sz w:val="28"/>
          <w:szCs w:val="28"/>
        </w:rPr>
        <w:t>I</w:t>
      </w:r>
      <w:r w:rsidR="008B260B">
        <w:rPr>
          <w:sz w:val="28"/>
          <w:szCs w:val="28"/>
        </w:rPr>
        <w:t xml:space="preserve">UC </w:t>
      </w:r>
      <w:r w:rsidR="00D03F45" w:rsidRPr="00D03F45">
        <w:rPr>
          <w:sz w:val="28"/>
          <w:szCs w:val="28"/>
        </w:rPr>
        <w:t>“</w:t>
      </w:r>
      <w:r w:rsidR="00DD4860">
        <w:rPr>
          <w:sz w:val="28"/>
          <w:szCs w:val="28"/>
        </w:rPr>
        <w:t xml:space="preserve">Kenniscommunity </w:t>
      </w:r>
      <w:r w:rsidR="00DD4860" w:rsidRPr="00DD4860">
        <w:rPr>
          <w:sz w:val="28"/>
          <w:szCs w:val="28"/>
        </w:rPr>
        <w:t>Lage Temperatuur Aardwarmte</w:t>
      </w:r>
      <w:r w:rsidR="00B21D64">
        <w:rPr>
          <w:sz w:val="28"/>
          <w:szCs w:val="28"/>
        </w:rPr>
        <w:t xml:space="preserve"> (LTA)</w:t>
      </w:r>
      <w:r w:rsidR="00D03F45" w:rsidRPr="00D03F45">
        <w:rPr>
          <w:sz w:val="28"/>
          <w:szCs w:val="28"/>
        </w:rPr>
        <w:t>”</w:t>
      </w:r>
      <w:r w:rsidR="00D03F45">
        <w:rPr>
          <w:sz w:val="28"/>
          <w:szCs w:val="28"/>
        </w:rPr>
        <w:t xml:space="preserve"> </w:t>
      </w:r>
    </w:p>
    <w:p w14:paraId="307D484C" w14:textId="77777777" w:rsidR="00903F9E" w:rsidRPr="0074580B" w:rsidRDefault="00903F9E" w:rsidP="00903F9E">
      <w:pPr>
        <w:pStyle w:val="Titel12pt"/>
        <w:ind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5A9FE5DE" w14:textId="77777777" w:rsidR="00903F9E" w:rsidRPr="000D6375" w:rsidRDefault="00903F9E" w:rsidP="00903F9E">
      <w:pPr>
        <w:pStyle w:val="Datumstatusvoorblad"/>
        <w:ind w:right="-1118"/>
      </w:pPr>
    </w:p>
    <w:p w14:paraId="43425123" w14:textId="77777777" w:rsidR="00903F9E" w:rsidRPr="000D6375" w:rsidRDefault="00903F9E" w:rsidP="00903F9E">
      <w:pPr>
        <w:pStyle w:val="Datumstatusvoorblad"/>
        <w:ind w:right="-1118"/>
      </w:pPr>
    </w:p>
    <w:p w14:paraId="622F7D3C" w14:textId="77777777" w:rsidR="00903F9E" w:rsidRPr="000D6375" w:rsidRDefault="00903F9E" w:rsidP="00903F9E">
      <w:pPr>
        <w:pStyle w:val="Datumstatusvoorblad"/>
        <w:ind w:right="-1118"/>
      </w:pPr>
    </w:p>
    <w:p w14:paraId="1D285581" w14:textId="237C9FAF" w:rsidR="00903F9E" w:rsidRPr="00A51847" w:rsidRDefault="00903F9E" w:rsidP="00903F9E">
      <w:pPr>
        <w:pStyle w:val="Datumstatusvoorblad"/>
        <w:ind w:right="-1118"/>
      </w:pPr>
      <w:r w:rsidRPr="00A51847">
        <w:t>Status:</w:t>
      </w:r>
      <w:r w:rsidRPr="00A51847">
        <w:tab/>
      </w:r>
      <w:r w:rsidRPr="00A51847">
        <w:tab/>
      </w:r>
      <w:r>
        <w:tab/>
      </w:r>
      <w:r>
        <w:tab/>
      </w:r>
      <w:r>
        <w:tab/>
      </w:r>
      <w:r w:rsidRPr="00A51847">
        <w:t xml:space="preserve">Versie </w:t>
      </w:r>
      <w:r w:rsidR="002A1CE4">
        <w:t>1.0</w:t>
      </w:r>
    </w:p>
    <w:p w14:paraId="14060EDE" w14:textId="4508544A" w:rsidR="00EF38F4" w:rsidRPr="00BE094F" w:rsidRDefault="00903F9E" w:rsidP="008B260B">
      <w:pPr>
        <w:pStyle w:val="Datumstatusvoorblad"/>
        <w:ind w:right="-1118"/>
      </w:pPr>
      <w:bookmarkStart w:id="0" w:name="_Hlk57038155"/>
      <w:r w:rsidRPr="00901AB9">
        <w:t>Referentie</w:t>
      </w:r>
      <w:r>
        <w:t>:</w:t>
      </w:r>
      <w:r>
        <w:tab/>
      </w:r>
      <w:r>
        <w:tab/>
      </w:r>
      <w:bookmarkEnd w:id="0"/>
      <w:r>
        <w:tab/>
      </w:r>
      <w:r>
        <w:tab/>
      </w:r>
      <w:r w:rsidR="00CC787D">
        <w:t>202</w:t>
      </w:r>
      <w:r w:rsidR="00DD4860">
        <w:t>602039</w:t>
      </w:r>
    </w:p>
    <w:p w14:paraId="1549261B" w14:textId="60B234E7" w:rsidR="00BE633B" w:rsidRPr="00BE094F" w:rsidRDefault="00BE633B" w:rsidP="004D2A4E">
      <w:pPr>
        <w:pStyle w:val="Kop1"/>
        <w:numPr>
          <w:ilvl w:val="0"/>
          <w:numId w:val="0"/>
        </w:numPr>
      </w:pP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4E5EAEA4" w14:textId="77777777" w:rsidR="00950743" w:rsidRDefault="00950743">
      <w:pPr>
        <w:spacing w:line="240" w:lineRule="auto"/>
        <w:rPr>
          <w:b/>
          <w:bCs/>
        </w:rPr>
      </w:pPr>
      <w:r>
        <w:rPr>
          <w:b/>
          <w:bCs/>
        </w:rPr>
        <w:br w:type="page"/>
      </w:r>
    </w:p>
    <w:p w14:paraId="537BAFEC" w14:textId="790EF876" w:rsidR="0089677F" w:rsidRPr="00950743" w:rsidRDefault="0089677F" w:rsidP="0089677F">
      <w:pPr>
        <w:spacing w:line="240" w:lineRule="auto"/>
        <w:rPr>
          <w:b/>
          <w:bCs/>
        </w:rPr>
      </w:pPr>
      <w:r w:rsidRPr="0089677F">
        <w:rPr>
          <w:b/>
          <w:bCs/>
          <w:i/>
          <w:szCs w:val="18"/>
        </w:rPr>
        <w:lastRenderedPageBreak/>
        <w:t>Uitleg</w:t>
      </w:r>
      <w:r w:rsidRPr="0089677F">
        <w:rPr>
          <w:b/>
          <w:bCs/>
          <w:i/>
          <w:szCs w:val="18"/>
        </w:rPr>
        <w:br/>
      </w:r>
      <w:r w:rsidRPr="0089677F">
        <w:rPr>
          <w:i/>
          <w:szCs w:val="18"/>
        </w:rPr>
        <w:t xml:space="preserve">Verklaring te ondertekenen door degene(n) die bevoegd zijn de onderneming te vertegenwoordigen in deze aanbesteding. Indien deze bevoegdheid volgens de statuten alleen in gezamenlijkheid kan worden uitgeoefend, moet ieder van de </w:t>
      </w:r>
      <w:proofErr w:type="spellStart"/>
      <w:r w:rsidR="008B260B">
        <w:rPr>
          <w:i/>
          <w:szCs w:val="18"/>
        </w:rPr>
        <w:t>onder</w:t>
      </w:r>
      <w:r w:rsidRPr="0089677F">
        <w:rPr>
          <w:i/>
          <w:szCs w:val="18"/>
        </w:rPr>
        <w:t>teken</w:t>
      </w:r>
      <w:r w:rsidR="008B260B">
        <w:rPr>
          <w:i/>
          <w:szCs w:val="18"/>
        </w:rPr>
        <w:t>ings</w:t>
      </w:r>
      <w:r w:rsidRPr="0089677F">
        <w:rPr>
          <w:i/>
          <w:szCs w:val="18"/>
        </w:rPr>
        <w:t>bevoegde</w:t>
      </w:r>
      <w:proofErr w:type="spellEnd"/>
      <w:r w:rsidRPr="0089677F">
        <w:rPr>
          <w:i/>
          <w:szCs w:val="18"/>
        </w:rPr>
        <w:t xml:space="preserve"> bestuurders deze verklaring mede ondertekenen. </w:t>
      </w:r>
    </w:p>
    <w:p w14:paraId="63EFDAC2" w14:textId="77777777" w:rsidR="0089677F" w:rsidRDefault="0089677F" w:rsidP="000351DA">
      <w:pPr>
        <w:spacing w:line="240" w:lineRule="auto"/>
        <w:rPr>
          <w:b/>
          <w:bCs/>
          <w:sz w:val="24"/>
        </w:rPr>
      </w:pPr>
    </w:p>
    <w:p w14:paraId="62571804" w14:textId="2F8A33BE" w:rsidR="000351DA" w:rsidRPr="000351DA" w:rsidRDefault="000351DA" w:rsidP="000351DA">
      <w:pPr>
        <w:spacing w:line="240" w:lineRule="auto"/>
        <w:rPr>
          <w:sz w:val="24"/>
        </w:rPr>
      </w:pPr>
      <w:r w:rsidRPr="000351DA">
        <w:rPr>
          <w:b/>
          <w:bCs/>
          <w:sz w:val="24"/>
        </w:rPr>
        <w:t>Verklaring</w:t>
      </w:r>
    </w:p>
    <w:p w14:paraId="42414285" w14:textId="7DC4940A" w:rsidR="000351DA" w:rsidRPr="000351DA" w:rsidRDefault="000351DA" w:rsidP="000351DA">
      <w:pPr>
        <w:spacing w:line="240" w:lineRule="auto"/>
      </w:pPr>
      <w:r w:rsidRPr="000351DA">
        <w:t xml:space="preserve">Door in te schrijven op deze aanbesteding verklaart Inschrijver naar eer en geweten dat er geen sprake is van Russische betrokkenheid bij de uitvoering van deze </w:t>
      </w:r>
      <w:r>
        <w:t>O</w:t>
      </w:r>
      <w:r w:rsidRPr="000351DA">
        <w:t>vereenkomst</w:t>
      </w:r>
      <w:r>
        <w:t>,</w:t>
      </w:r>
      <w:r w:rsidRPr="000351DA">
        <w:t xml:space="preserve"> die de drempels van artikel 5 </w:t>
      </w:r>
      <w:proofErr w:type="spellStart"/>
      <w:r w:rsidRPr="000351DA">
        <w:t>duodecies</w:t>
      </w:r>
      <w:proofErr w:type="spellEnd"/>
      <w:r w:rsidRPr="000351DA">
        <w:t xml:space="preserve"> van EU Verordening (EU) 833/2014 van 31 juli 2014 betreffende de betreffende beperkende maatregelen naar aanleiding van de acties van Rusland die de situatie in Oekraïne destabiliseren, zoals gewijzigd bij Verordening 2022/57</w:t>
      </w:r>
      <w:r w:rsidR="008B260B">
        <w:t>6</w:t>
      </w:r>
      <w:r w:rsidRPr="000351DA">
        <w:t xml:space="preserve"> van 8 april 2022, overschrijdt.</w:t>
      </w:r>
    </w:p>
    <w:p w14:paraId="5CA1C5D3" w14:textId="77777777" w:rsidR="000351DA" w:rsidRPr="000351DA" w:rsidRDefault="000351DA" w:rsidP="000351DA">
      <w:pPr>
        <w:spacing w:line="240" w:lineRule="auto"/>
      </w:pPr>
    </w:p>
    <w:p w14:paraId="452F23DE" w14:textId="77777777" w:rsidR="000351DA" w:rsidRPr="000351DA" w:rsidRDefault="000351DA" w:rsidP="000351DA">
      <w:pPr>
        <w:spacing w:line="240" w:lineRule="auto"/>
      </w:pPr>
      <w:r w:rsidRPr="000351DA">
        <w:t>Inschrijver verklaart in het bijzonder dat:</w:t>
      </w:r>
    </w:p>
    <w:p w14:paraId="3C7FCAEC" w14:textId="77777777" w:rsidR="000351DA" w:rsidRPr="000351DA" w:rsidRDefault="000351DA" w:rsidP="000351DA">
      <w:pPr>
        <w:spacing w:line="240" w:lineRule="auto"/>
      </w:pPr>
    </w:p>
    <w:p w14:paraId="0D98A052" w14:textId="59FD165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w:t>
      </w:r>
      <w:proofErr w:type="spellStart"/>
      <w:r w:rsidRPr="000351DA">
        <w:t>perso</w:t>
      </w:r>
      <w:proofErr w:type="spellEnd"/>
      <w:r w:rsidRPr="000351DA">
        <w:t>(o)n(en) is/zijn met een Russische nationaliteit en deze (rechts-)</w:t>
      </w:r>
      <w:proofErr w:type="spellStart"/>
      <w:r w:rsidRPr="000351DA">
        <w:t>perso</w:t>
      </w:r>
      <w:proofErr w:type="spellEnd"/>
      <w:r w:rsidRPr="000351DA">
        <w:t>(o)n(en) (natuurlijke personen, bedrijven, entiteiten of organen) niet gevestigd is/zijn in Rusland;</w:t>
      </w:r>
    </w:p>
    <w:p w14:paraId="334B2270" w14:textId="696C069E" w:rsidR="000351DA" w:rsidRPr="000351DA" w:rsidRDefault="000351DA" w:rsidP="000351DA">
      <w:pPr>
        <w:numPr>
          <w:ilvl w:val="0"/>
          <w:numId w:val="49"/>
        </w:numPr>
        <w:spacing w:line="240" w:lineRule="auto"/>
      </w:pPr>
      <w:r w:rsidRPr="000351DA">
        <w:t xml:space="preserve">Inschrijver (en, indien van toepassing, de bedrijven die een onderdeel zijn van het inschrijvend consortium) geen </w:t>
      </w:r>
      <w:proofErr w:type="spellStart"/>
      <w:r w:rsidRPr="000351DA">
        <w:t>rechtsperso</w:t>
      </w:r>
      <w:proofErr w:type="spellEnd"/>
      <w:r w:rsidRPr="000351DA">
        <w:t>(o)n(en)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797F133C"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77777777" w:rsidR="000351DA" w:rsidRPr="000351DA" w:rsidRDefault="000351DA" w:rsidP="000351DA">
      <w:pPr>
        <w:spacing w:line="240" w:lineRule="auto"/>
      </w:pPr>
      <w:r w:rsidRPr="000351DA">
        <w:t>Tenslotte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Default="000351DA" w:rsidP="000351DA">
      <w:pPr>
        <w:spacing w:line="240" w:lineRule="auto"/>
      </w:pPr>
      <w:r w:rsidRPr="000351DA">
        <w:t>Tevens verklaart Inschrijver hierbij desgevraagd en onverwijld alle benodigde bewijsstukken te kunnen overleggen.</w:t>
      </w:r>
    </w:p>
    <w:p w14:paraId="2196EDFD" w14:textId="77777777" w:rsidR="0089677F" w:rsidRDefault="0089677F" w:rsidP="0089677F">
      <w:pPr>
        <w:rPr>
          <w:b/>
        </w:rPr>
      </w:pPr>
    </w:p>
    <w:p w14:paraId="62235817" w14:textId="690D998F" w:rsidR="0089677F" w:rsidRDefault="00A862D2" w:rsidP="0089677F">
      <w:pPr>
        <w:rPr>
          <w:b/>
        </w:rPr>
      </w:pPr>
      <w:r>
        <w:rPr>
          <w:b/>
        </w:rPr>
        <w:t>Ondertekening</w:t>
      </w:r>
    </w:p>
    <w:tbl>
      <w:tblPr>
        <w:tblStyle w:val="Tabelraster"/>
        <w:tblW w:w="5000" w:type="pct"/>
        <w:tblLook w:val="04A0" w:firstRow="1" w:lastRow="0" w:firstColumn="1" w:lastColumn="0" w:noHBand="0" w:noVBand="1"/>
      </w:tblPr>
      <w:tblGrid>
        <w:gridCol w:w="3176"/>
        <w:gridCol w:w="4343"/>
      </w:tblGrid>
      <w:tr w:rsidR="00A862D2" w:rsidRPr="006B4A05" w14:paraId="096A6989" w14:textId="77777777" w:rsidTr="0089677F">
        <w:trPr>
          <w:trHeight w:val="510"/>
        </w:trPr>
        <w:tc>
          <w:tcPr>
            <w:tcW w:w="2112" w:type="pct"/>
            <w:vAlign w:val="center"/>
          </w:tcPr>
          <w:p w14:paraId="3DC0F184" w14:textId="77777777" w:rsidR="00A862D2" w:rsidRPr="006B4A05" w:rsidRDefault="00A862D2" w:rsidP="00AF7262">
            <w:pPr>
              <w:spacing w:line="240" w:lineRule="exact"/>
            </w:pPr>
            <w:r w:rsidRPr="006B4A05">
              <w:t>Naam organisatie</w:t>
            </w:r>
          </w:p>
        </w:tc>
        <w:tc>
          <w:tcPr>
            <w:tcW w:w="2888" w:type="pct"/>
            <w:vAlign w:val="center"/>
          </w:tcPr>
          <w:p w14:paraId="2DFE21FB"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4B1C5354" w14:textId="77777777" w:rsidTr="0089677F">
        <w:trPr>
          <w:trHeight w:val="510"/>
        </w:trPr>
        <w:tc>
          <w:tcPr>
            <w:tcW w:w="2112" w:type="pct"/>
            <w:vAlign w:val="center"/>
          </w:tcPr>
          <w:p w14:paraId="525F6DF5" w14:textId="7366294F" w:rsidR="00A862D2" w:rsidRPr="006B4A05" w:rsidRDefault="00A862D2" w:rsidP="00AF7262">
            <w:pPr>
              <w:spacing w:line="240" w:lineRule="exact"/>
            </w:pPr>
            <w:r w:rsidRPr="006B4A05">
              <w:t xml:space="preserve">Naam </w:t>
            </w:r>
            <w:proofErr w:type="spellStart"/>
            <w:r w:rsidRPr="006B4A05">
              <w:t>ondertekening</w:t>
            </w:r>
            <w:r w:rsidR="00526688">
              <w:t>s</w:t>
            </w:r>
            <w:r w:rsidRPr="006B4A05">
              <w:t>bevoegd</w:t>
            </w:r>
            <w:r w:rsidR="00324C82">
              <w:t>e</w:t>
            </w:r>
            <w:proofErr w:type="spellEnd"/>
            <w:r w:rsidRPr="006B4A05">
              <w:t xml:space="preserve"> persoon</w:t>
            </w:r>
          </w:p>
        </w:tc>
        <w:tc>
          <w:tcPr>
            <w:tcW w:w="2888" w:type="pct"/>
            <w:vAlign w:val="center"/>
          </w:tcPr>
          <w:p w14:paraId="320A2AE5"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55422735" w14:textId="77777777" w:rsidTr="0089677F">
        <w:trPr>
          <w:trHeight w:val="510"/>
        </w:trPr>
        <w:tc>
          <w:tcPr>
            <w:tcW w:w="2112" w:type="pct"/>
            <w:vAlign w:val="center"/>
          </w:tcPr>
          <w:p w14:paraId="18B5A9F1" w14:textId="77777777" w:rsidR="00A862D2" w:rsidRPr="006B4A05" w:rsidRDefault="00A862D2" w:rsidP="00AF7262">
            <w:pPr>
              <w:spacing w:line="240" w:lineRule="exact"/>
            </w:pPr>
            <w:r w:rsidRPr="006B4A05">
              <w:t>Datum</w:t>
            </w:r>
          </w:p>
        </w:tc>
        <w:tc>
          <w:tcPr>
            <w:tcW w:w="2888" w:type="pct"/>
            <w:vAlign w:val="center"/>
          </w:tcPr>
          <w:p w14:paraId="0C452FA9"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368AB90D" w14:textId="77777777" w:rsidTr="0089677F">
        <w:trPr>
          <w:trHeight w:val="510"/>
        </w:trPr>
        <w:tc>
          <w:tcPr>
            <w:tcW w:w="2112" w:type="pct"/>
            <w:vAlign w:val="center"/>
          </w:tcPr>
          <w:p w14:paraId="65E6FAA9" w14:textId="77777777" w:rsidR="00A862D2" w:rsidRPr="006B4A05" w:rsidRDefault="00A862D2" w:rsidP="00AF7262">
            <w:pPr>
              <w:spacing w:line="240" w:lineRule="exact"/>
            </w:pPr>
            <w:r w:rsidRPr="006B4A05">
              <w:t>Handtekening</w:t>
            </w:r>
          </w:p>
        </w:tc>
        <w:tc>
          <w:tcPr>
            <w:tcW w:w="2888" w:type="pct"/>
            <w:vAlign w:val="center"/>
          </w:tcPr>
          <w:p w14:paraId="692B2080"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bl>
    <w:p w14:paraId="00463694" w14:textId="77777777" w:rsidR="0089677F" w:rsidRPr="005C7363" w:rsidRDefault="0089677F" w:rsidP="0089677F"/>
    <w:sectPr w:rsidR="0089677F" w:rsidRPr="005C7363" w:rsidSect="0089677F">
      <w:headerReference w:type="even" r:id="rId16"/>
      <w:headerReference w:type="default" r:id="rId17"/>
      <w:footerReference w:type="default" r:id="rId18"/>
      <w:headerReference w:type="first" r:id="rId19"/>
      <w:footerReference w:type="first" r:id="rId20"/>
      <w:type w:val="continuous"/>
      <w:pgSz w:w="11906" w:h="16838" w:code="9"/>
      <w:pgMar w:top="1702"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ABF5" w14:textId="77777777" w:rsidR="006644B2" w:rsidRDefault="006644B2">
      <w:r>
        <w:separator/>
      </w:r>
    </w:p>
    <w:p w14:paraId="6ACBC352" w14:textId="77777777" w:rsidR="006644B2" w:rsidRDefault="006644B2"/>
    <w:p w14:paraId="26112198" w14:textId="77777777" w:rsidR="006644B2" w:rsidRDefault="006644B2"/>
  </w:endnote>
  <w:endnote w:type="continuationSeparator" w:id="0">
    <w:p w14:paraId="645B294C" w14:textId="77777777" w:rsidR="006644B2" w:rsidRDefault="006644B2">
      <w:r>
        <w:continuationSeparator/>
      </w:r>
    </w:p>
    <w:p w14:paraId="184C3C3A" w14:textId="77777777" w:rsidR="006644B2" w:rsidRDefault="006644B2"/>
    <w:p w14:paraId="3FAF3AF6" w14:textId="77777777" w:rsidR="006644B2" w:rsidRDefault="00664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B1C76" w:rsidRPr="00BC3B53" w:rsidRDefault="00AB1C76" w:rsidP="008C356D">
    <w:pPr>
      <w:pStyle w:val="Voettekst"/>
      <w:spacing w:line="240" w:lineRule="auto"/>
      <w:rPr>
        <w:sz w:val="2"/>
        <w:szCs w:val="2"/>
      </w:rPr>
    </w:pPr>
  </w:p>
  <w:p w14:paraId="6BEE5A87" w14:textId="77777777" w:rsidR="00AB1C76" w:rsidRPr="00BC3B53" w:rsidRDefault="00AB1C76"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598" w14:textId="1D6E0485" w:rsidR="00AB1C76" w:rsidRPr="00BC3B53" w:rsidRDefault="00AB1C76" w:rsidP="008C356D">
    <w:pPr>
      <w:pStyle w:val="Voettekst"/>
      <w:spacing w:line="240" w:lineRule="auto"/>
      <w:rPr>
        <w:sz w:val="2"/>
        <w:szCs w:val="2"/>
      </w:rPr>
    </w:pPr>
  </w:p>
  <w:tbl>
    <w:tblPr>
      <w:tblW w:w="7601" w:type="dxa"/>
      <w:tblLayout w:type="fixed"/>
      <w:tblCellMar>
        <w:left w:w="0" w:type="dxa"/>
        <w:right w:w="0" w:type="dxa"/>
      </w:tblCellMar>
      <w:tblLook w:val="0000" w:firstRow="0" w:lastRow="0" w:firstColumn="0" w:lastColumn="0" w:noHBand="0" w:noVBand="0"/>
    </w:tblPr>
    <w:tblGrid>
      <w:gridCol w:w="7601"/>
    </w:tblGrid>
    <w:tr w:rsidR="0089677F" w14:paraId="547C9EC4" w14:textId="77777777" w:rsidTr="0089677F">
      <w:trPr>
        <w:trHeight w:hRule="exact" w:val="240"/>
      </w:trPr>
      <w:tc>
        <w:tcPr>
          <w:tcW w:w="7601" w:type="dxa"/>
        </w:tcPr>
        <w:p w14:paraId="1E5DAB29" w14:textId="77777777" w:rsidR="0089677F" w:rsidRDefault="0089677F" w:rsidP="003F1F6B"/>
      </w:tc>
    </w:tr>
  </w:tbl>
  <w:p w14:paraId="4BE3959A" w14:textId="77777777" w:rsidR="00AB1C76" w:rsidRPr="00BC3B53" w:rsidRDefault="00AB1C76" w:rsidP="00BC3B53">
    <w:pPr>
      <w:pStyle w:val="Voettekst"/>
      <w:spacing w:line="240" w:lineRule="auto"/>
      <w:rPr>
        <w:sz w:val="2"/>
        <w:szCs w:val="2"/>
      </w:rPr>
    </w:pPr>
  </w:p>
  <w:p w14:paraId="74EF0AF6" w14:textId="352D8287" w:rsidR="00AB1C76" w:rsidRPr="0089677F" w:rsidRDefault="00417FA5" w:rsidP="0089677F">
    <w:pPr>
      <w:pStyle w:val="Huisstijl-Paginanummering"/>
      <w:rPr>
        <w:noProof w:val="0"/>
      </w:rPr>
    </w:pPr>
    <w:bookmarkStart w:id="1" w:name="_Toc148176410"/>
    <w:bookmarkEnd w:id="1"/>
    <w:r w:rsidRPr="009A5580">
      <w:rPr>
        <w:rStyle w:val="Paginanummer"/>
        <w:rFonts w:cs="Verdana"/>
        <w:sz w:val="16"/>
        <w:szCs w:val="16"/>
      </w:rPr>
      <w:t xml:space="preserve">Bijlage </w:t>
    </w:r>
    <w:r w:rsidR="00D764D0">
      <w:rPr>
        <w:rStyle w:val="Paginanummer"/>
        <w:rFonts w:cs="Verdana"/>
        <w:sz w:val="16"/>
        <w:szCs w:val="16"/>
      </w:rPr>
      <w:t>9</w:t>
    </w:r>
    <w:r w:rsidR="008B260B">
      <w:rPr>
        <w:rStyle w:val="Paginanummer"/>
        <w:rFonts w:cs="Verdana"/>
        <w:sz w:val="16"/>
        <w:szCs w:val="16"/>
      </w:rPr>
      <w:t>.</w:t>
    </w:r>
    <w:r w:rsidRPr="009A5580">
      <w:rPr>
        <w:rStyle w:val="Paginanummer"/>
        <w:rFonts w:cs="Verdana"/>
        <w:sz w:val="16"/>
        <w:szCs w:val="16"/>
      </w:rPr>
      <w:t xml:space="preserve"> </w:t>
    </w:r>
    <w:r w:rsidR="005A43C9" w:rsidRPr="005A43C9">
      <w:rPr>
        <w:rStyle w:val="Paginanummer"/>
        <w:rFonts w:cs="Verdana"/>
        <w:sz w:val="16"/>
        <w:szCs w:val="16"/>
      </w:rPr>
      <w:t>bij het aanbestedingsdocument met IUC kenmerk 202602039</w:t>
    </w:r>
    <w:r w:rsidR="0089677F">
      <w:rPr>
        <w:noProof w:val="0"/>
      </w:rPr>
      <w:tab/>
    </w:r>
    <w:r w:rsidR="005A43C9">
      <w:rPr>
        <w:noProof w:val="0"/>
      </w:rPr>
      <w:tab/>
    </w:r>
    <w:r w:rsidR="005A43C9">
      <w:rPr>
        <w:noProof w:val="0"/>
      </w:rPr>
      <w:tab/>
    </w:r>
    <w:r w:rsidR="0089677F">
      <w:rPr>
        <w:noProof w:val="0"/>
      </w:rPr>
      <w:t>Pagina</w:t>
    </w:r>
    <w:r w:rsidR="0089677F" w:rsidRPr="00645414">
      <w:rPr>
        <w:noProof w:val="0"/>
      </w:rPr>
      <w:t xml:space="preserve"> </w:t>
    </w:r>
    <w:r w:rsidR="0089677F" w:rsidRPr="00645414">
      <w:rPr>
        <w:noProof w:val="0"/>
      </w:rPr>
      <w:fldChar w:fldCharType="begin"/>
    </w:r>
    <w:r w:rsidR="0089677F" w:rsidRPr="00645414">
      <w:rPr>
        <w:noProof w:val="0"/>
      </w:rPr>
      <w:instrText xml:space="preserve"> PAGE   \* MERGEFORMAT </w:instrText>
    </w:r>
    <w:r w:rsidR="0089677F" w:rsidRPr="00645414">
      <w:rPr>
        <w:noProof w:val="0"/>
      </w:rPr>
      <w:fldChar w:fldCharType="separate"/>
    </w:r>
    <w:r w:rsidR="0089677F">
      <w:t>5</w:t>
    </w:r>
    <w:r w:rsidR="0089677F" w:rsidRPr="00645414">
      <w:rPr>
        <w:noProof w:val="0"/>
      </w:rPr>
      <w:fldChar w:fldCharType="end"/>
    </w:r>
    <w:r w:rsidR="0089677F" w:rsidRPr="00645414">
      <w:rPr>
        <w:noProof w:val="0"/>
      </w:rPr>
      <w:t xml:space="preserve"> </w:t>
    </w:r>
    <w:r w:rsidR="0089677F">
      <w:rPr>
        <w:noProof w:val="0"/>
      </w:rPr>
      <w:t>van</w:t>
    </w:r>
    <w:r w:rsidR="0089677F" w:rsidRPr="00645414">
      <w:rPr>
        <w:noProof w:val="0"/>
      </w:rPr>
      <w:t xml:space="preserve"> </w:t>
    </w:r>
    <w:r w:rsidR="0089677F" w:rsidRPr="00645414">
      <w:rPr>
        <w:noProof w:val="0"/>
      </w:rPr>
      <w:fldChar w:fldCharType="begin"/>
    </w:r>
    <w:r w:rsidR="0089677F" w:rsidRPr="00645414">
      <w:rPr>
        <w:noProof w:val="0"/>
      </w:rPr>
      <w:instrText xml:space="preserve"> SECTIONPAGES   \* MERGEFORMAT </w:instrText>
    </w:r>
    <w:r w:rsidR="0089677F" w:rsidRPr="00645414">
      <w:rPr>
        <w:noProof w:val="0"/>
      </w:rPr>
      <w:fldChar w:fldCharType="separate"/>
    </w:r>
    <w:r w:rsidR="005A43C9">
      <w:t>2</w:t>
    </w:r>
    <w:r w:rsidR="0089677F" w:rsidRPr="00645414">
      <w:rPr>
        <w:noProof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F7DE" w14:textId="77777777" w:rsidR="006644B2" w:rsidRDefault="006644B2">
      <w:r>
        <w:separator/>
      </w:r>
    </w:p>
    <w:p w14:paraId="0D13BAFF" w14:textId="77777777" w:rsidR="006644B2" w:rsidRDefault="006644B2"/>
    <w:p w14:paraId="48F976B8" w14:textId="77777777" w:rsidR="006644B2" w:rsidRDefault="006644B2"/>
  </w:footnote>
  <w:footnote w:type="continuationSeparator" w:id="0">
    <w:p w14:paraId="792DA083" w14:textId="77777777" w:rsidR="006644B2" w:rsidRDefault="006644B2">
      <w:r>
        <w:continuationSeparator/>
      </w:r>
    </w:p>
    <w:p w14:paraId="6673C191" w14:textId="77777777" w:rsidR="006644B2" w:rsidRDefault="006644B2"/>
    <w:p w14:paraId="01D5BACF" w14:textId="77777777" w:rsidR="006644B2" w:rsidRDefault="006644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20"/>
      <w:gridCol w:w="5173"/>
    </w:tblGrid>
    <w:tr w:rsidR="00AB1C76" w14:paraId="64A9244B" w14:textId="77777777">
      <w:trPr>
        <w:trHeight w:val="2636"/>
      </w:trPr>
      <w:tc>
        <w:tcPr>
          <w:tcW w:w="720" w:type="dxa"/>
        </w:tcPr>
        <w:p w14:paraId="2BB6D552" w14:textId="77777777" w:rsidR="00AB1C76" w:rsidRDefault="00AB1C76"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tcPr>
        <w:p w14:paraId="2022732C" w14:textId="77777777" w:rsidR="00AB1C76" w:rsidRDefault="00AB1C76" w:rsidP="00D0609E">
          <w:pPr>
            <w:framePr w:w="6340" w:h="2750" w:hRule="exact" w:hSpace="180" w:wrap="around" w:vAnchor="page" w:hAnchor="text" w:x="3873" w:y="-70"/>
            <w:spacing w:line="240" w:lineRule="auto"/>
          </w:pPr>
        </w:p>
      </w:tc>
    </w:tr>
  </w:tbl>
  <w:p w14:paraId="47E22BC2" w14:textId="77777777" w:rsidR="00AB1C76" w:rsidRDefault="00AB1C76" w:rsidP="00D0609E">
    <w:pPr>
      <w:framePr w:w="6340" w:h="2750" w:hRule="exact" w:hSpace="180" w:wrap="around" w:vAnchor="page" w:hAnchor="text" w:x="3873" w:y="-70"/>
    </w:pPr>
  </w:p>
  <w:p w14:paraId="4AB59B80" w14:textId="77777777" w:rsidR="00AB1C76" w:rsidRDefault="00AB1C76" w:rsidP="00EE4C2D">
    <w:pPr>
      <w:pStyle w:val="Koptekst"/>
    </w:pP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27A" w14:textId="77777777" w:rsidR="00AB1C76" w:rsidRDefault="00AB1C76" w:rsidP="008C356D">
    <w:pPr>
      <w:pStyle w:val="Koptekst"/>
      <w:rPr>
        <w:rFonts w:cs="Verdana-Bold"/>
        <w:b/>
        <w:bCs/>
        <w:smallCaps/>
        <w:szCs w:val="18"/>
      </w:rPr>
    </w:pPr>
  </w:p>
  <w:p w14:paraId="3DC39A65" w14:textId="77777777" w:rsidR="00AB1C76" w:rsidRDefault="00AB1C76" w:rsidP="008C356D"/>
  <w:p w14:paraId="1406F9FF" w14:textId="77777777" w:rsidR="00AB1C76" w:rsidRPr="00740712" w:rsidRDefault="00AB1C76" w:rsidP="008C356D"/>
  <w:p w14:paraId="6AB1754A" w14:textId="77777777" w:rsidR="00AB1C76" w:rsidRPr="00217880" w:rsidRDefault="00AB1C76"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tcPr>
        <w:p w14:paraId="20617558" w14:textId="77777777" w:rsidR="00AB1C76" w:rsidRDefault="00AB1C76" w:rsidP="00D0609E">
          <w:pPr>
            <w:framePr w:w="6340" w:h="2750" w:hRule="exact" w:hSpace="180" w:wrap="around" w:vAnchor="page" w:hAnchor="text" w:x="3873" w:y="-140"/>
            <w:spacing w:line="240" w:lineRule="auto"/>
          </w:pPr>
        </w:p>
      </w:tc>
      <w:tc>
        <w:tcPr>
          <w:tcW w:w="5156" w:type="dxa"/>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980955792" name="Afbeelding 9809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3770"/>
    <w:rsid w:val="00066DE1"/>
    <w:rsid w:val="00066F8F"/>
    <w:rsid w:val="00071F28"/>
    <w:rsid w:val="000721CA"/>
    <w:rsid w:val="00074079"/>
    <w:rsid w:val="00075EEB"/>
    <w:rsid w:val="00082A83"/>
    <w:rsid w:val="000838C5"/>
    <w:rsid w:val="0009169B"/>
    <w:rsid w:val="00092799"/>
    <w:rsid w:val="00092C5F"/>
    <w:rsid w:val="00095141"/>
    <w:rsid w:val="00096680"/>
    <w:rsid w:val="00097A7B"/>
    <w:rsid w:val="000A0296"/>
    <w:rsid w:val="000A060F"/>
    <w:rsid w:val="000A0F36"/>
    <w:rsid w:val="000A174A"/>
    <w:rsid w:val="000A365E"/>
    <w:rsid w:val="000A3E0A"/>
    <w:rsid w:val="000A4E03"/>
    <w:rsid w:val="000A65AC"/>
    <w:rsid w:val="000A6AE6"/>
    <w:rsid w:val="000A6BE3"/>
    <w:rsid w:val="000B349D"/>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4AD7"/>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97477"/>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4639"/>
    <w:rsid w:val="001D60D9"/>
    <w:rsid w:val="001D615E"/>
    <w:rsid w:val="001E1E15"/>
    <w:rsid w:val="001E34C6"/>
    <w:rsid w:val="001E3F5F"/>
    <w:rsid w:val="001E5581"/>
    <w:rsid w:val="001E6B2B"/>
    <w:rsid w:val="001F3993"/>
    <w:rsid w:val="001F3C70"/>
    <w:rsid w:val="001F493C"/>
    <w:rsid w:val="00200D88"/>
    <w:rsid w:val="00200DBE"/>
    <w:rsid w:val="00201F68"/>
    <w:rsid w:val="00212B9A"/>
    <w:rsid w:val="00212F2A"/>
    <w:rsid w:val="00214F2B"/>
    <w:rsid w:val="00221D69"/>
    <w:rsid w:val="00222D66"/>
    <w:rsid w:val="00223E1F"/>
    <w:rsid w:val="00224A8A"/>
    <w:rsid w:val="002309A8"/>
    <w:rsid w:val="00235FC0"/>
    <w:rsid w:val="00236CFE"/>
    <w:rsid w:val="00240C5D"/>
    <w:rsid w:val="0024180C"/>
    <w:rsid w:val="00241874"/>
    <w:rsid w:val="002428E3"/>
    <w:rsid w:val="0024615E"/>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2D45"/>
    <w:rsid w:val="0029422B"/>
    <w:rsid w:val="00296E3C"/>
    <w:rsid w:val="002A0722"/>
    <w:rsid w:val="002A0770"/>
    <w:rsid w:val="002A08ED"/>
    <w:rsid w:val="002A1165"/>
    <w:rsid w:val="002A1CE4"/>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D001A"/>
    <w:rsid w:val="002D28E2"/>
    <w:rsid w:val="002D317B"/>
    <w:rsid w:val="002D3587"/>
    <w:rsid w:val="002D3830"/>
    <w:rsid w:val="002D3E9C"/>
    <w:rsid w:val="002D44D5"/>
    <w:rsid w:val="002D502D"/>
    <w:rsid w:val="002E0F69"/>
    <w:rsid w:val="002E334A"/>
    <w:rsid w:val="002E37ED"/>
    <w:rsid w:val="002F171A"/>
    <w:rsid w:val="002F5147"/>
    <w:rsid w:val="002F7ABD"/>
    <w:rsid w:val="003068A7"/>
    <w:rsid w:val="00306AE8"/>
    <w:rsid w:val="00307F54"/>
    <w:rsid w:val="00312597"/>
    <w:rsid w:val="0031311A"/>
    <w:rsid w:val="003165F6"/>
    <w:rsid w:val="00316B0D"/>
    <w:rsid w:val="003176B4"/>
    <w:rsid w:val="00324C82"/>
    <w:rsid w:val="00327E30"/>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316"/>
    <w:rsid w:val="0036252A"/>
    <w:rsid w:val="00364D9D"/>
    <w:rsid w:val="003700DF"/>
    <w:rsid w:val="00371048"/>
    <w:rsid w:val="0037281A"/>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EE7"/>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FA5"/>
    <w:rsid w:val="0042048A"/>
    <w:rsid w:val="00423317"/>
    <w:rsid w:val="00424C4D"/>
    <w:rsid w:val="004314BF"/>
    <w:rsid w:val="00435F1B"/>
    <w:rsid w:val="00441AC2"/>
    <w:rsid w:val="00442230"/>
    <w:rsid w:val="0044249B"/>
    <w:rsid w:val="00443198"/>
    <w:rsid w:val="0045023C"/>
    <w:rsid w:val="00451A5B"/>
    <w:rsid w:val="00452BCD"/>
    <w:rsid w:val="00452CEA"/>
    <w:rsid w:val="00452EC3"/>
    <w:rsid w:val="0045324C"/>
    <w:rsid w:val="00454BAB"/>
    <w:rsid w:val="00455292"/>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1D5F"/>
    <w:rsid w:val="004B2B2F"/>
    <w:rsid w:val="004B5465"/>
    <w:rsid w:val="004B70F0"/>
    <w:rsid w:val="004C13E9"/>
    <w:rsid w:val="004D2A4E"/>
    <w:rsid w:val="004D505E"/>
    <w:rsid w:val="004D6416"/>
    <w:rsid w:val="004D6F59"/>
    <w:rsid w:val="004D72CA"/>
    <w:rsid w:val="004E2242"/>
    <w:rsid w:val="004E76A4"/>
    <w:rsid w:val="004F3B11"/>
    <w:rsid w:val="004F42FF"/>
    <w:rsid w:val="004F44C2"/>
    <w:rsid w:val="00502CB7"/>
    <w:rsid w:val="00504789"/>
    <w:rsid w:val="00505262"/>
    <w:rsid w:val="00507CD8"/>
    <w:rsid w:val="00511F36"/>
    <w:rsid w:val="005124F1"/>
    <w:rsid w:val="00513B63"/>
    <w:rsid w:val="00516022"/>
    <w:rsid w:val="005175C3"/>
    <w:rsid w:val="00517A0E"/>
    <w:rsid w:val="00521CEE"/>
    <w:rsid w:val="00521DE7"/>
    <w:rsid w:val="00526688"/>
    <w:rsid w:val="00531225"/>
    <w:rsid w:val="005402D3"/>
    <w:rsid w:val="005403C8"/>
    <w:rsid w:val="005429DC"/>
    <w:rsid w:val="005468ED"/>
    <w:rsid w:val="00550EA8"/>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3C9"/>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1AEF"/>
    <w:rsid w:val="0063432D"/>
    <w:rsid w:val="00634CDB"/>
    <w:rsid w:val="00640AD4"/>
    <w:rsid w:val="006423D1"/>
    <w:rsid w:val="006448E4"/>
    <w:rsid w:val="00645414"/>
    <w:rsid w:val="00651BB3"/>
    <w:rsid w:val="00653606"/>
    <w:rsid w:val="00654ABE"/>
    <w:rsid w:val="00656A2D"/>
    <w:rsid w:val="00657ADC"/>
    <w:rsid w:val="00661591"/>
    <w:rsid w:val="00662743"/>
    <w:rsid w:val="006644B2"/>
    <w:rsid w:val="0066632F"/>
    <w:rsid w:val="00674A89"/>
    <w:rsid w:val="00674C2A"/>
    <w:rsid w:val="00674F3D"/>
    <w:rsid w:val="0067675C"/>
    <w:rsid w:val="00676F95"/>
    <w:rsid w:val="00680265"/>
    <w:rsid w:val="00684E9D"/>
    <w:rsid w:val="006850BE"/>
    <w:rsid w:val="00685545"/>
    <w:rsid w:val="006864B3"/>
    <w:rsid w:val="00691FAA"/>
    <w:rsid w:val="0069220C"/>
    <w:rsid w:val="00692D64"/>
    <w:rsid w:val="00696935"/>
    <w:rsid w:val="006A10F8"/>
    <w:rsid w:val="006A2100"/>
    <w:rsid w:val="006A2581"/>
    <w:rsid w:val="006A4686"/>
    <w:rsid w:val="006A47D6"/>
    <w:rsid w:val="006A5F4B"/>
    <w:rsid w:val="006A6222"/>
    <w:rsid w:val="006B0BF3"/>
    <w:rsid w:val="006B12EF"/>
    <w:rsid w:val="006B1F59"/>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E24C2"/>
    <w:rsid w:val="006E347B"/>
    <w:rsid w:val="006E3546"/>
    <w:rsid w:val="006E3FA9"/>
    <w:rsid w:val="006E5E30"/>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2C30"/>
    <w:rsid w:val="007D3C37"/>
    <w:rsid w:val="007D48F1"/>
    <w:rsid w:val="007D50D8"/>
    <w:rsid w:val="007D5569"/>
    <w:rsid w:val="007D715C"/>
    <w:rsid w:val="007E2B20"/>
    <w:rsid w:val="007F0023"/>
    <w:rsid w:val="007F0669"/>
    <w:rsid w:val="007F36A2"/>
    <w:rsid w:val="007F5331"/>
    <w:rsid w:val="007F62F3"/>
    <w:rsid w:val="007F6C11"/>
    <w:rsid w:val="00800CCA"/>
    <w:rsid w:val="00805FE2"/>
    <w:rsid w:val="00806120"/>
    <w:rsid w:val="00806E84"/>
    <w:rsid w:val="00810C93"/>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36A66"/>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9677F"/>
    <w:rsid w:val="008A1F5D"/>
    <w:rsid w:val="008A28F5"/>
    <w:rsid w:val="008A3E8F"/>
    <w:rsid w:val="008B1198"/>
    <w:rsid w:val="008B260B"/>
    <w:rsid w:val="008B3471"/>
    <w:rsid w:val="008B3929"/>
    <w:rsid w:val="008B4125"/>
    <w:rsid w:val="008B4CB3"/>
    <w:rsid w:val="008B5CF3"/>
    <w:rsid w:val="008B7B24"/>
    <w:rsid w:val="008C356D"/>
    <w:rsid w:val="008C4795"/>
    <w:rsid w:val="008C5C3B"/>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03F9E"/>
    <w:rsid w:val="00904F2F"/>
    <w:rsid w:val="00910642"/>
    <w:rsid w:val="00910DDF"/>
    <w:rsid w:val="00917EFD"/>
    <w:rsid w:val="00920F6D"/>
    <w:rsid w:val="00923EF7"/>
    <w:rsid w:val="009264D9"/>
    <w:rsid w:val="00930B13"/>
    <w:rsid w:val="009311C8"/>
    <w:rsid w:val="00933085"/>
    <w:rsid w:val="00933376"/>
    <w:rsid w:val="00933A2F"/>
    <w:rsid w:val="0094031D"/>
    <w:rsid w:val="00945168"/>
    <w:rsid w:val="00945942"/>
    <w:rsid w:val="00947A03"/>
    <w:rsid w:val="00950743"/>
    <w:rsid w:val="00956ACD"/>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5580"/>
    <w:rsid w:val="009A61BC"/>
    <w:rsid w:val="009B0138"/>
    <w:rsid w:val="009B0FE9"/>
    <w:rsid w:val="009B172A"/>
    <w:rsid w:val="009B173A"/>
    <w:rsid w:val="009B4241"/>
    <w:rsid w:val="009B5E2D"/>
    <w:rsid w:val="009B6196"/>
    <w:rsid w:val="009C24A3"/>
    <w:rsid w:val="009C2D4D"/>
    <w:rsid w:val="009C3F20"/>
    <w:rsid w:val="009C7CA1"/>
    <w:rsid w:val="009D043D"/>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715F8"/>
    <w:rsid w:val="00A71FA4"/>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4B1C"/>
    <w:rsid w:val="00A957A1"/>
    <w:rsid w:val="00AA3A11"/>
    <w:rsid w:val="00AA7FC9"/>
    <w:rsid w:val="00AB1C76"/>
    <w:rsid w:val="00AB237D"/>
    <w:rsid w:val="00AB43A0"/>
    <w:rsid w:val="00AB4EA8"/>
    <w:rsid w:val="00AB502F"/>
    <w:rsid w:val="00AB55D3"/>
    <w:rsid w:val="00AB55D9"/>
    <w:rsid w:val="00AB5933"/>
    <w:rsid w:val="00AB7F2A"/>
    <w:rsid w:val="00AC3216"/>
    <w:rsid w:val="00AD103A"/>
    <w:rsid w:val="00AE013D"/>
    <w:rsid w:val="00AE0F08"/>
    <w:rsid w:val="00AE108F"/>
    <w:rsid w:val="00AE11B7"/>
    <w:rsid w:val="00AE259F"/>
    <w:rsid w:val="00AE3845"/>
    <w:rsid w:val="00AE4EF6"/>
    <w:rsid w:val="00AE75D9"/>
    <w:rsid w:val="00AE77C3"/>
    <w:rsid w:val="00AE7A18"/>
    <w:rsid w:val="00AE7F68"/>
    <w:rsid w:val="00AF2084"/>
    <w:rsid w:val="00AF2321"/>
    <w:rsid w:val="00AF45EF"/>
    <w:rsid w:val="00AF52F6"/>
    <w:rsid w:val="00AF5381"/>
    <w:rsid w:val="00AF5B1C"/>
    <w:rsid w:val="00AF7237"/>
    <w:rsid w:val="00B0043A"/>
    <w:rsid w:val="00B00D75"/>
    <w:rsid w:val="00B04B2F"/>
    <w:rsid w:val="00B0549F"/>
    <w:rsid w:val="00B070CB"/>
    <w:rsid w:val="00B12456"/>
    <w:rsid w:val="00B1246E"/>
    <w:rsid w:val="00B141D5"/>
    <w:rsid w:val="00B14B9B"/>
    <w:rsid w:val="00B14C5A"/>
    <w:rsid w:val="00B20697"/>
    <w:rsid w:val="00B20F8A"/>
    <w:rsid w:val="00B21D64"/>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5015C"/>
    <w:rsid w:val="00B52C77"/>
    <w:rsid w:val="00B531DD"/>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5EDA"/>
    <w:rsid w:val="00C0716D"/>
    <w:rsid w:val="00C12443"/>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1C68"/>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C787D"/>
    <w:rsid w:val="00CD084D"/>
    <w:rsid w:val="00CD233D"/>
    <w:rsid w:val="00CD362D"/>
    <w:rsid w:val="00CE101D"/>
    <w:rsid w:val="00CE1C84"/>
    <w:rsid w:val="00CE2946"/>
    <w:rsid w:val="00CE36E8"/>
    <w:rsid w:val="00CE3A2E"/>
    <w:rsid w:val="00CE5055"/>
    <w:rsid w:val="00CE6F08"/>
    <w:rsid w:val="00CE7724"/>
    <w:rsid w:val="00CF053F"/>
    <w:rsid w:val="00CF1A17"/>
    <w:rsid w:val="00CF4834"/>
    <w:rsid w:val="00D03F45"/>
    <w:rsid w:val="00D0609E"/>
    <w:rsid w:val="00D073F7"/>
    <w:rsid w:val="00D078E1"/>
    <w:rsid w:val="00D100E9"/>
    <w:rsid w:val="00D17180"/>
    <w:rsid w:val="00D205AA"/>
    <w:rsid w:val="00D21E4B"/>
    <w:rsid w:val="00D22D4E"/>
    <w:rsid w:val="00D231B2"/>
    <w:rsid w:val="00D23522"/>
    <w:rsid w:val="00D25EED"/>
    <w:rsid w:val="00D264D6"/>
    <w:rsid w:val="00D30506"/>
    <w:rsid w:val="00D311CA"/>
    <w:rsid w:val="00D31BBE"/>
    <w:rsid w:val="00D329D7"/>
    <w:rsid w:val="00D33BF0"/>
    <w:rsid w:val="00D353D7"/>
    <w:rsid w:val="00D37597"/>
    <w:rsid w:val="00D4204D"/>
    <w:rsid w:val="00D4377A"/>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64D0"/>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B6373"/>
    <w:rsid w:val="00DC1191"/>
    <w:rsid w:val="00DC5309"/>
    <w:rsid w:val="00DC67DC"/>
    <w:rsid w:val="00DC6849"/>
    <w:rsid w:val="00DC6CA2"/>
    <w:rsid w:val="00DD1DCD"/>
    <w:rsid w:val="00DD338F"/>
    <w:rsid w:val="00DD4860"/>
    <w:rsid w:val="00DD4EA5"/>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314D"/>
    <w:rsid w:val="00E146FB"/>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4D7E"/>
    <w:rsid w:val="00E66F1F"/>
    <w:rsid w:val="00E717C4"/>
    <w:rsid w:val="00E74C37"/>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A4E15"/>
    <w:rsid w:val="00EA6E74"/>
    <w:rsid w:val="00EA7809"/>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0E6B"/>
    <w:rsid w:val="00F210B4"/>
    <w:rsid w:val="00F21BEF"/>
    <w:rsid w:val="00F22749"/>
    <w:rsid w:val="00F262D6"/>
    <w:rsid w:val="00F26502"/>
    <w:rsid w:val="00F2732D"/>
    <w:rsid w:val="00F30509"/>
    <w:rsid w:val="00F3218D"/>
    <w:rsid w:val="00F333DB"/>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A35F5"/>
    <w:rsid w:val="00FB06ED"/>
    <w:rsid w:val="00FB44A8"/>
    <w:rsid w:val="00FB78B1"/>
    <w:rsid w:val="00FC3165"/>
    <w:rsid w:val="00FC364C"/>
    <w:rsid w:val="00FC36AB"/>
    <w:rsid w:val="00FC4300"/>
    <w:rsid w:val="00FC43CE"/>
    <w:rsid w:val="00FC4F7E"/>
    <w:rsid w:val="00FC544F"/>
    <w:rsid w:val="00FC6D5F"/>
    <w:rsid w:val="00FC7F66"/>
    <w:rsid w:val="00FD3FD2"/>
    <w:rsid w:val="00FD5776"/>
    <w:rsid w:val="00FD5E7D"/>
    <w:rsid w:val="00FE1CB6"/>
    <w:rsid w:val="00FE27B5"/>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TekstopmerkingChar">
    <w:name w:val="Tekst opmerking Char"/>
    <w:basedOn w:val="Standaardalinea-lettertype"/>
    <w:link w:val="Tekstopmerking"/>
    <w:uiPriority w:val="99"/>
    <w:rsid w:val="00947A03"/>
    <w:rPr>
      <w:rFonts w:ascii="Agrofont" w:hAnsi="Agrofont"/>
      <w:kern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254872316">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1762872549">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1960528359">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558D0EC6F5B449AA8D0E344483818B" ma:contentTypeVersion="3" ma:contentTypeDescription="Een nieuw document maken." ma:contentTypeScope="" ma:versionID="11e5c27b99596e9592da4d33cac963c9">
  <xsd:schema xmlns:xsd="http://www.w3.org/2001/XMLSchema" xmlns:xs="http://www.w3.org/2001/XMLSchema" xmlns:p="http://schemas.microsoft.com/office/2006/metadata/properties" xmlns:ns2="9420344b-3d55-4d3c-b57b-173fb664685c" targetNamespace="http://schemas.microsoft.com/office/2006/metadata/properties" ma:root="true" ma:fieldsID="5278e6602ccad4dbe46f4f09089a0dc1" ns2:_="">
    <xsd:import namespace="9420344b-3d55-4d3c-b57b-173fb66468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0344b-3d55-4d3c-b57b-173fb6646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DF54D-5922-46D2-A3A9-7343C78BDE9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20344b-3d55-4d3c-b57b-173fb664685c"/>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541F06E-65B6-445A-9532-D537D231B032}">
  <ds:schemaRefs>
    <ds:schemaRef ds:uri="http://schemas.microsoft.com/sharepoint/v3/contenttype/forms"/>
  </ds:schemaRefs>
</ds:datastoreItem>
</file>

<file path=customXml/itemProps3.xml><?xml version="1.0" encoding="utf-8"?>
<ds:datastoreItem xmlns:ds="http://schemas.openxmlformats.org/officeDocument/2006/customXml" ds:itemID="{6393034D-89F0-4088-B67F-1E9370A8A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0344b-3d55-4d3c-b57b-173fb6646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341</Words>
  <Characters>2290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vt:lpstr>
    </vt:vector>
  </TitlesOfParts>
  <Manager/>
  <Company>Ministerie van Economische Zaken</Company>
  <LinksUpToDate>false</LinksUpToDate>
  <CharactersWithSpaces>2626</CharactersWithSpaces>
  <SharedDoc>false</SharedDoc>
  <HyperlinkBase/>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 Akkoordverklaring</dc:title>
  <dc:subject/>
  <dc:creator>mr drs Karl Muusse</dc:creator>
  <cp:keywords/>
  <dc:description/>
  <cp:lastModifiedBy>Huisman, L. (Louise)</cp:lastModifiedBy>
  <cp:revision>11</cp:revision>
  <cp:lastPrinted>2025-07-17T06:47:00Z</cp:lastPrinted>
  <dcterms:created xsi:type="dcterms:W3CDTF">2025-07-17T06:34:00Z</dcterms:created>
  <dcterms:modified xsi:type="dcterms:W3CDTF">2026-05-20T18:23:00Z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y fmtid="{D5CDD505-2E9C-101B-9397-08002B2CF9AE}" pid="9" name="ContentTypeId">
    <vt:lpwstr>0x0101003D558D0EC6F5B449AA8D0E344483818B</vt:lpwstr>
  </property>
</Properties>
</file>